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FF54" w14:textId="5C0AD6E0" w:rsidR="00DB4E57" w:rsidRDefault="00F73DC7" w:rsidP="00F73DC7">
      <w:r w:rsidRPr="00F73DC7">
        <w:rPr>
          <w:rFonts w:hint="eastAsia"/>
        </w:rPr>
        <w:t>Мамедов</w:t>
      </w:r>
      <w:r w:rsidRPr="00F73DC7">
        <w:t xml:space="preserve"> </w:t>
      </w:r>
      <w:r w:rsidRPr="00F73DC7">
        <w:rPr>
          <w:rFonts w:hint="eastAsia"/>
        </w:rPr>
        <w:t>Руслан</w:t>
      </w:r>
      <w:r w:rsidRPr="00F73DC7">
        <w:t xml:space="preserve"> </w:t>
      </w:r>
      <w:r w:rsidRPr="00F73DC7">
        <w:rPr>
          <w:rFonts w:hint="eastAsia"/>
        </w:rPr>
        <w:t>Шакирович</w:t>
      </w:r>
      <w:r>
        <w:t xml:space="preserve"> </w:t>
      </w:r>
      <w:r w:rsidRPr="00F73DC7">
        <w:rPr>
          <w:rFonts w:hint="eastAsia"/>
        </w:rPr>
        <w:t>Формирование</w:t>
      </w:r>
      <w:r w:rsidRPr="00F73DC7">
        <w:t xml:space="preserve"> </w:t>
      </w:r>
      <w:r w:rsidRPr="00F73DC7">
        <w:rPr>
          <w:rFonts w:hint="eastAsia"/>
        </w:rPr>
        <w:t>политической</w:t>
      </w:r>
      <w:r w:rsidRPr="00F73DC7">
        <w:t xml:space="preserve"> </w:t>
      </w:r>
      <w:r w:rsidRPr="00F73DC7">
        <w:rPr>
          <w:rFonts w:hint="eastAsia"/>
        </w:rPr>
        <w:t>элиты</w:t>
      </w:r>
      <w:r w:rsidRPr="00F73DC7">
        <w:t xml:space="preserve"> </w:t>
      </w:r>
      <w:r w:rsidRPr="00F73DC7">
        <w:rPr>
          <w:rFonts w:hint="eastAsia"/>
        </w:rPr>
        <w:t>Ирака</w:t>
      </w:r>
      <w:r w:rsidRPr="00F73DC7">
        <w:t xml:space="preserve"> </w:t>
      </w:r>
      <w:r w:rsidRPr="00F73DC7">
        <w:rPr>
          <w:rFonts w:hint="eastAsia"/>
        </w:rPr>
        <w:t>в</w:t>
      </w:r>
      <w:r w:rsidRPr="00F73DC7">
        <w:t xml:space="preserve"> </w:t>
      </w:r>
      <w:r w:rsidRPr="00F73DC7">
        <w:rPr>
          <w:rFonts w:hint="eastAsia"/>
        </w:rPr>
        <w:t>постсаддамовский</w:t>
      </w:r>
      <w:r w:rsidRPr="00F73DC7">
        <w:t xml:space="preserve"> </w:t>
      </w:r>
      <w:r w:rsidRPr="00F73DC7">
        <w:rPr>
          <w:rFonts w:hint="eastAsia"/>
        </w:rPr>
        <w:t>период</w:t>
      </w:r>
      <w:r w:rsidRPr="00F73DC7">
        <w:t xml:space="preserve"> (2003-2020 </w:t>
      </w:r>
      <w:r w:rsidRPr="00F73DC7">
        <w:rPr>
          <w:rFonts w:hint="eastAsia"/>
        </w:rPr>
        <w:t>гг</w:t>
      </w:r>
      <w:r w:rsidRPr="00F73DC7">
        <w:t>.)</w:t>
      </w:r>
    </w:p>
    <w:p w14:paraId="3C492261" w14:textId="77777777" w:rsidR="00F73DC7" w:rsidRDefault="00F73DC7" w:rsidP="00F73DC7">
      <w:r>
        <w:rPr>
          <w:rFonts w:hint="eastAsia"/>
        </w:rPr>
        <w:t>ОГЛАВЛЕНИЕ</w:t>
      </w:r>
      <w:r>
        <w:t xml:space="preserve"> </w:t>
      </w:r>
      <w:r>
        <w:rPr>
          <w:rFonts w:hint="eastAsia"/>
        </w:rPr>
        <w:t>ДИССЕРТАЦИИ</w:t>
      </w:r>
    </w:p>
    <w:p w14:paraId="5CB8A95F" w14:textId="77777777" w:rsidR="00F73DC7" w:rsidRDefault="00F73DC7" w:rsidP="00F73DC7">
      <w:r>
        <w:rPr>
          <w:rFonts w:hint="eastAsia"/>
        </w:rPr>
        <w:t>кандидат</w:t>
      </w:r>
      <w:r>
        <w:t xml:space="preserve"> </w:t>
      </w:r>
      <w:r>
        <w:rPr>
          <w:rFonts w:hint="eastAsia"/>
        </w:rPr>
        <w:t>наук</w:t>
      </w:r>
      <w:r>
        <w:t xml:space="preserve"> </w:t>
      </w:r>
      <w:r>
        <w:rPr>
          <w:rFonts w:hint="eastAsia"/>
        </w:rPr>
        <w:t>Мамедов</w:t>
      </w:r>
      <w:r>
        <w:t xml:space="preserve"> </w:t>
      </w:r>
      <w:r>
        <w:rPr>
          <w:rFonts w:hint="eastAsia"/>
        </w:rPr>
        <w:t>Руслан</w:t>
      </w:r>
      <w:r>
        <w:t xml:space="preserve"> </w:t>
      </w:r>
      <w:r>
        <w:rPr>
          <w:rFonts w:hint="eastAsia"/>
        </w:rPr>
        <w:t>Шакирович</w:t>
      </w:r>
    </w:p>
    <w:p w14:paraId="33467BF4" w14:textId="77777777" w:rsidR="00F73DC7" w:rsidRDefault="00F73DC7" w:rsidP="00F73DC7">
      <w:r>
        <w:rPr>
          <w:rFonts w:hint="eastAsia"/>
        </w:rPr>
        <w:t>Введение</w:t>
      </w:r>
    </w:p>
    <w:p w14:paraId="320DFC55" w14:textId="77777777" w:rsidR="00F73DC7" w:rsidRDefault="00F73DC7" w:rsidP="00F73DC7"/>
    <w:p w14:paraId="5D9627A9" w14:textId="77777777" w:rsidR="00F73DC7" w:rsidRDefault="00F73DC7" w:rsidP="00F73DC7">
      <w:r>
        <w:rPr>
          <w:rFonts w:hint="eastAsia"/>
        </w:rPr>
        <w:t>ГЛАВА</w:t>
      </w:r>
      <w:r>
        <w:t xml:space="preserve"> 1. </w:t>
      </w:r>
      <w:r>
        <w:rPr>
          <w:rFonts w:hint="eastAsia"/>
        </w:rPr>
        <w:t>Механизмы</w:t>
      </w:r>
      <w:r>
        <w:t xml:space="preserve"> </w:t>
      </w:r>
      <w:r>
        <w:rPr>
          <w:rFonts w:hint="eastAsia"/>
        </w:rPr>
        <w:t>взаимодействия</w:t>
      </w:r>
      <w:r>
        <w:t xml:space="preserve"> </w:t>
      </w:r>
      <w:r>
        <w:rPr>
          <w:rFonts w:hint="eastAsia"/>
        </w:rPr>
        <w:t>племенных</w:t>
      </w:r>
      <w:r>
        <w:t xml:space="preserve">, </w:t>
      </w:r>
      <w:r>
        <w:rPr>
          <w:rFonts w:hint="eastAsia"/>
        </w:rPr>
        <w:t>этнических</w:t>
      </w:r>
      <w:r>
        <w:t xml:space="preserve"> </w:t>
      </w:r>
      <w:r>
        <w:rPr>
          <w:rFonts w:hint="eastAsia"/>
        </w:rPr>
        <w:t>и</w:t>
      </w:r>
      <w:r>
        <w:t xml:space="preserve"> </w:t>
      </w:r>
      <w:r>
        <w:rPr>
          <w:rFonts w:hint="eastAsia"/>
        </w:rPr>
        <w:t>конфессиональных</w:t>
      </w:r>
      <w:r>
        <w:t xml:space="preserve"> </w:t>
      </w:r>
      <w:r>
        <w:rPr>
          <w:rFonts w:hint="eastAsia"/>
        </w:rPr>
        <w:t>групп</w:t>
      </w:r>
      <w:r>
        <w:t xml:space="preserve"> </w:t>
      </w:r>
      <w:r>
        <w:rPr>
          <w:rFonts w:hint="eastAsia"/>
        </w:rPr>
        <w:t>в</w:t>
      </w:r>
      <w:r>
        <w:t xml:space="preserve"> </w:t>
      </w:r>
      <w:r>
        <w:rPr>
          <w:rFonts w:hint="eastAsia"/>
        </w:rPr>
        <w:t>Ираке</w:t>
      </w:r>
      <w:r>
        <w:t xml:space="preserve">: </w:t>
      </w:r>
      <w:r>
        <w:rPr>
          <w:rFonts w:hint="eastAsia"/>
        </w:rPr>
        <w:t>исторический</w:t>
      </w:r>
      <w:r>
        <w:t xml:space="preserve"> </w:t>
      </w:r>
      <w:r>
        <w:rPr>
          <w:rFonts w:hint="eastAsia"/>
        </w:rPr>
        <w:t>аспект</w:t>
      </w:r>
    </w:p>
    <w:p w14:paraId="647C75FA" w14:textId="77777777" w:rsidR="00F73DC7" w:rsidRDefault="00F73DC7" w:rsidP="00F73DC7"/>
    <w:p w14:paraId="15C6F421" w14:textId="77777777" w:rsidR="00F73DC7" w:rsidRDefault="00F73DC7" w:rsidP="00F73DC7">
      <w:r>
        <w:t xml:space="preserve">1.1. </w:t>
      </w:r>
      <w:r>
        <w:rPr>
          <w:rFonts w:hint="eastAsia"/>
        </w:rPr>
        <w:t>Управление</w:t>
      </w:r>
      <w:r>
        <w:t xml:space="preserve"> </w:t>
      </w:r>
      <w:r>
        <w:rPr>
          <w:rFonts w:hint="eastAsia"/>
        </w:rPr>
        <w:t>вилайетами</w:t>
      </w:r>
      <w:r>
        <w:t xml:space="preserve"> </w:t>
      </w:r>
      <w:r>
        <w:rPr>
          <w:rFonts w:hint="eastAsia"/>
        </w:rPr>
        <w:t>в</w:t>
      </w:r>
      <w:r>
        <w:t xml:space="preserve"> </w:t>
      </w:r>
      <w:r>
        <w:rPr>
          <w:rFonts w:hint="eastAsia"/>
        </w:rPr>
        <w:t>составе</w:t>
      </w:r>
      <w:r>
        <w:t xml:space="preserve"> </w:t>
      </w:r>
      <w:r>
        <w:rPr>
          <w:rFonts w:hint="eastAsia"/>
        </w:rPr>
        <w:t>Османской</w:t>
      </w:r>
      <w:r>
        <w:t xml:space="preserve"> </w:t>
      </w:r>
      <w:r>
        <w:rPr>
          <w:rFonts w:hint="eastAsia"/>
        </w:rPr>
        <w:t>империи</w:t>
      </w:r>
      <w:r>
        <w:t xml:space="preserve">. </w:t>
      </w:r>
      <w:r>
        <w:rPr>
          <w:rFonts w:hint="eastAsia"/>
        </w:rPr>
        <w:t>Роль</w:t>
      </w:r>
      <w:r>
        <w:t xml:space="preserve"> </w:t>
      </w:r>
      <w:r>
        <w:rPr>
          <w:rFonts w:hint="eastAsia"/>
        </w:rPr>
        <w:t>традиционных</w:t>
      </w:r>
      <w:r>
        <w:t xml:space="preserve"> </w:t>
      </w:r>
      <w:r>
        <w:rPr>
          <w:rFonts w:hint="eastAsia"/>
        </w:rPr>
        <w:t>институтов</w:t>
      </w:r>
      <w:r>
        <w:t xml:space="preserve"> (</w:t>
      </w:r>
      <w:r>
        <w:rPr>
          <w:rFonts w:hint="eastAsia"/>
        </w:rPr>
        <w:t>суфийских</w:t>
      </w:r>
      <w:r>
        <w:t xml:space="preserve"> </w:t>
      </w:r>
      <w:r>
        <w:rPr>
          <w:rFonts w:hint="eastAsia"/>
        </w:rPr>
        <w:t>тарикатов</w:t>
      </w:r>
      <w:r>
        <w:t xml:space="preserve">) </w:t>
      </w:r>
      <w:r>
        <w:rPr>
          <w:rFonts w:hint="eastAsia"/>
        </w:rPr>
        <w:t>в</w:t>
      </w:r>
      <w:r>
        <w:t xml:space="preserve"> </w:t>
      </w:r>
      <w:r>
        <w:rPr>
          <w:rFonts w:hint="eastAsia"/>
        </w:rPr>
        <w:t>государственных</w:t>
      </w:r>
      <w:r>
        <w:t xml:space="preserve"> </w:t>
      </w:r>
      <w:r>
        <w:rPr>
          <w:rFonts w:hint="eastAsia"/>
        </w:rPr>
        <w:t>структурах</w:t>
      </w:r>
    </w:p>
    <w:p w14:paraId="0C905694" w14:textId="77777777" w:rsidR="00F73DC7" w:rsidRDefault="00F73DC7" w:rsidP="00F73DC7"/>
    <w:p w14:paraId="18563546" w14:textId="77777777" w:rsidR="00F73DC7" w:rsidRDefault="00F73DC7" w:rsidP="00F73DC7">
      <w:r>
        <w:t xml:space="preserve">1.2. </w:t>
      </w:r>
      <w:r>
        <w:rPr>
          <w:rFonts w:hint="eastAsia"/>
        </w:rPr>
        <w:t>Оформление</w:t>
      </w:r>
      <w:r>
        <w:t xml:space="preserve"> </w:t>
      </w:r>
      <w:r>
        <w:rPr>
          <w:rFonts w:hint="eastAsia"/>
        </w:rPr>
        <w:t>британцами</w:t>
      </w:r>
      <w:r>
        <w:t xml:space="preserve"> </w:t>
      </w:r>
      <w:r>
        <w:rPr>
          <w:rFonts w:hint="eastAsia"/>
        </w:rPr>
        <w:t>представительства</w:t>
      </w:r>
      <w:r>
        <w:t xml:space="preserve"> </w:t>
      </w:r>
      <w:r>
        <w:rPr>
          <w:rFonts w:hint="eastAsia"/>
        </w:rPr>
        <w:t>ключевых</w:t>
      </w:r>
      <w:r>
        <w:t xml:space="preserve"> </w:t>
      </w:r>
      <w:r>
        <w:rPr>
          <w:rFonts w:hint="eastAsia"/>
        </w:rPr>
        <w:t>элитных</w:t>
      </w:r>
      <w:r>
        <w:t xml:space="preserve"> </w:t>
      </w:r>
      <w:r>
        <w:rPr>
          <w:rFonts w:hint="eastAsia"/>
        </w:rPr>
        <w:t>групп</w:t>
      </w:r>
      <w:r>
        <w:t xml:space="preserve"> </w:t>
      </w:r>
      <w:r>
        <w:rPr>
          <w:rFonts w:hint="eastAsia"/>
        </w:rPr>
        <w:t>в</w:t>
      </w:r>
      <w:r>
        <w:t xml:space="preserve"> </w:t>
      </w:r>
      <w:r>
        <w:rPr>
          <w:rFonts w:hint="eastAsia"/>
        </w:rPr>
        <w:t>подмандатный</w:t>
      </w:r>
      <w:r>
        <w:t xml:space="preserve"> </w:t>
      </w:r>
      <w:r>
        <w:rPr>
          <w:rFonts w:hint="eastAsia"/>
        </w:rPr>
        <w:t>период</w:t>
      </w:r>
    </w:p>
    <w:p w14:paraId="3E46792D" w14:textId="77777777" w:rsidR="00F73DC7" w:rsidRDefault="00F73DC7" w:rsidP="00F73DC7"/>
    <w:p w14:paraId="30A37669" w14:textId="77777777" w:rsidR="00F73DC7" w:rsidRDefault="00F73DC7" w:rsidP="00F73DC7">
      <w:r>
        <w:t xml:space="preserve">1.3. </w:t>
      </w:r>
      <w:r>
        <w:rPr>
          <w:rFonts w:hint="eastAsia"/>
        </w:rPr>
        <w:t>Политическая</w:t>
      </w:r>
      <w:r>
        <w:t xml:space="preserve"> </w:t>
      </w:r>
      <w:r>
        <w:rPr>
          <w:rFonts w:hint="eastAsia"/>
        </w:rPr>
        <w:t>элита</w:t>
      </w:r>
      <w:r>
        <w:t xml:space="preserve"> </w:t>
      </w:r>
      <w:r>
        <w:rPr>
          <w:rFonts w:hint="eastAsia"/>
        </w:rPr>
        <w:t>в</w:t>
      </w:r>
      <w:r>
        <w:t xml:space="preserve"> </w:t>
      </w:r>
      <w:r>
        <w:rPr>
          <w:rFonts w:hint="eastAsia"/>
        </w:rPr>
        <w:t>баасистский</w:t>
      </w:r>
      <w:r>
        <w:t xml:space="preserve"> </w:t>
      </w:r>
      <w:r>
        <w:rPr>
          <w:rFonts w:hint="eastAsia"/>
        </w:rPr>
        <w:t>период</w:t>
      </w:r>
      <w:r>
        <w:t xml:space="preserve">. </w:t>
      </w:r>
      <w:r>
        <w:rPr>
          <w:rFonts w:hint="eastAsia"/>
        </w:rPr>
        <w:t>Выдвижение</w:t>
      </w:r>
      <w:r>
        <w:t xml:space="preserve"> </w:t>
      </w:r>
      <w:r>
        <w:rPr>
          <w:rFonts w:hint="eastAsia"/>
        </w:rPr>
        <w:t>тикритцев</w:t>
      </w:r>
      <w:r>
        <w:t xml:space="preserve"> </w:t>
      </w:r>
      <w:r>
        <w:rPr>
          <w:rFonts w:hint="eastAsia"/>
        </w:rPr>
        <w:t>в</w:t>
      </w:r>
      <w:r>
        <w:t xml:space="preserve"> </w:t>
      </w:r>
      <w:r>
        <w:rPr>
          <w:rFonts w:hint="eastAsia"/>
        </w:rPr>
        <w:t>период</w:t>
      </w:r>
      <w:r>
        <w:t xml:space="preserve"> </w:t>
      </w:r>
      <w:r>
        <w:rPr>
          <w:rFonts w:hint="eastAsia"/>
        </w:rPr>
        <w:t>правления</w:t>
      </w:r>
      <w:r>
        <w:t xml:space="preserve"> </w:t>
      </w:r>
      <w:r>
        <w:rPr>
          <w:rFonts w:hint="eastAsia"/>
        </w:rPr>
        <w:t>Парти</w:t>
      </w:r>
      <w:r>
        <w:t xml:space="preserve"> </w:t>
      </w:r>
      <w:r>
        <w:rPr>
          <w:rFonts w:hint="eastAsia"/>
        </w:rPr>
        <w:t>арабского</w:t>
      </w:r>
      <w:r>
        <w:t xml:space="preserve"> </w:t>
      </w:r>
      <w:r>
        <w:rPr>
          <w:rFonts w:hint="eastAsia"/>
        </w:rPr>
        <w:t>социалистического</w:t>
      </w:r>
      <w:r>
        <w:t xml:space="preserve"> </w:t>
      </w:r>
      <w:r>
        <w:rPr>
          <w:rFonts w:hint="eastAsia"/>
        </w:rPr>
        <w:t>возрождения</w:t>
      </w:r>
      <w:r>
        <w:t xml:space="preserve"> (</w:t>
      </w:r>
      <w:r>
        <w:rPr>
          <w:rFonts w:hint="eastAsia"/>
        </w:rPr>
        <w:t>ПАСВ</w:t>
      </w:r>
      <w:r>
        <w:t>)</w:t>
      </w:r>
    </w:p>
    <w:p w14:paraId="0A02636E" w14:textId="77777777" w:rsidR="00F73DC7" w:rsidRDefault="00F73DC7" w:rsidP="00F73DC7"/>
    <w:p w14:paraId="18AD18CD" w14:textId="77777777" w:rsidR="00F73DC7" w:rsidRDefault="00F73DC7" w:rsidP="00F73DC7">
      <w:r>
        <w:t xml:space="preserve">1.5. </w:t>
      </w:r>
      <w:r>
        <w:rPr>
          <w:rFonts w:hint="eastAsia"/>
        </w:rPr>
        <w:t>Подход</w:t>
      </w:r>
      <w:r>
        <w:t xml:space="preserve"> </w:t>
      </w:r>
      <w:r>
        <w:rPr>
          <w:rFonts w:hint="eastAsia"/>
        </w:rPr>
        <w:t>С</w:t>
      </w:r>
      <w:r>
        <w:t>.</w:t>
      </w:r>
      <w:r>
        <w:rPr>
          <w:rFonts w:hint="eastAsia"/>
        </w:rPr>
        <w:t>Хусейна</w:t>
      </w:r>
      <w:r>
        <w:t xml:space="preserve"> </w:t>
      </w:r>
      <w:r>
        <w:rPr>
          <w:rFonts w:hint="eastAsia"/>
        </w:rPr>
        <w:t>и</w:t>
      </w:r>
      <w:r>
        <w:t xml:space="preserve"> </w:t>
      </w:r>
      <w:r>
        <w:rPr>
          <w:rFonts w:hint="eastAsia"/>
        </w:rPr>
        <w:t>родственных</w:t>
      </w:r>
      <w:r>
        <w:t xml:space="preserve"> </w:t>
      </w:r>
      <w:r>
        <w:rPr>
          <w:rFonts w:hint="eastAsia"/>
        </w:rPr>
        <w:t>ему</w:t>
      </w:r>
      <w:r>
        <w:t xml:space="preserve"> </w:t>
      </w:r>
      <w:r>
        <w:rPr>
          <w:rFonts w:hint="eastAsia"/>
        </w:rPr>
        <w:t>кланов</w:t>
      </w:r>
      <w:r>
        <w:t xml:space="preserve"> </w:t>
      </w:r>
      <w:r>
        <w:rPr>
          <w:rFonts w:hint="eastAsia"/>
        </w:rPr>
        <w:t>в</w:t>
      </w:r>
      <w:r>
        <w:t xml:space="preserve"> </w:t>
      </w:r>
      <w:r>
        <w:rPr>
          <w:rFonts w:hint="eastAsia"/>
        </w:rPr>
        <w:t>области</w:t>
      </w:r>
      <w:r>
        <w:t xml:space="preserve"> </w:t>
      </w:r>
      <w:r>
        <w:rPr>
          <w:rFonts w:hint="eastAsia"/>
        </w:rPr>
        <w:t>государственного</w:t>
      </w:r>
      <w:r>
        <w:t xml:space="preserve"> </w:t>
      </w:r>
      <w:r>
        <w:rPr>
          <w:rFonts w:hint="eastAsia"/>
        </w:rPr>
        <w:t>управления</w:t>
      </w:r>
    </w:p>
    <w:p w14:paraId="439D3FE6" w14:textId="77777777" w:rsidR="00F73DC7" w:rsidRDefault="00F73DC7" w:rsidP="00F73DC7"/>
    <w:p w14:paraId="02A922B7" w14:textId="77777777" w:rsidR="00F73DC7" w:rsidRDefault="00F73DC7" w:rsidP="00F73DC7">
      <w:r>
        <w:t xml:space="preserve">1.6. </w:t>
      </w:r>
      <w:r>
        <w:rPr>
          <w:rFonts w:hint="eastAsia"/>
        </w:rPr>
        <w:t>Раскол</w:t>
      </w:r>
      <w:r>
        <w:t xml:space="preserve"> </w:t>
      </w:r>
      <w:r>
        <w:rPr>
          <w:rFonts w:hint="eastAsia"/>
        </w:rPr>
        <w:t>суннитских</w:t>
      </w:r>
      <w:r>
        <w:t xml:space="preserve"> </w:t>
      </w:r>
      <w:r>
        <w:rPr>
          <w:rFonts w:hint="eastAsia"/>
        </w:rPr>
        <w:t>кланов</w:t>
      </w:r>
      <w:r>
        <w:t xml:space="preserve"> </w:t>
      </w:r>
      <w:r>
        <w:rPr>
          <w:rFonts w:hint="eastAsia"/>
        </w:rPr>
        <w:t>и</w:t>
      </w:r>
      <w:r>
        <w:t xml:space="preserve"> </w:t>
      </w:r>
      <w:r>
        <w:rPr>
          <w:rFonts w:hint="eastAsia"/>
        </w:rPr>
        <w:t>укрепление</w:t>
      </w:r>
      <w:r>
        <w:t xml:space="preserve"> </w:t>
      </w:r>
      <w:r>
        <w:rPr>
          <w:rFonts w:hint="eastAsia"/>
        </w:rPr>
        <w:t>вертикали</w:t>
      </w:r>
      <w:r>
        <w:t xml:space="preserve"> </w:t>
      </w:r>
      <w:r>
        <w:rPr>
          <w:rFonts w:hint="eastAsia"/>
        </w:rPr>
        <w:t>власти</w:t>
      </w:r>
    </w:p>
    <w:p w14:paraId="2DA576E3" w14:textId="77777777" w:rsidR="00F73DC7" w:rsidRDefault="00F73DC7" w:rsidP="00F73DC7"/>
    <w:p w14:paraId="3FCEA2FB" w14:textId="77777777" w:rsidR="00F73DC7" w:rsidRDefault="00F73DC7" w:rsidP="00F73DC7">
      <w:r>
        <w:t xml:space="preserve">1.7. </w:t>
      </w:r>
      <w:r>
        <w:rPr>
          <w:rFonts w:hint="eastAsia"/>
        </w:rPr>
        <w:t>Проблема</w:t>
      </w:r>
      <w:r>
        <w:t xml:space="preserve"> </w:t>
      </w:r>
      <w:r>
        <w:rPr>
          <w:rFonts w:hint="eastAsia"/>
        </w:rPr>
        <w:t>взаимоотношений</w:t>
      </w:r>
      <w:r>
        <w:t xml:space="preserve"> </w:t>
      </w:r>
      <w:r>
        <w:rPr>
          <w:rFonts w:hint="eastAsia"/>
        </w:rPr>
        <w:t>саддамовского</w:t>
      </w:r>
      <w:r>
        <w:t xml:space="preserve"> </w:t>
      </w:r>
      <w:r>
        <w:rPr>
          <w:rFonts w:hint="eastAsia"/>
        </w:rPr>
        <w:t>режима</w:t>
      </w:r>
      <w:r>
        <w:t xml:space="preserve"> </w:t>
      </w:r>
      <w:r>
        <w:rPr>
          <w:rFonts w:hint="eastAsia"/>
        </w:rPr>
        <w:t>с</w:t>
      </w:r>
      <w:r>
        <w:t xml:space="preserve"> </w:t>
      </w:r>
      <w:r>
        <w:rPr>
          <w:rFonts w:hint="eastAsia"/>
        </w:rPr>
        <w:t>шиитами</w:t>
      </w:r>
    </w:p>
    <w:p w14:paraId="754F50B8" w14:textId="77777777" w:rsidR="00F73DC7" w:rsidRDefault="00F73DC7" w:rsidP="00F73DC7"/>
    <w:p w14:paraId="7ED8A55E" w14:textId="77777777" w:rsidR="00F73DC7" w:rsidRDefault="00F73DC7" w:rsidP="00F73DC7">
      <w:r>
        <w:rPr>
          <w:rFonts w:hint="eastAsia"/>
        </w:rPr>
        <w:t>ГЛАВА</w:t>
      </w:r>
      <w:r>
        <w:t xml:space="preserve"> 2. </w:t>
      </w:r>
      <w:r>
        <w:rPr>
          <w:rFonts w:hint="eastAsia"/>
        </w:rPr>
        <w:t>Государственное</w:t>
      </w:r>
      <w:r>
        <w:t xml:space="preserve"> </w:t>
      </w:r>
      <w:r>
        <w:rPr>
          <w:rFonts w:hint="eastAsia"/>
        </w:rPr>
        <w:t>строительство</w:t>
      </w:r>
      <w:r>
        <w:t xml:space="preserve"> </w:t>
      </w:r>
      <w:r>
        <w:rPr>
          <w:rFonts w:hint="eastAsia"/>
        </w:rPr>
        <w:t>постсаддамовского</w:t>
      </w:r>
      <w:r>
        <w:t xml:space="preserve"> </w:t>
      </w:r>
      <w:r>
        <w:rPr>
          <w:rFonts w:hint="eastAsia"/>
        </w:rPr>
        <w:t>Ирака</w:t>
      </w:r>
      <w:r>
        <w:t xml:space="preserve"> </w:t>
      </w:r>
      <w:r>
        <w:rPr>
          <w:rFonts w:hint="eastAsia"/>
        </w:rPr>
        <w:t>в</w:t>
      </w:r>
      <w:r>
        <w:t xml:space="preserve"> </w:t>
      </w:r>
      <w:r>
        <w:rPr>
          <w:rFonts w:hint="eastAsia"/>
        </w:rPr>
        <w:t>условиях</w:t>
      </w:r>
      <w:r>
        <w:t xml:space="preserve"> </w:t>
      </w:r>
      <w:r>
        <w:rPr>
          <w:rFonts w:hint="eastAsia"/>
        </w:rPr>
        <w:t>американской</w:t>
      </w:r>
      <w:r>
        <w:t xml:space="preserve"> </w:t>
      </w:r>
      <w:r>
        <w:rPr>
          <w:rFonts w:hint="eastAsia"/>
        </w:rPr>
        <w:t>оккупации</w:t>
      </w:r>
    </w:p>
    <w:p w14:paraId="584CF12C" w14:textId="77777777" w:rsidR="00F73DC7" w:rsidRDefault="00F73DC7" w:rsidP="00F73DC7"/>
    <w:p w14:paraId="1ACCFFBA" w14:textId="77777777" w:rsidR="00F73DC7" w:rsidRDefault="00F73DC7" w:rsidP="00F73DC7">
      <w:r>
        <w:t xml:space="preserve">2.1. </w:t>
      </w:r>
      <w:r>
        <w:rPr>
          <w:rFonts w:hint="eastAsia"/>
        </w:rPr>
        <w:t>Оккупационные</w:t>
      </w:r>
      <w:r>
        <w:t xml:space="preserve"> </w:t>
      </w:r>
      <w:r>
        <w:rPr>
          <w:rFonts w:hint="eastAsia"/>
        </w:rPr>
        <w:t>органы</w:t>
      </w:r>
      <w:r>
        <w:t xml:space="preserve"> </w:t>
      </w:r>
      <w:r>
        <w:rPr>
          <w:rFonts w:hint="eastAsia"/>
        </w:rPr>
        <w:t>управления</w:t>
      </w:r>
      <w:r>
        <w:t xml:space="preserve"> </w:t>
      </w:r>
      <w:r>
        <w:rPr>
          <w:rFonts w:hint="eastAsia"/>
        </w:rPr>
        <w:t>и</w:t>
      </w:r>
      <w:r>
        <w:t xml:space="preserve"> </w:t>
      </w:r>
      <w:r>
        <w:rPr>
          <w:rFonts w:hint="eastAsia"/>
        </w:rPr>
        <w:t>приход</w:t>
      </w:r>
      <w:r>
        <w:t xml:space="preserve"> </w:t>
      </w:r>
      <w:r>
        <w:rPr>
          <w:rFonts w:hint="eastAsia"/>
        </w:rPr>
        <w:t>к</w:t>
      </w:r>
      <w:r>
        <w:t xml:space="preserve"> </w:t>
      </w:r>
      <w:r>
        <w:rPr>
          <w:rFonts w:hint="eastAsia"/>
        </w:rPr>
        <w:t>власти</w:t>
      </w:r>
      <w:r>
        <w:t xml:space="preserve"> </w:t>
      </w:r>
      <w:r>
        <w:rPr>
          <w:rFonts w:hint="eastAsia"/>
        </w:rPr>
        <w:t>новой</w:t>
      </w:r>
      <w:r>
        <w:t xml:space="preserve"> </w:t>
      </w:r>
      <w:r>
        <w:rPr>
          <w:rFonts w:hint="eastAsia"/>
        </w:rPr>
        <w:t>политической</w:t>
      </w:r>
      <w:r>
        <w:t xml:space="preserve"> </w:t>
      </w:r>
      <w:r>
        <w:rPr>
          <w:rFonts w:hint="eastAsia"/>
        </w:rPr>
        <w:t>элиты</w:t>
      </w:r>
      <w:r>
        <w:t xml:space="preserve"> </w:t>
      </w:r>
      <w:r>
        <w:rPr>
          <w:rFonts w:hint="eastAsia"/>
        </w:rPr>
        <w:t>Ирака</w:t>
      </w:r>
      <w:r>
        <w:t xml:space="preserve"> </w:t>
      </w:r>
      <w:r>
        <w:rPr>
          <w:rFonts w:hint="eastAsia"/>
        </w:rPr>
        <w:t>в</w:t>
      </w:r>
      <w:r>
        <w:t xml:space="preserve"> 2003-2005 </w:t>
      </w:r>
      <w:r>
        <w:rPr>
          <w:rFonts w:hint="eastAsia"/>
        </w:rPr>
        <w:t>гг</w:t>
      </w:r>
    </w:p>
    <w:p w14:paraId="457B34C6" w14:textId="77777777" w:rsidR="00F73DC7" w:rsidRDefault="00F73DC7" w:rsidP="00F73DC7"/>
    <w:p w14:paraId="22A45E3B" w14:textId="77777777" w:rsidR="00F73DC7" w:rsidRDefault="00F73DC7" w:rsidP="00F73DC7">
      <w:r>
        <w:t xml:space="preserve">2.2. </w:t>
      </w:r>
      <w:r>
        <w:rPr>
          <w:rFonts w:hint="eastAsia"/>
        </w:rPr>
        <w:t>Специфика</w:t>
      </w:r>
      <w:r>
        <w:t xml:space="preserve"> </w:t>
      </w:r>
      <w:r>
        <w:rPr>
          <w:rFonts w:hint="eastAsia"/>
        </w:rPr>
        <w:t>избирательного</w:t>
      </w:r>
      <w:r>
        <w:t xml:space="preserve"> </w:t>
      </w:r>
      <w:r>
        <w:rPr>
          <w:rFonts w:hint="eastAsia"/>
        </w:rPr>
        <w:t>процесса</w:t>
      </w:r>
      <w:r>
        <w:t xml:space="preserve"> (2003-2005 </w:t>
      </w:r>
      <w:r>
        <w:rPr>
          <w:rFonts w:hint="eastAsia"/>
        </w:rPr>
        <w:t>гг</w:t>
      </w:r>
      <w:r>
        <w:t xml:space="preserve">.). </w:t>
      </w:r>
      <w:r>
        <w:rPr>
          <w:rFonts w:hint="eastAsia"/>
        </w:rPr>
        <w:t>Закон</w:t>
      </w:r>
      <w:r>
        <w:t xml:space="preserve"> </w:t>
      </w:r>
      <w:r>
        <w:rPr>
          <w:rFonts w:hint="eastAsia"/>
        </w:rPr>
        <w:t>об</w:t>
      </w:r>
      <w:r>
        <w:t xml:space="preserve"> </w:t>
      </w:r>
      <w:r>
        <w:rPr>
          <w:rFonts w:hint="eastAsia"/>
        </w:rPr>
        <w:t>управлении</w:t>
      </w:r>
      <w:r>
        <w:t xml:space="preserve"> </w:t>
      </w:r>
      <w:r>
        <w:rPr>
          <w:rFonts w:hint="eastAsia"/>
        </w:rPr>
        <w:t>государством</w:t>
      </w:r>
      <w:r>
        <w:t xml:space="preserve"> </w:t>
      </w:r>
      <w:r>
        <w:rPr>
          <w:rFonts w:hint="eastAsia"/>
        </w:rPr>
        <w:t>Ирак</w:t>
      </w:r>
      <w:r>
        <w:t xml:space="preserve"> </w:t>
      </w:r>
      <w:r>
        <w:rPr>
          <w:rFonts w:hint="eastAsia"/>
        </w:rPr>
        <w:t>в</w:t>
      </w:r>
      <w:r>
        <w:t xml:space="preserve"> </w:t>
      </w:r>
      <w:r>
        <w:rPr>
          <w:rFonts w:hint="eastAsia"/>
        </w:rPr>
        <w:t>переходный</w:t>
      </w:r>
      <w:r>
        <w:t xml:space="preserve"> </w:t>
      </w:r>
      <w:r>
        <w:rPr>
          <w:rFonts w:hint="eastAsia"/>
        </w:rPr>
        <w:t>период</w:t>
      </w:r>
    </w:p>
    <w:p w14:paraId="16BFD028" w14:textId="77777777" w:rsidR="00F73DC7" w:rsidRDefault="00F73DC7" w:rsidP="00F73DC7"/>
    <w:p w14:paraId="57A15663" w14:textId="77777777" w:rsidR="00F73DC7" w:rsidRDefault="00F73DC7" w:rsidP="00F73DC7">
      <w:r>
        <w:t xml:space="preserve">2.3. </w:t>
      </w:r>
      <w:r>
        <w:rPr>
          <w:rFonts w:hint="eastAsia"/>
        </w:rPr>
        <w:t>Конституция</w:t>
      </w:r>
      <w:r>
        <w:t xml:space="preserve"> 2005 </w:t>
      </w:r>
      <w:r>
        <w:rPr>
          <w:rFonts w:hint="eastAsia"/>
        </w:rPr>
        <w:t>г</w:t>
      </w:r>
      <w:r>
        <w:t xml:space="preserve">. - </w:t>
      </w:r>
      <w:r>
        <w:rPr>
          <w:rFonts w:hint="eastAsia"/>
        </w:rPr>
        <w:t>юридическая</w:t>
      </w:r>
      <w:r>
        <w:t xml:space="preserve"> </w:t>
      </w:r>
      <w:r>
        <w:rPr>
          <w:rFonts w:hint="eastAsia"/>
        </w:rPr>
        <w:t>основа</w:t>
      </w:r>
      <w:r>
        <w:t xml:space="preserve"> </w:t>
      </w:r>
      <w:r>
        <w:rPr>
          <w:rFonts w:hint="eastAsia"/>
        </w:rPr>
        <w:t>формирования</w:t>
      </w:r>
      <w:r>
        <w:t xml:space="preserve"> </w:t>
      </w:r>
      <w:r>
        <w:rPr>
          <w:rFonts w:hint="eastAsia"/>
        </w:rPr>
        <w:t>новой</w:t>
      </w:r>
      <w:r>
        <w:t xml:space="preserve"> </w:t>
      </w:r>
      <w:r>
        <w:rPr>
          <w:rFonts w:hint="eastAsia"/>
        </w:rPr>
        <w:t>государственности</w:t>
      </w:r>
      <w:r>
        <w:t xml:space="preserve"> </w:t>
      </w:r>
      <w:r>
        <w:rPr>
          <w:rFonts w:hint="eastAsia"/>
        </w:rPr>
        <w:t>и</w:t>
      </w:r>
      <w:r>
        <w:t xml:space="preserve"> </w:t>
      </w:r>
      <w:r>
        <w:rPr>
          <w:rFonts w:hint="eastAsia"/>
        </w:rPr>
        <w:t>правящей</w:t>
      </w:r>
      <w:r>
        <w:t xml:space="preserve"> </w:t>
      </w:r>
      <w:r>
        <w:rPr>
          <w:rFonts w:hint="eastAsia"/>
        </w:rPr>
        <w:t>элиты</w:t>
      </w:r>
    </w:p>
    <w:p w14:paraId="637BF538" w14:textId="77777777" w:rsidR="00F73DC7" w:rsidRDefault="00F73DC7" w:rsidP="00F73DC7"/>
    <w:p w14:paraId="257B5CB5" w14:textId="77777777" w:rsidR="00F73DC7" w:rsidRDefault="00F73DC7" w:rsidP="00F73DC7">
      <w:r>
        <w:t xml:space="preserve">2.4. </w:t>
      </w:r>
      <w:r>
        <w:rPr>
          <w:rFonts w:hint="eastAsia"/>
        </w:rPr>
        <w:t>Парламент</w:t>
      </w:r>
      <w:r>
        <w:t xml:space="preserve"> 2005 </w:t>
      </w:r>
      <w:r>
        <w:rPr>
          <w:rFonts w:hint="eastAsia"/>
        </w:rPr>
        <w:t>г</w:t>
      </w:r>
      <w:r>
        <w:t xml:space="preserve">.: </w:t>
      </w:r>
      <w:r>
        <w:rPr>
          <w:rFonts w:hint="eastAsia"/>
        </w:rPr>
        <w:t>партийный</w:t>
      </w:r>
      <w:r>
        <w:t xml:space="preserve">, </w:t>
      </w:r>
      <w:r>
        <w:rPr>
          <w:rFonts w:hint="eastAsia"/>
        </w:rPr>
        <w:t>этнический</w:t>
      </w:r>
      <w:r>
        <w:t xml:space="preserve"> </w:t>
      </w:r>
      <w:r>
        <w:rPr>
          <w:rFonts w:hint="eastAsia"/>
        </w:rPr>
        <w:t>и</w:t>
      </w:r>
      <w:r>
        <w:t xml:space="preserve"> </w:t>
      </w:r>
      <w:r>
        <w:rPr>
          <w:rFonts w:hint="eastAsia"/>
        </w:rPr>
        <w:t>конфессиональный</w:t>
      </w:r>
      <w:r>
        <w:t xml:space="preserve"> </w:t>
      </w:r>
      <w:r>
        <w:rPr>
          <w:rFonts w:hint="eastAsia"/>
        </w:rPr>
        <w:t>состав</w:t>
      </w:r>
      <w:r>
        <w:t xml:space="preserve">. </w:t>
      </w:r>
      <w:r>
        <w:rPr>
          <w:rFonts w:hint="eastAsia"/>
        </w:rPr>
        <w:t>Победа</w:t>
      </w:r>
      <w:r>
        <w:t xml:space="preserve"> </w:t>
      </w:r>
      <w:r>
        <w:rPr>
          <w:rFonts w:hint="eastAsia"/>
        </w:rPr>
        <w:t>шиитского</w:t>
      </w:r>
      <w:r>
        <w:t xml:space="preserve"> </w:t>
      </w:r>
      <w:r>
        <w:rPr>
          <w:rFonts w:hint="eastAsia"/>
        </w:rPr>
        <w:t>блока</w:t>
      </w:r>
    </w:p>
    <w:p w14:paraId="08A04CCC" w14:textId="77777777" w:rsidR="00F73DC7" w:rsidRDefault="00F73DC7" w:rsidP="00F73DC7"/>
    <w:p w14:paraId="08AED4B3" w14:textId="77777777" w:rsidR="00F73DC7" w:rsidRDefault="00F73DC7" w:rsidP="00F73DC7">
      <w:r>
        <w:rPr>
          <w:rFonts w:hint="eastAsia"/>
        </w:rPr>
        <w:t>ГЛАВА</w:t>
      </w:r>
      <w:r>
        <w:t xml:space="preserve"> 3. </w:t>
      </w:r>
      <w:r>
        <w:rPr>
          <w:rFonts w:hint="eastAsia"/>
        </w:rPr>
        <w:t>Избирательный</w:t>
      </w:r>
      <w:r>
        <w:t xml:space="preserve"> </w:t>
      </w:r>
      <w:r>
        <w:rPr>
          <w:rFonts w:hint="eastAsia"/>
        </w:rPr>
        <w:t>процесс</w:t>
      </w:r>
      <w:r>
        <w:t xml:space="preserve"> </w:t>
      </w:r>
      <w:r>
        <w:rPr>
          <w:rFonts w:hint="eastAsia"/>
        </w:rPr>
        <w:t>и</w:t>
      </w:r>
      <w:r>
        <w:t xml:space="preserve"> </w:t>
      </w:r>
      <w:r>
        <w:rPr>
          <w:rFonts w:hint="eastAsia"/>
        </w:rPr>
        <w:t>формирование</w:t>
      </w:r>
      <w:r>
        <w:t xml:space="preserve"> </w:t>
      </w:r>
      <w:r>
        <w:rPr>
          <w:rFonts w:hint="eastAsia"/>
        </w:rPr>
        <w:t>государственных</w:t>
      </w:r>
      <w:r>
        <w:t xml:space="preserve"> </w:t>
      </w:r>
      <w:r>
        <w:rPr>
          <w:rFonts w:hint="eastAsia"/>
        </w:rPr>
        <w:t>структур</w:t>
      </w:r>
      <w:r>
        <w:t xml:space="preserve"> (2005-2020 </w:t>
      </w:r>
      <w:r>
        <w:rPr>
          <w:rFonts w:hint="eastAsia"/>
        </w:rPr>
        <w:t>гг</w:t>
      </w:r>
      <w:r>
        <w:t>.)</w:t>
      </w:r>
    </w:p>
    <w:p w14:paraId="36229F69" w14:textId="77777777" w:rsidR="00F73DC7" w:rsidRDefault="00F73DC7" w:rsidP="00F73DC7"/>
    <w:p w14:paraId="694A4473" w14:textId="77777777" w:rsidR="00F73DC7" w:rsidRDefault="00F73DC7" w:rsidP="00F73DC7">
      <w:r>
        <w:t xml:space="preserve">3.1. </w:t>
      </w:r>
      <w:r>
        <w:rPr>
          <w:rFonts w:hint="eastAsia"/>
        </w:rPr>
        <w:t>Укрепление</w:t>
      </w:r>
      <w:r>
        <w:t xml:space="preserve"> </w:t>
      </w:r>
      <w:r>
        <w:rPr>
          <w:rFonts w:hint="eastAsia"/>
        </w:rPr>
        <w:t>юридической</w:t>
      </w:r>
      <w:r>
        <w:t xml:space="preserve"> </w:t>
      </w:r>
      <w:r>
        <w:rPr>
          <w:rFonts w:hint="eastAsia"/>
        </w:rPr>
        <w:t>базы</w:t>
      </w:r>
      <w:r>
        <w:t xml:space="preserve"> </w:t>
      </w:r>
      <w:r>
        <w:rPr>
          <w:rFonts w:hint="eastAsia"/>
        </w:rPr>
        <w:t>новой</w:t>
      </w:r>
      <w:r>
        <w:t xml:space="preserve"> </w:t>
      </w:r>
      <w:r>
        <w:rPr>
          <w:rFonts w:hint="eastAsia"/>
        </w:rPr>
        <w:t>власти</w:t>
      </w:r>
      <w:r>
        <w:t xml:space="preserve"> </w:t>
      </w:r>
      <w:r>
        <w:rPr>
          <w:rFonts w:hint="eastAsia"/>
        </w:rPr>
        <w:t>и</w:t>
      </w:r>
      <w:r>
        <w:t xml:space="preserve"> </w:t>
      </w:r>
      <w:r>
        <w:rPr>
          <w:rFonts w:hint="eastAsia"/>
        </w:rPr>
        <w:t>ее</w:t>
      </w:r>
      <w:r>
        <w:t xml:space="preserve"> </w:t>
      </w:r>
      <w:r>
        <w:rPr>
          <w:rFonts w:hint="eastAsia"/>
        </w:rPr>
        <w:t>использование</w:t>
      </w:r>
      <w:r>
        <w:t xml:space="preserve"> </w:t>
      </w:r>
      <w:r>
        <w:rPr>
          <w:rFonts w:hint="eastAsia"/>
        </w:rPr>
        <w:t>новой</w:t>
      </w:r>
      <w:r>
        <w:t xml:space="preserve"> </w:t>
      </w:r>
      <w:r>
        <w:rPr>
          <w:rFonts w:hint="eastAsia"/>
        </w:rPr>
        <w:t>элитой</w:t>
      </w:r>
      <w:r>
        <w:t xml:space="preserve"> </w:t>
      </w:r>
      <w:r>
        <w:rPr>
          <w:rFonts w:hint="eastAsia"/>
        </w:rPr>
        <w:t>для</w:t>
      </w:r>
      <w:r>
        <w:t xml:space="preserve"> </w:t>
      </w:r>
      <w:r>
        <w:rPr>
          <w:rFonts w:hint="eastAsia"/>
        </w:rPr>
        <w:t>борьбы</w:t>
      </w:r>
      <w:r>
        <w:t xml:space="preserve"> </w:t>
      </w:r>
      <w:r>
        <w:rPr>
          <w:rFonts w:hint="eastAsia"/>
        </w:rPr>
        <w:t>с</w:t>
      </w:r>
      <w:r>
        <w:t xml:space="preserve"> </w:t>
      </w:r>
      <w:r>
        <w:rPr>
          <w:rFonts w:hint="eastAsia"/>
        </w:rPr>
        <w:t>оппонентами</w:t>
      </w:r>
    </w:p>
    <w:p w14:paraId="6130F0A7" w14:textId="77777777" w:rsidR="00F73DC7" w:rsidRDefault="00F73DC7" w:rsidP="00F73DC7"/>
    <w:p w14:paraId="2D8D20B1" w14:textId="77777777" w:rsidR="00F73DC7" w:rsidRDefault="00F73DC7" w:rsidP="00F73DC7">
      <w:r>
        <w:t xml:space="preserve">3.2. </w:t>
      </w:r>
      <w:r>
        <w:rPr>
          <w:rFonts w:hint="eastAsia"/>
        </w:rPr>
        <w:t>Парламентские</w:t>
      </w:r>
      <w:r>
        <w:t xml:space="preserve"> </w:t>
      </w:r>
      <w:r>
        <w:rPr>
          <w:rFonts w:hint="eastAsia"/>
        </w:rPr>
        <w:t>выборы</w:t>
      </w:r>
      <w:r>
        <w:t xml:space="preserve"> 2010 </w:t>
      </w:r>
      <w:r>
        <w:rPr>
          <w:rFonts w:hint="eastAsia"/>
        </w:rPr>
        <w:t>г</w:t>
      </w:r>
      <w:r>
        <w:t xml:space="preserve">., 2014 </w:t>
      </w:r>
      <w:r>
        <w:rPr>
          <w:rFonts w:hint="eastAsia"/>
        </w:rPr>
        <w:t>и</w:t>
      </w:r>
      <w:r>
        <w:t xml:space="preserve"> 2018 </w:t>
      </w:r>
      <w:r>
        <w:rPr>
          <w:rFonts w:hint="eastAsia"/>
        </w:rPr>
        <w:t>гг</w:t>
      </w:r>
      <w:r>
        <w:t xml:space="preserve">.: </w:t>
      </w:r>
      <w:r>
        <w:rPr>
          <w:rFonts w:hint="eastAsia"/>
        </w:rPr>
        <w:t>борьба</w:t>
      </w:r>
      <w:r>
        <w:t xml:space="preserve"> </w:t>
      </w:r>
      <w:r>
        <w:rPr>
          <w:rFonts w:hint="eastAsia"/>
        </w:rPr>
        <w:t>этноконфессиональных</w:t>
      </w:r>
      <w:r>
        <w:t xml:space="preserve"> </w:t>
      </w:r>
      <w:r>
        <w:rPr>
          <w:rFonts w:hint="eastAsia"/>
        </w:rPr>
        <w:t>групп</w:t>
      </w:r>
      <w:r>
        <w:t xml:space="preserve"> </w:t>
      </w:r>
      <w:r>
        <w:rPr>
          <w:rFonts w:hint="eastAsia"/>
        </w:rPr>
        <w:t>за</w:t>
      </w:r>
      <w:r>
        <w:t xml:space="preserve"> </w:t>
      </w:r>
      <w:r>
        <w:rPr>
          <w:rFonts w:hint="eastAsia"/>
        </w:rPr>
        <w:t>представительство</w:t>
      </w:r>
      <w:r>
        <w:t xml:space="preserve"> </w:t>
      </w:r>
      <w:r>
        <w:rPr>
          <w:rFonts w:hint="eastAsia"/>
        </w:rPr>
        <w:t>и</w:t>
      </w:r>
      <w:r>
        <w:t xml:space="preserve"> </w:t>
      </w:r>
      <w:r>
        <w:rPr>
          <w:rFonts w:hint="eastAsia"/>
        </w:rPr>
        <w:t>новое</w:t>
      </w:r>
      <w:r>
        <w:t xml:space="preserve"> </w:t>
      </w:r>
      <w:r>
        <w:rPr>
          <w:rFonts w:hint="eastAsia"/>
        </w:rPr>
        <w:t>соотношение</w:t>
      </w:r>
      <w:r>
        <w:t xml:space="preserve"> </w:t>
      </w:r>
      <w:r>
        <w:rPr>
          <w:rFonts w:hint="eastAsia"/>
        </w:rPr>
        <w:t>сил</w:t>
      </w:r>
      <w:r>
        <w:t xml:space="preserve"> </w:t>
      </w:r>
      <w:r>
        <w:rPr>
          <w:rFonts w:hint="eastAsia"/>
        </w:rPr>
        <w:t>в</w:t>
      </w:r>
      <w:r>
        <w:t xml:space="preserve"> </w:t>
      </w:r>
      <w:r>
        <w:rPr>
          <w:rFonts w:hint="eastAsia"/>
        </w:rPr>
        <w:t>органах</w:t>
      </w:r>
      <w:r>
        <w:t xml:space="preserve"> </w:t>
      </w:r>
      <w:r>
        <w:rPr>
          <w:rFonts w:hint="eastAsia"/>
        </w:rPr>
        <w:t>власти</w:t>
      </w:r>
    </w:p>
    <w:p w14:paraId="1A2C00F7" w14:textId="77777777" w:rsidR="00F73DC7" w:rsidRDefault="00F73DC7" w:rsidP="00F73DC7"/>
    <w:p w14:paraId="252DD554" w14:textId="77777777" w:rsidR="00F73DC7" w:rsidRDefault="00F73DC7" w:rsidP="00F73DC7">
      <w:r>
        <w:t xml:space="preserve">3.3. </w:t>
      </w:r>
      <w:r>
        <w:rPr>
          <w:rFonts w:hint="eastAsia"/>
        </w:rPr>
        <w:t>Процесс</w:t>
      </w:r>
      <w:r>
        <w:t xml:space="preserve"> </w:t>
      </w:r>
      <w:r>
        <w:rPr>
          <w:rFonts w:hint="eastAsia"/>
        </w:rPr>
        <w:t>формирования</w:t>
      </w:r>
      <w:r>
        <w:t xml:space="preserve"> </w:t>
      </w:r>
      <w:r>
        <w:rPr>
          <w:rFonts w:hint="eastAsia"/>
        </w:rPr>
        <w:t>правительства</w:t>
      </w:r>
      <w:r>
        <w:t xml:space="preserve"> </w:t>
      </w:r>
      <w:r>
        <w:rPr>
          <w:rFonts w:hint="eastAsia"/>
        </w:rPr>
        <w:t>и</w:t>
      </w:r>
      <w:r>
        <w:t xml:space="preserve"> </w:t>
      </w:r>
      <w:r>
        <w:rPr>
          <w:rFonts w:hint="eastAsia"/>
        </w:rPr>
        <w:t>усиление</w:t>
      </w:r>
      <w:r>
        <w:t xml:space="preserve"> </w:t>
      </w:r>
      <w:r>
        <w:rPr>
          <w:rFonts w:hint="eastAsia"/>
        </w:rPr>
        <w:t>политической</w:t>
      </w:r>
      <w:r>
        <w:t xml:space="preserve"> </w:t>
      </w:r>
      <w:r>
        <w:rPr>
          <w:rFonts w:hint="eastAsia"/>
        </w:rPr>
        <w:t>борьбы</w:t>
      </w:r>
      <w:r>
        <w:t xml:space="preserve"> </w:t>
      </w:r>
      <w:r>
        <w:rPr>
          <w:rFonts w:hint="eastAsia"/>
        </w:rPr>
        <w:t>за</w:t>
      </w:r>
      <w:r>
        <w:t xml:space="preserve"> </w:t>
      </w:r>
      <w:r>
        <w:rPr>
          <w:rFonts w:hint="eastAsia"/>
        </w:rPr>
        <w:t>ключевой</w:t>
      </w:r>
      <w:r>
        <w:t xml:space="preserve"> </w:t>
      </w:r>
      <w:r>
        <w:rPr>
          <w:rFonts w:hint="eastAsia"/>
        </w:rPr>
        <w:t>пост</w:t>
      </w:r>
      <w:r>
        <w:t xml:space="preserve"> </w:t>
      </w:r>
      <w:r>
        <w:rPr>
          <w:rFonts w:hint="eastAsia"/>
        </w:rPr>
        <w:t>во</w:t>
      </w:r>
      <w:r>
        <w:t xml:space="preserve"> </w:t>
      </w:r>
      <w:r>
        <w:rPr>
          <w:rFonts w:hint="eastAsia"/>
        </w:rPr>
        <w:t>властной</w:t>
      </w:r>
      <w:r>
        <w:t xml:space="preserve"> </w:t>
      </w:r>
      <w:r>
        <w:rPr>
          <w:rFonts w:hint="eastAsia"/>
        </w:rPr>
        <w:t>архитектуре</w:t>
      </w:r>
      <w:r>
        <w:t xml:space="preserve"> - </w:t>
      </w:r>
      <w:r>
        <w:rPr>
          <w:rFonts w:hint="eastAsia"/>
        </w:rPr>
        <w:t>должность</w:t>
      </w:r>
      <w:r>
        <w:t xml:space="preserve"> </w:t>
      </w:r>
      <w:r>
        <w:rPr>
          <w:rFonts w:hint="eastAsia"/>
        </w:rPr>
        <w:t>премьер</w:t>
      </w:r>
      <w:r>
        <w:t>-</w:t>
      </w:r>
      <w:r>
        <w:rPr>
          <w:rFonts w:hint="eastAsia"/>
        </w:rPr>
        <w:t>министра</w:t>
      </w:r>
    </w:p>
    <w:p w14:paraId="6A5DC9EF" w14:textId="77777777" w:rsidR="00F73DC7" w:rsidRDefault="00F73DC7" w:rsidP="00F73DC7"/>
    <w:p w14:paraId="2B18CE89" w14:textId="77777777" w:rsidR="00F73DC7" w:rsidRDefault="00F73DC7" w:rsidP="00F73DC7">
      <w:r>
        <w:t xml:space="preserve">3.4. </w:t>
      </w:r>
      <w:r>
        <w:rPr>
          <w:rFonts w:hint="eastAsia"/>
        </w:rPr>
        <w:t>Проблема</w:t>
      </w:r>
      <w:r>
        <w:t xml:space="preserve"> </w:t>
      </w:r>
      <w:r>
        <w:rPr>
          <w:rFonts w:hint="eastAsia"/>
        </w:rPr>
        <w:t>суннитского</w:t>
      </w:r>
      <w:r>
        <w:t xml:space="preserve"> </w:t>
      </w:r>
      <w:r>
        <w:rPr>
          <w:rFonts w:hint="eastAsia"/>
        </w:rPr>
        <w:t>представительства</w:t>
      </w:r>
      <w:r>
        <w:t xml:space="preserve"> </w:t>
      </w:r>
      <w:r>
        <w:rPr>
          <w:rFonts w:hint="eastAsia"/>
        </w:rPr>
        <w:t>в</w:t>
      </w:r>
      <w:r>
        <w:t xml:space="preserve"> </w:t>
      </w:r>
      <w:r>
        <w:rPr>
          <w:rFonts w:hint="eastAsia"/>
        </w:rPr>
        <w:t>органах</w:t>
      </w:r>
      <w:r>
        <w:t xml:space="preserve"> </w:t>
      </w:r>
      <w:r>
        <w:rPr>
          <w:rFonts w:hint="eastAsia"/>
        </w:rPr>
        <w:t>власти</w:t>
      </w:r>
      <w:r>
        <w:t xml:space="preserve">. </w:t>
      </w:r>
      <w:r>
        <w:rPr>
          <w:rFonts w:hint="eastAsia"/>
        </w:rPr>
        <w:t>ИГИЛ</w:t>
      </w:r>
      <w:r>
        <w:t xml:space="preserve"> </w:t>
      </w:r>
      <w:r>
        <w:rPr>
          <w:rFonts w:hint="eastAsia"/>
        </w:rPr>
        <w:t>и</w:t>
      </w:r>
      <w:r>
        <w:t xml:space="preserve"> </w:t>
      </w:r>
      <w:r>
        <w:rPr>
          <w:rFonts w:hint="eastAsia"/>
        </w:rPr>
        <w:t>радикальная</w:t>
      </w:r>
      <w:r>
        <w:t xml:space="preserve"> </w:t>
      </w:r>
      <w:r>
        <w:rPr>
          <w:rFonts w:hint="eastAsia"/>
        </w:rPr>
        <w:t>суннитская</w:t>
      </w:r>
      <w:r>
        <w:t xml:space="preserve"> </w:t>
      </w:r>
      <w:r>
        <w:rPr>
          <w:rFonts w:hint="eastAsia"/>
        </w:rPr>
        <w:t>оппозиция</w:t>
      </w:r>
      <w:r>
        <w:t xml:space="preserve"> </w:t>
      </w:r>
      <w:r>
        <w:rPr>
          <w:rFonts w:hint="eastAsia"/>
        </w:rPr>
        <w:t>новой</w:t>
      </w:r>
      <w:r>
        <w:t xml:space="preserve"> </w:t>
      </w:r>
      <w:r>
        <w:rPr>
          <w:rFonts w:hint="eastAsia"/>
        </w:rPr>
        <w:t>политической</w:t>
      </w:r>
      <w:r>
        <w:t xml:space="preserve"> </w:t>
      </w:r>
      <w:r>
        <w:rPr>
          <w:rFonts w:hint="eastAsia"/>
        </w:rPr>
        <w:t>элите</w:t>
      </w:r>
    </w:p>
    <w:p w14:paraId="71B82925" w14:textId="77777777" w:rsidR="00F73DC7" w:rsidRDefault="00F73DC7" w:rsidP="00F73DC7"/>
    <w:p w14:paraId="410F664E" w14:textId="77777777" w:rsidR="00F73DC7" w:rsidRDefault="00F73DC7" w:rsidP="00F73DC7">
      <w:r>
        <w:rPr>
          <w:rFonts w:hint="eastAsia"/>
        </w:rPr>
        <w:t>ГЛАВА</w:t>
      </w:r>
      <w:r>
        <w:t xml:space="preserve"> 4. </w:t>
      </w:r>
      <w:r>
        <w:rPr>
          <w:rFonts w:hint="eastAsia"/>
        </w:rPr>
        <w:t>Динамика</w:t>
      </w:r>
      <w:r>
        <w:t xml:space="preserve"> </w:t>
      </w:r>
      <w:r>
        <w:rPr>
          <w:rFonts w:hint="eastAsia"/>
        </w:rPr>
        <w:t>партийного</w:t>
      </w:r>
      <w:r>
        <w:t xml:space="preserve"> </w:t>
      </w:r>
      <w:r>
        <w:rPr>
          <w:rFonts w:hint="eastAsia"/>
        </w:rPr>
        <w:t>строительства</w:t>
      </w:r>
      <w:r>
        <w:t xml:space="preserve">: </w:t>
      </w:r>
      <w:r>
        <w:rPr>
          <w:rFonts w:hint="eastAsia"/>
        </w:rPr>
        <w:t>внутриконфессиональная</w:t>
      </w:r>
      <w:r>
        <w:t xml:space="preserve"> </w:t>
      </w:r>
      <w:r>
        <w:rPr>
          <w:rFonts w:hint="eastAsia"/>
        </w:rPr>
        <w:t>консолидация</w:t>
      </w:r>
      <w:r>
        <w:t xml:space="preserve"> </w:t>
      </w:r>
      <w:r>
        <w:rPr>
          <w:rFonts w:hint="eastAsia"/>
        </w:rPr>
        <w:t>и</w:t>
      </w:r>
      <w:r>
        <w:t xml:space="preserve"> </w:t>
      </w:r>
      <w:r>
        <w:rPr>
          <w:rFonts w:hint="eastAsia"/>
        </w:rPr>
        <w:t>расколы</w:t>
      </w:r>
    </w:p>
    <w:p w14:paraId="06D48D8A" w14:textId="77777777" w:rsidR="00F73DC7" w:rsidRDefault="00F73DC7" w:rsidP="00F73DC7"/>
    <w:p w14:paraId="23469A63" w14:textId="77777777" w:rsidR="00F73DC7" w:rsidRDefault="00F73DC7" w:rsidP="00F73DC7">
      <w:r>
        <w:t xml:space="preserve">4.1. </w:t>
      </w:r>
      <w:r>
        <w:rPr>
          <w:rFonts w:hint="eastAsia"/>
        </w:rPr>
        <w:t>Объединенная</w:t>
      </w:r>
      <w:r>
        <w:t xml:space="preserve"> </w:t>
      </w:r>
      <w:r>
        <w:rPr>
          <w:rFonts w:hint="eastAsia"/>
        </w:rPr>
        <w:t>иракская</w:t>
      </w:r>
      <w:r>
        <w:t xml:space="preserve"> </w:t>
      </w:r>
      <w:r>
        <w:rPr>
          <w:rFonts w:hint="eastAsia"/>
        </w:rPr>
        <w:t>коалиция</w:t>
      </w:r>
      <w:r>
        <w:t xml:space="preserve">: </w:t>
      </w:r>
      <w:r>
        <w:rPr>
          <w:rFonts w:hint="eastAsia"/>
        </w:rPr>
        <w:t>формирование</w:t>
      </w:r>
      <w:r>
        <w:t xml:space="preserve"> </w:t>
      </w:r>
      <w:r>
        <w:rPr>
          <w:rFonts w:hint="eastAsia"/>
        </w:rPr>
        <w:t>и</w:t>
      </w:r>
      <w:r>
        <w:t xml:space="preserve"> </w:t>
      </w:r>
      <w:r>
        <w:rPr>
          <w:rFonts w:hint="eastAsia"/>
        </w:rPr>
        <w:t>дезинтеграция</w:t>
      </w:r>
      <w:r>
        <w:t xml:space="preserve"> </w:t>
      </w:r>
      <w:r>
        <w:rPr>
          <w:rFonts w:hint="eastAsia"/>
        </w:rPr>
        <w:t>шиитского</w:t>
      </w:r>
      <w:r>
        <w:t xml:space="preserve"> </w:t>
      </w:r>
      <w:r>
        <w:rPr>
          <w:rFonts w:hint="eastAsia"/>
        </w:rPr>
        <w:t>блока</w:t>
      </w:r>
    </w:p>
    <w:p w14:paraId="669D84BB" w14:textId="77777777" w:rsidR="00F73DC7" w:rsidRDefault="00F73DC7" w:rsidP="00F73DC7"/>
    <w:p w14:paraId="43F9DFB0" w14:textId="77777777" w:rsidR="00F73DC7" w:rsidRDefault="00F73DC7" w:rsidP="00F73DC7">
      <w:r>
        <w:lastRenderedPageBreak/>
        <w:t xml:space="preserve">4.2. </w:t>
      </w:r>
      <w:r>
        <w:rPr>
          <w:rFonts w:hint="eastAsia"/>
        </w:rPr>
        <w:t>Эволюция</w:t>
      </w:r>
      <w:r>
        <w:t xml:space="preserve"> </w:t>
      </w:r>
      <w:r>
        <w:rPr>
          <w:rFonts w:hint="eastAsia"/>
        </w:rPr>
        <w:t>курдских</w:t>
      </w:r>
      <w:r>
        <w:t xml:space="preserve"> </w:t>
      </w:r>
      <w:r>
        <w:rPr>
          <w:rFonts w:hint="eastAsia"/>
        </w:rPr>
        <w:t>партий</w:t>
      </w:r>
      <w:r>
        <w:t xml:space="preserve"> </w:t>
      </w:r>
      <w:r>
        <w:rPr>
          <w:rFonts w:hint="eastAsia"/>
        </w:rPr>
        <w:t>и</w:t>
      </w:r>
      <w:r>
        <w:t xml:space="preserve"> </w:t>
      </w:r>
      <w:r>
        <w:rPr>
          <w:rFonts w:hint="eastAsia"/>
        </w:rPr>
        <w:t>их</w:t>
      </w:r>
      <w:r>
        <w:t xml:space="preserve"> </w:t>
      </w:r>
      <w:r>
        <w:rPr>
          <w:rFonts w:hint="eastAsia"/>
        </w:rPr>
        <w:t>представительство</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власти</w:t>
      </w:r>
    </w:p>
    <w:p w14:paraId="64073009" w14:textId="77777777" w:rsidR="00F73DC7" w:rsidRDefault="00F73DC7" w:rsidP="00F73DC7"/>
    <w:p w14:paraId="02CAC5F4" w14:textId="77777777" w:rsidR="00F73DC7" w:rsidRDefault="00F73DC7" w:rsidP="00F73DC7">
      <w:r>
        <w:t xml:space="preserve">4.3. </w:t>
      </w:r>
      <w:r>
        <w:rPr>
          <w:rFonts w:hint="eastAsia"/>
        </w:rPr>
        <w:t>Процесс</w:t>
      </w:r>
      <w:r>
        <w:t xml:space="preserve"> </w:t>
      </w:r>
      <w:r>
        <w:rPr>
          <w:rFonts w:hint="eastAsia"/>
        </w:rPr>
        <w:t>преодоления</w:t>
      </w:r>
      <w:r>
        <w:t xml:space="preserve"> </w:t>
      </w:r>
      <w:r>
        <w:rPr>
          <w:rFonts w:hint="eastAsia"/>
        </w:rPr>
        <w:t>курдского</w:t>
      </w:r>
      <w:r>
        <w:t xml:space="preserve"> </w:t>
      </w:r>
      <w:r>
        <w:rPr>
          <w:rFonts w:hint="eastAsia"/>
        </w:rPr>
        <w:t>сепаратизма</w:t>
      </w:r>
      <w:r>
        <w:t xml:space="preserve">. </w:t>
      </w:r>
      <w:r>
        <w:rPr>
          <w:rFonts w:hint="eastAsia"/>
        </w:rPr>
        <w:t>Курдские</w:t>
      </w:r>
      <w:r>
        <w:t xml:space="preserve"> </w:t>
      </w:r>
      <w:r>
        <w:rPr>
          <w:rFonts w:hint="eastAsia"/>
        </w:rPr>
        <w:t>элиты</w:t>
      </w:r>
      <w:r>
        <w:t xml:space="preserve"> </w:t>
      </w:r>
      <w:r>
        <w:rPr>
          <w:rFonts w:hint="eastAsia"/>
        </w:rPr>
        <w:t>и</w:t>
      </w:r>
      <w:r>
        <w:t xml:space="preserve"> </w:t>
      </w:r>
      <w:r>
        <w:rPr>
          <w:rFonts w:hint="eastAsia"/>
        </w:rPr>
        <w:t>референдум</w:t>
      </w:r>
      <w:r>
        <w:t xml:space="preserve"> 2017 </w:t>
      </w:r>
      <w:r>
        <w:rPr>
          <w:rFonts w:hint="eastAsia"/>
        </w:rPr>
        <w:t>г</w:t>
      </w:r>
    </w:p>
    <w:p w14:paraId="3818DEB5" w14:textId="77777777" w:rsidR="00F73DC7" w:rsidRDefault="00F73DC7" w:rsidP="00F73DC7"/>
    <w:p w14:paraId="2D24A105" w14:textId="77777777" w:rsidR="00F73DC7" w:rsidRDefault="00F73DC7" w:rsidP="00F73DC7">
      <w:r>
        <w:t xml:space="preserve">4.4. </w:t>
      </w:r>
      <w:r>
        <w:rPr>
          <w:rFonts w:hint="eastAsia"/>
        </w:rPr>
        <w:t>Образование</w:t>
      </w:r>
      <w:r>
        <w:t xml:space="preserve"> </w:t>
      </w:r>
      <w:r>
        <w:rPr>
          <w:rFonts w:hint="eastAsia"/>
        </w:rPr>
        <w:t>суннитских</w:t>
      </w:r>
      <w:r>
        <w:t xml:space="preserve"> </w:t>
      </w:r>
      <w:r>
        <w:rPr>
          <w:rFonts w:hint="eastAsia"/>
        </w:rPr>
        <w:t>партий</w:t>
      </w:r>
      <w:r>
        <w:t xml:space="preserve"> </w:t>
      </w:r>
      <w:r>
        <w:rPr>
          <w:rFonts w:hint="eastAsia"/>
        </w:rPr>
        <w:t>и</w:t>
      </w:r>
      <w:r>
        <w:t xml:space="preserve"> </w:t>
      </w:r>
      <w:r>
        <w:rPr>
          <w:rFonts w:hint="eastAsia"/>
        </w:rPr>
        <w:t>раскол</w:t>
      </w:r>
      <w:r>
        <w:t xml:space="preserve"> </w:t>
      </w:r>
      <w:r>
        <w:rPr>
          <w:rFonts w:hint="eastAsia"/>
        </w:rPr>
        <w:t>их</w:t>
      </w:r>
      <w:r>
        <w:t xml:space="preserve"> </w:t>
      </w:r>
      <w:r>
        <w:rPr>
          <w:rFonts w:hint="eastAsia"/>
        </w:rPr>
        <w:t>коалиций</w:t>
      </w:r>
      <w:r>
        <w:t xml:space="preserve">. </w:t>
      </w:r>
      <w:r>
        <w:rPr>
          <w:rFonts w:hint="eastAsia"/>
        </w:rPr>
        <w:t>Необходимость</w:t>
      </w:r>
      <w:r>
        <w:t xml:space="preserve"> </w:t>
      </w:r>
      <w:r>
        <w:rPr>
          <w:rFonts w:hint="eastAsia"/>
        </w:rPr>
        <w:t>включаться</w:t>
      </w:r>
      <w:r>
        <w:t xml:space="preserve"> </w:t>
      </w:r>
      <w:r>
        <w:rPr>
          <w:rFonts w:hint="eastAsia"/>
        </w:rPr>
        <w:t>в</w:t>
      </w:r>
      <w:r>
        <w:t xml:space="preserve"> </w:t>
      </w:r>
      <w:r>
        <w:rPr>
          <w:rFonts w:hint="eastAsia"/>
        </w:rPr>
        <w:t>светские</w:t>
      </w:r>
      <w:r>
        <w:t xml:space="preserve"> </w:t>
      </w:r>
      <w:r>
        <w:rPr>
          <w:rFonts w:hint="eastAsia"/>
        </w:rPr>
        <w:t>блоки</w:t>
      </w:r>
    </w:p>
    <w:p w14:paraId="7142106F" w14:textId="77777777" w:rsidR="00F73DC7" w:rsidRDefault="00F73DC7" w:rsidP="00F73DC7"/>
    <w:p w14:paraId="0E7D6771" w14:textId="77777777" w:rsidR="00F73DC7" w:rsidRDefault="00F73DC7" w:rsidP="00F73DC7">
      <w:r>
        <w:rPr>
          <w:rFonts w:hint="eastAsia"/>
        </w:rPr>
        <w:t>ГЛАВА</w:t>
      </w:r>
      <w:r>
        <w:t xml:space="preserve"> 5. </w:t>
      </w:r>
      <w:r>
        <w:rPr>
          <w:rFonts w:hint="eastAsia"/>
        </w:rPr>
        <w:t>Неформальные</w:t>
      </w:r>
      <w:r>
        <w:t xml:space="preserve"> </w:t>
      </w:r>
      <w:r>
        <w:rPr>
          <w:rFonts w:hint="eastAsia"/>
        </w:rPr>
        <w:t>элементы</w:t>
      </w:r>
      <w:r>
        <w:t xml:space="preserve"> </w:t>
      </w:r>
      <w:r>
        <w:rPr>
          <w:rFonts w:hint="eastAsia"/>
        </w:rPr>
        <w:t>формирования</w:t>
      </w:r>
      <w:r>
        <w:t xml:space="preserve"> </w:t>
      </w:r>
      <w:r>
        <w:rPr>
          <w:rFonts w:hint="eastAsia"/>
        </w:rPr>
        <w:t>политической</w:t>
      </w:r>
      <w:r>
        <w:t xml:space="preserve"> </w:t>
      </w:r>
      <w:r>
        <w:rPr>
          <w:rFonts w:hint="eastAsia"/>
        </w:rPr>
        <w:t>элиты</w:t>
      </w:r>
      <w:r>
        <w:t xml:space="preserve">. </w:t>
      </w:r>
      <w:r>
        <w:rPr>
          <w:rFonts w:hint="eastAsia"/>
        </w:rPr>
        <w:t>Мухасаса</w:t>
      </w:r>
      <w:r>
        <w:t xml:space="preserve"> </w:t>
      </w:r>
      <w:r>
        <w:rPr>
          <w:rFonts w:hint="eastAsia"/>
        </w:rPr>
        <w:t>и</w:t>
      </w:r>
      <w:r>
        <w:t xml:space="preserve"> </w:t>
      </w:r>
      <w:r>
        <w:rPr>
          <w:rFonts w:hint="eastAsia"/>
        </w:rPr>
        <w:t>роль</w:t>
      </w:r>
      <w:r>
        <w:t xml:space="preserve"> </w:t>
      </w:r>
      <w:r>
        <w:rPr>
          <w:rFonts w:hint="eastAsia"/>
        </w:rPr>
        <w:t>внешнего</w:t>
      </w:r>
      <w:r>
        <w:t xml:space="preserve"> </w:t>
      </w:r>
      <w:r>
        <w:rPr>
          <w:rFonts w:hint="eastAsia"/>
        </w:rPr>
        <w:t>фактора</w:t>
      </w:r>
    </w:p>
    <w:p w14:paraId="7BF609ED" w14:textId="77777777" w:rsidR="00F73DC7" w:rsidRDefault="00F73DC7" w:rsidP="00F73DC7"/>
    <w:p w14:paraId="28E7CBED" w14:textId="77777777" w:rsidR="00F73DC7" w:rsidRDefault="00F73DC7" w:rsidP="00F73DC7">
      <w:r>
        <w:t xml:space="preserve">5.1. </w:t>
      </w:r>
      <w:r>
        <w:rPr>
          <w:rFonts w:hint="eastAsia"/>
        </w:rPr>
        <w:t>Принцип</w:t>
      </w:r>
      <w:r>
        <w:t xml:space="preserve"> </w:t>
      </w:r>
      <w:r>
        <w:rPr>
          <w:rFonts w:hint="eastAsia"/>
        </w:rPr>
        <w:t>«</w:t>
      </w:r>
      <w:r>
        <w:rPr>
          <w:rFonts w:hint="eastAsia"/>
        </w:rPr>
        <w:t>мухасаса</w:t>
      </w:r>
      <w:r>
        <w:rPr>
          <w:rFonts w:hint="eastAsia"/>
        </w:rPr>
        <w:t>»</w:t>
      </w:r>
      <w:r>
        <w:t xml:space="preserve"> - </w:t>
      </w:r>
      <w:r>
        <w:rPr>
          <w:rFonts w:hint="eastAsia"/>
        </w:rPr>
        <w:t>неформальный</w:t>
      </w:r>
      <w:r>
        <w:t xml:space="preserve"> </w:t>
      </w:r>
      <w:r>
        <w:rPr>
          <w:rFonts w:hint="eastAsia"/>
        </w:rPr>
        <w:t>элемент</w:t>
      </w:r>
      <w:r>
        <w:t xml:space="preserve"> </w:t>
      </w:r>
      <w:r>
        <w:rPr>
          <w:rFonts w:hint="eastAsia"/>
        </w:rPr>
        <w:t>формирования</w:t>
      </w:r>
      <w:r>
        <w:t xml:space="preserve"> </w:t>
      </w:r>
      <w:r>
        <w:rPr>
          <w:rFonts w:hint="eastAsia"/>
        </w:rPr>
        <w:t>государственных</w:t>
      </w:r>
      <w:r>
        <w:t xml:space="preserve"> </w:t>
      </w:r>
      <w:r>
        <w:rPr>
          <w:rFonts w:hint="eastAsia"/>
        </w:rPr>
        <w:t>структур</w:t>
      </w:r>
    </w:p>
    <w:p w14:paraId="5F86FC44" w14:textId="77777777" w:rsidR="00F73DC7" w:rsidRDefault="00F73DC7" w:rsidP="00F73DC7"/>
    <w:p w14:paraId="5888AD3F" w14:textId="77777777" w:rsidR="00F73DC7" w:rsidRDefault="00F73DC7" w:rsidP="00F73DC7">
      <w:r>
        <w:t xml:space="preserve">5.2. </w:t>
      </w:r>
      <w:r>
        <w:rPr>
          <w:rFonts w:hint="eastAsia"/>
        </w:rPr>
        <w:t>Кланы</w:t>
      </w:r>
      <w:r>
        <w:t xml:space="preserve">, </w:t>
      </w:r>
      <w:r>
        <w:rPr>
          <w:rFonts w:hint="eastAsia"/>
        </w:rPr>
        <w:t>лидирующие</w:t>
      </w:r>
      <w:r>
        <w:t xml:space="preserve"> </w:t>
      </w:r>
      <w:r>
        <w:rPr>
          <w:rFonts w:hint="eastAsia"/>
        </w:rPr>
        <w:t>в</w:t>
      </w:r>
      <w:r>
        <w:t xml:space="preserve"> </w:t>
      </w:r>
      <w:r>
        <w:rPr>
          <w:rFonts w:hint="eastAsia"/>
        </w:rPr>
        <w:t>политических</w:t>
      </w:r>
      <w:r>
        <w:t xml:space="preserve"> </w:t>
      </w:r>
      <w:r>
        <w:rPr>
          <w:rFonts w:hint="eastAsia"/>
        </w:rPr>
        <w:t>партиях</w:t>
      </w:r>
      <w:r>
        <w:t xml:space="preserve"> </w:t>
      </w:r>
      <w:r>
        <w:rPr>
          <w:rFonts w:hint="eastAsia"/>
        </w:rPr>
        <w:t>и</w:t>
      </w:r>
      <w:r>
        <w:t xml:space="preserve"> </w:t>
      </w:r>
      <w:r>
        <w:rPr>
          <w:rFonts w:hint="eastAsia"/>
        </w:rPr>
        <w:t>движениях</w:t>
      </w:r>
      <w:r>
        <w:t xml:space="preserve">. </w:t>
      </w:r>
      <w:r>
        <w:rPr>
          <w:rFonts w:hint="eastAsia"/>
        </w:rPr>
        <w:t>Основные</w:t>
      </w:r>
      <w:r>
        <w:t xml:space="preserve"> </w:t>
      </w:r>
      <w:r>
        <w:rPr>
          <w:rFonts w:hint="eastAsia"/>
        </w:rPr>
        <w:t>иракские</w:t>
      </w:r>
      <w:r>
        <w:t xml:space="preserve"> </w:t>
      </w:r>
      <w:r>
        <w:rPr>
          <w:rFonts w:hint="eastAsia"/>
        </w:rPr>
        <w:t>семьи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элитных</w:t>
      </w:r>
      <w:r>
        <w:t xml:space="preserve"> </w:t>
      </w:r>
      <w:r>
        <w:rPr>
          <w:rFonts w:hint="eastAsia"/>
        </w:rPr>
        <w:t>группах</w:t>
      </w:r>
    </w:p>
    <w:p w14:paraId="0E6B1CFC" w14:textId="77777777" w:rsidR="00F73DC7" w:rsidRDefault="00F73DC7" w:rsidP="00F73DC7"/>
    <w:p w14:paraId="3E43B3E2" w14:textId="77777777" w:rsidR="00F73DC7" w:rsidRDefault="00F73DC7" w:rsidP="00F73DC7">
      <w:r>
        <w:t xml:space="preserve">5.2.1. </w:t>
      </w:r>
      <w:r>
        <w:rPr>
          <w:rFonts w:hint="eastAsia"/>
        </w:rPr>
        <w:t>Семьи</w:t>
      </w:r>
      <w:r>
        <w:t xml:space="preserve"> </w:t>
      </w:r>
      <w:r>
        <w:rPr>
          <w:rFonts w:hint="eastAsia"/>
        </w:rPr>
        <w:t>Аляуи</w:t>
      </w:r>
      <w:r>
        <w:t xml:space="preserve"> </w:t>
      </w:r>
      <w:r>
        <w:rPr>
          <w:rFonts w:hint="eastAsia"/>
        </w:rPr>
        <w:t>и</w:t>
      </w:r>
      <w:r>
        <w:t xml:space="preserve"> </w:t>
      </w:r>
      <w:r>
        <w:rPr>
          <w:rFonts w:hint="eastAsia"/>
        </w:rPr>
        <w:t>Чалаби</w:t>
      </w:r>
      <w:r>
        <w:t xml:space="preserve">: </w:t>
      </w:r>
      <w:r>
        <w:rPr>
          <w:rFonts w:hint="eastAsia"/>
        </w:rPr>
        <w:t>финансовые</w:t>
      </w:r>
      <w:r>
        <w:t xml:space="preserve"> </w:t>
      </w:r>
      <w:r>
        <w:rPr>
          <w:rFonts w:hint="eastAsia"/>
        </w:rPr>
        <w:t>ресурсы</w:t>
      </w:r>
      <w:r>
        <w:t xml:space="preserve">, </w:t>
      </w:r>
      <w:r>
        <w:rPr>
          <w:rFonts w:hint="eastAsia"/>
        </w:rPr>
        <w:t>связи</w:t>
      </w:r>
      <w:r>
        <w:t xml:space="preserve"> </w:t>
      </w:r>
      <w:r>
        <w:rPr>
          <w:rFonts w:hint="eastAsia"/>
        </w:rPr>
        <w:t>с</w:t>
      </w:r>
      <w:r>
        <w:t xml:space="preserve"> </w:t>
      </w:r>
      <w:r>
        <w:rPr>
          <w:rFonts w:hint="eastAsia"/>
        </w:rPr>
        <w:t>Западом</w:t>
      </w:r>
      <w:r>
        <w:t xml:space="preserve"> </w:t>
      </w:r>
      <w:r>
        <w:rPr>
          <w:rFonts w:hint="eastAsia"/>
        </w:rPr>
        <w:t>и</w:t>
      </w:r>
      <w:r>
        <w:t xml:space="preserve"> </w:t>
      </w:r>
      <w:r>
        <w:rPr>
          <w:rFonts w:hint="eastAsia"/>
        </w:rPr>
        <w:t>светский</w:t>
      </w:r>
      <w:r>
        <w:t xml:space="preserve"> </w:t>
      </w:r>
      <w:r>
        <w:rPr>
          <w:rFonts w:hint="eastAsia"/>
        </w:rPr>
        <w:t>подход</w:t>
      </w:r>
      <w:r>
        <w:t xml:space="preserve"> </w:t>
      </w:r>
      <w:r>
        <w:rPr>
          <w:rFonts w:hint="eastAsia"/>
        </w:rPr>
        <w:t>для</w:t>
      </w:r>
      <w:r>
        <w:t xml:space="preserve"> </w:t>
      </w:r>
      <w:r>
        <w:rPr>
          <w:rFonts w:hint="eastAsia"/>
        </w:rPr>
        <w:t>постсаддамовского</w:t>
      </w:r>
      <w:r>
        <w:t xml:space="preserve"> </w:t>
      </w:r>
      <w:r>
        <w:rPr>
          <w:rFonts w:hint="eastAsia"/>
        </w:rPr>
        <w:t>Ирака</w:t>
      </w:r>
    </w:p>
    <w:p w14:paraId="4658B1C1" w14:textId="77777777" w:rsidR="00F73DC7" w:rsidRDefault="00F73DC7" w:rsidP="00F73DC7"/>
    <w:p w14:paraId="53A80BFC" w14:textId="77777777" w:rsidR="00F73DC7" w:rsidRDefault="00F73DC7" w:rsidP="00F73DC7">
      <w:r>
        <w:t xml:space="preserve">5.2.2. </w:t>
      </w:r>
      <w:r>
        <w:rPr>
          <w:rFonts w:hint="eastAsia"/>
        </w:rPr>
        <w:t>Семьи</w:t>
      </w:r>
      <w:r>
        <w:t xml:space="preserve"> </w:t>
      </w:r>
      <w:r>
        <w:rPr>
          <w:rFonts w:hint="eastAsia"/>
        </w:rPr>
        <w:t>Ааль</w:t>
      </w:r>
      <w:r>
        <w:t xml:space="preserve"> </w:t>
      </w:r>
      <w:r>
        <w:rPr>
          <w:rFonts w:hint="eastAsia"/>
        </w:rPr>
        <w:t>Садр</w:t>
      </w:r>
      <w:r>
        <w:t xml:space="preserve"> </w:t>
      </w:r>
      <w:r>
        <w:rPr>
          <w:rFonts w:hint="eastAsia"/>
        </w:rPr>
        <w:t>и</w:t>
      </w:r>
      <w:r>
        <w:t xml:space="preserve"> </w:t>
      </w:r>
      <w:r>
        <w:rPr>
          <w:rFonts w:hint="eastAsia"/>
        </w:rPr>
        <w:t>Ааль</w:t>
      </w:r>
      <w:r>
        <w:t xml:space="preserve"> </w:t>
      </w:r>
      <w:r>
        <w:rPr>
          <w:rFonts w:hint="eastAsia"/>
        </w:rPr>
        <w:t>Хаким</w:t>
      </w:r>
      <w:r>
        <w:t xml:space="preserve">: </w:t>
      </w:r>
      <w:r>
        <w:rPr>
          <w:rFonts w:hint="eastAsia"/>
        </w:rPr>
        <w:t>история</w:t>
      </w:r>
      <w:r>
        <w:t xml:space="preserve"> </w:t>
      </w:r>
      <w:r>
        <w:rPr>
          <w:rFonts w:hint="eastAsia"/>
        </w:rPr>
        <w:t>и</w:t>
      </w:r>
      <w:r>
        <w:t xml:space="preserve"> </w:t>
      </w:r>
      <w:r>
        <w:rPr>
          <w:rFonts w:hint="eastAsia"/>
        </w:rPr>
        <w:t>положение</w:t>
      </w:r>
      <w:r>
        <w:t xml:space="preserve"> </w:t>
      </w:r>
      <w:r>
        <w:rPr>
          <w:rFonts w:hint="eastAsia"/>
        </w:rPr>
        <w:t>в</w:t>
      </w:r>
      <w:r>
        <w:t xml:space="preserve"> </w:t>
      </w:r>
      <w:r>
        <w:rPr>
          <w:rFonts w:hint="eastAsia"/>
        </w:rPr>
        <w:t>постсаддамовском</w:t>
      </w:r>
      <w:r>
        <w:t xml:space="preserve"> </w:t>
      </w:r>
      <w:r>
        <w:rPr>
          <w:rFonts w:hint="eastAsia"/>
        </w:rPr>
        <w:t>Ираке</w:t>
      </w:r>
    </w:p>
    <w:p w14:paraId="70E09856" w14:textId="77777777" w:rsidR="00F73DC7" w:rsidRDefault="00F73DC7" w:rsidP="00F73DC7"/>
    <w:p w14:paraId="73411A9E" w14:textId="77777777" w:rsidR="00F73DC7" w:rsidRDefault="00F73DC7" w:rsidP="00F73DC7">
      <w:r>
        <w:t xml:space="preserve">5.2.3. </w:t>
      </w:r>
      <w:r>
        <w:rPr>
          <w:rFonts w:hint="eastAsia"/>
        </w:rPr>
        <w:t>Семьи</w:t>
      </w:r>
      <w:r>
        <w:t xml:space="preserve"> </w:t>
      </w:r>
      <w:r>
        <w:rPr>
          <w:rFonts w:hint="eastAsia"/>
        </w:rPr>
        <w:t>Барзани</w:t>
      </w:r>
      <w:r>
        <w:t xml:space="preserve"> </w:t>
      </w:r>
      <w:r>
        <w:rPr>
          <w:rFonts w:hint="eastAsia"/>
        </w:rPr>
        <w:t>и</w:t>
      </w:r>
      <w:r>
        <w:t xml:space="preserve"> </w:t>
      </w:r>
      <w:r>
        <w:rPr>
          <w:rFonts w:hint="eastAsia"/>
        </w:rPr>
        <w:t>Талабани</w:t>
      </w:r>
      <w:r>
        <w:t xml:space="preserve">: </w:t>
      </w:r>
      <w:r>
        <w:rPr>
          <w:rFonts w:hint="eastAsia"/>
        </w:rPr>
        <w:t>история</w:t>
      </w:r>
      <w:r>
        <w:t xml:space="preserve"> </w:t>
      </w:r>
      <w:r>
        <w:rPr>
          <w:rFonts w:hint="eastAsia"/>
        </w:rPr>
        <w:t>борьбы</w:t>
      </w:r>
      <w:r>
        <w:t xml:space="preserve"> </w:t>
      </w:r>
      <w:r>
        <w:rPr>
          <w:rFonts w:hint="eastAsia"/>
        </w:rPr>
        <w:t>и</w:t>
      </w:r>
      <w:r>
        <w:t xml:space="preserve"> </w:t>
      </w:r>
      <w:r>
        <w:rPr>
          <w:rFonts w:hint="eastAsia"/>
        </w:rPr>
        <w:t>оформления</w:t>
      </w:r>
      <w:r>
        <w:t xml:space="preserve"> </w:t>
      </w:r>
      <w:r>
        <w:rPr>
          <w:rFonts w:hint="eastAsia"/>
        </w:rPr>
        <w:t>интересов</w:t>
      </w:r>
    </w:p>
    <w:p w14:paraId="23A71783" w14:textId="77777777" w:rsidR="00F73DC7" w:rsidRDefault="00F73DC7" w:rsidP="00F73DC7"/>
    <w:p w14:paraId="5C3DB6A8" w14:textId="77777777" w:rsidR="00F73DC7" w:rsidRDefault="00F73DC7" w:rsidP="00F73DC7">
      <w:r>
        <w:t xml:space="preserve">5.2.4. </w:t>
      </w:r>
      <w:r>
        <w:rPr>
          <w:rFonts w:hint="eastAsia"/>
        </w:rPr>
        <w:t>Племена</w:t>
      </w:r>
      <w:r>
        <w:t xml:space="preserve"> </w:t>
      </w:r>
      <w:r>
        <w:rPr>
          <w:rFonts w:hint="eastAsia"/>
        </w:rPr>
        <w:t>северо</w:t>
      </w:r>
      <w:r>
        <w:t>-</w:t>
      </w:r>
      <w:r>
        <w:rPr>
          <w:rFonts w:hint="eastAsia"/>
        </w:rPr>
        <w:t>востока</w:t>
      </w:r>
      <w:r>
        <w:t xml:space="preserve"> </w:t>
      </w:r>
      <w:r>
        <w:rPr>
          <w:rFonts w:hint="eastAsia"/>
        </w:rPr>
        <w:t>страны</w:t>
      </w:r>
      <w:r>
        <w:t xml:space="preserve"> </w:t>
      </w:r>
      <w:r>
        <w:rPr>
          <w:rFonts w:hint="eastAsia"/>
        </w:rPr>
        <w:t>и</w:t>
      </w:r>
      <w:r>
        <w:t xml:space="preserve"> </w:t>
      </w:r>
      <w:r>
        <w:rPr>
          <w:rFonts w:hint="eastAsia"/>
        </w:rPr>
        <w:t>проблемы</w:t>
      </w:r>
      <w:r>
        <w:t xml:space="preserve"> </w:t>
      </w:r>
      <w:r>
        <w:rPr>
          <w:rFonts w:hint="eastAsia"/>
        </w:rPr>
        <w:t>включения</w:t>
      </w:r>
      <w:r>
        <w:t xml:space="preserve"> </w:t>
      </w:r>
      <w:r>
        <w:rPr>
          <w:rFonts w:hint="eastAsia"/>
        </w:rPr>
        <w:t>в</w:t>
      </w:r>
      <w:r>
        <w:t xml:space="preserve"> </w:t>
      </w:r>
      <w:r>
        <w:rPr>
          <w:rFonts w:hint="eastAsia"/>
        </w:rPr>
        <w:t>постсаддамовскую</w:t>
      </w:r>
      <w:r>
        <w:t xml:space="preserve"> </w:t>
      </w:r>
      <w:r>
        <w:rPr>
          <w:rFonts w:hint="eastAsia"/>
        </w:rPr>
        <w:t>структуру</w:t>
      </w:r>
      <w:r>
        <w:t xml:space="preserve"> </w:t>
      </w:r>
      <w:r>
        <w:rPr>
          <w:rFonts w:hint="eastAsia"/>
        </w:rPr>
        <w:t>элит</w:t>
      </w:r>
      <w:r>
        <w:t xml:space="preserve">. </w:t>
      </w:r>
      <w:r>
        <w:rPr>
          <w:rFonts w:hint="eastAsia"/>
        </w:rPr>
        <w:t>На</w:t>
      </w:r>
      <w:r>
        <w:t xml:space="preserve"> </w:t>
      </w:r>
      <w:r>
        <w:rPr>
          <w:rFonts w:hint="eastAsia"/>
        </w:rPr>
        <w:t>примере</w:t>
      </w:r>
      <w:r>
        <w:t xml:space="preserve"> </w:t>
      </w:r>
      <w:r>
        <w:rPr>
          <w:rFonts w:hint="eastAsia"/>
        </w:rPr>
        <w:t>семей</w:t>
      </w:r>
      <w:r>
        <w:t xml:space="preserve"> </w:t>
      </w:r>
      <w:r>
        <w:rPr>
          <w:rFonts w:hint="eastAsia"/>
        </w:rPr>
        <w:t>Ас</w:t>
      </w:r>
      <w:r>
        <w:t>-</w:t>
      </w:r>
      <w:r>
        <w:rPr>
          <w:rFonts w:hint="eastAsia"/>
        </w:rPr>
        <w:t>Сулейман</w:t>
      </w:r>
      <w:r>
        <w:t xml:space="preserve"> (</w:t>
      </w:r>
      <w:r>
        <w:rPr>
          <w:rFonts w:hint="eastAsia"/>
        </w:rPr>
        <w:t>Дулайм</w:t>
      </w:r>
      <w:r>
        <w:t xml:space="preserve">) </w:t>
      </w:r>
      <w:r>
        <w:rPr>
          <w:rFonts w:hint="eastAsia"/>
        </w:rPr>
        <w:t>и</w:t>
      </w:r>
      <w:r>
        <w:t xml:space="preserve"> </w:t>
      </w:r>
      <w:r>
        <w:rPr>
          <w:rFonts w:hint="eastAsia"/>
        </w:rPr>
        <w:t>аль</w:t>
      </w:r>
      <w:r>
        <w:t>-</w:t>
      </w:r>
      <w:r>
        <w:rPr>
          <w:rFonts w:hint="eastAsia"/>
        </w:rPr>
        <w:t>Явар</w:t>
      </w:r>
      <w:r>
        <w:t xml:space="preserve"> (</w:t>
      </w:r>
      <w:r>
        <w:rPr>
          <w:rFonts w:hint="eastAsia"/>
        </w:rPr>
        <w:t>Шаммар</w:t>
      </w:r>
      <w:r>
        <w:t>)</w:t>
      </w:r>
    </w:p>
    <w:p w14:paraId="46954278" w14:textId="77777777" w:rsidR="00F73DC7" w:rsidRDefault="00F73DC7" w:rsidP="00F73DC7"/>
    <w:p w14:paraId="6723BD99" w14:textId="77777777" w:rsidR="00F73DC7" w:rsidRDefault="00F73DC7" w:rsidP="00F73DC7">
      <w:r>
        <w:t xml:space="preserve">5.3. </w:t>
      </w:r>
      <w:r>
        <w:rPr>
          <w:rFonts w:hint="eastAsia"/>
        </w:rPr>
        <w:t>Роль</w:t>
      </w:r>
      <w:r>
        <w:t xml:space="preserve"> </w:t>
      </w:r>
      <w:r>
        <w:rPr>
          <w:rFonts w:hint="eastAsia"/>
        </w:rPr>
        <w:t>религиозных</w:t>
      </w:r>
      <w:r>
        <w:t xml:space="preserve"> </w:t>
      </w:r>
      <w:r>
        <w:rPr>
          <w:rFonts w:hint="eastAsia"/>
        </w:rPr>
        <w:t>институтов</w:t>
      </w:r>
      <w:r>
        <w:t xml:space="preserve"> </w:t>
      </w:r>
      <w:r>
        <w:rPr>
          <w:rFonts w:hint="eastAsia"/>
        </w:rPr>
        <w:t>в</w:t>
      </w:r>
      <w:r>
        <w:t xml:space="preserve"> </w:t>
      </w:r>
      <w:r>
        <w:rPr>
          <w:rFonts w:hint="eastAsia"/>
        </w:rPr>
        <w:t>политическом</w:t>
      </w:r>
      <w:r>
        <w:t xml:space="preserve"> </w:t>
      </w:r>
      <w:r>
        <w:rPr>
          <w:rFonts w:hint="eastAsia"/>
        </w:rPr>
        <w:t>процессе</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политические</w:t>
      </w:r>
      <w:r>
        <w:t xml:space="preserve"> </w:t>
      </w:r>
      <w:r>
        <w:rPr>
          <w:rFonts w:hint="eastAsia"/>
        </w:rPr>
        <w:t>элиты</w:t>
      </w:r>
    </w:p>
    <w:p w14:paraId="612D85C6" w14:textId="77777777" w:rsidR="00F73DC7" w:rsidRDefault="00F73DC7" w:rsidP="00F73DC7"/>
    <w:p w14:paraId="2A71EC0D" w14:textId="77777777" w:rsidR="00F73DC7" w:rsidRDefault="00F73DC7" w:rsidP="00F73DC7">
      <w:r>
        <w:lastRenderedPageBreak/>
        <w:t xml:space="preserve">5.4. </w:t>
      </w:r>
      <w:r>
        <w:rPr>
          <w:rFonts w:hint="eastAsia"/>
        </w:rPr>
        <w:t>Аль</w:t>
      </w:r>
      <w:r>
        <w:t>-</w:t>
      </w:r>
      <w:r>
        <w:rPr>
          <w:rFonts w:hint="eastAsia"/>
        </w:rPr>
        <w:t>Хашд</w:t>
      </w:r>
      <w:r>
        <w:t xml:space="preserve"> </w:t>
      </w:r>
      <w:r>
        <w:rPr>
          <w:rFonts w:hint="eastAsia"/>
        </w:rPr>
        <w:t>аш</w:t>
      </w:r>
      <w:r>
        <w:t>-</w:t>
      </w:r>
      <w:r>
        <w:rPr>
          <w:rFonts w:hint="eastAsia"/>
        </w:rPr>
        <w:t>Шаабий</w:t>
      </w:r>
      <w:r>
        <w:t xml:space="preserve"> </w:t>
      </w:r>
      <w:r>
        <w:rPr>
          <w:rFonts w:hint="eastAsia"/>
        </w:rPr>
        <w:t>между</w:t>
      </w:r>
      <w:r>
        <w:t xml:space="preserve"> </w:t>
      </w:r>
      <w:r>
        <w:rPr>
          <w:rFonts w:hint="eastAsia"/>
        </w:rPr>
        <w:t>Наджафом</w:t>
      </w:r>
      <w:r>
        <w:t xml:space="preserve"> </w:t>
      </w:r>
      <w:r>
        <w:rPr>
          <w:rFonts w:hint="eastAsia"/>
        </w:rPr>
        <w:t>и</w:t>
      </w:r>
      <w:r>
        <w:t xml:space="preserve"> </w:t>
      </w:r>
      <w:r>
        <w:rPr>
          <w:rFonts w:hint="eastAsia"/>
        </w:rPr>
        <w:t>Тегераном</w:t>
      </w:r>
      <w:r>
        <w:t xml:space="preserve">. </w:t>
      </w:r>
      <w:r>
        <w:rPr>
          <w:rFonts w:hint="eastAsia"/>
        </w:rPr>
        <w:t>Новые</w:t>
      </w:r>
      <w:r>
        <w:t xml:space="preserve"> </w:t>
      </w:r>
      <w:r>
        <w:rPr>
          <w:rFonts w:hint="eastAsia"/>
        </w:rPr>
        <w:t>элементы</w:t>
      </w:r>
      <w:r>
        <w:t xml:space="preserve"> </w:t>
      </w:r>
      <w:r>
        <w:rPr>
          <w:rFonts w:hint="eastAsia"/>
        </w:rPr>
        <w:t>в</w:t>
      </w:r>
      <w:r>
        <w:t xml:space="preserve"> </w:t>
      </w:r>
      <w:r>
        <w:rPr>
          <w:rFonts w:hint="eastAsia"/>
        </w:rPr>
        <w:t>военно</w:t>
      </w:r>
      <w:r>
        <w:t>-</w:t>
      </w:r>
      <w:r>
        <w:rPr>
          <w:rFonts w:hint="eastAsia"/>
        </w:rPr>
        <w:t>политическом</w:t>
      </w:r>
      <w:r>
        <w:t xml:space="preserve"> </w:t>
      </w:r>
      <w:r>
        <w:rPr>
          <w:rFonts w:hint="eastAsia"/>
        </w:rPr>
        <w:t>измерении</w:t>
      </w:r>
    </w:p>
    <w:p w14:paraId="6F797082" w14:textId="77777777" w:rsidR="00F73DC7" w:rsidRDefault="00F73DC7" w:rsidP="00F73DC7"/>
    <w:p w14:paraId="20DE1780" w14:textId="77777777" w:rsidR="00F73DC7" w:rsidRDefault="00F73DC7" w:rsidP="00F73DC7">
      <w:r>
        <w:rPr>
          <w:rFonts w:hint="eastAsia"/>
        </w:rPr>
        <w:t>Заключение</w:t>
      </w:r>
    </w:p>
    <w:p w14:paraId="03384F1D" w14:textId="77777777" w:rsidR="00F73DC7" w:rsidRDefault="00F73DC7" w:rsidP="00F73DC7"/>
    <w:p w14:paraId="223FB533" w14:textId="77777777" w:rsidR="00F73DC7" w:rsidRDefault="00F73DC7" w:rsidP="00F73DC7">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11718B6" w14:textId="77777777" w:rsidR="00F73DC7" w:rsidRDefault="00F73DC7" w:rsidP="00F73DC7"/>
    <w:p w14:paraId="6E1BA48E" w14:textId="77777777" w:rsidR="00F73DC7" w:rsidRDefault="00F73DC7" w:rsidP="00F73DC7">
      <w:r>
        <w:rPr>
          <w:rFonts w:hint="eastAsia"/>
        </w:rPr>
        <w:t>Приложение</w:t>
      </w:r>
      <w:r>
        <w:t xml:space="preserve"> </w:t>
      </w:r>
      <w:r>
        <w:rPr>
          <w:rFonts w:hint="eastAsia"/>
        </w:rPr>
        <w:t>№</w:t>
      </w:r>
    </w:p>
    <w:p w14:paraId="3584BC65" w14:textId="77777777" w:rsidR="00F73DC7" w:rsidRDefault="00F73DC7" w:rsidP="00F73DC7"/>
    <w:p w14:paraId="403C47C8" w14:textId="77777777" w:rsidR="00F73DC7" w:rsidRDefault="00F73DC7" w:rsidP="00F73DC7">
      <w:r>
        <w:rPr>
          <w:rFonts w:hint="eastAsia"/>
        </w:rPr>
        <w:t>Приложение</w:t>
      </w:r>
      <w:r>
        <w:t xml:space="preserve"> </w:t>
      </w:r>
      <w:r>
        <w:rPr>
          <w:rFonts w:hint="eastAsia"/>
        </w:rPr>
        <w:t>№</w:t>
      </w:r>
    </w:p>
    <w:p w14:paraId="639A9C5F" w14:textId="77777777" w:rsidR="00F73DC7" w:rsidRDefault="00F73DC7" w:rsidP="00F73DC7"/>
    <w:p w14:paraId="3D6DC4C0" w14:textId="77777777" w:rsidR="00F73DC7" w:rsidRDefault="00F73DC7" w:rsidP="00F73DC7">
      <w:r>
        <w:rPr>
          <w:rFonts w:hint="eastAsia"/>
        </w:rPr>
        <w:t>Приложение</w:t>
      </w:r>
      <w:r>
        <w:t xml:space="preserve"> </w:t>
      </w:r>
      <w:r>
        <w:rPr>
          <w:rFonts w:hint="eastAsia"/>
        </w:rPr>
        <w:t>№</w:t>
      </w:r>
    </w:p>
    <w:p w14:paraId="3721C43B" w14:textId="77777777" w:rsidR="00F73DC7" w:rsidRDefault="00F73DC7" w:rsidP="00F73DC7"/>
    <w:p w14:paraId="2571D40B" w14:textId="77777777" w:rsidR="00F73DC7" w:rsidRDefault="00F73DC7" w:rsidP="00F73DC7">
      <w:r>
        <w:rPr>
          <w:rFonts w:hint="eastAsia"/>
        </w:rPr>
        <w:t>Приложение</w:t>
      </w:r>
      <w:r>
        <w:t xml:space="preserve"> </w:t>
      </w:r>
      <w:r>
        <w:rPr>
          <w:rFonts w:hint="eastAsia"/>
        </w:rPr>
        <w:t>№</w:t>
      </w:r>
    </w:p>
    <w:p w14:paraId="1AE05DD9" w14:textId="77777777" w:rsidR="00F73DC7" w:rsidRDefault="00F73DC7" w:rsidP="00F73DC7"/>
    <w:p w14:paraId="2C7D1BFC" w14:textId="77777777" w:rsidR="00F73DC7" w:rsidRDefault="00F73DC7" w:rsidP="00F73DC7">
      <w:r>
        <w:rPr>
          <w:rFonts w:hint="eastAsia"/>
        </w:rPr>
        <w:t>Приложение</w:t>
      </w:r>
      <w:r>
        <w:t xml:space="preserve"> </w:t>
      </w:r>
      <w:r>
        <w:rPr>
          <w:rFonts w:hint="eastAsia"/>
        </w:rPr>
        <w:t>№</w:t>
      </w:r>
    </w:p>
    <w:p w14:paraId="56A75754" w14:textId="77777777" w:rsidR="00F73DC7" w:rsidRDefault="00F73DC7" w:rsidP="00F73DC7"/>
    <w:p w14:paraId="4D9EB14A" w14:textId="6CCE27FA" w:rsidR="00F73DC7" w:rsidRPr="00F73DC7" w:rsidRDefault="00F73DC7" w:rsidP="00F73DC7">
      <w:r>
        <w:rPr>
          <w:rFonts w:hint="eastAsia"/>
        </w:rPr>
        <w:t>Приложение</w:t>
      </w:r>
      <w:r>
        <w:t xml:space="preserve"> </w:t>
      </w:r>
      <w:r>
        <w:rPr>
          <w:rFonts w:hint="eastAsia"/>
        </w:rPr>
        <w:t>№</w:t>
      </w:r>
    </w:p>
    <w:sectPr w:rsidR="00F73DC7" w:rsidRPr="00F73DC7" w:rsidSect="006B74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CB32" w14:textId="77777777" w:rsidR="006B74AC" w:rsidRDefault="006B74AC">
      <w:pPr>
        <w:spacing w:after="0" w:line="240" w:lineRule="auto"/>
      </w:pPr>
      <w:r>
        <w:separator/>
      </w:r>
    </w:p>
  </w:endnote>
  <w:endnote w:type="continuationSeparator" w:id="0">
    <w:p w14:paraId="7026F0A2" w14:textId="77777777" w:rsidR="006B74AC" w:rsidRDefault="006B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F356" w14:textId="77777777" w:rsidR="006B74AC" w:rsidRDefault="006B74AC"/>
    <w:p w14:paraId="6B0D1397" w14:textId="77777777" w:rsidR="006B74AC" w:rsidRDefault="006B74AC"/>
    <w:p w14:paraId="6FB570AD" w14:textId="77777777" w:rsidR="006B74AC" w:rsidRDefault="006B74AC"/>
    <w:p w14:paraId="1EB0A18C" w14:textId="77777777" w:rsidR="006B74AC" w:rsidRDefault="006B74AC"/>
    <w:p w14:paraId="793245B5" w14:textId="77777777" w:rsidR="006B74AC" w:rsidRDefault="006B74AC"/>
    <w:p w14:paraId="18A92665" w14:textId="77777777" w:rsidR="006B74AC" w:rsidRDefault="006B74AC"/>
    <w:p w14:paraId="2C32AB10" w14:textId="77777777" w:rsidR="006B74AC" w:rsidRDefault="006B74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C0C0CF" wp14:editId="66B1CB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E44BB" w14:textId="77777777" w:rsidR="006B74AC" w:rsidRDefault="006B74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0C0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BE44BB" w14:textId="77777777" w:rsidR="006B74AC" w:rsidRDefault="006B74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94B65" w14:textId="77777777" w:rsidR="006B74AC" w:rsidRDefault="006B74AC"/>
    <w:p w14:paraId="612E3F93" w14:textId="77777777" w:rsidR="006B74AC" w:rsidRDefault="006B74AC"/>
    <w:p w14:paraId="4649DB18" w14:textId="77777777" w:rsidR="006B74AC" w:rsidRDefault="006B74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CC2822" wp14:editId="2C2C6F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7CEE0" w14:textId="77777777" w:rsidR="006B74AC" w:rsidRDefault="006B74AC"/>
                          <w:p w14:paraId="3CE83EF7" w14:textId="77777777" w:rsidR="006B74AC" w:rsidRDefault="006B74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CC28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97CEE0" w14:textId="77777777" w:rsidR="006B74AC" w:rsidRDefault="006B74AC"/>
                    <w:p w14:paraId="3CE83EF7" w14:textId="77777777" w:rsidR="006B74AC" w:rsidRDefault="006B74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6708C1" w14:textId="77777777" w:rsidR="006B74AC" w:rsidRDefault="006B74AC"/>
    <w:p w14:paraId="7DC79034" w14:textId="77777777" w:rsidR="006B74AC" w:rsidRDefault="006B74AC">
      <w:pPr>
        <w:rPr>
          <w:sz w:val="2"/>
          <w:szCs w:val="2"/>
        </w:rPr>
      </w:pPr>
    </w:p>
    <w:p w14:paraId="6BF40EA7" w14:textId="77777777" w:rsidR="006B74AC" w:rsidRDefault="006B74AC"/>
    <w:p w14:paraId="0CE30EF0" w14:textId="77777777" w:rsidR="006B74AC" w:rsidRDefault="006B74AC">
      <w:pPr>
        <w:spacing w:after="0" w:line="240" w:lineRule="auto"/>
      </w:pPr>
    </w:p>
  </w:footnote>
  <w:footnote w:type="continuationSeparator" w:id="0">
    <w:p w14:paraId="04A3B034" w14:textId="77777777" w:rsidR="006B74AC" w:rsidRDefault="006B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AC"/>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55199</TotalTime>
  <Pages>4</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987</cp:revision>
  <cp:lastPrinted>2009-02-06T05:36:00Z</cp:lastPrinted>
  <dcterms:created xsi:type="dcterms:W3CDTF">2024-01-07T13:43:00Z</dcterms:created>
  <dcterms:modified xsi:type="dcterms:W3CDTF">2024-04-02T09:36:00Z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