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Дудар</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Людмила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Валеріївна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завідувач</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лабораторії</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молекулярної</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діагностики</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ТОВ</w:t>
      </w:r>
      <w:r w:rsidRPr="005D548A">
        <w:rPr>
          <w:rFonts w:ascii="Verdana" w:eastAsia="Times New Roman" w:hAnsi="Verdana" w:cs="Times New Roman"/>
          <w:color w:val="000000"/>
          <w:kern w:val="0"/>
          <w:sz w:val="24"/>
          <w:szCs w:val="24"/>
          <w:lang w:eastAsia="ru-RU"/>
        </w:rPr>
        <w:t xml:space="preserve"> &amp;laquo;</w:t>
      </w:r>
      <w:r w:rsidRPr="005D548A">
        <w:rPr>
          <w:rFonts w:ascii="Verdana" w:eastAsia="Times New Roman" w:hAnsi="Verdana" w:cs="Times New Roman" w:hint="eastAsia"/>
          <w:color w:val="000000"/>
          <w:kern w:val="0"/>
          <w:sz w:val="24"/>
          <w:szCs w:val="24"/>
          <w:lang w:eastAsia="ru-RU"/>
        </w:rPr>
        <w:t>Центр</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ветеринарної</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діа</w:t>
      </w:r>
      <w:r w:rsidRPr="005D548A">
        <w:rPr>
          <w:rFonts w:ascii="Verdana" w:eastAsia="Times New Roman" w:hAnsi="Verdana" w:cs="Times New Roman"/>
          <w:color w:val="000000"/>
          <w:kern w:val="0"/>
          <w:sz w:val="24"/>
          <w:szCs w:val="24"/>
          <w:lang w:eastAsia="ru-RU"/>
        </w:rPr>
        <w:t>&amp;shy;</w:t>
      </w:r>
      <w:r w:rsidRPr="005D548A">
        <w:rPr>
          <w:rFonts w:ascii="Verdana" w:eastAsia="Times New Roman" w:hAnsi="Verdana" w:cs="Times New Roman" w:hint="eastAsia"/>
          <w:color w:val="000000"/>
          <w:kern w:val="0"/>
          <w:sz w:val="24"/>
          <w:szCs w:val="24"/>
          <w:lang w:eastAsia="ru-RU"/>
        </w:rPr>
        <w:t>гностики</w:t>
      </w:r>
      <w:r w:rsidRPr="005D548A">
        <w:rPr>
          <w:rFonts w:ascii="Verdana" w:eastAsia="Times New Roman" w:hAnsi="Verdana" w:cs="Times New Roman"/>
          <w:color w:val="000000"/>
          <w:kern w:val="0"/>
          <w:sz w:val="24"/>
          <w:szCs w:val="24"/>
          <w:lang w:eastAsia="ru-RU"/>
        </w:rPr>
        <w:t>&amp;raquo;: &amp;laquo;</w:t>
      </w:r>
      <w:r w:rsidRPr="005D548A">
        <w:rPr>
          <w:rFonts w:ascii="Verdana" w:eastAsia="Times New Roman" w:hAnsi="Verdana" w:cs="Times New Roman" w:hint="eastAsia"/>
          <w:color w:val="000000"/>
          <w:kern w:val="0"/>
          <w:sz w:val="24"/>
          <w:szCs w:val="24"/>
          <w:lang w:eastAsia="ru-RU"/>
        </w:rPr>
        <w:t>Молекулярно</w:t>
      </w:r>
      <w:r w:rsidRPr="005D548A">
        <w:rPr>
          <w:rFonts w:ascii="Verdana" w:eastAsia="Times New Roman" w:hAnsi="Verdana" w:cs="Times New Roman"/>
          <w:color w:val="000000"/>
          <w:kern w:val="0"/>
          <w:sz w:val="24"/>
          <w:szCs w:val="24"/>
          <w:lang w:eastAsia="ru-RU"/>
        </w:rPr>
        <w:t>-</w:t>
      </w:r>
      <w:r w:rsidRPr="005D548A">
        <w:rPr>
          <w:rFonts w:ascii="Verdana" w:eastAsia="Times New Roman" w:hAnsi="Verdana" w:cs="Times New Roman" w:hint="eastAsia"/>
          <w:color w:val="000000"/>
          <w:kern w:val="0"/>
          <w:sz w:val="24"/>
          <w:szCs w:val="24"/>
          <w:lang w:eastAsia="ru-RU"/>
        </w:rPr>
        <w:t>біологічна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характеристика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ізо</w:t>
      </w:r>
      <w:r w:rsidRPr="005D548A">
        <w:rPr>
          <w:rFonts w:ascii="Verdana" w:eastAsia="Times New Roman" w:hAnsi="Verdana" w:cs="Times New Roman"/>
          <w:color w:val="000000"/>
          <w:kern w:val="0"/>
          <w:sz w:val="24"/>
          <w:szCs w:val="24"/>
          <w:lang w:eastAsia="ru-RU"/>
        </w:rPr>
        <w:t>&amp;shy;</w:t>
      </w:r>
      <w:r w:rsidRPr="005D548A">
        <w:rPr>
          <w:rFonts w:ascii="Verdana" w:eastAsia="Times New Roman" w:hAnsi="Verdana" w:cs="Times New Roman" w:hint="eastAsia"/>
          <w:color w:val="000000"/>
          <w:kern w:val="0"/>
          <w:sz w:val="24"/>
          <w:szCs w:val="24"/>
          <w:lang w:eastAsia="ru-RU"/>
        </w:rPr>
        <w:t>лятів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цирковірусу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свиней</w:t>
      </w:r>
      <w:r w:rsidRPr="005D548A">
        <w:rPr>
          <w:rFonts w:ascii="Verdana" w:eastAsia="Times New Roman" w:hAnsi="Verdana" w:cs="Times New Roman"/>
          <w:color w:val="000000"/>
          <w:kern w:val="0"/>
          <w:sz w:val="24"/>
          <w:szCs w:val="24"/>
          <w:lang w:eastAsia="ru-RU"/>
        </w:rPr>
        <w:t xml:space="preserve"> 2 </w:t>
      </w:r>
      <w:r w:rsidRPr="005D548A">
        <w:rPr>
          <w:rFonts w:ascii="Verdana" w:eastAsia="Times New Roman" w:hAnsi="Verdana" w:cs="Times New Roman" w:hint="eastAsia"/>
          <w:color w:val="000000"/>
          <w:kern w:val="0"/>
          <w:sz w:val="24"/>
          <w:szCs w:val="24"/>
          <w:lang w:eastAsia="ru-RU"/>
        </w:rPr>
        <w:t>типу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ідентифікованих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Укра</w:t>
      </w:r>
      <w:r w:rsidRPr="005D548A">
        <w:rPr>
          <w:rFonts w:ascii="Verdana" w:eastAsia="Times New Roman" w:hAnsi="Verdana" w:cs="Times New Roman"/>
          <w:color w:val="000000"/>
          <w:kern w:val="0"/>
          <w:sz w:val="24"/>
          <w:szCs w:val="24"/>
          <w:lang w:eastAsia="ru-RU"/>
        </w:rPr>
        <w:t>&amp;shy;</w:t>
      </w:r>
      <w:r w:rsidRPr="005D548A">
        <w:rPr>
          <w:rFonts w:ascii="Verdana" w:eastAsia="Times New Roman" w:hAnsi="Verdana" w:cs="Times New Roman" w:hint="eastAsia"/>
          <w:color w:val="000000"/>
          <w:kern w:val="0"/>
          <w:sz w:val="24"/>
          <w:szCs w:val="24"/>
          <w:lang w:eastAsia="ru-RU"/>
        </w:rPr>
        <w:t>їні</w:t>
      </w:r>
      <w:r w:rsidRPr="005D548A">
        <w:rPr>
          <w:rFonts w:ascii="Verdana" w:eastAsia="Times New Roman" w:hAnsi="Verdana" w:cs="Times New Roman"/>
          <w:color w:val="000000"/>
          <w:kern w:val="0"/>
          <w:sz w:val="24"/>
          <w:szCs w:val="24"/>
          <w:lang w:eastAsia="ru-RU"/>
        </w:rPr>
        <w:t xml:space="preserve">&amp;raquo; (03.00.06 - </w:t>
      </w:r>
      <w:r w:rsidRPr="005D548A">
        <w:rPr>
          <w:rFonts w:ascii="Verdana" w:eastAsia="Times New Roman" w:hAnsi="Verdana" w:cs="Times New Roman" w:hint="eastAsia"/>
          <w:color w:val="000000"/>
          <w:kern w:val="0"/>
          <w:sz w:val="24"/>
          <w:szCs w:val="24"/>
          <w:lang w:eastAsia="ru-RU"/>
        </w:rPr>
        <w:t>вірусологія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Спецрада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Д</w:t>
      </w:r>
      <w:r w:rsidRPr="005D548A">
        <w:rPr>
          <w:rFonts w:ascii="Verdana" w:eastAsia="Times New Roman" w:hAnsi="Verdana" w:cs="Times New Roman"/>
          <w:color w:val="000000"/>
          <w:kern w:val="0"/>
          <w:sz w:val="24"/>
          <w:szCs w:val="24"/>
          <w:lang w:eastAsia="ru-RU"/>
        </w:rPr>
        <w:t xml:space="preserve"> 26.001.14 </w:t>
      </w:r>
      <w:r w:rsidRPr="005D548A">
        <w:rPr>
          <w:rFonts w:ascii="Verdana" w:eastAsia="Times New Roman" w:hAnsi="Verdana" w:cs="Times New Roman" w:hint="eastAsia"/>
          <w:color w:val="000000"/>
          <w:kern w:val="0"/>
          <w:sz w:val="24"/>
          <w:szCs w:val="24"/>
          <w:lang w:eastAsia="ru-RU"/>
        </w:rPr>
        <w:t>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Київ</w:t>
      </w:r>
      <w:r w:rsidRPr="005D548A">
        <w:rPr>
          <w:rFonts w:ascii="Verdana" w:eastAsia="Times New Roman" w:hAnsi="Verdana" w:cs="Times New Roman"/>
          <w:color w:val="000000"/>
          <w:kern w:val="0"/>
          <w:sz w:val="24"/>
          <w:szCs w:val="24"/>
          <w:lang w:eastAsia="ru-RU"/>
        </w:rPr>
        <w:t>&amp;shy;</w:t>
      </w:r>
      <w:r w:rsidRPr="005D548A">
        <w:rPr>
          <w:rFonts w:ascii="Verdana" w:eastAsia="Times New Roman" w:hAnsi="Verdana" w:cs="Times New Roman" w:hint="eastAsia"/>
          <w:color w:val="000000"/>
          <w:kern w:val="0"/>
          <w:sz w:val="24"/>
          <w:szCs w:val="24"/>
          <w:lang w:eastAsia="ru-RU"/>
        </w:rPr>
        <w:t>ському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національному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університеті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імені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Тараса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Шевченка</w:t>
      </w:r>
    </w:p>
    <w:p w:rsidR="005D548A" w:rsidRPr="005D548A" w:rsidRDefault="005D548A" w:rsidP="005D548A">
      <w:pPr>
        <w:rPr>
          <w:rFonts w:ascii="Verdana" w:eastAsia="Times New Roman" w:hAnsi="Verdana" w:cs="Times New Roman"/>
          <w:color w:val="000000"/>
          <w:kern w:val="0"/>
          <w:sz w:val="24"/>
          <w:szCs w:val="24"/>
          <w:lang w:eastAsia="ru-RU"/>
        </w:rPr>
      </w:pPr>
    </w:p>
    <w:p w:rsidR="005D548A" w:rsidRPr="005D548A" w:rsidRDefault="005D548A" w:rsidP="005D548A">
      <w:pPr>
        <w:rPr>
          <w:rFonts w:ascii="Verdana" w:eastAsia="Times New Roman" w:hAnsi="Verdana" w:cs="Times New Roman"/>
          <w:color w:val="000000"/>
          <w:kern w:val="0"/>
          <w:sz w:val="24"/>
          <w:szCs w:val="24"/>
          <w:lang w:eastAsia="ru-RU"/>
        </w:rPr>
      </w:pPr>
    </w:p>
    <w:p w:rsidR="005D548A" w:rsidRPr="005D548A" w:rsidRDefault="005D548A" w:rsidP="005D548A">
      <w:pPr>
        <w:rPr>
          <w:rFonts w:ascii="Verdana" w:eastAsia="Times New Roman" w:hAnsi="Verdana" w:cs="Times New Roman"/>
          <w:color w:val="000000"/>
          <w:kern w:val="0"/>
          <w:sz w:val="24"/>
          <w:szCs w:val="24"/>
          <w:lang w:eastAsia="ru-RU"/>
        </w:rPr>
      </w:pPr>
    </w:p>
    <w:p w:rsidR="005D548A" w:rsidRPr="005D548A" w:rsidRDefault="005D548A" w:rsidP="005D548A">
      <w:pPr>
        <w:rPr>
          <w:rFonts w:ascii="Verdana" w:eastAsia="Times New Roman" w:hAnsi="Verdana" w:cs="Times New Roman"/>
          <w:color w:val="000000"/>
          <w:kern w:val="0"/>
          <w:sz w:val="24"/>
          <w:szCs w:val="24"/>
          <w:lang w:eastAsia="ru-RU"/>
        </w:rPr>
      </w:pPr>
    </w:p>
    <w:p w:rsidR="005D548A" w:rsidRPr="005D548A" w:rsidRDefault="005D548A" w:rsidP="005D548A">
      <w:pPr>
        <w:rPr>
          <w:rFonts w:ascii="Verdana" w:eastAsia="Times New Roman" w:hAnsi="Verdana" w:cs="Times New Roman"/>
          <w:color w:val="000000"/>
          <w:kern w:val="0"/>
          <w:sz w:val="24"/>
          <w:szCs w:val="24"/>
          <w:lang w:eastAsia="ru-RU"/>
        </w:rPr>
      </w:pP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Київський</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національний</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університет</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імені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Тараса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Шевченка</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Міністерство</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освіти</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науки</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України</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Київський</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національний</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університет</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імені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Тараса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Шевченка</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Міністерство</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освіти</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науки</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України</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Кваліфікаційна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наукова</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праця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на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правах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рукопису</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ДУДАР</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ЛЮДМИЛА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ВАЛЕРІЇВНА</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УДК</w:t>
      </w:r>
      <w:r w:rsidRPr="005D548A">
        <w:rPr>
          <w:rFonts w:ascii="Verdana" w:eastAsia="Times New Roman" w:hAnsi="Verdana" w:cs="Times New Roman"/>
          <w:color w:val="000000"/>
          <w:kern w:val="0"/>
          <w:sz w:val="24"/>
          <w:szCs w:val="24"/>
          <w:lang w:eastAsia="ru-RU"/>
        </w:rPr>
        <w:t>: 575.86 + 578.832.1</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ДИСЕРТАЦІЯ</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МОЛЕКУЛЯРНО</w:t>
      </w:r>
      <w:r w:rsidRPr="005D548A">
        <w:rPr>
          <w:rFonts w:ascii="Verdana" w:eastAsia="Times New Roman" w:hAnsi="Verdana" w:cs="Times New Roman"/>
          <w:color w:val="000000"/>
          <w:kern w:val="0"/>
          <w:sz w:val="24"/>
          <w:szCs w:val="24"/>
          <w:lang w:eastAsia="ru-RU"/>
        </w:rPr>
        <w:t>-</w:t>
      </w:r>
      <w:r w:rsidRPr="005D548A">
        <w:rPr>
          <w:rFonts w:ascii="Verdana" w:eastAsia="Times New Roman" w:hAnsi="Verdana" w:cs="Times New Roman" w:hint="eastAsia"/>
          <w:color w:val="000000"/>
          <w:kern w:val="0"/>
          <w:sz w:val="24"/>
          <w:szCs w:val="24"/>
          <w:lang w:eastAsia="ru-RU"/>
        </w:rPr>
        <w:t>БІОЛОГІЧНА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ХАРАКТЕРИСТИКА</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ІЗОЛЯТІВ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ЦИРКОВІРУСУ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СВИНЕЙ</w:t>
      </w:r>
      <w:r w:rsidRPr="005D548A">
        <w:rPr>
          <w:rFonts w:ascii="Verdana" w:eastAsia="Times New Roman" w:hAnsi="Verdana" w:cs="Times New Roman"/>
          <w:color w:val="000000"/>
          <w:kern w:val="0"/>
          <w:sz w:val="24"/>
          <w:szCs w:val="24"/>
          <w:lang w:eastAsia="ru-RU"/>
        </w:rPr>
        <w:t xml:space="preserve"> 2 </w:t>
      </w:r>
      <w:r w:rsidRPr="005D548A">
        <w:rPr>
          <w:rFonts w:ascii="Verdana" w:eastAsia="Times New Roman" w:hAnsi="Verdana" w:cs="Times New Roman" w:hint="eastAsia"/>
          <w:color w:val="000000"/>
          <w:kern w:val="0"/>
          <w:sz w:val="24"/>
          <w:szCs w:val="24"/>
          <w:lang w:eastAsia="ru-RU"/>
        </w:rPr>
        <w:t>ТИПУ</w:t>
      </w:r>
      <w:r w:rsidRPr="005D548A">
        <w:rPr>
          <w:rFonts w:ascii="Verdana" w:eastAsia="Times New Roman" w:hAnsi="Verdana" w:cs="Times New Roman"/>
          <w:color w:val="000000"/>
          <w:kern w:val="0"/>
          <w:sz w:val="24"/>
          <w:szCs w:val="24"/>
          <w:lang w:eastAsia="ru-RU"/>
        </w:rPr>
        <w:t>,</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ІДЕНТИФІКОВАНИХ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УКРАЇНІ</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03.00.06 </w:t>
      </w:r>
      <w:r w:rsidRPr="005D548A">
        <w:rPr>
          <w:rFonts w:ascii="Verdana" w:eastAsia="Times New Roman" w:hAnsi="Verdana" w:cs="Times New Roman" w:hint="eastAsia"/>
          <w:color w:val="000000"/>
          <w:kern w:val="0"/>
          <w:sz w:val="24"/>
          <w:szCs w:val="24"/>
          <w:lang w:eastAsia="ru-RU"/>
        </w:rPr>
        <w:t>–</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вірусологія</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біологічні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науки</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Подається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на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здобуття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наукового</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ступеня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кандидата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біологічних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наук</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Дисертація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містить</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результати</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власних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досліджень</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Використання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ідей</w:t>
      </w:r>
      <w:r w:rsidRPr="005D548A">
        <w:rPr>
          <w:rFonts w:ascii="Verdana" w:eastAsia="Times New Roman" w:hAnsi="Verdana" w:cs="Times New Roman"/>
          <w:color w:val="000000"/>
          <w:kern w:val="0"/>
          <w:sz w:val="24"/>
          <w:szCs w:val="24"/>
          <w:lang w:eastAsia="ru-RU"/>
        </w:rPr>
        <w:t>,</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результатів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текстів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інших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авторів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мають</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посилання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на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відповідне</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джерело</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_______________</w:t>
      </w:r>
      <w:r w:rsidRPr="005D548A">
        <w:rPr>
          <w:rFonts w:ascii="Verdana" w:eastAsia="Times New Roman" w:hAnsi="Verdana" w:cs="Times New Roman" w:hint="eastAsia"/>
          <w:color w:val="000000"/>
          <w:kern w:val="0"/>
          <w:sz w:val="24"/>
          <w:szCs w:val="24"/>
          <w:lang w:eastAsia="ru-RU"/>
        </w:rPr>
        <w:t>Дудар</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Л</w:t>
      </w:r>
      <w:r w:rsidRPr="005D548A">
        <w:rPr>
          <w:rFonts w:ascii="Verdana" w:eastAsia="Times New Roman" w:hAnsi="Verdana" w:cs="Times New Roman"/>
          <w:color w:val="000000"/>
          <w:kern w:val="0"/>
          <w:sz w:val="24"/>
          <w:szCs w:val="24"/>
          <w:lang w:eastAsia="ru-RU"/>
        </w:rPr>
        <w:t>.</w:t>
      </w:r>
      <w:r w:rsidRPr="005D548A">
        <w:rPr>
          <w:rFonts w:ascii="Verdana" w:eastAsia="Times New Roman" w:hAnsi="Verdana" w:cs="Times New Roman" w:hint="eastAsia"/>
          <w:color w:val="000000"/>
          <w:kern w:val="0"/>
          <w:sz w:val="24"/>
          <w:szCs w:val="24"/>
          <w:lang w:eastAsia="ru-RU"/>
        </w:rPr>
        <w:t>В</w:t>
      </w:r>
      <w:r w:rsidRPr="005D548A">
        <w:rPr>
          <w:rFonts w:ascii="Verdana" w:eastAsia="Times New Roman" w:hAnsi="Verdana" w:cs="Times New Roman"/>
          <w:color w:val="000000"/>
          <w:kern w:val="0"/>
          <w:sz w:val="24"/>
          <w:szCs w:val="24"/>
          <w:lang w:eastAsia="ru-RU"/>
        </w:rPr>
        <w:t>.</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Науковий</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керівник</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Поліщук</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Валерій</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Петрович</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доктор</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біологічних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наук</w:t>
      </w:r>
      <w:r w:rsidRPr="005D548A">
        <w:rPr>
          <w:rFonts w:ascii="Verdana" w:eastAsia="Times New Roman" w:hAnsi="Verdana" w:cs="Times New Roman"/>
          <w:color w:val="000000"/>
          <w:kern w:val="0"/>
          <w:sz w:val="24"/>
          <w:szCs w:val="24"/>
          <w:lang w:eastAsia="ru-RU"/>
        </w:rPr>
        <w:t>,</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професор</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Київ</w:t>
      </w:r>
      <w:r w:rsidRPr="005D548A">
        <w:rPr>
          <w:rFonts w:ascii="Verdana" w:eastAsia="Times New Roman" w:hAnsi="Verdana" w:cs="Times New Roman"/>
          <w:color w:val="000000"/>
          <w:kern w:val="0"/>
          <w:sz w:val="24"/>
          <w:szCs w:val="24"/>
          <w:lang w:eastAsia="ru-RU"/>
        </w:rPr>
        <w:t xml:space="preserve"> 2019</w:t>
      </w:r>
    </w:p>
    <w:p w:rsidR="005D548A" w:rsidRPr="005D548A" w:rsidRDefault="005D548A" w:rsidP="005D548A">
      <w:pPr>
        <w:rPr>
          <w:rFonts w:ascii="Verdana" w:eastAsia="Times New Roman" w:hAnsi="Verdana" w:cs="Times New Roman"/>
          <w:color w:val="000000"/>
          <w:kern w:val="0"/>
          <w:sz w:val="24"/>
          <w:szCs w:val="24"/>
          <w:lang w:eastAsia="ru-RU"/>
        </w:rPr>
      </w:pPr>
    </w:p>
    <w:p w:rsidR="005D548A" w:rsidRPr="005D548A" w:rsidRDefault="005D548A" w:rsidP="005D548A">
      <w:pPr>
        <w:rPr>
          <w:rFonts w:ascii="Verdana" w:eastAsia="Times New Roman" w:hAnsi="Verdana" w:cs="Times New Roman"/>
          <w:color w:val="000000"/>
          <w:kern w:val="0"/>
          <w:sz w:val="24"/>
          <w:szCs w:val="24"/>
          <w:lang w:eastAsia="ru-RU"/>
        </w:rPr>
      </w:pPr>
    </w:p>
    <w:p w:rsidR="005D548A" w:rsidRPr="005D548A" w:rsidRDefault="005D548A" w:rsidP="005D548A">
      <w:pPr>
        <w:rPr>
          <w:rFonts w:ascii="Verdana" w:eastAsia="Times New Roman" w:hAnsi="Verdana" w:cs="Times New Roman"/>
          <w:color w:val="000000"/>
          <w:kern w:val="0"/>
          <w:sz w:val="24"/>
          <w:szCs w:val="24"/>
          <w:lang w:eastAsia="ru-RU"/>
        </w:rPr>
      </w:pPr>
    </w:p>
    <w:p w:rsidR="005D548A" w:rsidRPr="005D548A" w:rsidRDefault="005D548A" w:rsidP="005D548A">
      <w:pPr>
        <w:rPr>
          <w:rFonts w:ascii="Verdana" w:eastAsia="Times New Roman" w:hAnsi="Verdana" w:cs="Times New Roman"/>
          <w:color w:val="000000"/>
          <w:kern w:val="0"/>
          <w:sz w:val="24"/>
          <w:szCs w:val="24"/>
          <w:lang w:eastAsia="ru-RU"/>
        </w:rPr>
      </w:pP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ЗМІСТ</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Стор</w:t>
      </w:r>
      <w:r w:rsidRPr="005D548A">
        <w:rPr>
          <w:rFonts w:ascii="Verdana" w:eastAsia="Times New Roman" w:hAnsi="Verdana" w:cs="Times New Roman"/>
          <w:color w:val="000000"/>
          <w:kern w:val="0"/>
          <w:sz w:val="24"/>
          <w:szCs w:val="24"/>
          <w:lang w:eastAsia="ru-RU"/>
        </w:rPr>
        <w:t>.</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ПЕРЕЛІК</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УМОВНИХ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СКОРОЧЕНЬ………………………………………</w:t>
      </w:r>
      <w:r w:rsidRPr="005D548A">
        <w:rPr>
          <w:rFonts w:ascii="Verdana" w:eastAsia="Times New Roman" w:hAnsi="Verdana" w:cs="Times New Roman"/>
          <w:color w:val="000000"/>
          <w:kern w:val="0"/>
          <w:sz w:val="24"/>
          <w:szCs w:val="24"/>
          <w:lang w:eastAsia="ru-RU"/>
        </w:rPr>
        <w:t>... 11</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ВСТУП………………………………………………………………………</w:t>
      </w:r>
      <w:r w:rsidRPr="005D548A">
        <w:rPr>
          <w:rFonts w:ascii="Verdana" w:eastAsia="Times New Roman" w:hAnsi="Verdana" w:cs="Times New Roman"/>
          <w:color w:val="000000"/>
          <w:kern w:val="0"/>
          <w:sz w:val="24"/>
          <w:szCs w:val="24"/>
          <w:lang w:eastAsia="ru-RU"/>
        </w:rPr>
        <w:t>... 12</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РОЗДІЛ</w:t>
      </w:r>
      <w:r w:rsidRPr="005D548A">
        <w:rPr>
          <w:rFonts w:ascii="Verdana" w:eastAsia="Times New Roman" w:hAnsi="Verdana" w:cs="Times New Roman"/>
          <w:color w:val="000000"/>
          <w:kern w:val="0"/>
          <w:sz w:val="24"/>
          <w:szCs w:val="24"/>
          <w:lang w:eastAsia="ru-RU"/>
        </w:rPr>
        <w:t xml:space="preserve"> 1 </w:t>
      </w:r>
      <w:r w:rsidRPr="005D548A">
        <w:rPr>
          <w:rFonts w:ascii="Verdana" w:eastAsia="Times New Roman" w:hAnsi="Verdana" w:cs="Times New Roman" w:hint="eastAsia"/>
          <w:color w:val="000000"/>
          <w:kern w:val="0"/>
          <w:sz w:val="24"/>
          <w:szCs w:val="24"/>
          <w:lang w:eastAsia="ru-RU"/>
        </w:rPr>
        <w:t>ОГЛЯД</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ЛІТЕРАТУРИ……………………………………………</w:t>
      </w:r>
      <w:r w:rsidRPr="005D548A">
        <w:rPr>
          <w:rFonts w:ascii="Verdana" w:eastAsia="Times New Roman" w:hAnsi="Verdana" w:cs="Times New Roman"/>
          <w:color w:val="000000"/>
          <w:kern w:val="0"/>
          <w:sz w:val="24"/>
          <w:szCs w:val="24"/>
          <w:lang w:eastAsia="ru-RU"/>
        </w:rPr>
        <w:t>. 19</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1.1. </w:t>
      </w:r>
      <w:r w:rsidRPr="005D548A">
        <w:rPr>
          <w:rFonts w:ascii="Verdana" w:eastAsia="Times New Roman" w:hAnsi="Verdana" w:cs="Times New Roman" w:hint="eastAsia"/>
          <w:color w:val="000000"/>
          <w:kern w:val="0"/>
          <w:sz w:val="24"/>
          <w:szCs w:val="24"/>
          <w:lang w:eastAsia="ru-RU"/>
        </w:rPr>
        <w:t>Загальна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характеристика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цирковірусу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свиней</w:t>
      </w:r>
      <w:r w:rsidRPr="005D548A">
        <w:rPr>
          <w:rFonts w:ascii="Verdana" w:eastAsia="Times New Roman" w:hAnsi="Verdana" w:cs="Times New Roman"/>
          <w:color w:val="000000"/>
          <w:kern w:val="0"/>
          <w:sz w:val="24"/>
          <w:szCs w:val="24"/>
          <w:lang w:eastAsia="ru-RU"/>
        </w:rPr>
        <w:t xml:space="preserve"> 2 </w:t>
      </w:r>
      <w:r w:rsidRPr="005D548A">
        <w:rPr>
          <w:rFonts w:ascii="Verdana" w:eastAsia="Times New Roman" w:hAnsi="Verdana" w:cs="Times New Roman" w:hint="eastAsia"/>
          <w:color w:val="000000"/>
          <w:kern w:val="0"/>
          <w:sz w:val="24"/>
          <w:szCs w:val="24"/>
          <w:lang w:eastAsia="ru-RU"/>
        </w:rPr>
        <w:t>типу………………</w:t>
      </w:r>
      <w:r w:rsidRPr="005D548A">
        <w:rPr>
          <w:rFonts w:ascii="Verdana" w:eastAsia="Times New Roman" w:hAnsi="Verdana" w:cs="Times New Roman"/>
          <w:color w:val="000000"/>
          <w:kern w:val="0"/>
          <w:sz w:val="24"/>
          <w:szCs w:val="24"/>
          <w:lang w:eastAsia="ru-RU"/>
        </w:rPr>
        <w:t xml:space="preserve"> 19</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1.1.1. </w:t>
      </w:r>
      <w:r w:rsidRPr="005D548A">
        <w:rPr>
          <w:rFonts w:ascii="Verdana" w:eastAsia="Times New Roman" w:hAnsi="Verdana" w:cs="Times New Roman" w:hint="eastAsia"/>
          <w:color w:val="000000"/>
          <w:kern w:val="0"/>
          <w:sz w:val="24"/>
          <w:szCs w:val="24"/>
          <w:lang w:eastAsia="ru-RU"/>
        </w:rPr>
        <w:t>Таксономічне</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положення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та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філогенетичні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зв’язки</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цирковірусу</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свиней</w:t>
      </w:r>
      <w:r w:rsidRPr="005D548A">
        <w:rPr>
          <w:rFonts w:ascii="Verdana" w:eastAsia="Times New Roman" w:hAnsi="Verdana" w:cs="Times New Roman"/>
          <w:color w:val="000000"/>
          <w:kern w:val="0"/>
          <w:sz w:val="24"/>
          <w:szCs w:val="24"/>
          <w:lang w:eastAsia="ru-RU"/>
        </w:rPr>
        <w:t xml:space="preserve"> 2 </w:t>
      </w:r>
      <w:r w:rsidRPr="005D548A">
        <w:rPr>
          <w:rFonts w:ascii="Verdana" w:eastAsia="Times New Roman" w:hAnsi="Verdana" w:cs="Times New Roman" w:hint="eastAsia"/>
          <w:color w:val="000000"/>
          <w:kern w:val="0"/>
          <w:sz w:val="24"/>
          <w:szCs w:val="24"/>
          <w:lang w:eastAsia="ru-RU"/>
        </w:rPr>
        <w:t>типу…………………………………………………………</w:t>
      </w:r>
      <w:r w:rsidRPr="005D548A">
        <w:rPr>
          <w:rFonts w:ascii="Verdana" w:eastAsia="Times New Roman" w:hAnsi="Verdana" w:cs="Times New Roman"/>
          <w:color w:val="000000"/>
          <w:kern w:val="0"/>
          <w:sz w:val="24"/>
          <w:szCs w:val="24"/>
          <w:lang w:eastAsia="ru-RU"/>
        </w:rPr>
        <w:t xml:space="preserve"> 20</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1.1.2. </w:t>
      </w:r>
      <w:r w:rsidRPr="005D548A">
        <w:rPr>
          <w:rFonts w:ascii="Verdana" w:eastAsia="Times New Roman" w:hAnsi="Verdana" w:cs="Times New Roman" w:hint="eastAsia"/>
          <w:color w:val="000000"/>
          <w:kern w:val="0"/>
          <w:sz w:val="24"/>
          <w:szCs w:val="24"/>
          <w:lang w:eastAsia="ru-RU"/>
        </w:rPr>
        <w:t>Молекулярна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організація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та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особливості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функціонування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геному</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ЦВС</w:t>
      </w:r>
      <w:r w:rsidRPr="005D548A">
        <w:rPr>
          <w:rFonts w:ascii="Verdana" w:eastAsia="Times New Roman" w:hAnsi="Verdana" w:cs="Times New Roman"/>
          <w:color w:val="000000"/>
          <w:kern w:val="0"/>
          <w:sz w:val="24"/>
          <w:szCs w:val="24"/>
          <w:lang w:eastAsia="ru-RU"/>
        </w:rPr>
        <w:t>2</w:t>
      </w:r>
      <w:r w:rsidRPr="005D548A">
        <w:rPr>
          <w:rFonts w:ascii="Verdana" w:eastAsia="Times New Roman" w:hAnsi="Verdana" w:cs="Times New Roman" w:hint="eastAsia"/>
          <w:color w:val="000000"/>
          <w:kern w:val="0"/>
          <w:sz w:val="24"/>
          <w:szCs w:val="24"/>
          <w:lang w:eastAsia="ru-RU"/>
        </w:rPr>
        <w:t>…………………………………………………………………</w:t>
      </w:r>
      <w:r w:rsidRPr="005D548A">
        <w:rPr>
          <w:rFonts w:ascii="Verdana" w:eastAsia="Times New Roman" w:hAnsi="Verdana" w:cs="Times New Roman"/>
          <w:color w:val="000000"/>
          <w:kern w:val="0"/>
          <w:sz w:val="24"/>
          <w:szCs w:val="24"/>
          <w:lang w:eastAsia="ru-RU"/>
        </w:rPr>
        <w:t xml:space="preserve"> 23</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1.1.3. </w:t>
      </w:r>
      <w:r w:rsidRPr="005D548A">
        <w:rPr>
          <w:rFonts w:ascii="Verdana" w:eastAsia="Times New Roman" w:hAnsi="Verdana" w:cs="Times New Roman" w:hint="eastAsia"/>
          <w:color w:val="000000"/>
          <w:kern w:val="0"/>
          <w:sz w:val="24"/>
          <w:szCs w:val="24"/>
          <w:lang w:eastAsia="ru-RU"/>
        </w:rPr>
        <w:t>Будова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ЦВС</w:t>
      </w:r>
      <w:r w:rsidRPr="005D548A">
        <w:rPr>
          <w:rFonts w:ascii="Verdana" w:eastAsia="Times New Roman" w:hAnsi="Verdana" w:cs="Times New Roman"/>
          <w:color w:val="000000"/>
          <w:kern w:val="0"/>
          <w:sz w:val="24"/>
          <w:szCs w:val="24"/>
          <w:lang w:eastAsia="ru-RU"/>
        </w:rPr>
        <w:t xml:space="preserve">2 </w:t>
      </w:r>
      <w:r w:rsidRPr="005D548A">
        <w:rPr>
          <w:rFonts w:ascii="Verdana" w:eastAsia="Times New Roman" w:hAnsi="Verdana" w:cs="Times New Roman" w:hint="eastAsia"/>
          <w:color w:val="000000"/>
          <w:kern w:val="0"/>
          <w:sz w:val="24"/>
          <w:szCs w:val="24"/>
          <w:lang w:eastAsia="ru-RU"/>
        </w:rPr>
        <w:t>та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функції</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окремих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компонентів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вірусу……………</w:t>
      </w:r>
      <w:r w:rsidRPr="005D548A">
        <w:rPr>
          <w:rFonts w:ascii="Verdana" w:eastAsia="Times New Roman" w:hAnsi="Verdana" w:cs="Times New Roman"/>
          <w:color w:val="000000"/>
          <w:kern w:val="0"/>
          <w:sz w:val="24"/>
          <w:szCs w:val="24"/>
          <w:lang w:eastAsia="ru-RU"/>
        </w:rPr>
        <w:t>. 24</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1.2. </w:t>
      </w:r>
      <w:r w:rsidRPr="005D548A">
        <w:rPr>
          <w:rFonts w:ascii="Verdana" w:eastAsia="Times New Roman" w:hAnsi="Verdana" w:cs="Times New Roman" w:hint="eastAsia"/>
          <w:color w:val="000000"/>
          <w:kern w:val="0"/>
          <w:sz w:val="24"/>
          <w:szCs w:val="24"/>
          <w:lang w:eastAsia="ru-RU"/>
        </w:rPr>
        <w:t>Характеристика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та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особливості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цирковірус</w:t>
      </w:r>
      <w:r w:rsidRPr="005D548A">
        <w:rPr>
          <w:rFonts w:ascii="Verdana" w:eastAsia="Times New Roman" w:hAnsi="Verdana" w:cs="Times New Roman"/>
          <w:color w:val="000000"/>
          <w:kern w:val="0"/>
          <w:sz w:val="24"/>
          <w:szCs w:val="24"/>
          <w:lang w:eastAsia="ru-RU"/>
        </w:rPr>
        <w:t>-</w:t>
      </w:r>
      <w:r w:rsidRPr="005D548A">
        <w:rPr>
          <w:rFonts w:ascii="Verdana" w:eastAsia="Times New Roman" w:hAnsi="Verdana" w:cs="Times New Roman" w:hint="eastAsia"/>
          <w:color w:val="000000"/>
          <w:kern w:val="0"/>
          <w:sz w:val="24"/>
          <w:szCs w:val="24"/>
          <w:lang w:eastAsia="ru-RU"/>
        </w:rPr>
        <w:t>асоційованих</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синдромів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свиней……………………………………………………</w:t>
      </w:r>
      <w:r w:rsidRPr="005D548A">
        <w:rPr>
          <w:rFonts w:ascii="Verdana" w:eastAsia="Times New Roman" w:hAnsi="Verdana" w:cs="Times New Roman"/>
          <w:color w:val="000000"/>
          <w:kern w:val="0"/>
          <w:sz w:val="24"/>
          <w:szCs w:val="24"/>
          <w:lang w:eastAsia="ru-RU"/>
        </w:rPr>
        <w:t>. 26</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1.2.1. </w:t>
      </w:r>
      <w:r w:rsidRPr="005D548A">
        <w:rPr>
          <w:rFonts w:ascii="Verdana" w:eastAsia="Times New Roman" w:hAnsi="Verdana" w:cs="Times New Roman" w:hint="eastAsia"/>
          <w:color w:val="000000"/>
          <w:kern w:val="0"/>
          <w:sz w:val="24"/>
          <w:szCs w:val="24"/>
          <w:lang w:eastAsia="ru-RU"/>
        </w:rPr>
        <w:t>Розповсюдження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цирковірус</w:t>
      </w:r>
      <w:r w:rsidRPr="005D548A">
        <w:rPr>
          <w:rFonts w:ascii="Verdana" w:eastAsia="Times New Roman" w:hAnsi="Verdana" w:cs="Times New Roman"/>
          <w:color w:val="000000"/>
          <w:kern w:val="0"/>
          <w:sz w:val="24"/>
          <w:szCs w:val="24"/>
          <w:lang w:eastAsia="ru-RU"/>
        </w:rPr>
        <w:t>-</w:t>
      </w:r>
      <w:r w:rsidRPr="005D548A">
        <w:rPr>
          <w:rFonts w:ascii="Verdana" w:eastAsia="Times New Roman" w:hAnsi="Verdana" w:cs="Times New Roman" w:hint="eastAsia"/>
          <w:color w:val="000000"/>
          <w:kern w:val="0"/>
          <w:sz w:val="24"/>
          <w:szCs w:val="24"/>
          <w:lang w:eastAsia="ru-RU"/>
        </w:rPr>
        <w:t>асоційованих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синдромів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свиней</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w:t>
      </w:r>
      <w:r w:rsidRPr="005D548A">
        <w:rPr>
          <w:rFonts w:ascii="Verdana" w:eastAsia="Times New Roman" w:hAnsi="Verdana" w:cs="Times New Roman"/>
          <w:color w:val="000000"/>
          <w:kern w:val="0"/>
          <w:sz w:val="24"/>
          <w:szCs w:val="24"/>
          <w:lang w:eastAsia="ru-RU"/>
        </w:rPr>
        <w:t>... 27</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1.2.2. </w:t>
      </w:r>
      <w:r w:rsidRPr="005D548A">
        <w:rPr>
          <w:rFonts w:ascii="Verdana" w:eastAsia="Times New Roman" w:hAnsi="Verdana" w:cs="Times New Roman" w:hint="eastAsia"/>
          <w:color w:val="000000"/>
          <w:kern w:val="0"/>
          <w:sz w:val="24"/>
          <w:szCs w:val="24"/>
          <w:lang w:eastAsia="ru-RU"/>
        </w:rPr>
        <w:t>Джерела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та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шляхи</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передачі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цирковірусу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свиней</w:t>
      </w:r>
      <w:r w:rsidRPr="005D548A">
        <w:rPr>
          <w:rFonts w:ascii="Verdana" w:eastAsia="Times New Roman" w:hAnsi="Verdana" w:cs="Times New Roman"/>
          <w:color w:val="000000"/>
          <w:kern w:val="0"/>
          <w:sz w:val="24"/>
          <w:szCs w:val="24"/>
          <w:lang w:eastAsia="ru-RU"/>
        </w:rPr>
        <w:t xml:space="preserve"> 2 </w:t>
      </w:r>
      <w:r w:rsidRPr="005D548A">
        <w:rPr>
          <w:rFonts w:ascii="Verdana" w:eastAsia="Times New Roman" w:hAnsi="Verdana" w:cs="Times New Roman" w:hint="eastAsia"/>
          <w:color w:val="000000"/>
          <w:kern w:val="0"/>
          <w:sz w:val="24"/>
          <w:szCs w:val="24"/>
          <w:lang w:eastAsia="ru-RU"/>
        </w:rPr>
        <w:t>типу…………</w:t>
      </w:r>
      <w:r w:rsidRPr="005D548A">
        <w:rPr>
          <w:rFonts w:ascii="Verdana" w:eastAsia="Times New Roman" w:hAnsi="Verdana" w:cs="Times New Roman"/>
          <w:color w:val="000000"/>
          <w:kern w:val="0"/>
          <w:sz w:val="24"/>
          <w:szCs w:val="24"/>
          <w:lang w:eastAsia="ru-RU"/>
        </w:rPr>
        <w:t>... 28</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1.3. </w:t>
      </w:r>
      <w:r w:rsidRPr="005D548A">
        <w:rPr>
          <w:rFonts w:ascii="Verdana" w:eastAsia="Times New Roman" w:hAnsi="Verdana" w:cs="Times New Roman" w:hint="eastAsia"/>
          <w:color w:val="000000"/>
          <w:kern w:val="0"/>
          <w:sz w:val="24"/>
          <w:szCs w:val="24"/>
          <w:lang w:eastAsia="ru-RU"/>
        </w:rPr>
        <w:t>Патогенез</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цирковірус</w:t>
      </w:r>
      <w:r w:rsidRPr="005D548A">
        <w:rPr>
          <w:rFonts w:ascii="Verdana" w:eastAsia="Times New Roman" w:hAnsi="Verdana" w:cs="Times New Roman"/>
          <w:color w:val="000000"/>
          <w:kern w:val="0"/>
          <w:sz w:val="24"/>
          <w:szCs w:val="24"/>
          <w:lang w:eastAsia="ru-RU"/>
        </w:rPr>
        <w:t>-</w:t>
      </w:r>
      <w:r w:rsidRPr="005D548A">
        <w:rPr>
          <w:rFonts w:ascii="Verdana" w:eastAsia="Times New Roman" w:hAnsi="Verdana" w:cs="Times New Roman" w:hint="eastAsia"/>
          <w:color w:val="000000"/>
          <w:kern w:val="0"/>
          <w:sz w:val="24"/>
          <w:szCs w:val="24"/>
          <w:lang w:eastAsia="ru-RU"/>
        </w:rPr>
        <w:t>асоційованих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синдромів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свиней……………</w:t>
      </w:r>
      <w:r w:rsidRPr="005D548A">
        <w:rPr>
          <w:rFonts w:ascii="Verdana" w:eastAsia="Times New Roman" w:hAnsi="Verdana" w:cs="Times New Roman"/>
          <w:color w:val="000000"/>
          <w:kern w:val="0"/>
          <w:sz w:val="24"/>
          <w:szCs w:val="24"/>
          <w:lang w:eastAsia="ru-RU"/>
        </w:rPr>
        <w:t xml:space="preserve"> 29</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1.3.1. </w:t>
      </w:r>
      <w:r w:rsidRPr="005D548A">
        <w:rPr>
          <w:rFonts w:ascii="Verdana" w:eastAsia="Times New Roman" w:hAnsi="Verdana" w:cs="Times New Roman" w:hint="eastAsia"/>
          <w:color w:val="000000"/>
          <w:kern w:val="0"/>
          <w:sz w:val="24"/>
          <w:szCs w:val="24"/>
          <w:lang w:eastAsia="ru-RU"/>
        </w:rPr>
        <w:t>Вірус</w:t>
      </w:r>
      <w:r w:rsidRPr="005D548A">
        <w:rPr>
          <w:rFonts w:ascii="Verdana" w:eastAsia="Times New Roman" w:hAnsi="Verdana" w:cs="Times New Roman"/>
          <w:color w:val="000000"/>
          <w:kern w:val="0"/>
          <w:sz w:val="24"/>
          <w:szCs w:val="24"/>
          <w:lang w:eastAsia="ru-RU"/>
        </w:rPr>
        <w:t>-</w:t>
      </w:r>
      <w:r w:rsidRPr="005D548A">
        <w:rPr>
          <w:rFonts w:ascii="Verdana" w:eastAsia="Times New Roman" w:hAnsi="Verdana" w:cs="Times New Roman" w:hint="eastAsia"/>
          <w:color w:val="000000"/>
          <w:kern w:val="0"/>
          <w:sz w:val="24"/>
          <w:szCs w:val="24"/>
          <w:lang w:eastAsia="ru-RU"/>
        </w:rPr>
        <w:t>залежні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фактори</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розвитку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ЦАСС……………………………</w:t>
      </w:r>
      <w:r w:rsidRPr="005D548A">
        <w:rPr>
          <w:rFonts w:ascii="Verdana" w:eastAsia="Times New Roman" w:hAnsi="Verdana" w:cs="Times New Roman"/>
          <w:color w:val="000000"/>
          <w:kern w:val="0"/>
          <w:sz w:val="24"/>
          <w:szCs w:val="24"/>
          <w:lang w:eastAsia="ru-RU"/>
        </w:rPr>
        <w:t>. 31</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1.3.2. </w:t>
      </w:r>
      <w:r w:rsidRPr="005D548A">
        <w:rPr>
          <w:rFonts w:ascii="Verdana" w:eastAsia="Times New Roman" w:hAnsi="Verdana" w:cs="Times New Roman" w:hint="eastAsia"/>
          <w:color w:val="000000"/>
          <w:kern w:val="0"/>
          <w:sz w:val="24"/>
          <w:szCs w:val="24"/>
          <w:lang w:eastAsia="ru-RU"/>
        </w:rPr>
        <w:t>Хазяїн</w:t>
      </w:r>
      <w:r w:rsidRPr="005D548A">
        <w:rPr>
          <w:rFonts w:ascii="Verdana" w:eastAsia="Times New Roman" w:hAnsi="Verdana" w:cs="Times New Roman"/>
          <w:color w:val="000000"/>
          <w:kern w:val="0"/>
          <w:sz w:val="24"/>
          <w:szCs w:val="24"/>
          <w:lang w:eastAsia="ru-RU"/>
        </w:rPr>
        <w:t>-</w:t>
      </w:r>
      <w:r w:rsidRPr="005D548A">
        <w:rPr>
          <w:rFonts w:ascii="Verdana" w:eastAsia="Times New Roman" w:hAnsi="Verdana" w:cs="Times New Roman" w:hint="eastAsia"/>
          <w:color w:val="000000"/>
          <w:kern w:val="0"/>
          <w:sz w:val="24"/>
          <w:szCs w:val="24"/>
          <w:lang w:eastAsia="ru-RU"/>
        </w:rPr>
        <w:t>залежні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фактори</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розвитку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ЦАСС…………………………</w:t>
      </w:r>
      <w:r w:rsidRPr="005D548A">
        <w:rPr>
          <w:rFonts w:ascii="Verdana" w:eastAsia="Times New Roman" w:hAnsi="Verdana" w:cs="Times New Roman"/>
          <w:color w:val="000000"/>
          <w:kern w:val="0"/>
          <w:sz w:val="24"/>
          <w:szCs w:val="24"/>
          <w:lang w:eastAsia="ru-RU"/>
        </w:rPr>
        <w:t>... 32</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1.3.3. </w:t>
      </w:r>
      <w:r w:rsidRPr="005D548A">
        <w:rPr>
          <w:rFonts w:ascii="Verdana" w:eastAsia="Times New Roman" w:hAnsi="Verdana" w:cs="Times New Roman" w:hint="eastAsia"/>
          <w:color w:val="000000"/>
          <w:kern w:val="0"/>
          <w:sz w:val="24"/>
          <w:szCs w:val="24"/>
          <w:lang w:eastAsia="ru-RU"/>
        </w:rPr>
        <w:t>Вплив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коінфекцій</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на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розвиток</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окремих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ЦАСС……………………</w:t>
      </w:r>
      <w:r w:rsidRPr="005D548A">
        <w:rPr>
          <w:rFonts w:ascii="Verdana" w:eastAsia="Times New Roman" w:hAnsi="Verdana" w:cs="Times New Roman"/>
          <w:color w:val="000000"/>
          <w:kern w:val="0"/>
          <w:sz w:val="24"/>
          <w:szCs w:val="24"/>
          <w:lang w:eastAsia="ru-RU"/>
        </w:rPr>
        <w:t>. 33</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1.3.4. </w:t>
      </w:r>
      <w:r w:rsidRPr="005D548A">
        <w:rPr>
          <w:rFonts w:ascii="Verdana" w:eastAsia="Times New Roman" w:hAnsi="Verdana" w:cs="Times New Roman" w:hint="eastAsia"/>
          <w:color w:val="000000"/>
          <w:kern w:val="0"/>
          <w:sz w:val="24"/>
          <w:szCs w:val="24"/>
          <w:lang w:eastAsia="ru-RU"/>
        </w:rPr>
        <w:t>Вплив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імуномодуляції</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тварин</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на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розвиток</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ЦАСС…………………</w:t>
      </w:r>
      <w:r w:rsidRPr="005D548A">
        <w:rPr>
          <w:rFonts w:ascii="Verdana" w:eastAsia="Times New Roman" w:hAnsi="Verdana" w:cs="Times New Roman"/>
          <w:color w:val="000000"/>
          <w:kern w:val="0"/>
          <w:sz w:val="24"/>
          <w:szCs w:val="24"/>
          <w:lang w:eastAsia="ru-RU"/>
        </w:rPr>
        <w:t xml:space="preserve"> 35</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1.4. </w:t>
      </w:r>
      <w:r w:rsidRPr="005D548A">
        <w:rPr>
          <w:rFonts w:ascii="Verdana" w:eastAsia="Times New Roman" w:hAnsi="Verdana" w:cs="Times New Roman" w:hint="eastAsia"/>
          <w:color w:val="000000"/>
          <w:kern w:val="0"/>
          <w:sz w:val="24"/>
          <w:szCs w:val="24"/>
          <w:lang w:eastAsia="ru-RU"/>
        </w:rPr>
        <w:t>Клінічна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картина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цирковірус</w:t>
      </w:r>
      <w:r w:rsidRPr="005D548A">
        <w:rPr>
          <w:rFonts w:ascii="Verdana" w:eastAsia="Times New Roman" w:hAnsi="Verdana" w:cs="Times New Roman"/>
          <w:color w:val="000000"/>
          <w:kern w:val="0"/>
          <w:sz w:val="24"/>
          <w:szCs w:val="24"/>
          <w:lang w:eastAsia="ru-RU"/>
        </w:rPr>
        <w:t>-</w:t>
      </w:r>
      <w:r w:rsidRPr="005D548A">
        <w:rPr>
          <w:rFonts w:ascii="Verdana" w:eastAsia="Times New Roman" w:hAnsi="Verdana" w:cs="Times New Roman" w:hint="eastAsia"/>
          <w:color w:val="000000"/>
          <w:kern w:val="0"/>
          <w:sz w:val="24"/>
          <w:szCs w:val="24"/>
          <w:lang w:eastAsia="ru-RU"/>
        </w:rPr>
        <w:t>асоційованих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синдромів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свиней……</w:t>
      </w:r>
      <w:r w:rsidRPr="005D548A">
        <w:rPr>
          <w:rFonts w:ascii="Verdana" w:eastAsia="Times New Roman" w:hAnsi="Verdana" w:cs="Times New Roman"/>
          <w:color w:val="000000"/>
          <w:kern w:val="0"/>
          <w:sz w:val="24"/>
          <w:szCs w:val="24"/>
          <w:lang w:eastAsia="ru-RU"/>
        </w:rPr>
        <w:t xml:space="preserve"> 35</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1.4.1. </w:t>
      </w:r>
      <w:r w:rsidRPr="005D548A">
        <w:rPr>
          <w:rFonts w:ascii="Verdana" w:eastAsia="Times New Roman" w:hAnsi="Verdana" w:cs="Times New Roman" w:hint="eastAsia"/>
          <w:color w:val="000000"/>
          <w:kern w:val="0"/>
          <w:sz w:val="24"/>
          <w:szCs w:val="24"/>
          <w:lang w:eastAsia="ru-RU"/>
        </w:rPr>
        <w:t>Цирковірус</w:t>
      </w:r>
      <w:r w:rsidRPr="005D548A">
        <w:rPr>
          <w:rFonts w:ascii="Verdana" w:eastAsia="Times New Roman" w:hAnsi="Verdana" w:cs="Times New Roman"/>
          <w:color w:val="000000"/>
          <w:kern w:val="0"/>
          <w:sz w:val="24"/>
          <w:szCs w:val="24"/>
          <w:lang w:eastAsia="ru-RU"/>
        </w:rPr>
        <w:t>-</w:t>
      </w:r>
      <w:r w:rsidRPr="005D548A">
        <w:rPr>
          <w:rFonts w:ascii="Verdana" w:eastAsia="Times New Roman" w:hAnsi="Verdana" w:cs="Times New Roman" w:hint="eastAsia"/>
          <w:color w:val="000000"/>
          <w:kern w:val="0"/>
          <w:sz w:val="24"/>
          <w:szCs w:val="24"/>
          <w:lang w:eastAsia="ru-RU"/>
        </w:rPr>
        <w:t>асоційована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системна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інфекція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свиней………………</w:t>
      </w:r>
      <w:r w:rsidRPr="005D548A">
        <w:rPr>
          <w:rFonts w:ascii="Verdana" w:eastAsia="Times New Roman" w:hAnsi="Verdana" w:cs="Times New Roman"/>
          <w:color w:val="000000"/>
          <w:kern w:val="0"/>
          <w:sz w:val="24"/>
          <w:szCs w:val="24"/>
          <w:lang w:eastAsia="ru-RU"/>
        </w:rPr>
        <w:t>.. 36</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1.4.2. </w:t>
      </w:r>
      <w:r w:rsidRPr="005D548A">
        <w:rPr>
          <w:rFonts w:ascii="Verdana" w:eastAsia="Times New Roman" w:hAnsi="Verdana" w:cs="Times New Roman" w:hint="eastAsia"/>
          <w:color w:val="000000"/>
          <w:kern w:val="0"/>
          <w:sz w:val="24"/>
          <w:szCs w:val="24"/>
          <w:lang w:eastAsia="ru-RU"/>
        </w:rPr>
        <w:t>Цирковірус</w:t>
      </w:r>
      <w:r w:rsidRPr="005D548A">
        <w:rPr>
          <w:rFonts w:ascii="Verdana" w:eastAsia="Times New Roman" w:hAnsi="Verdana" w:cs="Times New Roman"/>
          <w:color w:val="000000"/>
          <w:kern w:val="0"/>
          <w:sz w:val="24"/>
          <w:szCs w:val="24"/>
          <w:lang w:eastAsia="ru-RU"/>
        </w:rPr>
        <w:t>-</w:t>
      </w:r>
      <w:r w:rsidRPr="005D548A">
        <w:rPr>
          <w:rFonts w:ascii="Verdana" w:eastAsia="Times New Roman" w:hAnsi="Verdana" w:cs="Times New Roman" w:hint="eastAsia"/>
          <w:color w:val="000000"/>
          <w:kern w:val="0"/>
          <w:sz w:val="24"/>
          <w:szCs w:val="24"/>
          <w:lang w:eastAsia="ru-RU"/>
        </w:rPr>
        <w:t>асоційований</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синдром</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дерматито</w:t>
      </w:r>
      <w:r w:rsidRPr="005D548A">
        <w:rPr>
          <w:rFonts w:ascii="Verdana" w:eastAsia="Times New Roman" w:hAnsi="Verdana" w:cs="Times New Roman"/>
          <w:color w:val="000000"/>
          <w:kern w:val="0"/>
          <w:sz w:val="24"/>
          <w:szCs w:val="24"/>
          <w:lang w:eastAsia="ru-RU"/>
        </w:rPr>
        <w:t>-</w:t>
      </w:r>
      <w:r w:rsidRPr="005D548A">
        <w:rPr>
          <w:rFonts w:ascii="Verdana" w:eastAsia="Times New Roman" w:hAnsi="Verdana" w:cs="Times New Roman" w:hint="eastAsia"/>
          <w:color w:val="000000"/>
          <w:kern w:val="0"/>
          <w:sz w:val="24"/>
          <w:szCs w:val="24"/>
          <w:lang w:eastAsia="ru-RU"/>
        </w:rPr>
        <w:t>нефропатії</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свиней</w:t>
      </w:r>
      <w:r w:rsidRPr="005D548A">
        <w:rPr>
          <w:rFonts w:ascii="Verdana" w:eastAsia="Times New Roman" w:hAnsi="Verdana" w:cs="Times New Roman"/>
          <w:color w:val="000000"/>
          <w:kern w:val="0"/>
          <w:sz w:val="24"/>
          <w:szCs w:val="24"/>
          <w:lang w:eastAsia="ru-RU"/>
        </w:rPr>
        <w:t>.. 38</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1.4.3. </w:t>
      </w:r>
      <w:r w:rsidRPr="005D548A">
        <w:rPr>
          <w:rFonts w:ascii="Verdana" w:eastAsia="Times New Roman" w:hAnsi="Verdana" w:cs="Times New Roman" w:hint="eastAsia"/>
          <w:color w:val="000000"/>
          <w:kern w:val="0"/>
          <w:sz w:val="24"/>
          <w:szCs w:val="24"/>
          <w:lang w:eastAsia="ru-RU"/>
        </w:rPr>
        <w:t>Цирковірус</w:t>
      </w:r>
      <w:r w:rsidRPr="005D548A">
        <w:rPr>
          <w:rFonts w:ascii="Verdana" w:eastAsia="Times New Roman" w:hAnsi="Verdana" w:cs="Times New Roman"/>
          <w:color w:val="000000"/>
          <w:kern w:val="0"/>
          <w:sz w:val="24"/>
          <w:szCs w:val="24"/>
          <w:lang w:eastAsia="ru-RU"/>
        </w:rPr>
        <w:t>-</w:t>
      </w:r>
      <w:r w:rsidRPr="005D548A">
        <w:rPr>
          <w:rFonts w:ascii="Verdana" w:eastAsia="Times New Roman" w:hAnsi="Verdana" w:cs="Times New Roman" w:hint="eastAsia"/>
          <w:color w:val="000000"/>
          <w:kern w:val="0"/>
          <w:sz w:val="24"/>
          <w:szCs w:val="24"/>
          <w:lang w:eastAsia="ru-RU"/>
        </w:rPr>
        <w:t>асоційовані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респіраторні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захворювання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свиней………</w:t>
      </w:r>
      <w:r w:rsidRPr="005D548A">
        <w:rPr>
          <w:rFonts w:ascii="Verdana" w:eastAsia="Times New Roman" w:hAnsi="Verdana" w:cs="Times New Roman"/>
          <w:color w:val="000000"/>
          <w:kern w:val="0"/>
          <w:sz w:val="24"/>
          <w:szCs w:val="24"/>
          <w:lang w:eastAsia="ru-RU"/>
        </w:rPr>
        <w:t xml:space="preserve"> 40</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1.4.4. </w:t>
      </w:r>
      <w:r w:rsidRPr="005D548A">
        <w:rPr>
          <w:rFonts w:ascii="Verdana" w:eastAsia="Times New Roman" w:hAnsi="Verdana" w:cs="Times New Roman" w:hint="eastAsia"/>
          <w:color w:val="000000"/>
          <w:kern w:val="0"/>
          <w:sz w:val="24"/>
          <w:szCs w:val="24"/>
          <w:lang w:eastAsia="ru-RU"/>
        </w:rPr>
        <w:t>Цирковірус</w:t>
      </w:r>
      <w:r w:rsidRPr="005D548A">
        <w:rPr>
          <w:rFonts w:ascii="Verdana" w:eastAsia="Times New Roman" w:hAnsi="Verdana" w:cs="Times New Roman"/>
          <w:color w:val="000000"/>
          <w:kern w:val="0"/>
          <w:sz w:val="24"/>
          <w:szCs w:val="24"/>
          <w:lang w:eastAsia="ru-RU"/>
        </w:rPr>
        <w:t>-</w:t>
      </w:r>
      <w:r w:rsidRPr="005D548A">
        <w:rPr>
          <w:rFonts w:ascii="Verdana" w:eastAsia="Times New Roman" w:hAnsi="Verdana" w:cs="Times New Roman" w:hint="eastAsia"/>
          <w:color w:val="000000"/>
          <w:kern w:val="0"/>
          <w:sz w:val="24"/>
          <w:szCs w:val="24"/>
          <w:lang w:eastAsia="ru-RU"/>
        </w:rPr>
        <w:t>асоційовані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репродуктивні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порушення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та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аборти……</w:t>
      </w:r>
      <w:r w:rsidRPr="005D548A">
        <w:rPr>
          <w:rFonts w:ascii="Verdana" w:eastAsia="Times New Roman" w:hAnsi="Verdana" w:cs="Times New Roman"/>
          <w:color w:val="000000"/>
          <w:kern w:val="0"/>
          <w:sz w:val="24"/>
          <w:szCs w:val="24"/>
          <w:lang w:eastAsia="ru-RU"/>
        </w:rPr>
        <w:t>. 41</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1.5. </w:t>
      </w:r>
      <w:r w:rsidRPr="005D548A">
        <w:rPr>
          <w:rFonts w:ascii="Verdana" w:eastAsia="Times New Roman" w:hAnsi="Verdana" w:cs="Times New Roman" w:hint="eastAsia"/>
          <w:color w:val="000000"/>
          <w:kern w:val="0"/>
          <w:sz w:val="24"/>
          <w:szCs w:val="24"/>
          <w:lang w:eastAsia="ru-RU"/>
        </w:rPr>
        <w:t>Особливості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перебігу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інфікування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ЦВС</w:t>
      </w:r>
      <w:r w:rsidRPr="005D548A">
        <w:rPr>
          <w:rFonts w:ascii="Verdana" w:eastAsia="Times New Roman" w:hAnsi="Verdana" w:cs="Times New Roman"/>
          <w:color w:val="000000"/>
          <w:kern w:val="0"/>
          <w:sz w:val="24"/>
          <w:szCs w:val="24"/>
          <w:lang w:eastAsia="ru-RU"/>
        </w:rPr>
        <w:t xml:space="preserve">2 </w:t>
      </w:r>
      <w:r w:rsidRPr="005D548A">
        <w:rPr>
          <w:rFonts w:ascii="Verdana" w:eastAsia="Times New Roman" w:hAnsi="Verdana" w:cs="Times New Roman" w:hint="eastAsia"/>
          <w:color w:val="000000"/>
          <w:kern w:val="0"/>
          <w:sz w:val="24"/>
          <w:szCs w:val="24"/>
          <w:lang w:eastAsia="ru-RU"/>
        </w:rPr>
        <w:t>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популяціях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диких</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кабанів………………………………………………………………</w:t>
      </w:r>
      <w:r w:rsidRPr="005D548A">
        <w:rPr>
          <w:rFonts w:ascii="Verdana" w:eastAsia="Times New Roman" w:hAnsi="Verdana" w:cs="Times New Roman"/>
          <w:color w:val="000000"/>
          <w:kern w:val="0"/>
          <w:sz w:val="24"/>
          <w:szCs w:val="24"/>
          <w:lang w:eastAsia="ru-RU"/>
        </w:rPr>
        <w:t>... 43</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РОЗДІЛ</w:t>
      </w:r>
      <w:r w:rsidRPr="005D548A">
        <w:rPr>
          <w:rFonts w:ascii="Verdana" w:eastAsia="Times New Roman" w:hAnsi="Verdana" w:cs="Times New Roman"/>
          <w:color w:val="000000"/>
          <w:kern w:val="0"/>
          <w:sz w:val="24"/>
          <w:szCs w:val="24"/>
          <w:lang w:eastAsia="ru-RU"/>
        </w:rPr>
        <w:t xml:space="preserve"> 2 </w:t>
      </w:r>
      <w:r w:rsidRPr="005D548A">
        <w:rPr>
          <w:rFonts w:ascii="Verdana" w:eastAsia="Times New Roman" w:hAnsi="Verdana" w:cs="Times New Roman" w:hint="eastAsia"/>
          <w:color w:val="000000"/>
          <w:kern w:val="0"/>
          <w:sz w:val="24"/>
          <w:szCs w:val="24"/>
          <w:lang w:eastAsia="ru-RU"/>
        </w:rPr>
        <w:t>МАТЕРІАЛИ</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МЕТОДИ</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w:t>
      </w:r>
      <w:r w:rsidRPr="005D548A">
        <w:rPr>
          <w:rFonts w:ascii="Verdana" w:eastAsia="Times New Roman" w:hAnsi="Verdana" w:cs="Times New Roman"/>
          <w:color w:val="000000"/>
          <w:kern w:val="0"/>
          <w:sz w:val="24"/>
          <w:szCs w:val="24"/>
          <w:lang w:eastAsia="ru-RU"/>
        </w:rPr>
        <w:t>... 45</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2.1. </w:t>
      </w:r>
      <w:r w:rsidRPr="005D548A">
        <w:rPr>
          <w:rFonts w:ascii="Verdana" w:eastAsia="Times New Roman" w:hAnsi="Verdana" w:cs="Times New Roman" w:hint="eastAsia"/>
          <w:color w:val="000000"/>
          <w:kern w:val="0"/>
          <w:sz w:val="24"/>
          <w:szCs w:val="24"/>
          <w:lang w:eastAsia="ru-RU"/>
        </w:rPr>
        <w:t>Об’єкт</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дослідження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та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його</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характеристика………………………</w:t>
      </w:r>
      <w:r w:rsidRPr="005D548A">
        <w:rPr>
          <w:rFonts w:ascii="Verdana" w:eastAsia="Times New Roman" w:hAnsi="Verdana" w:cs="Times New Roman"/>
          <w:color w:val="000000"/>
          <w:kern w:val="0"/>
          <w:sz w:val="24"/>
          <w:szCs w:val="24"/>
          <w:lang w:eastAsia="ru-RU"/>
        </w:rPr>
        <w:t>.. 45</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8</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2.1.1. </w:t>
      </w:r>
      <w:r w:rsidRPr="005D548A">
        <w:rPr>
          <w:rFonts w:ascii="Verdana" w:eastAsia="Times New Roman" w:hAnsi="Verdana" w:cs="Times New Roman" w:hint="eastAsia"/>
          <w:color w:val="000000"/>
          <w:kern w:val="0"/>
          <w:sz w:val="24"/>
          <w:szCs w:val="24"/>
          <w:lang w:eastAsia="ru-RU"/>
        </w:rPr>
        <w:t>Загальна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характеристика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об’єкту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дослідження……………………</w:t>
      </w:r>
      <w:r w:rsidRPr="005D548A">
        <w:rPr>
          <w:rFonts w:ascii="Verdana" w:eastAsia="Times New Roman" w:hAnsi="Verdana" w:cs="Times New Roman"/>
          <w:color w:val="000000"/>
          <w:kern w:val="0"/>
          <w:sz w:val="24"/>
          <w:szCs w:val="24"/>
          <w:lang w:eastAsia="ru-RU"/>
        </w:rPr>
        <w:t>.. 45</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2.1.2. </w:t>
      </w:r>
      <w:r w:rsidRPr="005D548A">
        <w:rPr>
          <w:rFonts w:ascii="Verdana" w:eastAsia="Times New Roman" w:hAnsi="Verdana" w:cs="Times New Roman" w:hint="eastAsia"/>
          <w:color w:val="000000"/>
          <w:kern w:val="0"/>
          <w:sz w:val="24"/>
          <w:szCs w:val="24"/>
          <w:lang w:eastAsia="ru-RU"/>
        </w:rPr>
        <w:t>Аналіз</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морфолого</w:t>
      </w:r>
      <w:r w:rsidRPr="005D548A">
        <w:rPr>
          <w:rFonts w:ascii="Verdana" w:eastAsia="Times New Roman" w:hAnsi="Verdana" w:cs="Times New Roman"/>
          <w:color w:val="000000"/>
          <w:kern w:val="0"/>
          <w:sz w:val="24"/>
          <w:szCs w:val="24"/>
          <w:lang w:eastAsia="ru-RU"/>
        </w:rPr>
        <w:t>-</w:t>
      </w:r>
      <w:r w:rsidRPr="005D548A">
        <w:rPr>
          <w:rFonts w:ascii="Verdana" w:eastAsia="Times New Roman" w:hAnsi="Verdana" w:cs="Times New Roman" w:hint="eastAsia"/>
          <w:color w:val="000000"/>
          <w:kern w:val="0"/>
          <w:sz w:val="24"/>
          <w:szCs w:val="24"/>
          <w:lang w:eastAsia="ru-RU"/>
        </w:rPr>
        <w:t>потологічного</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стану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уражених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свиней</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та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відбір</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зразків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для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досліджень………………………………………………</w:t>
      </w:r>
      <w:r w:rsidRPr="005D548A">
        <w:rPr>
          <w:rFonts w:ascii="Verdana" w:eastAsia="Times New Roman" w:hAnsi="Verdana" w:cs="Times New Roman"/>
          <w:color w:val="000000"/>
          <w:kern w:val="0"/>
          <w:sz w:val="24"/>
          <w:szCs w:val="24"/>
          <w:lang w:eastAsia="ru-RU"/>
        </w:rPr>
        <w:t>. 46</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2.2. </w:t>
      </w:r>
      <w:r w:rsidRPr="005D548A">
        <w:rPr>
          <w:rFonts w:ascii="Verdana" w:eastAsia="Times New Roman" w:hAnsi="Verdana" w:cs="Times New Roman" w:hint="eastAsia"/>
          <w:color w:val="000000"/>
          <w:kern w:val="0"/>
          <w:sz w:val="24"/>
          <w:szCs w:val="24"/>
          <w:lang w:eastAsia="ru-RU"/>
        </w:rPr>
        <w:t>Реактиви</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матеріали</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та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обладнання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що</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були</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використані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роботі</w:t>
      </w:r>
      <w:r w:rsidRPr="005D548A">
        <w:rPr>
          <w:rFonts w:ascii="Verdana" w:eastAsia="Times New Roman" w:hAnsi="Verdana" w:cs="Times New Roman"/>
          <w:color w:val="000000"/>
          <w:kern w:val="0"/>
          <w:sz w:val="24"/>
          <w:szCs w:val="24"/>
          <w:lang w:eastAsia="ru-RU"/>
        </w:rPr>
        <w:t>. 47</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2.3. </w:t>
      </w:r>
      <w:r w:rsidRPr="005D548A">
        <w:rPr>
          <w:rFonts w:ascii="Verdana" w:eastAsia="Times New Roman" w:hAnsi="Verdana" w:cs="Times New Roman" w:hint="eastAsia"/>
          <w:color w:val="000000"/>
          <w:kern w:val="0"/>
          <w:sz w:val="24"/>
          <w:szCs w:val="24"/>
          <w:lang w:eastAsia="ru-RU"/>
        </w:rPr>
        <w:t>Молекулярно</w:t>
      </w:r>
      <w:r w:rsidRPr="005D548A">
        <w:rPr>
          <w:rFonts w:ascii="Verdana" w:eastAsia="Times New Roman" w:hAnsi="Verdana" w:cs="Times New Roman"/>
          <w:color w:val="000000"/>
          <w:kern w:val="0"/>
          <w:sz w:val="24"/>
          <w:szCs w:val="24"/>
          <w:lang w:eastAsia="ru-RU"/>
        </w:rPr>
        <w:t>-</w:t>
      </w:r>
      <w:r w:rsidRPr="005D548A">
        <w:rPr>
          <w:rFonts w:ascii="Verdana" w:eastAsia="Times New Roman" w:hAnsi="Verdana" w:cs="Times New Roman" w:hint="eastAsia"/>
          <w:color w:val="000000"/>
          <w:kern w:val="0"/>
          <w:sz w:val="24"/>
          <w:szCs w:val="24"/>
          <w:lang w:eastAsia="ru-RU"/>
        </w:rPr>
        <w:t>біологічні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методи</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дослідження……………………</w:t>
      </w:r>
      <w:r w:rsidRPr="005D548A">
        <w:rPr>
          <w:rFonts w:ascii="Verdana" w:eastAsia="Times New Roman" w:hAnsi="Verdana" w:cs="Times New Roman"/>
          <w:color w:val="000000"/>
          <w:kern w:val="0"/>
          <w:sz w:val="24"/>
          <w:szCs w:val="24"/>
          <w:lang w:eastAsia="ru-RU"/>
        </w:rPr>
        <w:t>... 49</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2.3.1. </w:t>
      </w:r>
      <w:r w:rsidRPr="005D548A">
        <w:rPr>
          <w:rFonts w:ascii="Verdana" w:eastAsia="Times New Roman" w:hAnsi="Verdana" w:cs="Times New Roman" w:hint="eastAsia"/>
          <w:color w:val="000000"/>
          <w:kern w:val="0"/>
          <w:sz w:val="24"/>
          <w:szCs w:val="24"/>
          <w:lang w:eastAsia="ru-RU"/>
        </w:rPr>
        <w:t>Конструювання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підбір</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праймерів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та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зондів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для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проведення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ПЛР</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та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ПЛР</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реальному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часі……………………………………………</w:t>
      </w:r>
      <w:r w:rsidRPr="005D548A">
        <w:rPr>
          <w:rFonts w:ascii="Verdana" w:eastAsia="Times New Roman" w:hAnsi="Verdana" w:cs="Times New Roman"/>
          <w:color w:val="000000"/>
          <w:kern w:val="0"/>
          <w:sz w:val="24"/>
          <w:szCs w:val="24"/>
          <w:lang w:eastAsia="ru-RU"/>
        </w:rPr>
        <w:t>. 49</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2.3.2. </w:t>
      </w:r>
      <w:r w:rsidRPr="005D548A">
        <w:rPr>
          <w:rFonts w:ascii="Verdana" w:eastAsia="Times New Roman" w:hAnsi="Verdana" w:cs="Times New Roman" w:hint="eastAsia"/>
          <w:color w:val="000000"/>
          <w:kern w:val="0"/>
          <w:sz w:val="24"/>
          <w:szCs w:val="24"/>
          <w:lang w:eastAsia="ru-RU"/>
        </w:rPr>
        <w:t>Виділення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РНК</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та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ДНК</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з</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патологічного</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матеріалу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свиней………</w:t>
      </w:r>
      <w:r w:rsidRPr="005D548A">
        <w:rPr>
          <w:rFonts w:ascii="Verdana" w:eastAsia="Times New Roman" w:hAnsi="Verdana" w:cs="Times New Roman"/>
          <w:color w:val="000000"/>
          <w:kern w:val="0"/>
          <w:sz w:val="24"/>
          <w:szCs w:val="24"/>
          <w:lang w:eastAsia="ru-RU"/>
        </w:rPr>
        <w:t>.. 50</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2.3.3. </w:t>
      </w:r>
      <w:r w:rsidRPr="005D548A">
        <w:rPr>
          <w:rFonts w:ascii="Verdana" w:eastAsia="Times New Roman" w:hAnsi="Verdana" w:cs="Times New Roman" w:hint="eastAsia"/>
          <w:color w:val="000000"/>
          <w:kern w:val="0"/>
          <w:sz w:val="24"/>
          <w:szCs w:val="24"/>
          <w:lang w:eastAsia="ru-RU"/>
        </w:rPr>
        <w:t>Проведення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полімеразної</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ланцюгової</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реакції………………………</w:t>
      </w:r>
      <w:r w:rsidRPr="005D548A">
        <w:rPr>
          <w:rFonts w:ascii="Verdana" w:eastAsia="Times New Roman" w:hAnsi="Verdana" w:cs="Times New Roman"/>
          <w:color w:val="000000"/>
          <w:kern w:val="0"/>
          <w:sz w:val="24"/>
          <w:szCs w:val="24"/>
          <w:lang w:eastAsia="ru-RU"/>
        </w:rPr>
        <w:t xml:space="preserve"> 51</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2.3.4. </w:t>
      </w:r>
      <w:r w:rsidRPr="005D548A">
        <w:rPr>
          <w:rFonts w:ascii="Verdana" w:eastAsia="Times New Roman" w:hAnsi="Verdana" w:cs="Times New Roman" w:hint="eastAsia"/>
          <w:color w:val="000000"/>
          <w:kern w:val="0"/>
          <w:sz w:val="24"/>
          <w:szCs w:val="24"/>
          <w:lang w:eastAsia="ru-RU"/>
        </w:rPr>
        <w:t>Проведення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ПЛР</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режимі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реального</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часу…………………………</w:t>
      </w:r>
      <w:r w:rsidRPr="005D548A">
        <w:rPr>
          <w:rFonts w:ascii="Verdana" w:eastAsia="Times New Roman" w:hAnsi="Verdana" w:cs="Times New Roman"/>
          <w:color w:val="000000"/>
          <w:kern w:val="0"/>
          <w:sz w:val="24"/>
          <w:szCs w:val="24"/>
          <w:lang w:eastAsia="ru-RU"/>
        </w:rPr>
        <w:t xml:space="preserve"> 52</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2.3.5. </w:t>
      </w:r>
      <w:r w:rsidRPr="005D548A">
        <w:rPr>
          <w:rFonts w:ascii="Verdana" w:eastAsia="Times New Roman" w:hAnsi="Verdana" w:cs="Times New Roman" w:hint="eastAsia"/>
          <w:color w:val="000000"/>
          <w:kern w:val="0"/>
          <w:sz w:val="24"/>
          <w:szCs w:val="24"/>
          <w:lang w:eastAsia="ru-RU"/>
        </w:rPr>
        <w:t>Проведення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електрофоретичного</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аналізу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продуктів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реакцій</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агарозному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гелі………………………………………………………</w:t>
      </w:r>
      <w:r w:rsidRPr="005D548A">
        <w:rPr>
          <w:rFonts w:ascii="Verdana" w:eastAsia="Times New Roman" w:hAnsi="Verdana" w:cs="Times New Roman"/>
          <w:color w:val="000000"/>
          <w:kern w:val="0"/>
          <w:sz w:val="24"/>
          <w:szCs w:val="24"/>
          <w:lang w:eastAsia="ru-RU"/>
        </w:rPr>
        <w:t>. 52</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2.3.6. </w:t>
      </w:r>
      <w:r w:rsidRPr="005D548A">
        <w:rPr>
          <w:rFonts w:ascii="Verdana" w:eastAsia="Times New Roman" w:hAnsi="Verdana" w:cs="Times New Roman" w:hint="eastAsia"/>
          <w:color w:val="000000"/>
          <w:kern w:val="0"/>
          <w:sz w:val="24"/>
          <w:szCs w:val="24"/>
          <w:lang w:eastAsia="ru-RU"/>
        </w:rPr>
        <w:t>Очищення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продуктів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ПЛР</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з</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агарозного</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гелю………………………</w:t>
      </w:r>
      <w:r w:rsidRPr="005D548A">
        <w:rPr>
          <w:rFonts w:ascii="Verdana" w:eastAsia="Times New Roman" w:hAnsi="Verdana" w:cs="Times New Roman"/>
          <w:color w:val="000000"/>
          <w:kern w:val="0"/>
          <w:sz w:val="24"/>
          <w:szCs w:val="24"/>
          <w:lang w:eastAsia="ru-RU"/>
        </w:rPr>
        <w:t xml:space="preserve"> 53</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2.3.7. </w:t>
      </w:r>
      <w:r w:rsidRPr="005D548A">
        <w:rPr>
          <w:rFonts w:ascii="Verdana" w:eastAsia="Times New Roman" w:hAnsi="Verdana" w:cs="Times New Roman" w:hint="eastAsia"/>
          <w:color w:val="000000"/>
          <w:kern w:val="0"/>
          <w:sz w:val="24"/>
          <w:szCs w:val="24"/>
          <w:lang w:eastAsia="ru-RU"/>
        </w:rPr>
        <w:t>Аналіз</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інтерпретація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результатів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отриманих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при</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проведенні</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ПЛР</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реальному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часі……………………………………………</w:t>
      </w:r>
      <w:r w:rsidRPr="005D548A">
        <w:rPr>
          <w:rFonts w:ascii="Verdana" w:eastAsia="Times New Roman" w:hAnsi="Verdana" w:cs="Times New Roman"/>
          <w:color w:val="000000"/>
          <w:kern w:val="0"/>
          <w:sz w:val="24"/>
          <w:szCs w:val="24"/>
          <w:lang w:eastAsia="ru-RU"/>
        </w:rPr>
        <w:t>..</w:t>
      </w:r>
      <w:r w:rsidRPr="005D548A">
        <w:rPr>
          <w:rFonts w:ascii="Verdana" w:eastAsia="Times New Roman" w:hAnsi="Verdana" w:cs="Times New Roman" w:hint="eastAsia"/>
          <w:color w:val="000000"/>
          <w:kern w:val="0"/>
          <w:sz w:val="24"/>
          <w:szCs w:val="24"/>
          <w:lang w:eastAsia="ru-RU"/>
        </w:rPr>
        <w:t>…</w:t>
      </w:r>
      <w:r w:rsidRPr="005D548A">
        <w:rPr>
          <w:rFonts w:ascii="Verdana" w:eastAsia="Times New Roman" w:hAnsi="Verdana" w:cs="Times New Roman"/>
          <w:color w:val="000000"/>
          <w:kern w:val="0"/>
          <w:sz w:val="24"/>
          <w:szCs w:val="24"/>
          <w:lang w:eastAsia="ru-RU"/>
        </w:rPr>
        <w:t xml:space="preserve"> 53</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2.3.8. </w:t>
      </w:r>
      <w:r w:rsidRPr="005D548A">
        <w:rPr>
          <w:rFonts w:ascii="Verdana" w:eastAsia="Times New Roman" w:hAnsi="Verdana" w:cs="Times New Roman" w:hint="eastAsia"/>
          <w:color w:val="000000"/>
          <w:kern w:val="0"/>
          <w:sz w:val="24"/>
          <w:szCs w:val="24"/>
          <w:lang w:eastAsia="ru-RU"/>
        </w:rPr>
        <w:t>Філогенетичний</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аналіз</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та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побудова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філогенетичних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дерев………</w:t>
      </w:r>
      <w:r w:rsidRPr="005D548A">
        <w:rPr>
          <w:rFonts w:ascii="Verdana" w:eastAsia="Times New Roman" w:hAnsi="Verdana" w:cs="Times New Roman"/>
          <w:color w:val="000000"/>
          <w:kern w:val="0"/>
          <w:sz w:val="24"/>
          <w:szCs w:val="24"/>
          <w:lang w:eastAsia="ru-RU"/>
        </w:rPr>
        <w:t>. 54</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2.4. </w:t>
      </w:r>
      <w:r w:rsidRPr="005D548A">
        <w:rPr>
          <w:rFonts w:ascii="Verdana" w:eastAsia="Times New Roman" w:hAnsi="Verdana" w:cs="Times New Roman" w:hint="eastAsia"/>
          <w:color w:val="000000"/>
          <w:kern w:val="0"/>
          <w:sz w:val="24"/>
          <w:szCs w:val="24"/>
          <w:lang w:eastAsia="ru-RU"/>
        </w:rPr>
        <w:t>Гістологічні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методи</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дослідження……………………………………</w:t>
      </w:r>
      <w:r w:rsidRPr="005D548A">
        <w:rPr>
          <w:rFonts w:ascii="Verdana" w:eastAsia="Times New Roman" w:hAnsi="Verdana" w:cs="Times New Roman"/>
          <w:color w:val="000000"/>
          <w:kern w:val="0"/>
          <w:sz w:val="24"/>
          <w:szCs w:val="24"/>
          <w:lang w:eastAsia="ru-RU"/>
        </w:rPr>
        <w:t xml:space="preserve"> 54</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2.4.1. </w:t>
      </w:r>
      <w:r w:rsidRPr="005D548A">
        <w:rPr>
          <w:rFonts w:ascii="Verdana" w:eastAsia="Times New Roman" w:hAnsi="Verdana" w:cs="Times New Roman" w:hint="eastAsia"/>
          <w:color w:val="000000"/>
          <w:kern w:val="0"/>
          <w:sz w:val="24"/>
          <w:szCs w:val="24"/>
          <w:lang w:eastAsia="ru-RU"/>
        </w:rPr>
        <w:t>Виготовлення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гістологічних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зразків………………………………</w:t>
      </w:r>
      <w:r w:rsidRPr="005D548A">
        <w:rPr>
          <w:rFonts w:ascii="Verdana" w:eastAsia="Times New Roman" w:hAnsi="Verdana" w:cs="Times New Roman"/>
          <w:color w:val="000000"/>
          <w:kern w:val="0"/>
          <w:sz w:val="24"/>
          <w:szCs w:val="24"/>
          <w:lang w:eastAsia="ru-RU"/>
        </w:rPr>
        <w:t>... 54</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2.4.2. </w:t>
      </w:r>
      <w:r w:rsidRPr="005D548A">
        <w:rPr>
          <w:rFonts w:ascii="Verdana" w:eastAsia="Times New Roman" w:hAnsi="Verdana" w:cs="Times New Roman" w:hint="eastAsia"/>
          <w:color w:val="000000"/>
          <w:kern w:val="0"/>
          <w:sz w:val="24"/>
          <w:szCs w:val="24"/>
          <w:lang w:eastAsia="ru-RU"/>
        </w:rPr>
        <w:t>Мікроскопіювання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аналіз…………………………………………</w:t>
      </w:r>
      <w:r w:rsidRPr="005D548A">
        <w:rPr>
          <w:rFonts w:ascii="Verdana" w:eastAsia="Times New Roman" w:hAnsi="Verdana" w:cs="Times New Roman"/>
          <w:color w:val="000000"/>
          <w:kern w:val="0"/>
          <w:sz w:val="24"/>
          <w:szCs w:val="24"/>
          <w:lang w:eastAsia="ru-RU"/>
        </w:rPr>
        <w:t>.. 56</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2.5. </w:t>
      </w:r>
      <w:r w:rsidRPr="005D548A">
        <w:rPr>
          <w:rFonts w:ascii="Verdana" w:eastAsia="Times New Roman" w:hAnsi="Verdana" w:cs="Times New Roman" w:hint="eastAsia"/>
          <w:color w:val="000000"/>
          <w:kern w:val="0"/>
          <w:sz w:val="24"/>
          <w:szCs w:val="24"/>
          <w:lang w:eastAsia="ru-RU"/>
        </w:rPr>
        <w:t>Імуногістохімічний</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метод</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дослідження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зразків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тканин……………</w:t>
      </w:r>
      <w:r w:rsidRPr="005D548A">
        <w:rPr>
          <w:rFonts w:ascii="Verdana" w:eastAsia="Times New Roman" w:hAnsi="Verdana" w:cs="Times New Roman"/>
          <w:color w:val="000000"/>
          <w:kern w:val="0"/>
          <w:sz w:val="24"/>
          <w:szCs w:val="24"/>
          <w:lang w:eastAsia="ru-RU"/>
        </w:rPr>
        <w:t xml:space="preserve"> 56</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2.5.1. </w:t>
      </w:r>
      <w:r w:rsidRPr="005D548A">
        <w:rPr>
          <w:rFonts w:ascii="Verdana" w:eastAsia="Times New Roman" w:hAnsi="Verdana" w:cs="Times New Roman" w:hint="eastAsia"/>
          <w:color w:val="000000"/>
          <w:kern w:val="0"/>
          <w:sz w:val="24"/>
          <w:szCs w:val="24"/>
          <w:lang w:eastAsia="ru-RU"/>
        </w:rPr>
        <w:t>Підготовка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тканин</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органів…………………………………………</w:t>
      </w:r>
      <w:r w:rsidRPr="005D548A">
        <w:rPr>
          <w:rFonts w:ascii="Verdana" w:eastAsia="Times New Roman" w:hAnsi="Verdana" w:cs="Times New Roman"/>
          <w:color w:val="000000"/>
          <w:kern w:val="0"/>
          <w:sz w:val="24"/>
          <w:szCs w:val="24"/>
          <w:lang w:eastAsia="ru-RU"/>
        </w:rPr>
        <w:t>.. 56</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2.5.2. </w:t>
      </w:r>
      <w:r w:rsidRPr="005D548A">
        <w:rPr>
          <w:rFonts w:ascii="Verdana" w:eastAsia="Times New Roman" w:hAnsi="Verdana" w:cs="Times New Roman" w:hint="eastAsia"/>
          <w:color w:val="000000"/>
          <w:kern w:val="0"/>
          <w:sz w:val="24"/>
          <w:szCs w:val="24"/>
          <w:lang w:eastAsia="ru-RU"/>
        </w:rPr>
        <w:t>Проведення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імуногістохімічної</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реакції……………………………</w:t>
      </w:r>
      <w:r w:rsidRPr="005D548A">
        <w:rPr>
          <w:rFonts w:ascii="Verdana" w:eastAsia="Times New Roman" w:hAnsi="Verdana" w:cs="Times New Roman"/>
          <w:color w:val="000000"/>
          <w:kern w:val="0"/>
          <w:sz w:val="24"/>
          <w:szCs w:val="24"/>
          <w:lang w:eastAsia="ru-RU"/>
        </w:rPr>
        <w:t>. 57</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2.6. </w:t>
      </w:r>
      <w:r w:rsidRPr="005D548A">
        <w:rPr>
          <w:rFonts w:ascii="Verdana" w:eastAsia="Times New Roman" w:hAnsi="Verdana" w:cs="Times New Roman" w:hint="eastAsia"/>
          <w:color w:val="000000"/>
          <w:kern w:val="0"/>
          <w:sz w:val="24"/>
          <w:szCs w:val="24"/>
          <w:lang w:eastAsia="ru-RU"/>
        </w:rPr>
        <w:t>Статистична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обробка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результатів…………………………………</w:t>
      </w:r>
      <w:r w:rsidRPr="005D548A">
        <w:rPr>
          <w:rFonts w:ascii="Verdana" w:eastAsia="Times New Roman" w:hAnsi="Verdana" w:cs="Times New Roman"/>
          <w:color w:val="000000"/>
          <w:kern w:val="0"/>
          <w:sz w:val="24"/>
          <w:szCs w:val="24"/>
          <w:lang w:eastAsia="ru-RU"/>
        </w:rPr>
        <w:t>... 58</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РОЗДІЛ</w:t>
      </w:r>
      <w:r w:rsidRPr="005D548A">
        <w:rPr>
          <w:rFonts w:ascii="Verdana" w:eastAsia="Times New Roman" w:hAnsi="Verdana" w:cs="Times New Roman"/>
          <w:color w:val="000000"/>
          <w:kern w:val="0"/>
          <w:sz w:val="24"/>
          <w:szCs w:val="24"/>
          <w:lang w:eastAsia="ru-RU"/>
        </w:rPr>
        <w:t xml:space="preserve"> 3 </w:t>
      </w:r>
      <w:r w:rsidRPr="005D548A">
        <w:rPr>
          <w:rFonts w:ascii="Verdana" w:eastAsia="Times New Roman" w:hAnsi="Verdana" w:cs="Times New Roman" w:hint="eastAsia"/>
          <w:color w:val="000000"/>
          <w:kern w:val="0"/>
          <w:sz w:val="24"/>
          <w:szCs w:val="24"/>
          <w:lang w:eastAsia="ru-RU"/>
        </w:rPr>
        <w:t>ІДЕНТИФІКАЦІЯ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ЦИРКОВІРУСУ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СВИНЕЙ</w:t>
      </w:r>
      <w:r w:rsidRPr="005D548A">
        <w:rPr>
          <w:rFonts w:ascii="Verdana" w:eastAsia="Times New Roman" w:hAnsi="Verdana" w:cs="Times New Roman"/>
          <w:color w:val="000000"/>
          <w:kern w:val="0"/>
          <w:sz w:val="24"/>
          <w:szCs w:val="24"/>
          <w:lang w:eastAsia="ru-RU"/>
        </w:rPr>
        <w:t xml:space="preserve"> 2 </w:t>
      </w:r>
      <w:r w:rsidRPr="005D548A">
        <w:rPr>
          <w:rFonts w:ascii="Verdana" w:eastAsia="Times New Roman" w:hAnsi="Verdana" w:cs="Times New Roman" w:hint="eastAsia"/>
          <w:color w:val="000000"/>
          <w:kern w:val="0"/>
          <w:sz w:val="24"/>
          <w:szCs w:val="24"/>
          <w:lang w:eastAsia="ru-RU"/>
        </w:rPr>
        <w:t>ТИПУ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УКРАЇНІ………………………………………………………………………</w:t>
      </w:r>
      <w:r w:rsidRPr="005D548A">
        <w:rPr>
          <w:rFonts w:ascii="Verdana" w:eastAsia="Times New Roman" w:hAnsi="Verdana" w:cs="Times New Roman"/>
          <w:color w:val="000000"/>
          <w:kern w:val="0"/>
          <w:sz w:val="24"/>
          <w:szCs w:val="24"/>
          <w:lang w:eastAsia="ru-RU"/>
        </w:rPr>
        <w:t>. 59</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3.1. </w:t>
      </w:r>
      <w:r w:rsidRPr="005D548A">
        <w:rPr>
          <w:rFonts w:ascii="Verdana" w:eastAsia="Times New Roman" w:hAnsi="Verdana" w:cs="Times New Roman" w:hint="eastAsia"/>
          <w:color w:val="000000"/>
          <w:kern w:val="0"/>
          <w:sz w:val="24"/>
          <w:szCs w:val="24"/>
          <w:lang w:eastAsia="ru-RU"/>
        </w:rPr>
        <w:t>Характеристика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патолого</w:t>
      </w:r>
      <w:r w:rsidRPr="005D548A">
        <w:rPr>
          <w:rFonts w:ascii="Verdana" w:eastAsia="Times New Roman" w:hAnsi="Verdana" w:cs="Times New Roman"/>
          <w:color w:val="000000"/>
          <w:kern w:val="0"/>
          <w:sz w:val="24"/>
          <w:szCs w:val="24"/>
          <w:lang w:eastAsia="ru-RU"/>
        </w:rPr>
        <w:t>-</w:t>
      </w:r>
      <w:r w:rsidRPr="005D548A">
        <w:rPr>
          <w:rFonts w:ascii="Verdana" w:eastAsia="Times New Roman" w:hAnsi="Verdana" w:cs="Times New Roman" w:hint="eastAsia"/>
          <w:color w:val="000000"/>
          <w:kern w:val="0"/>
          <w:sz w:val="24"/>
          <w:szCs w:val="24"/>
          <w:lang w:eastAsia="ru-RU"/>
        </w:rPr>
        <w:t>анатомічного</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стану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тварин</w:t>
      </w:r>
      <w:r w:rsidRPr="005D548A">
        <w:rPr>
          <w:rFonts w:ascii="Verdana" w:eastAsia="Times New Roman" w:hAnsi="Verdana" w:cs="Times New Roman"/>
          <w:color w:val="000000"/>
          <w:kern w:val="0"/>
          <w:sz w:val="24"/>
          <w:szCs w:val="24"/>
          <w:lang w:eastAsia="ru-RU"/>
        </w:rPr>
        <w:t>,</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відібраних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для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досліджень</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період</w:t>
      </w:r>
      <w:r w:rsidRPr="005D548A">
        <w:rPr>
          <w:rFonts w:ascii="Verdana" w:eastAsia="Times New Roman" w:hAnsi="Verdana" w:cs="Times New Roman"/>
          <w:color w:val="000000"/>
          <w:kern w:val="0"/>
          <w:sz w:val="24"/>
          <w:szCs w:val="24"/>
          <w:lang w:eastAsia="ru-RU"/>
        </w:rPr>
        <w:t xml:space="preserve"> 2007-2012 </w:t>
      </w:r>
      <w:r w:rsidRPr="005D548A">
        <w:rPr>
          <w:rFonts w:ascii="Verdana" w:eastAsia="Times New Roman" w:hAnsi="Verdana" w:cs="Times New Roman" w:hint="eastAsia"/>
          <w:color w:val="000000"/>
          <w:kern w:val="0"/>
          <w:sz w:val="24"/>
          <w:szCs w:val="24"/>
          <w:lang w:eastAsia="ru-RU"/>
        </w:rPr>
        <w:t>рр</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w:t>
      </w:r>
      <w:r w:rsidRPr="005D548A">
        <w:rPr>
          <w:rFonts w:ascii="Verdana" w:eastAsia="Times New Roman" w:hAnsi="Verdana" w:cs="Times New Roman"/>
          <w:color w:val="000000"/>
          <w:kern w:val="0"/>
          <w:sz w:val="24"/>
          <w:szCs w:val="24"/>
          <w:lang w:eastAsia="ru-RU"/>
        </w:rPr>
        <w:t xml:space="preserve"> 59</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3.2. </w:t>
      </w:r>
      <w:r w:rsidRPr="005D548A">
        <w:rPr>
          <w:rFonts w:ascii="Verdana" w:eastAsia="Times New Roman" w:hAnsi="Verdana" w:cs="Times New Roman" w:hint="eastAsia"/>
          <w:color w:val="000000"/>
          <w:kern w:val="0"/>
          <w:sz w:val="24"/>
          <w:szCs w:val="24"/>
          <w:lang w:eastAsia="ru-RU"/>
        </w:rPr>
        <w:t>Молекулярно</w:t>
      </w:r>
      <w:r w:rsidRPr="005D548A">
        <w:rPr>
          <w:rFonts w:ascii="Verdana" w:eastAsia="Times New Roman" w:hAnsi="Verdana" w:cs="Times New Roman"/>
          <w:color w:val="000000"/>
          <w:kern w:val="0"/>
          <w:sz w:val="24"/>
          <w:szCs w:val="24"/>
          <w:lang w:eastAsia="ru-RU"/>
        </w:rPr>
        <w:t>-</w:t>
      </w:r>
      <w:r w:rsidRPr="005D548A">
        <w:rPr>
          <w:rFonts w:ascii="Verdana" w:eastAsia="Times New Roman" w:hAnsi="Verdana" w:cs="Times New Roman" w:hint="eastAsia"/>
          <w:color w:val="000000"/>
          <w:kern w:val="0"/>
          <w:sz w:val="24"/>
          <w:szCs w:val="24"/>
          <w:lang w:eastAsia="ru-RU"/>
        </w:rPr>
        <w:t>генетичні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дослідження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патологічного</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матеріалу…</w:t>
      </w:r>
      <w:r w:rsidRPr="005D548A">
        <w:rPr>
          <w:rFonts w:ascii="Verdana" w:eastAsia="Times New Roman" w:hAnsi="Verdana" w:cs="Times New Roman"/>
          <w:color w:val="000000"/>
          <w:kern w:val="0"/>
          <w:sz w:val="24"/>
          <w:szCs w:val="24"/>
          <w:lang w:eastAsia="ru-RU"/>
        </w:rPr>
        <w:t>.. 62</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3.2.1. </w:t>
      </w:r>
      <w:r w:rsidRPr="005D548A">
        <w:rPr>
          <w:rFonts w:ascii="Verdana" w:eastAsia="Times New Roman" w:hAnsi="Verdana" w:cs="Times New Roman" w:hint="eastAsia"/>
          <w:color w:val="000000"/>
          <w:kern w:val="0"/>
          <w:sz w:val="24"/>
          <w:szCs w:val="24"/>
          <w:lang w:eastAsia="ru-RU"/>
        </w:rPr>
        <w:t>Характеристика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праймерів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підібраних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для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проведення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ПЛР……</w:t>
      </w:r>
      <w:r w:rsidRPr="005D548A">
        <w:rPr>
          <w:rFonts w:ascii="Verdana" w:eastAsia="Times New Roman" w:hAnsi="Verdana" w:cs="Times New Roman"/>
          <w:color w:val="000000"/>
          <w:kern w:val="0"/>
          <w:sz w:val="24"/>
          <w:szCs w:val="24"/>
          <w:lang w:eastAsia="ru-RU"/>
        </w:rPr>
        <w:t>. 62</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3.2.2. </w:t>
      </w:r>
      <w:r w:rsidRPr="005D548A">
        <w:rPr>
          <w:rFonts w:ascii="Verdana" w:eastAsia="Times New Roman" w:hAnsi="Verdana" w:cs="Times New Roman" w:hint="eastAsia"/>
          <w:color w:val="000000"/>
          <w:kern w:val="0"/>
          <w:sz w:val="24"/>
          <w:szCs w:val="24"/>
          <w:lang w:eastAsia="ru-RU"/>
        </w:rPr>
        <w:t>Ідентифікація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ЦВС</w:t>
      </w:r>
      <w:r w:rsidRPr="005D548A">
        <w:rPr>
          <w:rFonts w:ascii="Verdana" w:eastAsia="Times New Roman" w:hAnsi="Verdana" w:cs="Times New Roman"/>
          <w:color w:val="000000"/>
          <w:kern w:val="0"/>
          <w:sz w:val="24"/>
          <w:szCs w:val="24"/>
          <w:lang w:eastAsia="ru-RU"/>
        </w:rPr>
        <w:t xml:space="preserve">2 </w:t>
      </w:r>
      <w:r w:rsidRPr="005D548A">
        <w:rPr>
          <w:rFonts w:ascii="Verdana" w:eastAsia="Times New Roman" w:hAnsi="Verdana" w:cs="Times New Roman" w:hint="eastAsia"/>
          <w:color w:val="000000"/>
          <w:kern w:val="0"/>
          <w:sz w:val="24"/>
          <w:szCs w:val="24"/>
          <w:lang w:eastAsia="ru-RU"/>
        </w:rPr>
        <w:t>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зразках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відібраних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від</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свиней</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різних</w:t>
      </w:r>
      <w:r w:rsidRPr="005D548A">
        <w:rPr>
          <w:rFonts w:ascii="Verdana" w:eastAsia="Times New Roman" w:hAnsi="Verdana" w:cs="Times New Roman"/>
          <w:color w:val="000000"/>
          <w:kern w:val="0"/>
          <w:sz w:val="24"/>
          <w:szCs w:val="24"/>
          <w:lang w:eastAsia="ru-RU"/>
        </w:rPr>
        <w:t xml:space="preserve"> </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9</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вікових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груп</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та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різних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областей</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України…………………………</w:t>
      </w:r>
      <w:r w:rsidRPr="005D548A">
        <w:rPr>
          <w:rFonts w:ascii="Verdana" w:eastAsia="Times New Roman" w:hAnsi="Verdana" w:cs="Times New Roman"/>
          <w:color w:val="000000"/>
          <w:kern w:val="0"/>
          <w:sz w:val="24"/>
          <w:szCs w:val="24"/>
          <w:lang w:eastAsia="ru-RU"/>
        </w:rPr>
        <w:t>.. 68</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3.2.3. </w:t>
      </w:r>
      <w:r w:rsidRPr="005D548A">
        <w:rPr>
          <w:rFonts w:ascii="Verdana" w:eastAsia="Times New Roman" w:hAnsi="Verdana" w:cs="Times New Roman" w:hint="eastAsia"/>
          <w:color w:val="000000"/>
          <w:kern w:val="0"/>
          <w:sz w:val="24"/>
          <w:szCs w:val="24"/>
          <w:lang w:eastAsia="ru-RU"/>
        </w:rPr>
        <w:t>Виявлення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ДНК</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цирковірусу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свиней</w:t>
      </w:r>
      <w:r w:rsidRPr="005D548A">
        <w:rPr>
          <w:rFonts w:ascii="Verdana" w:eastAsia="Times New Roman" w:hAnsi="Verdana" w:cs="Times New Roman"/>
          <w:color w:val="000000"/>
          <w:kern w:val="0"/>
          <w:sz w:val="24"/>
          <w:szCs w:val="24"/>
          <w:lang w:eastAsia="ru-RU"/>
        </w:rPr>
        <w:t xml:space="preserve"> 2 </w:t>
      </w:r>
      <w:r w:rsidRPr="005D548A">
        <w:rPr>
          <w:rFonts w:ascii="Verdana" w:eastAsia="Times New Roman" w:hAnsi="Verdana" w:cs="Times New Roman" w:hint="eastAsia"/>
          <w:color w:val="000000"/>
          <w:kern w:val="0"/>
          <w:sz w:val="24"/>
          <w:szCs w:val="24"/>
          <w:lang w:eastAsia="ru-RU"/>
        </w:rPr>
        <w:t>типу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патологічному</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матеріалі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окремих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органів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відібраних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від</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хворих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свиней…………</w:t>
      </w:r>
      <w:r w:rsidRPr="005D548A">
        <w:rPr>
          <w:rFonts w:ascii="Verdana" w:eastAsia="Times New Roman" w:hAnsi="Verdana" w:cs="Times New Roman"/>
          <w:color w:val="000000"/>
          <w:kern w:val="0"/>
          <w:sz w:val="24"/>
          <w:szCs w:val="24"/>
          <w:lang w:eastAsia="ru-RU"/>
        </w:rPr>
        <w:t xml:space="preserve"> 72</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3.2.4. </w:t>
      </w:r>
      <w:r w:rsidRPr="005D548A">
        <w:rPr>
          <w:rFonts w:ascii="Verdana" w:eastAsia="Times New Roman" w:hAnsi="Verdana" w:cs="Times New Roman" w:hint="eastAsia"/>
          <w:color w:val="000000"/>
          <w:kern w:val="0"/>
          <w:sz w:val="24"/>
          <w:szCs w:val="24"/>
          <w:lang w:eastAsia="ru-RU"/>
        </w:rPr>
        <w:t>Ефективність</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виявлення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ДНК</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ЦВС</w:t>
      </w:r>
      <w:r w:rsidRPr="005D548A">
        <w:rPr>
          <w:rFonts w:ascii="Verdana" w:eastAsia="Times New Roman" w:hAnsi="Verdana" w:cs="Times New Roman"/>
          <w:color w:val="000000"/>
          <w:kern w:val="0"/>
          <w:sz w:val="24"/>
          <w:szCs w:val="24"/>
          <w:lang w:eastAsia="ru-RU"/>
        </w:rPr>
        <w:t xml:space="preserve">2 </w:t>
      </w:r>
      <w:r w:rsidRPr="005D548A">
        <w:rPr>
          <w:rFonts w:ascii="Verdana" w:eastAsia="Times New Roman" w:hAnsi="Verdana" w:cs="Times New Roman" w:hint="eastAsia"/>
          <w:color w:val="000000"/>
          <w:kern w:val="0"/>
          <w:sz w:val="24"/>
          <w:szCs w:val="24"/>
          <w:lang w:eastAsia="ru-RU"/>
        </w:rPr>
        <w:t>методом</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ПЛР…</w:t>
      </w:r>
      <w:r w:rsidRPr="005D548A">
        <w:rPr>
          <w:rFonts w:ascii="Verdana" w:eastAsia="Times New Roman" w:hAnsi="Verdana" w:cs="Times New Roman"/>
          <w:color w:val="000000"/>
          <w:kern w:val="0"/>
          <w:sz w:val="24"/>
          <w:szCs w:val="24"/>
          <w:lang w:eastAsia="ru-RU"/>
        </w:rPr>
        <w:t>..</w:t>
      </w:r>
      <w:r w:rsidRPr="005D548A">
        <w:rPr>
          <w:rFonts w:ascii="Verdana" w:eastAsia="Times New Roman" w:hAnsi="Verdana" w:cs="Times New Roman" w:hint="eastAsia"/>
          <w:color w:val="000000"/>
          <w:kern w:val="0"/>
          <w:sz w:val="24"/>
          <w:szCs w:val="24"/>
          <w:lang w:eastAsia="ru-RU"/>
        </w:rPr>
        <w:t>…………</w:t>
      </w:r>
      <w:r w:rsidRPr="005D548A">
        <w:rPr>
          <w:rFonts w:ascii="Verdana" w:eastAsia="Times New Roman" w:hAnsi="Verdana" w:cs="Times New Roman"/>
          <w:color w:val="000000"/>
          <w:kern w:val="0"/>
          <w:sz w:val="24"/>
          <w:szCs w:val="24"/>
          <w:lang w:eastAsia="ru-RU"/>
        </w:rPr>
        <w:t>.. 75</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3.2.5. </w:t>
      </w:r>
      <w:r w:rsidRPr="005D548A">
        <w:rPr>
          <w:rFonts w:ascii="Verdana" w:eastAsia="Times New Roman" w:hAnsi="Verdana" w:cs="Times New Roman" w:hint="eastAsia"/>
          <w:color w:val="000000"/>
          <w:kern w:val="0"/>
          <w:sz w:val="24"/>
          <w:szCs w:val="24"/>
          <w:lang w:eastAsia="ru-RU"/>
        </w:rPr>
        <w:t>Визначення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специфічності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експрес</w:t>
      </w:r>
      <w:r w:rsidRPr="005D548A">
        <w:rPr>
          <w:rFonts w:ascii="Verdana" w:eastAsia="Times New Roman" w:hAnsi="Verdana" w:cs="Times New Roman"/>
          <w:color w:val="000000"/>
          <w:kern w:val="0"/>
          <w:sz w:val="24"/>
          <w:szCs w:val="24"/>
          <w:lang w:eastAsia="ru-RU"/>
        </w:rPr>
        <w:t>-</w:t>
      </w:r>
      <w:r w:rsidRPr="005D548A">
        <w:rPr>
          <w:rFonts w:ascii="Verdana" w:eastAsia="Times New Roman" w:hAnsi="Verdana" w:cs="Times New Roman" w:hint="eastAsia"/>
          <w:color w:val="000000"/>
          <w:kern w:val="0"/>
          <w:sz w:val="24"/>
          <w:szCs w:val="24"/>
          <w:lang w:eastAsia="ru-RU"/>
        </w:rPr>
        <w:t>методів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виявлення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ЦВС</w:t>
      </w:r>
      <w:r w:rsidRPr="005D548A">
        <w:rPr>
          <w:rFonts w:ascii="Verdana" w:eastAsia="Times New Roman" w:hAnsi="Verdana" w:cs="Times New Roman"/>
          <w:color w:val="000000"/>
          <w:kern w:val="0"/>
          <w:sz w:val="24"/>
          <w:szCs w:val="24"/>
          <w:lang w:eastAsia="ru-RU"/>
        </w:rPr>
        <w:t>2,</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розроблених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на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основі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ПЛР</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w:t>
      </w:r>
      <w:r w:rsidRPr="005D548A">
        <w:rPr>
          <w:rFonts w:ascii="Verdana" w:eastAsia="Times New Roman" w:hAnsi="Verdana" w:cs="Times New Roman"/>
          <w:color w:val="000000"/>
          <w:kern w:val="0"/>
          <w:sz w:val="24"/>
          <w:szCs w:val="24"/>
          <w:lang w:eastAsia="ru-RU"/>
        </w:rPr>
        <w:t xml:space="preserve"> 76</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РОЗДІЛ</w:t>
      </w:r>
      <w:r w:rsidRPr="005D548A">
        <w:rPr>
          <w:rFonts w:ascii="Verdana" w:eastAsia="Times New Roman" w:hAnsi="Verdana" w:cs="Times New Roman"/>
          <w:color w:val="000000"/>
          <w:kern w:val="0"/>
          <w:sz w:val="24"/>
          <w:szCs w:val="24"/>
          <w:lang w:eastAsia="ru-RU"/>
        </w:rPr>
        <w:t xml:space="preserve"> 4 </w:t>
      </w:r>
      <w:r w:rsidRPr="005D548A">
        <w:rPr>
          <w:rFonts w:ascii="Verdana" w:eastAsia="Times New Roman" w:hAnsi="Verdana" w:cs="Times New Roman" w:hint="eastAsia"/>
          <w:color w:val="000000"/>
          <w:kern w:val="0"/>
          <w:sz w:val="24"/>
          <w:szCs w:val="24"/>
          <w:lang w:eastAsia="ru-RU"/>
        </w:rPr>
        <w:t>ВИВЧЕННЯ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ФІЛОГЕНЕТИЧНИХ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ОСОБЛИВОСТЕЙ</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ТА</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ПОШИРЕННЯ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ЦИРКОВІРУСУ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СВИНЕЙ</w:t>
      </w:r>
      <w:r w:rsidRPr="005D548A">
        <w:rPr>
          <w:rFonts w:ascii="Verdana" w:eastAsia="Times New Roman" w:hAnsi="Verdana" w:cs="Times New Roman"/>
          <w:color w:val="000000"/>
          <w:kern w:val="0"/>
          <w:sz w:val="24"/>
          <w:szCs w:val="24"/>
          <w:lang w:eastAsia="ru-RU"/>
        </w:rPr>
        <w:t xml:space="preserve"> 2 </w:t>
      </w:r>
      <w:r w:rsidRPr="005D548A">
        <w:rPr>
          <w:rFonts w:ascii="Verdana" w:eastAsia="Times New Roman" w:hAnsi="Verdana" w:cs="Times New Roman" w:hint="eastAsia"/>
          <w:color w:val="000000"/>
          <w:kern w:val="0"/>
          <w:sz w:val="24"/>
          <w:szCs w:val="24"/>
          <w:lang w:eastAsia="ru-RU"/>
        </w:rPr>
        <w:t>ТИПУ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СЕРЕД</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СВІЙСЬКИХ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ТА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ДИКИХ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ТВАРИН</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НА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ТЕРИТОРІЇ</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УКРАІНИ………</w:t>
      </w:r>
      <w:r w:rsidRPr="005D548A">
        <w:rPr>
          <w:rFonts w:ascii="Verdana" w:eastAsia="Times New Roman" w:hAnsi="Verdana" w:cs="Times New Roman"/>
          <w:color w:val="000000"/>
          <w:kern w:val="0"/>
          <w:sz w:val="24"/>
          <w:szCs w:val="24"/>
          <w:lang w:eastAsia="ru-RU"/>
        </w:rPr>
        <w:t>... 78</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4.1. </w:t>
      </w:r>
      <w:r w:rsidRPr="005D548A">
        <w:rPr>
          <w:rFonts w:ascii="Verdana" w:eastAsia="Times New Roman" w:hAnsi="Verdana" w:cs="Times New Roman" w:hint="eastAsia"/>
          <w:color w:val="000000"/>
          <w:kern w:val="0"/>
          <w:sz w:val="24"/>
          <w:szCs w:val="24"/>
          <w:lang w:eastAsia="ru-RU"/>
        </w:rPr>
        <w:t>Поширення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цирковірусу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свиней</w:t>
      </w:r>
      <w:r w:rsidRPr="005D548A">
        <w:rPr>
          <w:rFonts w:ascii="Verdana" w:eastAsia="Times New Roman" w:hAnsi="Verdana" w:cs="Times New Roman"/>
          <w:color w:val="000000"/>
          <w:kern w:val="0"/>
          <w:sz w:val="24"/>
          <w:szCs w:val="24"/>
          <w:lang w:eastAsia="ru-RU"/>
        </w:rPr>
        <w:t xml:space="preserve"> 2 </w:t>
      </w:r>
      <w:r w:rsidRPr="005D548A">
        <w:rPr>
          <w:rFonts w:ascii="Verdana" w:eastAsia="Times New Roman" w:hAnsi="Verdana" w:cs="Times New Roman" w:hint="eastAsia"/>
          <w:color w:val="000000"/>
          <w:kern w:val="0"/>
          <w:sz w:val="24"/>
          <w:szCs w:val="24"/>
          <w:lang w:eastAsia="ru-RU"/>
        </w:rPr>
        <w:t>типу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Україні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період</w:t>
      </w:r>
      <w:r w:rsidRPr="005D548A">
        <w:rPr>
          <w:rFonts w:ascii="Verdana" w:eastAsia="Times New Roman" w:hAnsi="Verdana" w:cs="Times New Roman"/>
          <w:color w:val="000000"/>
          <w:kern w:val="0"/>
          <w:sz w:val="24"/>
          <w:szCs w:val="24"/>
          <w:lang w:eastAsia="ru-RU"/>
        </w:rPr>
        <w:t xml:space="preserve"> 2007-</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2012 </w:t>
      </w:r>
      <w:r w:rsidRPr="005D548A">
        <w:rPr>
          <w:rFonts w:ascii="Verdana" w:eastAsia="Times New Roman" w:hAnsi="Verdana" w:cs="Times New Roman" w:hint="eastAsia"/>
          <w:color w:val="000000"/>
          <w:kern w:val="0"/>
          <w:sz w:val="24"/>
          <w:szCs w:val="24"/>
          <w:lang w:eastAsia="ru-RU"/>
        </w:rPr>
        <w:t>рр</w:t>
      </w:r>
      <w:r w:rsidRPr="005D548A">
        <w:rPr>
          <w:rFonts w:ascii="Verdana" w:eastAsia="Times New Roman" w:hAnsi="Verdana" w:cs="Times New Roman"/>
          <w:color w:val="000000"/>
          <w:kern w:val="0"/>
          <w:sz w:val="24"/>
          <w:szCs w:val="24"/>
          <w:lang w:eastAsia="ru-RU"/>
        </w:rPr>
        <w:t>.</w:t>
      </w:r>
      <w:r w:rsidRPr="005D548A">
        <w:rPr>
          <w:rFonts w:ascii="Verdana" w:eastAsia="Times New Roman" w:hAnsi="Verdana" w:cs="Times New Roman" w:hint="eastAsia"/>
          <w:color w:val="000000"/>
          <w:kern w:val="0"/>
          <w:sz w:val="24"/>
          <w:szCs w:val="24"/>
          <w:lang w:eastAsia="ru-RU"/>
        </w:rPr>
        <w:t>………………………………………………………………</w:t>
      </w:r>
      <w:r w:rsidRPr="005D548A">
        <w:rPr>
          <w:rFonts w:ascii="Verdana" w:eastAsia="Times New Roman" w:hAnsi="Verdana" w:cs="Times New Roman"/>
          <w:color w:val="000000"/>
          <w:kern w:val="0"/>
          <w:sz w:val="24"/>
          <w:szCs w:val="24"/>
          <w:lang w:eastAsia="ru-RU"/>
        </w:rPr>
        <w:t>. 78</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4.2. </w:t>
      </w:r>
      <w:r w:rsidRPr="005D548A">
        <w:rPr>
          <w:rFonts w:ascii="Verdana" w:eastAsia="Times New Roman" w:hAnsi="Verdana" w:cs="Times New Roman" w:hint="eastAsia"/>
          <w:color w:val="000000"/>
          <w:kern w:val="0"/>
          <w:sz w:val="24"/>
          <w:szCs w:val="24"/>
          <w:lang w:eastAsia="ru-RU"/>
        </w:rPr>
        <w:t>Філогенетичний</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аналіз</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ізолятів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ЦВС</w:t>
      </w:r>
      <w:r w:rsidRPr="005D548A">
        <w:rPr>
          <w:rFonts w:ascii="Verdana" w:eastAsia="Times New Roman" w:hAnsi="Verdana" w:cs="Times New Roman"/>
          <w:color w:val="000000"/>
          <w:kern w:val="0"/>
          <w:sz w:val="24"/>
          <w:szCs w:val="24"/>
          <w:lang w:eastAsia="ru-RU"/>
        </w:rPr>
        <w:t xml:space="preserve">-2, </w:t>
      </w:r>
      <w:r w:rsidRPr="005D548A">
        <w:rPr>
          <w:rFonts w:ascii="Verdana" w:eastAsia="Times New Roman" w:hAnsi="Verdana" w:cs="Times New Roman" w:hint="eastAsia"/>
          <w:color w:val="000000"/>
          <w:kern w:val="0"/>
          <w:sz w:val="24"/>
          <w:szCs w:val="24"/>
          <w:lang w:eastAsia="ru-RU"/>
        </w:rPr>
        <w:t>ідентифікованих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Україні</w:t>
      </w:r>
      <w:r w:rsidRPr="005D548A">
        <w:rPr>
          <w:rFonts w:ascii="Verdana" w:eastAsia="Times New Roman" w:hAnsi="Verdana" w:cs="Times New Roman"/>
          <w:color w:val="000000"/>
          <w:kern w:val="0"/>
          <w:sz w:val="24"/>
          <w:szCs w:val="24"/>
          <w:lang w:eastAsia="ru-RU"/>
        </w:rPr>
        <w:t xml:space="preserve"> 83</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4.2.1. </w:t>
      </w:r>
      <w:r w:rsidRPr="005D548A">
        <w:rPr>
          <w:rFonts w:ascii="Verdana" w:eastAsia="Times New Roman" w:hAnsi="Verdana" w:cs="Times New Roman" w:hint="eastAsia"/>
          <w:color w:val="000000"/>
          <w:kern w:val="0"/>
          <w:sz w:val="24"/>
          <w:szCs w:val="24"/>
          <w:lang w:eastAsia="ru-RU"/>
        </w:rPr>
        <w:t>Встановлення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еволюційних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звязків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виділенних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ізолятів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ЦВС</w:t>
      </w:r>
      <w:r w:rsidRPr="005D548A">
        <w:rPr>
          <w:rFonts w:ascii="Verdana" w:eastAsia="Times New Roman" w:hAnsi="Verdana" w:cs="Times New Roman"/>
          <w:color w:val="000000"/>
          <w:kern w:val="0"/>
          <w:sz w:val="24"/>
          <w:szCs w:val="24"/>
          <w:lang w:eastAsia="ru-RU"/>
        </w:rPr>
        <w:t>2</w:t>
      </w:r>
      <w:r w:rsidRPr="005D548A">
        <w:rPr>
          <w:rFonts w:ascii="Verdana" w:eastAsia="Times New Roman" w:hAnsi="Verdana" w:cs="Times New Roman" w:hint="eastAsia"/>
          <w:color w:val="000000"/>
          <w:kern w:val="0"/>
          <w:sz w:val="24"/>
          <w:szCs w:val="24"/>
          <w:lang w:eastAsia="ru-RU"/>
        </w:rPr>
        <w:t>…</w:t>
      </w:r>
      <w:r w:rsidRPr="005D548A">
        <w:rPr>
          <w:rFonts w:ascii="Verdana" w:eastAsia="Times New Roman" w:hAnsi="Verdana" w:cs="Times New Roman"/>
          <w:color w:val="000000"/>
          <w:kern w:val="0"/>
          <w:sz w:val="24"/>
          <w:szCs w:val="24"/>
          <w:lang w:eastAsia="ru-RU"/>
        </w:rPr>
        <w:t>.. 84</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4.2.2. </w:t>
      </w:r>
      <w:r w:rsidRPr="005D548A">
        <w:rPr>
          <w:rFonts w:ascii="Verdana" w:eastAsia="Times New Roman" w:hAnsi="Verdana" w:cs="Times New Roman" w:hint="eastAsia"/>
          <w:color w:val="000000"/>
          <w:kern w:val="0"/>
          <w:sz w:val="24"/>
          <w:szCs w:val="24"/>
          <w:lang w:eastAsia="ru-RU"/>
        </w:rPr>
        <w:t>Генетична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характеристика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цирковірусу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свиней</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типу</w:t>
      </w:r>
      <w:r w:rsidRPr="005D548A">
        <w:rPr>
          <w:rFonts w:ascii="Verdana" w:eastAsia="Times New Roman" w:hAnsi="Verdana" w:cs="Times New Roman"/>
          <w:color w:val="000000"/>
          <w:kern w:val="0"/>
          <w:sz w:val="24"/>
          <w:szCs w:val="24"/>
          <w:lang w:eastAsia="ru-RU"/>
        </w:rPr>
        <w:t xml:space="preserve"> 2,</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детектованого</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від</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диких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кабанів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з</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різних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регіонів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України………</w:t>
      </w:r>
      <w:r w:rsidRPr="005D548A">
        <w:rPr>
          <w:rFonts w:ascii="Verdana" w:eastAsia="Times New Roman" w:hAnsi="Verdana" w:cs="Times New Roman"/>
          <w:color w:val="000000"/>
          <w:kern w:val="0"/>
          <w:sz w:val="24"/>
          <w:szCs w:val="24"/>
          <w:lang w:eastAsia="ru-RU"/>
        </w:rPr>
        <w:t>.. 88</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РОЗДІЛ</w:t>
      </w:r>
      <w:r w:rsidRPr="005D548A">
        <w:rPr>
          <w:rFonts w:ascii="Verdana" w:eastAsia="Times New Roman" w:hAnsi="Verdana" w:cs="Times New Roman"/>
          <w:color w:val="000000"/>
          <w:kern w:val="0"/>
          <w:sz w:val="24"/>
          <w:szCs w:val="24"/>
          <w:lang w:eastAsia="ru-RU"/>
        </w:rPr>
        <w:t xml:space="preserve"> 5 </w:t>
      </w:r>
      <w:r w:rsidRPr="005D548A">
        <w:rPr>
          <w:rFonts w:ascii="Verdana" w:eastAsia="Times New Roman" w:hAnsi="Verdana" w:cs="Times New Roman" w:hint="eastAsia"/>
          <w:color w:val="000000"/>
          <w:kern w:val="0"/>
          <w:sz w:val="24"/>
          <w:szCs w:val="24"/>
          <w:lang w:eastAsia="ru-RU"/>
        </w:rPr>
        <w:t>РОЗРОБКА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КОМПЛЕКСНОГО</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ПІДХОДУ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ДО</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ДІАГНОСТИКИ</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ЦВС</w:t>
      </w:r>
      <w:r w:rsidRPr="005D548A">
        <w:rPr>
          <w:rFonts w:ascii="Verdana" w:eastAsia="Times New Roman" w:hAnsi="Verdana" w:cs="Times New Roman"/>
          <w:color w:val="000000"/>
          <w:kern w:val="0"/>
          <w:sz w:val="24"/>
          <w:szCs w:val="24"/>
          <w:lang w:eastAsia="ru-RU"/>
        </w:rPr>
        <w:t>-</w:t>
      </w:r>
      <w:r w:rsidRPr="005D548A">
        <w:rPr>
          <w:rFonts w:ascii="Verdana" w:eastAsia="Times New Roman" w:hAnsi="Verdana" w:cs="Times New Roman" w:hint="eastAsia"/>
          <w:color w:val="000000"/>
          <w:kern w:val="0"/>
          <w:sz w:val="24"/>
          <w:szCs w:val="24"/>
          <w:lang w:eastAsia="ru-RU"/>
        </w:rPr>
        <w:t>АСОЦІЙОВАНИХ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ЗАХВОРЮВАНЬ……………</w:t>
      </w:r>
      <w:r w:rsidRPr="005D548A">
        <w:rPr>
          <w:rFonts w:ascii="Verdana" w:eastAsia="Times New Roman" w:hAnsi="Verdana" w:cs="Times New Roman"/>
          <w:color w:val="000000"/>
          <w:kern w:val="0"/>
          <w:sz w:val="24"/>
          <w:szCs w:val="24"/>
          <w:lang w:eastAsia="ru-RU"/>
        </w:rPr>
        <w:t>.. 94</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5.1. </w:t>
      </w:r>
      <w:r w:rsidRPr="005D548A">
        <w:rPr>
          <w:rFonts w:ascii="Verdana" w:eastAsia="Times New Roman" w:hAnsi="Verdana" w:cs="Times New Roman" w:hint="eastAsia"/>
          <w:color w:val="000000"/>
          <w:kern w:val="0"/>
          <w:sz w:val="24"/>
          <w:szCs w:val="24"/>
          <w:lang w:eastAsia="ru-RU"/>
        </w:rPr>
        <w:t>Виявлення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ЦВС</w:t>
      </w:r>
      <w:r w:rsidRPr="005D548A">
        <w:rPr>
          <w:rFonts w:ascii="Verdana" w:eastAsia="Times New Roman" w:hAnsi="Verdana" w:cs="Times New Roman"/>
          <w:color w:val="000000"/>
          <w:kern w:val="0"/>
          <w:sz w:val="24"/>
          <w:szCs w:val="24"/>
          <w:lang w:eastAsia="ru-RU"/>
        </w:rPr>
        <w:t xml:space="preserve">2 </w:t>
      </w:r>
      <w:r w:rsidRPr="005D548A">
        <w:rPr>
          <w:rFonts w:ascii="Verdana" w:eastAsia="Times New Roman" w:hAnsi="Verdana" w:cs="Times New Roman" w:hint="eastAsia"/>
          <w:color w:val="000000"/>
          <w:kern w:val="0"/>
          <w:sz w:val="24"/>
          <w:szCs w:val="24"/>
          <w:lang w:eastAsia="ru-RU"/>
        </w:rPr>
        <w:t>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патологічному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матеріалі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свиней</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методом</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ПЛР</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реальному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часі…………………………</w:t>
      </w:r>
      <w:r w:rsidRPr="005D548A">
        <w:rPr>
          <w:rFonts w:ascii="Verdana" w:eastAsia="Times New Roman" w:hAnsi="Verdana" w:cs="Times New Roman"/>
          <w:color w:val="000000"/>
          <w:kern w:val="0"/>
          <w:sz w:val="24"/>
          <w:szCs w:val="24"/>
          <w:lang w:eastAsia="ru-RU"/>
        </w:rPr>
        <w:t>..</w:t>
      </w:r>
      <w:r w:rsidRPr="005D548A">
        <w:rPr>
          <w:rFonts w:ascii="Verdana" w:eastAsia="Times New Roman" w:hAnsi="Verdana" w:cs="Times New Roman" w:hint="eastAsia"/>
          <w:color w:val="000000"/>
          <w:kern w:val="0"/>
          <w:sz w:val="24"/>
          <w:szCs w:val="24"/>
          <w:lang w:eastAsia="ru-RU"/>
        </w:rPr>
        <w:t>………………</w:t>
      </w:r>
      <w:r w:rsidRPr="005D548A">
        <w:rPr>
          <w:rFonts w:ascii="Verdana" w:eastAsia="Times New Roman" w:hAnsi="Verdana" w:cs="Times New Roman"/>
          <w:color w:val="000000"/>
          <w:kern w:val="0"/>
          <w:sz w:val="24"/>
          <w:szCs w:val="24"/>
          <w:lang w:eastAsia="ru-RU"/>
        </w:rPr>
        <w:t>.................. 95</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5.1.1. </w:t>
      </w:r>
      <w:r w:rsidRPr="005D548A">
        <w:rPr>
          <w:rFonts w:ascii="Verdana" w:eastAsia="Times New Roman" w:hAnsi="Verdana" w:cs="Times New Roman" w:hint="eastAsia"/>
          <w:color w:val="000000"/>
          <w:kern w:val="0"/>
          <w:sz w:val="24"/>
          <w:szCs w:val="24"/>
          <w:lang w:eastAsia="ru-RU"/>
        </w:rPr>
        <w:t>Характеристика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праймерів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та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зондів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що</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були</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використані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для</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проведення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ПЛР</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режимі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реального</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часу…………………………</w:t>
      </w:r>
      <w:r w:rsidRPr="005D548A">
        <w:rPr>
          <w:rFonts w:ascii="Verdana" w:eastAsia="Times New Roman" w:hAnsi="Verdana" w:cs="Times New Roman"/>
          <w:color w:val="000000"/>
          <w:kern w:val="0"/>
          <w:sz w:val="24"/>
          <w:szCs w:val="24"/>
          <w:lang w:eastAsia="ru-RU"/>
        </w:rPr>
        <w:t>. 95</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5.1.2. </w:t>
      </w:r>
      <w:r w:rsidRPr="005D548A">
        <w:rPr>
          <w:rFonts w:ascii="Verdana" w:eastAsia="Times New Roman" w:hAnsi="Verdana" w:cs="Times New Roman" w:hint="eastAsia"/>
          <w:color w:val="000000"/>
          <w:kern w:val="0"/>
          <w:sz w:val="24"/>
          <w:szCs w:val="24"/>
          <w:lang w:eastAsia="ru-RU"/>
        </w:rPr>
        <w:t>Виявлення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ДНК</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цирковірусу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свиней</w:t>
      </w:r>
      <w:r w:rsidRPr="005D548A">
        <w:rPr>
          <w:rFonts w:ascii="Verdana" w:eastAsia="Times New Roman" w:hAnsi="Verdana" w:cs="Times New Roman"/>
          <w:color w:val="000000"/>
          <w:kern w:val="0"/>
          <w:sz w:val="24"/>
          <w:szCs w:val="24"/>
          <w:lang w:eastAsia="ru-RU"/>
        </w:rPr>
        <w:t xml:space="preserve"> 2 </w:t>
      </w:r>
      <w:r w:rsidRPr="005D548A">
        <w:rPr>
          <w:rFonts w:ascii="Verdana" w:eastAsia="Times New Roman" w:hAnsi="Verdana" w:cs="Times New Roman" w:hint="eastAsia"/>
          <w:color w:val="000000"/>
          <w:kern w:val="0"/>
          <w:sz w:val="24"/>
          <w:szCs w:val="24"/>
          <w:lang w:eastAsia="ru-RU"/>
        </w:rPr>
        <w:t>типу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ліофілізованих</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сироватках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крові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від</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свиней…………………………………………</w:t>
      </w:r>
      <w:r w:rsidRPr="005D548A">
        <w:rPr>
          <w:rFonts w:ascii="Verdana" w:eastAsia="Times New Roman" w:hAnsi="Verdana" w:cs="Times New Roman"/>
          <w:color w:val="000000"/>
          <w:kern w:val="0"/>
          <w:sz w:val="24"/>
          <w:szCs w:val="24"/>
          <w:lang w:eastAsia="ru-RU"/>
        </w:rPr>
        <w:t xml:space="preserve"> 99</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5.1.3. </w:t>
      </w:r>
      <w:r w:rsidRPr="005D548A">
        <w:rPr>
          <w:rFonts w:ascii="Verdana" w:eastAsia="Times New Roman" w:hAnsi="Verdana" w:cs="Times New Roman" w:hint="eastAsia"/>
          <w:color w:val="000000"/>
          <w:kern w:val="0"/>
          <w:sz w:val="24"/>
          <w:szCs w:val="24"/>
          <w:lang w:eastAsia="ru-RU"/>
        </w:rPr>
        <w:t>Ідентифікація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ЦВС</w:t>
      </w:r>
      <w:r w:rsidRPr="005D548A">
        <w:rPr>
          <w:rFonts w:ascii="Verdana" w:eastAsia="Times New Roman" w:hAnsi="Verdana" w:cs="Times New Roman"/>
          <w:color w:val="000000"/>
          <w:kern w:val="0"/>
          <w:sz w:val="24"/>
          <w:szCs w:val="24"/>
          <w:lang w:eastAsia="ru-RU"/>
        </w:rPr>
        <w:t xml:space="preserve">2 </w:t>
      </w:r>
      <w:r w:rsidRPr="005D548A">
        <w:rPr>
          <w:rFonts w:ascii="Verdana" w:eastAsia="Times New Roman" w:hAnsi="Verdana" w:cs="Times New Roman" w:hint="eastAsia"/>
          <w:color w:val="000000"/>
          <w:kern w:val="0"/>
          <w:sz w:val="24"/>
          <w:szCs w:val="24"/>
          <w:lang w:eastAsia="ru-RU"/>
        </w:rPr>
        <w:t>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зразках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від</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свиней</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з</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респіраторною</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патологією</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w:t>
      </w:r>
      <w:r w:rsidRPr="005D548A">
        <w:rPr>
          <w:rFonts w:ascii="Verdana" w:eastAsia="Times New Roman" w:hAnsi="Verdana" w:cs="Times New Roman"/>
          <w:color w:val="000000"/>
          <w:kern w:val="0"/>
          <w:sz w:val="24"/>
          <w:szCs w:val="24"/>
          <w:lang w:eastAsia="ru-RU"/>
        </w:rPr>
        <w:t xml:space="preserve"> 2014-2015 </w:t>
      </w:r>
      <w:r w:rsidRPr="005D548A">
        <w:rPr>
          <w:rFonts w:ascii="Verdana" w:eastAsia="Times New Roman" w:hAnsi="Verdana" w:cs="Times New Roman" w:hint="eastAsia"/>
          <w:color w:val="000000"/>
          <w:kern w:val="0"/>
          <w:sz w:val="24"/>
          <w:szCs w:val="24"/>
          <w:lang w:eastAsia="ru-RU"/>
        </w:rPr>
        <w:t>роках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w:t>
      </w:r>
      <w:r w:rsidRPr="005D548A">
        <w:rPr>
          <w:rFonts w:ascii="Verdana" w:eastAsia="Times New Roman" w:hAnsi="Verdana" w:cs="Times New Roman"/>
          <w:color w:val="000000"/>
          <w:kern w:val="0"/>
          <w:sz w:val="24"/>
          <w:szCs w:val="24"/>
          <w:lang w:eastAsia="ru-RU"/>
        </w:rPr>
        <w:t>..</w:t>
      </w:r>
      <w:r w:rsidRPr="005D548A">
        <w:rPr>
          <w:rFonts w:ascii="Verdana" w:eastAsia="Times New Roman" w:hAnsi="Verdana" w:cs="Times New Roman" w:hint="eastAsia"/>
          <w:color w:val="000000"/>
          <w:kern w:val="0"/>
          <w:sz w:val="24"/>
          <w:szCs w:val="24"/>
          <w:lang w:eastAsia="ru-RU"/>
        </w:rPr>
        <w:t>…………</w:t>
      </w:r>
      <w:r w:rsidRPr="005D548A">
        <w:rPr>
          <w:rFonts w:ascii="Verdana" w:eastAsia="Times New Roman" w:hAnsi="Verdana" w:cs="Times New Roman"/>
          <w:color w:val="000000"/>
          <w:kern w:val="0"/>
          <w:sz w:val="24"/>
          <w:szCs w:val="24"/>
          <w:lang w:eastAsia="ru-RU"/>
        </w:rPr>
        <w:t>..</w:t>
      </w:r>
      <w:r w:rsidRPr="005D548A">
        <w:rPr>
          <w:rFonts w:ascii="Verdana" w:eastAsia="Times New Roman" w:hAnsi="Verdana" w:cs="Times New Roman" w:hint="eastAsia"/>
          <w:color w:val="000000"/>
          <w:kern w:val="0"/>
          <w:sz w:val="24"/>
          <w:szCs w:val="24"/>
          <w:lang w:eastAsia="ru-RU"/>
        </w:rPr>
        <w:t>……………</w:t>
      </w:r>
      <w:r w:rsidRPr="005D548A">
        <w:rPr>
          <w:rFonts w:ascii="Verdana" w:eastAsia="Times New Roman" w:hAnsi="Verdana" w:cs="Times New Roman"/>
          <w:color w:val="000000"/>
          <w:kern w:val="0"/>
          <w:sz w:val="24"/>
          <w:szCs w:val="24"/>
          <w:lang w:eastAsia="ru-RU"/>
        </w:rPr>
        <w:t>.. 101</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5.2. </w:t>
      </w:r>
      <w:r w:rsidRPr="005D548A">
        <w:rPr>
          <w:rFonts w:ascii="Verdana" w:eastAsia="Times New Roman" w:hAnsi="Verdana" w:cs="Times New Roman" w:hint="eastAsia"/>
          <w:color w:val="000000"/>
          <w:kern w:val="0"/>
          <w:sz w:val="24"/>
          <w:szCs w:val="24"/>
          <w:lang w:eastAsia="ru-RU"/>
        </w:rPr>
        <w:t>Гістологічні</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дослідження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патологічного</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матеріалу……………</w:t>
      </w:r>
      <w:r w:rsidRPr="005D548A">
        <w:rPr>
          <w:rFonts w:ascii="Verdana" w:eastAsia="Times New Roman" w:hAnsi="Verdana" w:cs="Times New Roman"/>
          <w:color w:val="000000"/>
          <w:kern w:val="0"/>
          <w:sz w:val="24"/>
          <w:szCs w:val="24"/>
          <w:lang w:eastAsia="ru-RU"/>
        </w:rPr>
        <w:t>... 103</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5.2.1. </w:t>
      </w:r>
      <w:r w:rsidRPr="005D548A">
        <w:rPr>
          <w:rFonts w:ascii="Verdana" w:eastAsia="Times New Roman" w:hAnsi="Verdana" w:cs="Times New Roman" w:hint="eastAsia"/>
          <w:color w:val="000000"/>
          <w:kern w:val="0"/>
          <w:sz w:val="24"/>
          <w:szCs w:val="24"/>
          <w:lang w:eastAsia="ru-RU"/>
        </w:rPr>
        <w:t>Гістологічний</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аналіз</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патологічних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змін</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у</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тканинах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уражених</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тварин……………………………………………</w:t>
      </w:r>
      <w:r w:rsidRPr="005D548A">
        <w:rPr>
          <w:rFonts w:ascii="Verdana" w:eastAsia="Times New Roman" w:hAnsi="Verdana" w:cs="Times New Roman"/>
          <w:color w:val="000000"/>
          <w:kern w:val="0"/>
          <w:sz w:val="24"/>
          <w:szCs w:val="24"/>
          <w:lang w:eastAsia="ru-RU"/>
        </w:rPr>
        <w:t>..</w:t>
      </w:r>
      <w:r w:rsidRPr="005D548A">
        <w:rPr>
          <w:rFonts w:ascii="Verdana" w:eastAsia="Times New Roman" w:hAnsi="Verdana" w:cs="Times New Roman" w:hint="eastAsia"/>
          <w:color w:val="000000"/>
          <w:kern w:val="0"/>
          <w:sz w:val="24"/>
          <w:szCs w:val="24"/>
          <w:lang w:eastAsia="ru-RU"/>
        </w:rPr>
        <w:t>…………………</w:t>
      </w:r>
      <w:r w:rsidRPr="005D548A">
        <w:rPr>
          <w:rFonts w:ascii="Verdana" w:eastAsia="Times New Roman" w:hAnsi="Verdana" w:cs="Times New Roman"/>
          <w:color w:val="000000"/>
          <w:kern w:val="0"/>
          <w:sz w:val="24"/>
          <w:szCs w:val="24"/>
          <w:lang w:eastAsia="ru-RU"/>
        </w:rPr>
        <w:t xml:space="preserve"> 103</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 xml:space="preserve">5.3. </w:t>
      </w:r>
      <w:r w:rsidRPr="005D548A">
        <w:rPr>
          <w:rFonts w:ascii="Verdana" w:eastAsia="Times New Roman" w:hAnsi="Verdana" w:cs="Times New Roman" w:hint="eastAsia"/>
          <w:color w:val="000000"/>
          <w:kern w:val="0"/>
          <w:sz w:val="24"/>
          <w:szCs w:val="24"/>
          <w:lang w:eastAsia="ru-RU"/>
        </w:rPr>
        <w:t>Диференційне</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виявлення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ЦВС</w:t>
      </w:r>
      <w:r w:rsidRPr="005D548A">
        <w:rPr>
          <w:rFonts w:ascii="Verdana" w:eastAsia="Times New Roman" w:hAnsi="Verdana" w:cs="Times New Roman"/>
          <w:color w:val="000000"/>
          <w:kern w:val="0"/>
          <w:sz w:val="24"/>
          <w:szCs w:val="24"/>
          <w:lang w:eastAsia="ru-RU"/>
        </w:rPr>
        <w:t xml:space="preserve">2 </w:t>
      </w:r>
      <w:r w:rsidRPr="005D548A">
        <w:rPr>
          <w:rFonts w:ascii="Verdana" w:eastAsia="Times New Roman" w:hAnsi="Verdana" w:cs="Times New Roman" w:hint="eastAsia"/>
          <w:color w:val="000000"/>
          <w:kern w:val="0"/>
          <w:sz w:val="24"/>
          <w:szCs w:val="24"/>
          <w:lang w:eastAsia="ru-RU"/>
        </w:rPr>
        <w:t>в</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зразках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абортованих</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плодів</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від</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свиней</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методом</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ПЛР</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та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імуногістохімії</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за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одночасного</w:t>
      </w:r>
      <w:r w:rsidRPr="005D548A">
        <w:rPr>
          <w:rFonts w:ascii="Verdana" w:eastAsia="Times New Roman" w:hAnsi="Verdana" w:cs="Times New Roman"/>
          <w:color w:val="000000"/>
          <w:kern w:val="0"/>
          <w:sz w:val="24"/>
          <w:szCs w:val="24"/>
          <w:lang w:eastAsia="ru-RU"/>
        </w:rPr>
        <w:t xml:space="preserve"> </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color w:val="000000"/>
          <w:kern w:val="0"/>
          <w:sz w:val="24"/>
          <w:szCs w:val="24"/>
          <w:lang w:eastAsia="ru-RU"/>
        </w:rPr>
        <w:t>10</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інфікування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вірусом</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РРСС……………</w:t>
      </w:r>
      <w:r w:rsidRPr="005D548A">
        <w:rPr>
          <w:rFonts w:ascii="Verdana" w:eastAsia="Times New Roman" w:hAnsi="Verdana" w:cs="Times New Roman"/>
          <w:color w:val="000000"/>
          <w:kern w:val="0"/>
          <w:sz w:val="24"/>
          <w:szCs w:val="24"/>
          <w:lang w:eastAsia="ru-RU"/>
        </w:rPr>
        <w:t>..</w:t>
      </w:r>
      <w:r w:rsidRPr="005D548A">
        <w:rPr>
          <w:rFonts w:ascii="Verdana" w:eastAsia="Times New Roman" w:hAnsi="Verdana" w:cs="Times New Roman" w:hint="eastAsia"/>
          <w:color w:val="000000"/>
          <w:kern w:val="0"/>
          <w:sz w:val="24"/>
          <w:szCs w:val="24"/>
          <w:lang w:eastAsia="ru-RU"/>
        </w:rPr>
        <w:t>……………………</w:t>
      </w:r>
      <w:r w:rsidRPr="005D548A">
        <w:rPr>
          <w:rFonts w:ascii="Verdana" w:eastAsia="Times New Roman" w:hAnsi="Verdana" w:cs="Times New Roman"/>
          <w:color w:val="000000"/>
          <w:kern w:val="0"/>
          <w:sz w:val="24"/>
          <w:szCs w:val="24"/>
          <w:lang w:eastAsia="ru-RU"/>
        </w:rPr>
        <w:t>..</w:t>
      </w:r>
      <w:r w:rsidRPr="005D548A">
        <w:rPr>
          <w:rFonts w:ascii="Verdana" w:eastAsia="Times New Roman" w:hAnsi="Verdana" w:cs="Times New Roman" w:hint="eastAsia"/>
          <w:color w:val="000000"/>
          <w:kern w:val="0"/>
          <w:sz w:val="24"/>
          <w:szCs w:val="24"/>
          <w:lang w:eastAsia="ru-RU"/>
        </w:rPr>
        <w:t>……</w:t>
      </w:r>
      <w:r w:rsidRPr="005D548A">
        <w:rPr>
          <w:rFonts w:ascii="Verdana" w:eastAsia="Times New Roman" w:hAnsi="Verdana" w:cs="Times New Roman"/>
          <w:color w:val="000000"/>
          <w:kern w:val="0"/>
          <w:sz w:val="24"/>
          <w:szCs w:val="24"/>
          <w:lang w:eastAsia="ru-RU"/>
        </w:rPr>
        <w:t xml:space="preserve"> 110</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РОЗДІЛ</w:t>
      </w:r>
      <w:r w:rsidRPr="005D548A">
        <w:rPr>
          <w:rFonts w:ascii="Verdana" w:eastAsia="Times New Roman" w:hAnsi="Verdana" w:cs="Times New Roman"/>
          <w:color w:val="000000"/>
          <w:kern w:val="0"/>
          <w:sz w:val="24"/>
          <w:szCs w:val="24"/>
          <w:lang w:eastAsia="ru-RU"/>
        </w:rPr>
        <w:t xml:space="preserve"> 6 </w:t>
      </w:r>
      <w:r w:rsidRPr="005D548A">
        <w:rPr>
          <w:rFonts w:ascii="Verdana" w:eastAsia="Times New Roman" w:hAnsi="Verdana" w:cs="Times New Roman" w:hint="eastAsia"/>
          <w:color w:val="000000"/>
          <w:kern w:val="0"/>
          <w:sz w:val="24"/>
          <w:szCs w:val="24"/>
          <w:lang w:eastAsia="ru-RU"/>
        </w:rPr>
        <w:t>АНАЛІЗ</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ТА</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УЗАГАЛЬНЕННЯ</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РЕЗУЛЬТАТІВ………………</w:t>
      </w:r>
      <w:r w:rsidRPr="005D548A">
        <w:rPr>
          <w:rFonts w:ascii="Verdana" w:eastAsia="Times New Roman" w:hAnsi="Verdana" w:cs="Times New Roman"/>
          <w:color w:val="000000"/>
          <w:kern w:val="0"/>
          <w:sz w:val="24"/>
          <w:szCs w:val="24"/>
          <w:lang w:eastAsia="ru-RU"/>
        </w:rPr>
        <w:t>... 115</w:t>
      </w:r>
    </w:p>
    <w:p w:rsidR="005D548A" w:rsidRPr="005D548A" w:rsidRDefault="005D548A" w:rsidP="005D548A">
      <w:pPr>
        <w:rPr>
          <w:rFonts w:ascii="Verdana" w:eastAsia="Times New Roman" w:hAnsi="Verdana" w:cs="Times New Roman"/>
          <w:color w:val="000000"/>
          <w:kern w:val="0"/>
          <w:sz w:val="24"/>
          <w:szCs w:val="24"/>
          <w:lang w:eastAsia="ru-RU"/>
        </w:rPr>
      </w:pPr>
      <w:r w:rsidRPr="005D548A">
        <w:rPr>
          <w:rFonts w:ascii="Verdana" w:eastAsia="Times New Roman" w:hAnsi="Verdana" w:cs="Times New Roman" w:hint="eastAsia"/>
          <w:color w:val="000000"/>
          <w:kern w:val="0"/>
          <w:sz w:val="24"/>
          <w:szCs w:val="24"/>
          <w:lang w:eastAsia="ru-RU"/>
        </w:rPr>
        <w:t>ВИСНОВКИ…………………………………………………………………</w:t>
      </w:r>
      <w:r w:rsidRPr="005D548A">
        <w:rPr>
          <w:rFonts w:ascii="Verdana" w:eastAsia="Times New Roman" w:hAnsi="Verdana" w:cs="Times New Roman"/>
          <w:color w:val="000000"/>
          <w:kern w:val="0"/>
          <w:sz w:val="24"/>
          <w:szCs w:val="24"/>
          <w:lang w:eastAsia="ru-RU"/>
        </w:rPr>
        <w:t>... 126</w:t>
      </w:r>
    </w:p>
    <w:p w:rsidR="003606FF" w:rsidRDefault="005D548A" w:rsidP="005D548A">
      <w:pPr>
        <w:rPr>
          <w:rFonts w:ascii="Verdana" w:eastAsia="Times New Roman" w:hAnsi="Verdana" w:cs="Times New Roman"/>
          <w:color w:val="000000"/>
          <w:kern w:val="0"/>
          <w:sz w:val="24"/>
          <w:szCs w:val="24"/>
          <w:lang w:val="en-US" w:eastAsia="ru-RU"/>
        </w:rPr>
      </w:pPr>
      <w:r w:rsidRPr="005D548A">
        <w:rPr>
          <w:rFonts w:ascii="Verdana" w:eastAsia="Times New Roman" w:hAnsi="Verdana" w:cs="Times New Roman" w:hint="eastAsia"/>
          <w:color w:val="000000"/>
          <w:kern w:val="0"/>
          <w:sz w:val="24"/>
          <w:szCs w:val="24"/>
          <w:lang w:eastAsia="ru-RU"/>
        </w:rPr>
        <w:t>ПЕРЕЛІК</w:t>
      </w:r>
      <w:r w:rsidRPr="005D548A">
        <w:rPr>
          <w:rFonts w:ascii="Verdana" w:eastAsia="Times New Roman" w:hAnsi="Verdana" w:cs="Times New Roman"/>
          <w:color w:val="000000"/>
          <w:kern w:val="0"/>
          <w:sz w:val="24"/>
          <w:szCs w:val="24"/>
          <w:lang w:eastAsia="ru-RU"/>
        </w:rPr>
        <w:t xml:space="preserve"> </w:t>
      </w:r>
      <w:r w:rsidRPr="005D548A">
        <w:rPr>
          <w:rFonts w:ascii="Verdana" w:eastAsia="Times New Roman" w:hAnsi="Verdana" w:cs="Times New Roman" w:hint="eastAsia"/>
          <w:color w:val="000000"/>
          <w:kern w:val="0"/>
          <w:sz w:val="24"/>
          <w:szCs w:val="24"/>
          <w:lang w:eastAsia="ru-RU"/>
        </w:rPr>
        <w:t>ПОСИЛАНЬ………………………………………………………</w:t>
      </w:r>
      <w:r w:rsidRPr="005D548A">
        <w:rPr>
          <w:rFonts w:ascii="Verdana" w:eastAsia="Times New Roman" w:hAnsi="Verdana" w:cs="Times New Roman"/>
          <w:color w:val="000000"/>
          <w:kern w:val="0"/>
          <w:sz w:val="24"/>
          <w:szCs w:val="24"/>
          <w:lang w:eastAsia="ru-RU"/>
        </w:rPr>
        <w:t>. 128</w:t>
      </w:r>
    </w:p>
    <w:p w:rsidR="005D548A" w:rsidRDefault="005D548A" w:rsidP="005D548A">
      <w:pPr>
        <w:rPr>
          <w:rFonts w:ascii="Verdana" w:eastAsia="Times New Roman" w:hAnsi="Verdana" w:cs="Times New Roman"/>
          <w:color w:val="000000"/>
          <w:kern w:val="0"/>
          <w:sz w:val="24"/>
          <w:szCs w:val="24"/>
          <w:lang w:val="en-US" w:eastAsia="ru-RU"/>
        </w:rPr>
      </w:pPr>
    </w:p>
    <w:p w:rsidR="005D548A" w:rsidRDefault="005D548A" w:rsidP="005D548A">
      <w:pPr>
        <w:rPr>
          <w:rFonts w:ascii="Verdana" w:eastAsia="Times New Roman" w:hAnsi="Verdana" w:cs="Times New Roman"/>
          <w:color w:val="000000"/>
          <w:kern w:val="0"/>
          <w:sz w:val="24"/>
          <w:szCs w:val="24"/>
          <w:lang w:val="en-US" w:eastAsia="ru-RU"/>
        </w:rPr>
      </w:pPr>
    </w:p>
    <w:p w:rsidR="005D548A" w:rsidRDefault="005D548A" w:rsidP="005D548A">
      <w:pPr>
        <w:rPr>
          <w:rFonts w:ascii="Verdana" w:eastAsia="Times New Roman" w:hAnsi="Verdana" w:cs="Times New Roman"/>
          <w:color w:val="000000"/>
          <w:kern w:val="0"/>
          <w:sz w:val="24"/>
          <w:szCs w:val="24"/>
          <w:lang w:val="en-US" w:eastAsia="ru-RU"/>
        </w:rPr>
      </w:pPr>
    </w:p>
    <w:p w:rsidR="005D548A" w:rsidRPr="005D548A" w:rsidRDefault="005D548A" w:rsidP="005D548A">
      <w:pPr>
        <w:rPr>
          <w:lang w:val="en-US"/>
        </w:rPr>
      </w:pPr>
      <w:r w:rsidRPr="005D548A">
        <w:rPr>
          <w:rFonts w:hint="eastAsia"/>
          <w:lang w:val="en-US"/>
        </w:rPr>
        <w:t>ВИСНОВКИ</w:t>
      </w:r>
    </w:p>
    <w:p w:rsidR="005D548A" w:rsidRPr="005D548A" w:rsidRDefault="005D548A" w:rsidP="005D548A">
      <w:pPr>
        <w:rPr>
          <w:lang w:val="en-US"/>
        </w:rPr>
      </w:pPr>
      <w:r w:rsidRPr="005D548A">
        <w:rPr>
          <w:rFonts w:hint="eastAsia"/>
          <w:lang w:val="en-US"/>
        </w:rPr>
        <w:t>В</w:t>
      </w:r>
      <w:r w:rsidRPr="005D548A">
        <w:rPr>
          <w:lang w:val="en-US"/>
        </w:rPr>
        <w:t></w:t>
      </w:r>
      <w:r w:rsidRPr="005D548A">
        <w:rPr>
          <w:rFonts w:hint="eastAsia"/>
          <w:lang w:val="en-US"/>
        </w:rPr>
        <w:t>дисертації</w:t>
      </w:r>
      <w:r w:rsidRPr="005D548A">
        <w:rPr>
          <w:lang w:val="en-US"/>
        </w:rPr>
        <w:t></w:t>
      </w:r>
      <w:r w:rsidRPr="005D548A">
        <w:rPr>
          <w:rFonts w:hint="eastAsia"/>
          <w:lang w:val="en-US"/>
        </w:rPr>
        <w:t>була</w:t>
      </w:r>
      <w:r w:rsidRPr="005D548A">
        <w:rPr>
          <w:lang w:val="en-US"/>
        </w:rPr>
        <w:t></w:t>
      </w:r>
      <w:r w:rsidRPr="005D548A">
        <w:rPr>
          <w:rFonts w:hint="eastAsia"/>
          <w:lang w:val="en-US"/>
        </w:rPr>
        <w:t>вирішена</w:t>
      </w:r>
      <w:r w:rsidRPr="005D548A">
        <w:rPr>
          <w:lang w:val="en-US"/>
        </w:rPr>
        <w:t></w:t>
      </w:r>
      <w:r w:rsidRPr="005D548A">
        <w:rPr>
          <w:rFonts w:hint="eastAsia"/>
          <w:lang w:val="en-US"/>
        </w:rPr>
        <w:t>науково</w:t>
      </w:r>
      <w:r w:rsidRPr="005D548A">
        <w:rPr>
          <w:lang w:val="en-US"/>
        </w:rPr>
        <w:t></w:t>
      </w:r>
      <w:r w:rsidRPr="005D548A">
        <w:rPr>
          <w:rFonts w:hint="eastAsia"/>
          <w:lang w:val="en-US"/>
        </w:rPr>
        <w:t>практична</w:t>
      </w:r>
      <w:r w:rsidRPr="005D548A">
        <w:rPr>
          <w:lang w:val="en-US"/>
        </w:rPr>
        <w:t></w:t>
      </w:r>
      <w:r w:rsidRPr="005D548A">
        <w:rPr>
          <w:rFonts w:hint="eastAsia"/>
          <w:lang w:val="en-US"/>
        </w:rPr>
        <w:t>проблема</w:t>
      </w:r>
      <w:r w:rsidRPr="005D548A">
        <w:rPr>
          <w:lang w:val="en-US"/>
        </w:rPr>
        <w:t></w:t>
      </w:r>
      <w:r w:rsidRPr="005D548A">
        <w:rPr>
          <w:rFonts w:hint="eastAsia"/>
          <w:lang w:val="en-US"/>
        </w:rPr>
        <w:t>–</w:t>
      </w:r>
      <w:r w:rsidRPr="005D548A">
        <w:rPr>
          <w:lang w:val="en-US"/>
        </w:rPr>
        <w:t></w:t>
      </w:r>
      <w:r w:rsidRPr="005D548A">
        <w:rPr>
          <w:rFonts w:hint="eastAsia"/>
          <w:lang w:val="en-US"/>
        </w:rPr>
        <w:t>досліджені</w:t>
      </w:r>
    </w:p>
    <w:p w:rsidR="005D548A" w:rsidRPr="005D548A" w:rsidRDefault="005D548A" w:rsidP="005D548A">
      <w:pPr>
        <w:rPr>
          <w:lang w:val="en-US"/>
        </w:rPr>
      </w:pPr>
      <w:r w:rsidRPr="005D548A">
        <w:rPr>
          <w:rFonts w:hint="eastAsia"/>
          <w:lang w:val="en-US"/>
        </w:rPr>
        <w:t>молекулярно</w:t>
      </w:r>
      <w:r w:rsidRPr="005D548A">
        <w:rPr>
          <w:lang w:val="en-US"/>
        </w:rPr>
        <w:t></w:t>
      </w:r>
      <w:r w:rsidRPr="005D548A">
        <w:rPr>
          <w:rFonts w:hint="eastAsia"/>
          <w:lang w:val="en-US"/>
        </w:rPr>
        <w:t>біологічні</w:t>
      </w:r>
      <w:r w:rsidRPr="005D548A">
        <w:rPr>
          <w:lang w:val="en-US"/>
        </w:rPr>
        <w:t></w:t>
      </w:r>
      <w:r w:rsidRPr="005D548A">
        <w:rPr>
          <w:rFonts w:hint="eastAsia"/>
          <w:lang w:val="en-US"/>
        </w:rPr>
        <w:t>та</w:t>
      </w:r>
      <w:r w:rsidRPr="005D548A">
        <w:rPr>
          <w:lang w:val="en-US"/>
        </w:rPr>
        <w:t></w:t>
      </w:r>
      <w:r w:rsidRPr="005D548A">
        <w:rPr>
          <w:rFonts w:hint="eastAsia"/>
          <w:lang w:val="en-US"/>
        </w:rPr>
        <w:t>філогенетичні</w:t>
      </w:r>
      <w:r w:rsidRPr="005D548A">
        <w:rPr>
          <w:lang w:val="en-US"/>
        </w:rPr>
        <w:t></w:t>
      </w:r>
      <w:r w:rsidRPr="005D548A">
        <w:rPr>
          <w:rFonts w:hint="eastAsia"/>
          <w:lang w:val="en-US"/>
        </w:rPr>
        <w:t>особливості</w:t>
      </w:r>
      <w:r w:rsidRPr="005D548A">
        <w:rPr>
          <w:lang w:val="en-US"/>
        </w:rPr>
        <w:t></w:t>
      </w:r>
      <w:r w:rsidRPr="005D548A">
        <w:rPr>
          <w:rFonts w:hint="eastAsia"/>
          <w:lang w:val="en-US"/>
        </w:rPr>
        <w:t>та</w:t>
      </w:r>
      <w:r w:rsidRPr="005D548A">
        <w:rPr>
          <w:lang w:val="en-US"/>
        </w:rPr>
        <w:t></w:t>
      </w:r>
      <w:r w:rsidRPr="005D548A">
        <w:rPr>
          <w:rFonts w:hint="eastAsia"/>
          <w:lang w:val="en-US"/>
        </w:rPr>
        <w:t>поширення</w:t>
      </w:r>
      <w:r w:rsidRPr="005D548A">
        <w:rPr>
          <w:lang w:val="en-US"/>
        </w:rPr>
        <w:t></w:t>
      </w:r>
      <w:r w:rsidRPr="005D548A">
        <w:rPr>
          <w:rFonts w:hint="eastAsia"/>
          <w:lang w:val="en-US"/>
        </w:rPr>
        <w:t>ізолятів</w:t>
      </w:r>
    </w:p>
    <w:p w:rsidR="005D548A" w:rsidRPr="005D548A" w:rsidRDefault="005D548A" w:rsidP="005D548A">
      <w:pPr>
        <w:rPr>
          <w:lang w:val="en-US"/>
        </w:rPr>
      </w:pPr>
      <w:r w:rsidRPr="005D548A">
        <w:rPr>
          <w:rFonts w:hint="eastAsia"/>
          <w:lang w:val="en-US"/>
        </w:rPr>
        <w:t>ЦВС</w:t>
      </w:r>
      <w:r w:rsidRPr="005D548A">
        <w:rPr>
          <w:lang w:val="en-US"/>
        </w:rPr>
        <w:t></w:t>
      </w:r>
      <w:r w:rsidRPr="005D548A">
        <w:rPr>
          <w:lang w:val="en-US"/>
        </w:rPr>
        <w:t></w:t>
      </w:r>
      <w:r w:rsidRPr="005D548A">
        <w:rPr>
          <w:rFonts w:hint="eastAsia"/>
          <w:lang w:val="en-US"/>
        </w:rPr>
        <w:t>в</w:t>
      </w:r>
      <w:r w:rsidRPr="005D548A">
        <w:rPr>
          <w:lang w:val="en-US"/>
        </w:rPr>
        <w:t></w:t>
      </w:r>
      <w:r w:rsidRPr="005D548A">
        <w:rPr>
          <w:rFonts w:hint="eastAsia"/>
          <w:lang w:val="en-US"/>
        </w:rPr>
        <w:t>Україні</w:t>
      </w:r>
      <w:r w:rsidRPr="005D548A">
        <w:rPr>
          <w:lang w:val="en-US"/>
        </w:rPr>
        <w:t></w:t>
      </w:r>
      <w:r w:rsidRPr="005D548A">
        <w:rPr>
          <w:lang w:val="en-US"/>
        </w:rPr>
        <w:t></w:t>
      </w:r>
      <w:r w:rsidRPr="005D548A">
        <w:rPr>
          <w:rFonts w:hint="eastAsia"/>
          <w:lang w:val="en-US"/>
        </w:rPr>
        <w:t>Розроблено</w:t>
      </w:r>
      <w:r w:rsidRPr="005D548A">
        <w:rPr>
          <w:lang w:val="en-US"/>
        </w:rPr>
        <w:t></w:t>
      </w:r>
      <w:r w:rsidRPr="005D548A">
        <w:rPr>
          <w:rFonts w:hint="eastAsia"/>
          <w:lang w:val="en-US"/>
        </w:rPr>
        <w:t>комплексний</w:t>
      </w:r>
      <w:r w:rsidRPr="005D548A">
        <w:rPr>
          <w:lang w:val="en-US"/>
        </w:rPr>
        <w:t></w:t>
      </w:r>
      <w:r w:rsidRPr="005D548A">
        <w:rPr>
          <w:rFonts w:hint="eastAsia"/>
          <w:lang w:val="en-US"/>
        </w:rPr>
        <w:t>підхід</w:t>
      </w:r>
      <w:r w:rsidRPr="005D548A">
        <w:rPr>
          <w:lang w:val="en-US"/>
        </w:rPr>
        <w:t></w:t>
      </w:r>
      <w:r w:rsidRPr="005D548A">
        <w:rPr>
          <w:rFonts w:hint="eastAsia"/>
          <w:lang w:val="en-US"/>
        </w:rPr>
        <w:t>до</w:t>
      </w:r>
      <w:r w:rsidRPr="005D548A">
        <w:rPr>
          <w:lang w:val="en-US"/>
        </w:rPr>
        <w:t></w:t>
      </w:r>
      <w:r w:rsidRPr="005D548A">
        <w:rPr>
          <w:rFonts w:hint="eastAsia"/>
          <w:lang w:val="en-US"/>
        </w:rPr>
        <w:t>діагностики</w:t>
      </w:r>
      <w:r w:rsidRPr="005D548A">
        <w:rPr>
          <w:lang w:val="en-US"/>
        </w:rPr>
        <w:t></w:t>
      </w:r>
      <w:r w:rsidRPr="005D548A">
        <w:rPr>
          <w:rFonts w:hint="eastAsia"/>
          <w:lang w:val="en-US"/>
        </w:rPr>
        <w:t>цирковірусасоційованих</w:t>
      </w:r>
      <w:r w:rsidRPr="005D548A">
        <w:rPr>
          <w:lang w:val="en-US"/>
        </w:rPr>
        <w:t></w:t>
      </w:r>
      <w:r w:rsidRPr="005D548A">
        <w:rPr>
          <w:rFonts w:hint="eastAsia"/>
          <w:lang w:val="en-US"/>
        </w:rPr>
        <w:t>синдромів</w:t>
      </w:r>
      <w:r w:rsidRPr="005D548A">
        <w:rPr>
          <w:lang w:val="en-US"/>
        </w:rPr>
        <w:t></w:t>
      </w:r>
      <w:r w:rsidRPr="005D548A">
        <w:rPr>
          <w:rFonts w:hint="eastAsia"/>
          <w:lang w:val="en-US"/>
        </w:rPr>
        <w:t>у</w:t>
      </w:r>
      <w:r w:rsidRPr="005D548A">
        <w:rPr>
          <w:lang w:val="en-US"/>
        </w:rPr>
        <w:t></w:t>
      </w:r>
      <w:r w:rsidRPr="005D548A">
        <w:rPr>
          <w:rFonts w:hint="eastAsia"/>
          <w:lang w:val="en-US"/>
        </w:rPr>
        <w:t>патологічному</w:t>
      </w:r>
      <w:r w:rsidRPr="005D548A">
        <w:rPr>
          <w:lang w:val="en-US"/>
        </w:rPr>
        <w:t></w:t>
      </w:r>
      <w:r w:rsidRPr="005D548A">
        <w:rPr>
          <w:rFonts w:hint="eastAsia"/>
          <w:lang w:val="en-US"/>
        </w:rPr>
        <w:t>матеріалі</w:t>
      </w:r>
      <w:r w:rsidRPr="005D548A">
        <w:rPr>
          <w:lang w:val="en-US"/>
        </w:rPr>
        <w:t></w:t>
      </w:r>
      <w:r w:rsidRPr="005D548A">
        <w:rPr>
          <w:rFonts w:hint="eastAsia"/>
          <w:lang w:val="en-US"/>
        </w:rPr>
        <w:t>шляхом</w:t>
      </w:r>
      <w:r w:rsidRPr="005D548A">
        <w:rPr>
          <w:lang w:val="en-US"/>
        </w:rPr>
        <w:t></w:t>
      </w:r>
      <w:r w:rsidRPr="005D548A">
        <w:rPr>
          <w:rFonts w:hint="eastAsia"/>
          <w:lang w:val="en-US"/>
        </w:rPr>
        <w:t>молекулярнобіологічного</w:t>
      </w:r>
      <w:r w:rsidRPr="005D548A">
        <w:rPr>
          <w:lang w:val="en-US"/>
        </w:rPr>
        <w:t></w:t>
      </w:r>
      <w:r w:rsidRPr="005D548A">
        <w:rPr>
          <w:lang w:val="en-US"/>
        </w:rPr>
        <w:t></w:t>
      </w:r>
      <w:r w:rsidRPr="005D548A">
        <w:rPr>
          <w:rFonts w:hint="eastAsia"/>
          <w:lang w:val="en-US"/>
        </w:rPr>
        <w:t>гістологічного</w:t>
      </w:r>
      <w:r w:rsidRPr="005D548A">
        <w:rPr>
          <w:lang w:val="en-US"/>
        </w:rPr>
        <w:t></w:t>
      </w:r>
      <w:r w:rsidRPr="005D548A">
        <w:rPr>
          <w:rFonts w:hint="eastAsia"/>
          <w:lang w:val="en-US"/>
        </w:rPr>
        <w:t>та</w:t>
      </w:r>
      <w:r w:rsidRPr="005D548A">
        <w:rPr>
          <w:lang w:val="en-US"/>
        </w:rPr>
        <w:t></w:t>
      </w:r>
      <w:r w:rsidRPr="005D548A">
        <w:rPr>
          <w:rFonts w:hint="eastAsia"/>
          <w:lang w:val="en-US"/>
        </w:rPr>
        <w:t>імуногістохімічного</w:t>
      </w:r>
      <w:r w:rsidRPr="005D548A">
        <w:rPr>
          <w:lang w:val="en-US"/>
        </w:rPr>
        <w:t></w:t>
      </w:r>
      <w:r w:rsidRPr="005D548A">
        <w:rPr>
          <w:rFonts w:hint="eastAsia"/>
          <w:lang w:val="en-US"/>
        </w:rPr>
        <w:t>аналізів</w:t>
      </w:r>
      <w:r w:rsidRPr="005D548A">
        <w:rPr>
          <w:lang w:val="en-US"/>
        </w:rPr>
        <w:t></w:t>
      </w:r>
      <w:r w:rsidRPr="005D548A">
        <w:rPr>
          <w:lang w:val="en-US"/>
        </w:rPr>
        <w:t></w:t>
      </w:r>
      <w:r w:rsidRPr="005D548A">
        <w:rPr>
          <w:rFonts w:hint="eastAsia"/>
          <w:lang w:val="en-US"/>
        </w:rPr>
        <w:t>що</w:t>
      </w:r>
      <w:r w:rsidRPr="005D548A">
        <w:rPr>
          <w:lang w:val="en-US"/>
        </w:rPr>
        <w:t></w:t>
      </w:r>
      <w:r w:rsidRPr="005D548A">
        <w:rPr>
          <w:rFonts w:hint="eastAsia"/>
          <w:lang w:val="en-US"/>
        </w:rPr>
        <w:t>дозволить</w:t>
      </w:r>
    </w:p>
    <w:p w:rsidR="005D548A" w:rsidRPr="005D548A" w:rsidRDefault="005D548A" w:rsidP="005D548A">
      <w:pPr>
        <w:rPr>
          <w:lang w:val="en-US"/>
        </w:rPr>
      </w:pPr>
      <w:r w:rsidRPr="005D548A">
        <w:rPr>
          <w:rFonts w:hint="eastAsia"/>
          <w:lang w:val="en-US"/>
        </w:rPr>
        <w:t>швидко</w:t>
      </w:r>
      <w:r w:rsidRPr="005D548A">
        <w:rPr>
          <w:lang w:val="en-US"/>
        </w:rPr>
        <w:t></w:t>
      </w:r>
      <w:r w:rsidRPr="005D548A">
        <w:rPr>
          <w:rFonts w:hint="eastAsia"/>
          <w:lang w:val="en-US"/>
        </w:rPr>
        <w:t>діагностувати</w:t>
      </w:r>
      <w:r w:rsidRPr="005D548A">
        <w:rPr>
          <w:lang w:val="en-US"/>
        </w:rPr>
        <w:t></w:t>
      </w:r>
      <w:r w:rsidRPr="005D548A">
        <w:rPr>
          <w:rFonts w:hint="eastAsia"/>
          <w:lang w:val="en-US"/>
        </w:rPr>
        <w:t>збудник</w:t>
      </w:r>
      <w:r w:rsidRPr="005D548A">
        <w:rPr>
          <w:lang w:val="en-US"/>
        </w:rPr>
        <w:t></w:t>
      </w:r>
      <w:r w:rsidRPr="005D548A">
        <w:rPr>
          <w:lang w:val="en-US"/>
        </w:rPr>
        <w:t></w:t>
      </w:r>
      <w:r w:rsidRPr="005D548A">
        <w:rPr>
          <w:rFonts w:hint="eastAsia"/>
          <w:lang w:val="en-US"/>
        </w:rPr>
        <w:t>оцінювати</w:t>
      </w:r>
      <w:r w:rsidRPr="005D548A">
        <w:rPr>
          <w:lang w:val="en-US"/>
        </w:rPr>
        <w:t></w:t>
      </w:r>
      <w:r w:rsidRPr="005D548A">
        <w:rPr>
          <w:rFonts w:hint="eastAsia"/>
          <w:lang w:val="en-US"/>
        </w:rPr>
        <w:t>епізоотичну</w:t>
      </w:r>
      <w:r w:rsidRPr="005D548A">
        <w:rPr>
          <w:lang w:val="en-US"/>
        </w:rPr>
        <w:t></w:t>
      </w:r>
      <w:r w:rsidRPr="005D548A">
        <w:rPr>
          <w:rFonts w:hint="eastAsia"/>
          <w:lang w:val="en-US"/>
        </w:rPr>
        <w:t>ситуацію</w:t>
      </w:r>
      <w:r w:rsidRPr="005D548A">
        <w:rPr>
          <w:lang w:val="en-US"/>
        </w:rPr>
        <w:t></w:t>
      </w:r>
      <w:r w:rsidRPr="005D548A">
        <w:rPr>
          <w:rFonts w:hint="eastAsia"/>
          <w:lang w:val="en-US"/>
        </w:rPr>
        <w:t>для</w:t>
      </w:r>
    </w:p>
    <w:p w:rsidR="005D548A" w:rsidRPr="005D548A" w:rsidRDefault="005D548A" w:rsidP="005D548A">
      <w:pPr>
        <w:rPr>
          <w:lang w:val="en-US"/>
        </w:rPr>
      </w:pPr>
      <w:r w:rsidRPr="005D548A">
        <w:rPr>
          <w:rFonts w:hint="eastAsia"/>
          <w:lang w:val="en-US"/>
        </w:rPr>
        <w:t>впровадження</w:t>
      </w:r>
      <w:r w:rsidRPr="005D548A">
        <w:rPr>
          <w:lang w:val="en-US"/>
        </w:rPr>
        <w:t></w:t>
      </w:r>
      <w:r w:rsidRPr="005D548A">
        <w:rPr>
          <w:rFonts w:hint="eastAsia"/>
          <w:lang w:val="en-US"/>
        </w:rPr>
        <w:t>адекватної</w:t>
      </w:r>
      <w:r w:rsidRPr="005D548A">
        <w:rPr>
          <w:lang w:val="en-US"/>
        </w:rPr>
        <w:t></w:t>
      </w:r>
      <w:r w:rsidRPr="005D548A">
        <w:rPr>
          <w:rFonts w:hint="eastAsia"/>
          <w:lang w:val="en-US"/>
        </w:rPr>
        <w:t>схеми</w:t>
      </w:r>
      <w:r w:rsidRPr="005D548A">
        <w:rPr>
          <w:lang w:val="en-US"/>
        </w:rPr>
        <w:t></w:t>
      </w:r>
      <w:r w:rsidRPr="005D548A">
        <w:rPr>
          <w:rFonts w:hint="eastAsia"/>
          <w:lang w:val="en-US"/>
        </w:rPr>
        <w:t>вакцинопрофілактики</w:t>
      </w:r>
      <w:r w:rsidRPr="005D548A">
        <w:rPr>
          <w:lang w:val="en-US"/>
        </w:rPr>
        <w:t></w:t>
      </w:r>
      <w:r w:rsidRPr="005D548A">
        <w:rPr>
          <w:lang w:val="en-US"/>
        </w:rPr>
        <w:t></w:t>
      </w:r>
      <w:r w:rsidRPr="005D548A">
        <w:rPr>
          <w:rFonts w:hint="eastAsia"/>
          <w:lang w:val="en-US"/>
        </w:rPr>
        <w:t>оцінювати</w:t>
      </w:r>
    </w:p>
    <w:p w:rsidR="005D548A" w:rsidRPr="005D548A" w:rsidRDefault="005D548A" w:rsidP="005D548A">
      <w:pPr>
        <w:rPr>
          <w:lang w:val="en-US"/>
        </w:rPr>
      </w:pPr>
      <w:r w:rsidRPr="005D548A">
        <w:rPr>
          <w:rFonts w:hint="eastAsia"/>
          <w:lang w:val="en-US"/>
        </w:rPr>
        <w:t>ефективність</w:t>
      </w:r>
      <w:r w:rsidRPr="005D548A">
        <w:rPr>
          <w:lang w:val="en-US"/>
        </w:rPr>
        <w:t></w:t>
      </w:r>
      <w:r w:rsidRPr="005D548A">
        <w:rPr>
          <w:rFonts w:hint="eastAsia"/>
          <w:lang w:val="en-US"/>
        </w:rPr>
        <w:t>застосованих</w:t>
      </w:r>
      <w:r w:rsidRPr="005D548A">
        <w:rPr>
          <w:lang w:val="en-US"/>
        </w:rPr>
        <w:t></w:t>
      </w:r>
      <w:r w:rsidRPr="005D548A">
        <w:rPr>
          <w:rFonts w:hint="eastAsia"/>
          <w:lang w:val="en-US"/>
        </w:rPr>
        <w:t>профілактичних</w:t>
      </w:r>
      <w:r w:rsidRPr="005D548A">
        <w:rPr>
          <w:lang w:val="en-US"/>
        </w:rPr>
        <w:t></w:t>
      </w:r>
      <w:r w:rsidRPr="005D548A">
        <w:rPr>
          <w:rFonts w:hint="eastAsia"/>
          <w:lang w:val="en-US"/>
        </w:rPr>
        <w:t>засобів</w:t>
      </w:r>
      <w:r w:rsidRPr="005D548A">
        <w:rPr>
          <w:lang w:val="en-US"/>
        </w:rPr>
        <w:t></w:t>
      </w:r>
      <w:r w:rsidRPr="005D548A">
        <w:rPr>
          <w:rFonts w:hint="eastAsia"/>
          <w:lang w:val="en-US"/>
        </w:rPr>
        <w:t>та</w:t>
      </w:r>
      <w:r w:rsidRPr="005D548A">
        <w:rPr>
          <w:lang w:val="en-US"/>
        </w:rPr>
        <w:t></w:t>
      </w:r>
      <w:r w:rsidRPr="005D548A">
        <w:rPr>
          <w:rFonts w:hint="eastAsia"/>
          <w:lang w:val="en-US"/>
        </w:rPr>
        <w:t>заходів</w:t>
      </w:r>
      <w:r w:rsidRPr="005D548A">
        <w:rPr>
          <w:lang w:val="en-US"/>
        </w:rPr>
        <w:t></w:t>
      </w:r>
      <w:r w:rsidRPr="005D548A">
        <w:rPr>
          <w:rFonts w:hint="eastAsia"/>
          <w:lang w:val="en-US"/>
        </w:rPr>
        <w:t>біобезпеки</w:t>
      </w:r>
      <w:r w:rsidRPr="005D548A">
        <w:rPr>
          <w:lang w:val="en-US"/>
        </w:rPr>
        <w:t></w:t>
      </w:r>
      <w:r w:rsidRPr="005D548A">
        <w:rPr>
          <w:rFonts w:hint="eastAsia"/>
          <w:lang w:val="en-US"/>
        </w:rPr>
        <w:t>для</w:t>
      </w:r>
    </w:p>
    <w:p w:rsidR="005D548A" w:rsidRPr="005D548A" w:rsidRDefault="005D548A" w:rsidP="005D548A">
      <w:pPr>
        <w:rPr>
          <w:lang w:val="en-US"/>
        </w:rPr>
      </w:pPr>
      <w:r w:rsidRPr="005D548A">
        <w:rPr>
          <w:rFonts w:hint="eastAsia"/>
          <w:lang w:val="en-US"/>
        </w:rPr>
        <w:t>попередження</w:t>
      </w:r>
      <w:r w:rsidRPr="005D548A">
        <w:rPr>
          <w:lang w:val="en-US"/>
        </w:rPr>
        <w:t></w:t>
      </w:r>
      <w:r w:rsidRPr="005D548A">
        <w:rPr>
          <w:rFonts w:hint="eastAsia"/>
          <w:lang w:val="en-US"/>
        </w:rPr>
        <w:t>розповсюдження</w:t>
      </w:r>
      <w:r w:rsidRPr="005D548A">
        <w:rPr>
          <w:lang w:val="en-US"/>
        </w:rPr>
        <w:t></w:t>
      </w:r>
      <w:r w:rsidRPr="005D548A">
        <w:rPr>
          <w:rFonts w:hint="eastAsia"/>
          <w:lang w:val="en-US"/>
        </w:rPr>
        <w:t>ЦВС</w:t>
      </w:r>
      <w:r w:rsidRPr="005D548A">
        <w:rPr>
          <w:lang w:val="en-US"/>
        </w:rPr>
        <w:t></w:t>
      </w:r>
      <w:r w:rsidRPr="005D548A">
        <w:rPr>
          <w:lang w:val="en-US"/>
        </w:rPr>
        <w:t></w:t>
      </w:r>
      <w:r w:rsidRPr="005D548A">
        <w:rPr>
          <w:rFonts w:hint="eastAsia"/>
          <w:lang w:val="en-US"/>
        </w:rPr>
        <w:t>територією</w:t>
      </w:r>
      <w:r w:rsidRPr="005D548A">
        <w:rPr>
          <w:lang w:val="en-US"/>
        </w:rPr>
        <w:t></w:t>
      </w:r>
      <w:r w:rsidRPr="005D548A">
        <w:rPr>
          <w:rFonts w:hint="eastAsia"/>
          <w:lang w:val="en-US"/>
        </w:rPr>
        <w:t>України</w:t>
      </w:r>
      <w:r w:rsidRPr="005D548A">
        <w:rPr>
          <w:lang w:val="en-US"/>
        </w:rPr>
        <w:t></w:t>
      </w:r>
    </w:p>
    <w:p w:rsidR="005D548A" w:rsidRPr="005D548A" w:rsidRDefault="005D548A" w:rsidP="005D548A">
      <w:pPr>
        <w:rPr>
          <w:lang w:val="en-US"/>
        </w:rPr>
      </w:pPr>
      <w:r w:rsidRPr="005D548A">
        <w:rPr>
          <w:lang w:val="en-US"/>
        </w:rPr>
        <w:t></w:t>
      </w:r>
      <w:r w:rsidRPr="005D548A">
        <w:rPr>
          <w:lang w:val="en-US"/>
        </w:rPr>
        <w:t></w:t>
      </w:r>
      <w:r w:rsidRPr="005D548A">
        <w:rPr>
          <w:lang w:val="en-US"/>
        </w:rPr>
        <w:t></w:t>
      </w:r>
      <w:r w:rsidRPr="005D548A">
        <w:rPr>
          <w:rFonts w:hint="eastAsia"/>
          <w:lang w:val="en-US"/>
        </w:rPr>
        <w:t>Вперше</w:t>
      </w:r>
      <w:r w:rsidRPr="005D548A">
        <w:rPr>
          <w:lang w:val="en-US"/>
        </w:rPr>
        <w:t></w:t>
      </w:r>
      <w:r w:rsidRPr="005D548A">
        <w:rPr>
          <w:rFonts w:hint="eastAsia"/>
          <w:lang w:val="en-US"/>
        </w:rPr>
        <w:t>ідентифіковано</w:t>
      </w:r>
      <w:r w:rsidRPr="005D548A">
        <w:rPr>
          <w:lang w:val="en-US"/>
        </w:rPr>
        <w:t></w:t>
      </w:r>
      <w:r w:rsidRPr="005D548A">
        <w:rPr>
          <w:rFonts w:hint="eastAsia"/>
          <w:lang w:val="en-US"/>
        </w:rPr>
        <w:t>ЦВС</w:t>
      </w:r>
      <w:r w:rsidRPr="005D548A">
        <w:rPr>
          <w:lang w:val="en-US"/>
        </w:rPr>
        <w:t></w:t>
      </w:r>
      <w:r w:rsidRPr="005D548A">
        <w:rPr>
          <w:lang w:val="en-US"/>
        </w:rPr>
        <w:t></w:t>
      </w:r>
      <w:r w:rsidRPr="005D548A">
        <w:rPr>
          <w:rFonts w:hint="eastAsia"/>
          <w:lang w:val="en-US"/>
        </w:rPr>
        <w:t>у</w:t>
      </w:r>
      <w:r w:rsidRPr="005D548A">
        <w:rPr>
          <w:lang w:val="en-US"/>
        </w:rPr>
        <w:t></w:t>
      </w:r>
      <w:r w:rsidRPr="005D548A">
        <w:rPr>
          <w:lang w:val="en-US"/>
        </w:rPr>
        <w:t></w:t>
      </w:r>
      <w:r w:rsidRPr="005D548A">
        <w:rPr>
          <w:lang w:val="en-US"/>
        </w:rPr>
        <w:t></w:t>
      </w:r>
      <w:r w:rsidRPr="005D548A">
        <w:rPr>
          <w:lang w:val="en-US"/>
        </w:rPr>
        <w:t></w:t>
      </w:r>
      <w:r w:rsidRPr="005D548A">
        <w:rPr>
          <w:rFonts w:hint="eastAsia"/>
          <w:lang w:val="en-US"/>
        </w:rPr>
        <w:t>із</w:t>
      </w:r>
      <w:r w:rsidRPr="005D548A">
        <w:rPr>
          <w:lang w:val="en-US"/>
        </w:rPr>
        <w:t></w:t>
      </w:r>
      <w:r w:rsidRPr="005D548A">
        <w:rPr>
          <w:lang w:val="en-US"/>
        </w:rPr>
        <w:t></w:t>
      </w:r>
      <w:r w:rsidRPr="005D548A">
        <w:rPr>
          <w:lang w:val="en-US"/>
        </w:rPr>
        <w:t></w:t>
      </w:r>
      <w:r w:rsidRPr="005D548A">
        <w:rPr>
          <w:lang w:val="en-US"/>
        </w:rPr>
        <w:t></w:t>
      </w:r>
      <w:r w:rsidRPr="005D548A">
        <w:rPr>
          <w:rFonts w:hint="eastAsia"/>
          <w:lang w:val="en-US"/>
        </w:rPr>
        <w:t>областей</w:t>
      </w:r>
      <w:r w:rsidRPr="005D548A">
        <w:rPr>
          <w:lang w:val="en-US"/>
        </w:rPr>
        <w:t></w:t>
      </w:r>
      <w:r w:rsidRPr="005D548A">
        <w:rPr>
          <w:rFonts w:hint="eastAsia"/>
          <w:lang w:val="en-US"/>
        </w:rPr>
        <w:t>України</w:t>
      </w:r>
      <w:r w:rsidRPr="005D548A">
        <w:rPr>
          <w:lang w:val="en-US"/>
        </w:rPr>
        <w:t></w:t>
      </w:r>
      <w:r w:rsidRPr="005D548A">
        <w:rPr>
          <w:rFonts w:hint="eastAsia"/>
          <w:lang w:val="en-US"/>
        </w:rPr>
        <w:t>та</w:t>
      </w:r>
      <w:r w:rsidRPr="005D548A">
        <w:rPr>
          <w:lang w:val="en-US"/>
        </w:rPr>
        <w:t></w:t>
      </w:r>
      <w:r w:rsidRPr="005D548A">
        <w:rPr>
          <w:rFonts w:hint="eastAsia"/>
          <w:lang w:val="en-US"/>
        </w:rPr>
        <w:t>АР</w:t>
      </w:r>
      <w:r w:rsidRPr="005D548A">
        <w:rPr>
          <w:lang w:val="en-US"/>
        </w:rPr>
        <w:t></w:t>
      </w:r>
      <w:r w:rsidRPr="005D548A">
        <w:rPr>
          <w:rFonts w:hint="eastAsia"/>
          <w:lang w:val="en-US"/>
        </w:rPr>
        <w:t>Крим</w:t>
      </w:r>
      <w:r w:rsidRPr="005D548A">
        <w:rPr>
          <w:lang w:val="en-US"/>
        </w:rPr>
        <w:t></w:t>
      </w:r>
    </w:p>
    <w:p w:rsidR="005D548A" w:rsidRPr="005D548A" w:rsidRDefault="005D548A" w:rsidP="005D548A">
      <w:pPr>
        <w:rPr>
          <w:lang w:val="en-US"/>
        </w:rPr>
      </w:pPr>
      <w:r w:rsidRPr="005D548A">
        <w:rPr>
          <w:rFonts w:hint="eastAsia"/>
          <w:lang w:val="en-US"/>
        </w:rPr>
        <w:t>Проведена</w:t>
      </w:r>
      <w:r w:rsidRPr="005D548A">
        <w:rPr>
          <w:lang w:val="en-US"/>
        </w:rPr>
        <w:t></w:t>
      </w:r>
      <w:r w:rsidRPr="005D548A">
        <w:rPr>
          <w:rFonts w:hint="eastAsia"/>
          <w:lang w:val="en-US"/>
        </w:rPr>
        <w:t>оцінка</w:t>
      </w:r>
      <w:r w:rsidRPr="005D548A">
        <w:rPr>
          <w:lang w:val="en-US"/>
        </w:rPr>
        <w:t></w:t>
      </w:r>
      <w:r w:rsidRPr="005D548A">
        <w:rPr>
          <w:rFonts w:hint="eastAsia"/>
          <w:lang w:val="en-US"/>
        </w:rPr>
        <w:t>розповсюдження</w:t>
      </w:r>
      <w:r w:rsidRPr="005D548A">
        <w:rPr>
          <w:lang w:val="en-US"/>
        </w:rPr>
        <w:t></w:t>
      </w:r>
      <w:r w:rsidRPr="005D548A">
        <w:rPr>
          <w:rFonts w:hint="eastAsia"/>
          <w:lang w:val="en-US"/>
        </w:rPr>
        <w:t>вірусу</w:t>
      </w:r>
      <w:r w:rsidRPr="005D548A">
        <w:rPr>
          <w:lang w:val="en-US"/>
        </w:rPr>
        <w:t></w:t>
      </w:r>
      <w:r w:rsidRPr="005D548A">
        <w:rPr>
          <w:lang w:val="en-US"/>
        </w:rPr>
        <w:t></w:t>
      </w:r>
      <w:r w:rsidRPr="005D548A">
        <w:rPr>
          <w:rFonts w:hint="eastAsia"/>
          <w:lang w:val="en-US"/>
        </w:rPr>
        <w:t>дозволяє</w:t>
      </w:r>
      <w:r w:rsidRPr="005D548A">
        <w:rPr>
          <w:lang w:val="en-US"/>
        </w:rPr>
        <w:t></w:t>
      </w:r>
      <w:r w:rsidRPr="005D548A">
        <w:rPr>
          <w:rFonts w:hint="eastAsia"/>
          <w:lang w:val="en-US"/>
        </w:rPr>
        <w:t>стверджувати</w:t>
      </w:r>
      <w:r w:rsidRPr="005D548A">
        <w:rPr>
          <w:lang w:val="en-US"/>
        </w:rPr>
        <w:t></w:t>
      </w:r>
      <w:r w:rsidRPr="005D548A">
        <w:rPr>
          <w:lang w:val="en-US"/>
        </w:rPr>
        <w:t></w:t>
      </w:r>
      <w:r w:rsidRPr="005D548A">
        <w:rPr>
          <w:rFonts w:hint="eastAsia"/>
          <w:lang w:val="en-US"/>
        </w:rPr>
        <w:t>що</w:t>
      </w:r>
      <w:r w:rsidRPr="005D548A">
        <w:rPr>
          <w:lang w:val="en-US"/>
        </w:rPr>
        <w:t></w:t>
      </w:r>
      <w:r w:rsidRPr="005D548A">
        <w:rPr>
          <w:rFonts w:hint="eastAsia"/>
          <w:lang w:val="en-US"/>
        </w:rPr>
        <w:t>рівень</w:t>
      </w:r>
    </w:p>
    <w:p w:rsidR="005D548A" w:rsidRPr="005D548A" w:rsidRDefault="005D548A" w:rsidP="005D548A">
      <w:pPr>
        <w:rPr>
          <w:lang w:val="en-US"/>
        </w:rPr>
      </w:pPr>
      <w:r w:rsidRPr="005D548A">
        <w:rPr>
          <w:rFonts w:hint="eastAsia"/>
          <w:lang w:val="en-US"/>
        </w:rPr>
        <w:t>поширення</w:t>
      </w:r>
      <w:r w:rsidRPr="005D548A">
        <w:rPr>
          <w:lang w:val="en-US"/>
        </w:rPr>
        <w:t></w:t>
      </w:r>
      <w:r w:rsidRPr="005D548A">
        <w:rPr>
          <w:rFonts w:hint="eastAsia"/>
          <w:lang w:val="en-US"/>
        </w:rPr>
        <w:t>ЦВС</w:t>
      </w:r>
      <w:r w:rsidRPr="005D548A">
        <w:rPr>
          <w:lang w:val="en-US"/>
        </w:rPr>
        <w:t></w:t>
      </w:r>
      <w:r w:rsidRPr="005D548A">
        <w:rPr>
          <w:lang w:val="en-US"/>
        </w:rPr>
        <w:t></w:t>
      </w:r>
      <w:r w:rsidRPr="005D548A">
        <w:rPr>
          <w:rFonts w:hint="eastAsia"/>
          <w:lang w:val="en-US"/>
        </w:rPr>
        <w:t>в</w:t>
      </w:r>
      <w:r w:rsidRPr="005D548A">
        <w:rPr>
          <w:lang w:val="en-US"/>
        </w:rPr>
        <w:t></w:t>
      </w:r>
      <w:r w:rsidRPr="005D548A">
        <w:rPr>
          <w:rFonts w:hint="eastAsia"/>
          <w:lang w:val="en-US"/>
        </w:rPr>
        <w:t>Україні</w:t>
      </w:r>
      <w:r w:rsidRPr="005D548A">
        <w:rPr>
          <w:lang w:val="en-US"/>
        </w:rPr>
        <w:t></w:t>
      </w:r>
      <w:r w:rsidRPr="005D548A">
        <w:rPr>
          <w:rFonts w:hint="eastAsia"/>
          <w:lang w:val="en-US"/>
        </w:rPr>
        <w:t>сягає</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p>
    <w:p w:rsidR="005D548A" w:rsidRPr="005D548A" w:rsidRDefault="005D548A" w:rsidP="005D548A">
      <w:pPr>
        <w:rPr>
          <w:lang w:val="en-US"/>
        </w:rPr>
      </w:pPr>
      <w:r w:rsidRPr="005D548A">
        <w:rPr>
          <w:lang w:val="en-US"/>
        </w:rPr>
        <w:t></w:t>
      </w:r>
      <w:r w:rsidRPr="005D548A">
        <w:rPr>
          <w:lang w:val="en-US"/>
        </w:rPr>
        <w:t></w:t>
      </w:r>
      <w:r w:rsidRPr="005D548A">
        <w:rPr>
          <w:lang w:val="en-US"/>
        </w:rPr>
        <w:t></w:t>
      </w:r>
      <w:r w:rsidRPr="005D548A">
        <w:rPr>
          <w:rFonts w:hint="eastAsia"/>
          <w:lang w:val="en-US"/>
        </w:rPr>
        <w:t>ЦВС</w:t>
      </w:r>
      <w:r w:rsidRPr="005D548A">
        <w:rPr>
          <w:lang w:val="en-US"/>
        </w:rPr>
        <w:t></w:t>
      </w:r>
      <w:r w:rsidRPr="005D548A">
        <w:rPr>
          <w:lang w:val="en-US"/>
        </w:rPr>
        <w:t></w:t>
      </w:r>
      <w:r w:rsidRPr="005D548A">
        <w:rPr>
          <w:rFonts w:hint="eastAsia"/>
          <w:lang w:val="en-US"/>
        </w:rPr>
        <w:t>є</w:t>
      </w:r>
      <w:r w:rsidRPr="005D548A">
        <w:rPr>
          <w:lang w:val="en-US"/>
        </w:rPr>
        <w:t></w:t>
      </w:r>
      <w:r w:rsidRPr="005D548A">
        <w:rPr>
          <w:rFonts w:hint="eastAsia"/>
          <w:lang w:val="en-US"/>
        </w:rPr>
        <w:t>поширеним</w:t>
      </w:r>
      <w:r w:rsidRPr="005D548A">
        <w:rPr>
          <w:lang w:val="en-US"/>
        </w:rPr>
        <w:t></w:t>
      </w:r>
      <w:r w:rsidRPr="005D548A">
        <w:rPr>
          <w:rFonts w:hint="eastAsia"/>
          <w:lang w:val="en-US"/>
        </w:rPr>
        <w:t>вірусом</w:t>
      </w:r>
      <w:r w:rsidRPr="005D548A">
        <w:rPr>
          <w:lang w:val="en-US"/>
        </w:rPr>
        <w:t></w:t>
      </w:r>
      <w:r w:rsidRPr="005D548A">
        <w:rPr>
          <w:rFonts w:hint="eastAsia"/>
          <w:lang w:val="en-US"/>
        </w:rPr>
        <w:t>в</w:t>
      </w:r>
      <w:r w:rsidRPr="005D548A">
        <w:rPr>
          <w:lang w:val="en-US"/>
        </w:rPr>
        <w:t></w:t>
      </w:r>
      <w:r w:rsidRPr="005D548A">
        <w:rPr>
          <w:rFonts w:hint="eastAsia"/>
          <w:lang w:val="en-US"/>
        </w:rPr>
        <w:t>України</w:t>
      </w:r>
      <w:r w:rsidRPr="005D548A">
        <w:rPr>
          <w:lang w:val="en-US"/>
        </w:rPr>
        <w:t></w:t>
      </w:r>
      <w:r w:rsidRPr="005D548A">
        <w:rPr>
          <w:lang w:val="en-US"/>
        </w:rPr>
        <w:t></w:t>
      </w:r>
      <w:r w:rsidRPr="005D548A">
        <w:rPr>
          <w:rFonts w:hint="eastAsia"/>
          <w:lang w:val="en-US"/>
        </w:rPr>
        <w:t>найбільшу</w:t>
      </w:r>
      <w:r w:rsidRPr="005D548A">
        <w:rPr>
          <w:lang w:val="en-US"/>
        </w:rPr>
        <w:t></w:t>
      </w:r>
      <w:r w:rsidRPr="005D548A">
        <w:rPr>
          <w:rFonts w:hint="eastAsia"/>
          <w:lang w:val="en-US"/>
        </w:rPr>
        <w:t>кількість</w:t>
      </w:r>
      <w:r w:rsidRPr="005D548A">
        <w:rPr>
          <w:lang w:val="en-US"/>
        </w:rPr>
        <w:t></w:t>
      </w:r>
      <w:r w:rsidRPr="005D548A">
        <w:rPr>
          <w:rFonts w:hint="eastAsia"/>
          <w:lang w:val="en-US"/>
        </w:rPr>
        <w:t>випадків</w:t>
      </w:r>
    </w:p>
    <w:p w:rsidR="005D548A" w:rsidRPr="005D548A" w:rsidRDefault="005D548A" w:rsidP="005D548A">
      <w:pPr>
        <w:rPr>
          <w:lang w:val="en-US"/>
        </w:rPr>
      </w:pPr>
      <w:r w:rsidRPr="005D548A">
        <w:rPr>
          <w:rFonts w:hint="eastAsia"/>
          <w:lang w:val="en-US"/>
        </w:rPr>
        <w:t>захворювання</w:t>
      </w:r>
      <w:r w:rsidRPr="005D548A">
        <w:rPr>
          <w:lang w:val="en-US"/>
        </w:rPr>
        <w:t></w:t>
      </w:r>
      <w:r w:rsidRPr="005D548A">
        <w:rPr>
          <w:rFonts w:hint="eastAsia"/>
          <w:lang w:val="en-US"/>
        </w:rPr>
        <w:t>зафіксовано</w:t>
      </w:r>
      <w:r w:rsidRPr="005D548A">
        <w:rPr>
          <w:lang w:val="en-US"/>
        </w:rPr>
        <w:t></w:t>
      </w:r>
      <w:r w:rsidRPr="005D548A">
        <w:rPr>
          <w:rFonts w:hint="eastAsia"/>
          <w:lang w:val="en-US"/>
        </w:rPr>
        <w:t>у</w:t>
      </w:r>
      <w:r w:rsidRPr="005D548A">
        <w:rPr>
          <w:lang w:val="en-US"/>
        </w:rPr>
        <w:t></w:t>
      </w:r>
      <w:r w:rsidRPr="005D548A">
        <w:rPr>
          <w:rFonts w:hint="eastAsia"/>
          <w:lang w:val="en-US"/>
        </w:rPr>
        <w:t>Дніпропетровській</w:t>
      </w:r>
      <w:r w:rsidRPr="005D548A">
        <w:rPr>
          <w:lang w:val="en-US"/>
        </w:rPr>
        <w:t></w:t>
      </w:r>
      <w:r w:rsidRPr="005D548A">
        <w:rPr>
          <w:lang w:val="en-US"/>
        </w:rPr>
        <w:t></w:t>
      </w:r>
      <w:r w:rsidRPr="005D548A">
        <w:rPr>
          <w:rFonts w:hint="eastAsia"/>
          <w:lang w:val="en-US"/>
        </w:rPr>
        <w:t>Донецькій</w:t>
      </w:r>
      <w:r w:rsidRPr="005D548A">
        <w:rPr>
          <w:lang w:val="en-US"/>
        </w:rPr>
        <w:t></w:t>
      </w:r>
      <w:r w:rsidRPr="005D548A">
        <w:rPr>
          <w:lang w:val="en-US"/>
        </w:rPr>
        <w:t></w:t>
      </w:r>
      <w:r w:rsidRPr="005D548A">
        <w:rPr>
          <w:rFonts w:hint="eastAsia"/>
          <w:lang w:val="en-US"/>
        </w:rPr>
        <w:t>Київській</w:t>
      </w:r>
      <w:r w:rsidRPr="005D548A">
        <w:rPr>
          <w:lang w:val="en-US"/>
        </w:rPr>
        <w:t></w:t>
      </w:r>
    </w:p>
    <w:p w:rsidR="005D548A" w:rsidRPr="005D548A" w:rsidRDefault="005D548A" w:rsidP="005D548A">
      <w:pPr>
        <w:rPr>
          <w:lang w:val="en-US"/>
        </w:rPr>
      </w:pPr>
      <w:r w:rsidRPr="005D548A">
        <w:rPr>
          <w:rFonts w:hint="eastAsia"/>
          <w:lang w:val="en-US"/>
        </w:rPr>
        <w:t>Полтавській</w:t>
      </w:r>
      <w:r w:rsidRPr="005D548A">
        <w:rPr>
          <w:lang w:val="en-US"/>
        </w:rPr>
        <w:t></w:t>
      </w:r>
      <w:r w:rsidRPr="005D548A">
        <w:rPr>
          <w:lang w:val="en-US"/>
        </w:rPr>
        <w:t></w:t>
      </w:r>
      <w:r w:rsidRPr="005D548A">
        <w:rPr>
          <w:rFonts w:hint="eastAsia"/>
          <w:lang w:val="en-US"/>
        </w:rPr>
        <w:t>Черкаській</w:t>
      </w:r>
      <w:r w:rsidRPr="005D548A">
        <w:rPr>
          <w:lang w:val="en-US"/>
        </w:rPr>
        <w:t></w:t>
      </w:r>
      <w:r w:rsidRPr="005D548A">
        <w:rPr>
          <w:rFonts w:hint="eastAsia"/>
          <w:lang w:val="en-US"/>
        </w:rPr>
        <w:t>та</w:t>
      </w:r>
      <w:r w:rsidRPr="005D548A">
        <w:rPr>
          <w:lang w:val="en-US"/>
        </w:rPr>
        <w:t></w:t>
      </w:r>
      <w:r w:rsidRPr="005D548A">
        <w:rPr>
          <w:rFonts w:hint="eastAsia"/>
          <w:lang w:val="en-US"/>
        </w:rPr>
        <w:t>Чернігівській</w:t>
      </w:r>
      <w:r w:rsidRPr="005D548A">
        <w:rPr>
          <w:lang w:val="en-US"/>
        </w:rPr>
        <w:t></w:t>
      </w:r>
      <w:r w:rsidRPr="005D548A">
        <w:rPr>
          <w:rFonts w:hint="eastAsia"/>
          <w:lang w:val="en-US"/>
        </w:rPr>
        <w:t>областях</w:t>
      </w:r>
      <w:r w:rsidRPr="005D548A">
        <w:rPr>
          <w:lang w:val="en-US"/>
        </w:rPr>
        <w:t></w:t>
      </w:r>
      <w:r w:rsidRPr="005D548A">
        <w:rPr>
          <w:lang w:val="en-US"/>
        </w:rPr>
        <w:t></w:t>
      </w:r>
      <w:r w:rsidRPr="005D548A">
        <w:rPr>
          <w:rFonts w:hint="eastAsia"/>
          <w:lang w:val="en-US"/>
        </w:rPr>
        <w:t>в</w:t>
      </w:r>
      <w:r w:rsidRPr="005D548A">
        <w:rPr>
          <w:lang w:val="en-US"/>
        </w:rPr>
        <w:t></w:t>
      </w:r>
      <w:r w:rsidRPr="005D548A">
        <w:rPr>
          <w:rFonts w:hint="eastAsia"/>
          <w:lang w:val="en-US"/>
        </w:rPr>
        <w:t>яких</w:t>
      </w:r>
      <w:r w:rsidRPr="005D548A">
        <w:rPr>
          <w:lang w:val="en-US"/>
        </w:rPr>
        <w:t></w:t>
      </w:r>
      <w:r w:rsidRPr="005D548A">
        <w:rPr>
          <w:rFonts w:hint="eastAsia"/>
          <w:lang w:val="en-US"/>
        </w:rPr>
        <w:t>частота</w:t>
      </w:r>
      <w:r w:rsidRPr="005D548A">
        <w:rPr>
          <w:lang w:val="en-US"/>
        </w:rPr>
        <w:t></w:t>
      </w:r>
      <w:r w:rsidRPr="005D548A">
        <w:rPr>
          <w:rFonts w:hint="eastAsia"/>
          <w:lang w:val="en-US"/>
        </w:rPr>
        <w:t>виявлення</w:t>
      </w:r>
    </w:p>
    <w:p w:rsidR="005D548A" w:rsidRPr="005D548A" w:rsidRDefault="005D548A" w:rsidP="005D548A">
      <w:pPr>
        <w:rPr>
          <w:lang w:val="en-US"/>
        </w:rPr>
      </w:pPr>
      <w:r w:rsidRPr="005D548A">
        <w:rPr>
          <w:rFonts w:hint="eastAsia"/>
          <w:lang w:val="en-US"/>
        </w:rPr>
        <w:t>коливалась</w:t>
      </w:r>
      <w:r w:rsidRPr="005D548A">
        <w:rPr>
          <w:lang w:val="en-US"/>
        </w:rPr>
        <w:t></w:t>
      </w:r>
      <w:r w:rsidRPr="005D548A">
        <w:rPr>
          <w:rFonts w:hint="eastAsia"/>
          <w:lang w:val="en-US"/>
        </w:rPr>
        <w:t>від</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rFonts w:hint="eastAsia"/>
          <w:lang w:val="en-US"/>
        </w:rPr>
        <w:t>до</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rFonts w:hint="eastAsia"/>
          <w:lang w:val="en-US"/>
        </w:rPr>
        <w:t>В</w:t>
      </w:r>
      <w:r w:rsidRPr="005D548A">
        <w:rPr>
          <w:lang w:val="en-US"/>
        </w:rPr>
        <w:t></w:t>
      </w:r>
      <w:r w:rsidRPr="005D548A">
        <w:rPr>
          <w:rFonts w:hint="eastAsia"/>
          <w:lang w:val="en-US"/>
        </w:rPr>
        <w:t>Житомирській</w:t>
      </w:r>
      <w:r w:rsidRPr="005D548A">
        <w:rPr>
          <w:lang w:val="en-US"/>
        </w:rPr>
        <w:t></w:t>
      </w:r>
      <w:r w:rsidRPr="005D548A">
        <w:rPr>
          <w:lang w:val="en-US"/>
        </w:rPr>
        <w:t></w:t>
      </w:r>
      <w:r w:rsidRPr="005D548A">
        <w:rPr>
          <w:rFonts w:hint="eastAsia"/>
          <w:lang w:val="en-US"/>
        </w:rPr>
        <w:t>Івано</w:t>
      </w:r>
      <w:r w:rsidRPr="005D548A">
        <w:rPr>
          <w:lang w:val="en-US"/>
        </w:rPr>
        <w:t></w:t>
      </w:r>
      <w:r w:rsidRPr="005D548A">
        <w:rPr>
          <w:rFonts w:hint="eastAsia"/>
          <w:lang w:val="en-US"/>
        </w:rPr>
        <w:t>Франківській</w:t>
      </w:r>
      <w:r w:rsidRPr="005D548A">
        <w:rPr>
          <w:lang w:val="en-US"/>
        </w:rPr>
        <w:t></w:t>
      </w:r>
    </w:p>
    <w:p w:rsidR="005D548A" w:rsidRPr="005D548A" w:rsidRDefault="005D548A" w:rsidP="005D548A">
      <w:pPr>
        <w:rPr>
          <w:lang w:val="en-US"/>
        </w:rPr>
      </w:pPr>
      <w:r w:rsidRPr="005D548A">
        <w:rPr>
          <w:rFonts w:hint="eastAsia"/>
          <w:lang w:val="en-US"/>
        </w:rPr>
        <w:t>Хмельницькій</w:t>
      </w:r>
      <w:r w:rsidRPr="005D548A">
        <w:rPr>
          <w:lang w:val="en-US"/>
        </w:rPr>
        <w:t></w:t>
      </w:r>
      <w:r w:rsidRPr="005D548A">
        <w:rPr>
          <w:rFonts w:hint="eastAsia"/>
          <w:lang w:val="en-US"/>
        </w:rPr>
        <w:t>та</w:t>
      </w:r>
      <w:r w:rsidRPr="005D548A">
        <w:rPr>
          <w:lang w:val="en-US"/>
        </w:rPr>
        <w:t></w:t>
      </w:r>
      <w:r w:rsidRPr="005D548A">
        <w:rPr>
          <w:rFonts w:hint="eastAsia"/>
          <w:lang w:val="en-US"/>
        </w:rPr>
        <w:t>Рівненській</w:t>
      </w:r>
      <w:r w:rsidRPr="005D548A">
        <w:rPr>
          <w:lang w:val="en-US"/>
        </w:rPr>
        <w:t></w:t>
      </w:r>
      <w:r w:rsidRPr="005D548A">
        <w:rPr>
          <w:rFonts w:hint="eastAsia"/>
          <w:lang w:val="en-US"/>
        </w:rPr>
        <w:t>областях</w:t>
      </w:r>
      <w:r w:rsidRPr="005D548A">
        <w:rPr>
          <w:lang w:val="en-US"/>
        </w:rPr>
        <w:t></w:t>
      </w:r>
      <w:r w:rsidRPr="005D548A">
        <w:rPr>
          <w:rFonts w:hint="eastAsia"/>
          <w:lang w:val="en-US"/>
        </w:rPr>
        <w:t>–</w:t>
      </w:r>
      <w:r w:rsidRPr="005D548A">
        <w:rPr>
          <w:lang w:val="en-US"/>
        </w:rPr>
        <w:t></w:t>
      </w:r>
      <w:r w:rsidRPr="005D548A">
        <w:rPr>
          <w:rFonts w:hint="eastAsia"/>
          <w:lang w:val="en-US"/>
        </w:rPr>
        <w:t>ЦВС</w:t>
      </w:r>
      <w:r w:rsidRPr="005D548A">
        <w:rPr>
          <w:lang w:val="en-US"/>
        </w:rPr>
        <w:t></w:t>
      </w:r>
      <w:r w:rsidRPr="005D548A">
        <w:rPr>
          <w:lang w:val="en-US"/>
        </w:rPr>
        <w:t></w:t>
      </w:r>
      <w:r w:rsidRPr="005D548A">
        <w:rPr>
          <w:rFonts w:hint="eastAsia"/>
          <w:lang w:val="en-US"/>
        </w:rPr>
        <w:t>ідентифіковано</w:t>
      </w:r>
      <w:r w:rsidRPr="005D548A">
        <w:rPr>
          <w:lang w:val="en-US"/>
        </w:rPr>
        <w:t></w:t>
      </w:r>
      <w:r w:rsidRPr="005D548A">
        <w:rPr>
          <w:rFonts w:hint="eastAsia"/>
          <w:lang w:val="en-US"/>
        </w:rPr>
        <w:t>не</w:t>
      </w:r>
      <w:r w:rsidRPr="005D548A">
        <w:rPr>
          <w:lang w:val="en-US"/>
        </w:rPr>
        <w:t></w:t>
      </w:r>
      <w:r w:rsidRPr="005D548A">
        <w:rPr>
          <w:rFonts w:hint="eastAsia"/>
          <w:lang w:val="en-US"/>
        </w:rPr>
        <w:t>було</w:t>
      </w:r>
      <w:r w:rsidRPr="005D548A">
        <w:rPr>
          <w:lang w:val="en-US"/>
        </w:rPr>
        <w:t></w:t>
      </w:r>
    </w:p>
    <w:p w:rsidR="005D548A" w:rsidRPr="005D548A" w:rsidRDefault="005D548A" w:rsidP="005D548A">
      <w:pPr>
        <w:rPr>
          <w:lang w:val="en-US"/>
        </w:rPr>
      </w:pPr>
      <w:r w:rsidRPr="005D548A">
        <w:rPr>
          <w:lang w:val="en-US"/>
        </w:rPr>
        <w:t></w:t>
      </w:r>
      <w:r w:rsidRPr="005D548A">
        <w:rPr>
          <w:lang w:val="en-US"/>
        </w:rPr>
        <w:t></w:t>
      </w:r>
      <w:r w:rsidRPr="005D548A">
        <w:rPr>
          <w:lang w:val="en-US"/>
        </w:rPr>
        <w:t></w:t>
      </w:r>
      <w:r w:rsidRPr="005D548A">
        <w:rPr>
          <w:rFonts w:hint="eastAsia"/>
          <w:lang w:val="en-US"/>
        </w:rPr>
        <w:t>Філогенетичний</w:t>
      </w:r>
      <w:r w:rsidRPr="005D548A">
        <w:rPr>
          <w:lang w:val="en-US"/>
        </w:rPr>
        <w:t></w:t>
      </w:r>
      <w:r w:rsidRPr="005D548A">
        <w:rPr>
          <w:rFonts w:hint="eastAsia"/>
          <w:lang w:val="en-US"/>
        </w:rPr>
        <w:t>аналіз</w:t>
      </w:r>
      <w:r w:rsidRPr="005D548A">
        <w:rPr>
          <w:lang w:val="en-US"/>
        </w:rPr>
        <w:t></w:t>
      </w:r>
      <w:r w:rsidRPr="005D548A">
        <w:rPr>
          <w:rFonts w:hint="eastAsia"/>
          <w:lang w:val="en-US"/>
        </w:rPr>
        <w:t>українських</w:t>
      </w:r>
      <w:r w:rsidRPr="005D548A">
        <w:rPr>
          <w:lang w:val="en-US"/>
        </w:rPr>
        <w:t></w:t>
      </w:r>
      <w:r w:rsidRPr="005D548A">
        <w:rPr>
          <w:rFonts w:hint="eastAsia"/>
          <w:lang w:val="en-US"/>
        </w:rPr>
        <w:t>ізолятів</w:t>
      </w:r>
      <w:r w:rsidRPr="005D548A">
        <w:rPr>
          <w:lang w:val="en-US"/>
        </w:rPr>
        <w:t></w:t>
      </w:r>
      <w:r w:rsidRPr="005D548A">
        <w:rPr>
          <w:rFonts w:hint="eastAsia"/>
          <w:lang w:val="en-US"/>
        </w:rPr>
        <w:t>ЦВС</w:t>
      </w:r>
      <w:r w:rsidRPr="005D548A">
        <w:rPr>
          <w:lang w:val="en-US"/>
        </w:rPr>
        <w:t></w:t>
      </w:r>
      <w:r w:rsidRPr="005D548A">
        <w:rPr>
          <w:lang w:val="en-US"/>
        </w:rPr>
        <w:t></w:t>
      </w:r>
      <w:r w:rsidRPr="005D548A">
        <w:rPr>
          <w:rFonts w:hint="eastAsia"/>
          <w:lang w:val="en-US"/>
        </w:rPr>
        <w:t>від</w:t>
      </w:r>
      <w:r w:rsidRPr="005D548A">
        <w:rPr>
          <w:lang w:val="en-US"/>
        </w:rPr>
        <w:t></w:t>
      </w:r>
      <w:r w:rsidRPr="005D548A">
        <w:rPr>
          <w:rFonts w:hint="eastAsia"/>
          <w:lang w:val="en-US"/>
        </w:rPr>
        <w:t>свійських</w:t>
      </w:r>
      <w:r w:rsidRPr="005D548A">
        <w:rPr>
          <w:lang w:val="en-US"/>
        </w:rPr>
        <w:t></w:t>
      </w:r>
      <w:r w:rsidRPr="005D548A">
        <w:rPr>
          <w:rFonts w:hint="eastAsia"/>
          <w:lang w:val="en-US"/>
        </w:rPr>
        <w:t>тварин</w:t>
      </w:r>
    </w:p>
    <w:p w:rsidR="005D548A" w:rsidRPr="005D548A" w:rsidRDefault="005D548A" w:rsidP="005D548A">
      <w:pPr>
        <w:rPr>
          <w:lang w:val="en-US"/>
        </w:rPr>
      </w:pPr>
      <w:r w:rsidRPr="005D548A">
        <w:rPr>
          <w:rFonts w:hint="eastAsia"/>
          <w:lang w:val="en-US"/>
        </w:rPr>
        <w:t>засвідчив</w:t>
      </w:r>
      <w:r w:rsidRPr="005D548A">
        <w:rPr>
          <w:lang w:val="en-US"/>
        </w:rPr>
        <w:t></w:t>
      </w:r>
      <w:r w:rsidRPr="005D548A">
        <w:rPr>
          <w:rFonts w:hint="eastAsia"/>
          <w:lang w:val="en-US"/>
        </w:rPr>
        <w:t>належність</w:t>
      </w:r>
      <w:r w:rsidRPr="005D548A">
        <w:rPr>
          <w:lang w:val="en-US"/>
        </w:rPr>
        <w:t></w:t>
      </w:r>
      <w:r w:rsidRPr="005D548A">
        <w:rPr>
          <w:rFonts w:hint="eastAsia"/>
          <w:lang w:val="en-US"/>
        </w:rPr>
        <w:t>вірусів</w:t>
      </w:r>
      <w:r w:rsidRPr="005D548A">
        <w:rPr>
          <w:lang w:val="en-US"/>
        </w:rPr>
        <w:t></w:t>
      </w:r>
      <w:r w:rsidRPr="005D548A">
        <w:rPr>
          <w:rFonts w:hint="eastAsia"/>
          <w:lang w:val="en-US"/>
        </w:rPr>
        <w:t>до</w:t>
      </w:r>
      <w:r w:rsidRPr="005D548A">
        <w:rPr>
          <w:lang w:val="en-US"/>
        </w:rPr>
        <w:t></w:t>
      </w:r>
      <w:r w:rsidRPr="005D548A">
        <w:rPr>
          <w:rFonts w:hint="eastAsia"/>
          <w:lang w:val="en-US"/>
        </w:rPr>
        <w:t>групи</w:t>
      </w:r>
      <w:r w:rsidRPr="005D548A">
        <w:rPr>
          <w:lang w:val="en-US"/>
        </w:rPr>
        <w:t></w:t>
      </w:r>
      <w:r w:rsidRPr="005D548A">
        <w:rPr>
          <w:lang w:val="en-US"/>
        </w:rPr>
        <w:t></w:t>
      </w:r>
      <w:r w:rsidRPr="005D548A">
        <w:rPr>
          <w:lang w:val="en-US"/>
        </w:rPr>
        <w:t></w:t>
      </w:r>
      <w:r w:rsidRPr="005D548A">
        <w:rPr>
          <w:lang w:val="en-US"/>
        </w:rPr>
        <w:t></w:t>
      </w:r>
      <w:r w:rsidRPr="005D548A">
        <w:rPr>
          <w:rFonts w:hint="eastAsia"/>
          <w:lang w:val="en-US"/>
        </w:rPr>
        <w:t>ЦВС</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rFonts w:hint="eastAsia"/>
          <w:lang w:val="en-US"/>
        </w:rPr>
        <w:t>і</w:t>
      </w:r>
      <w:r w:rsidRPr="005D548A">
        <w:rPr>
          <w:lang w:val="en-US"/>
        </w:rPr>
        <w:t></w:t>
      </w:r>
      <w:r w:rsidRPr="005D548A">
        <w:rPr>
          <w:rFonts w:hint="eastAsia"/>
          <w:lang w:val="en-US"/>
        </w:rPr>
        <w:t>до</w:t>
      </w:r>
      <w:r w:rsidRPr="005D548A">
        <w:rPr>
          <w:lang w:val="en-US"/>
        </w:rPr>
        <w:t></w:t>
      </w:r>
      <w:r w:rsidRPr="005D548A">
        <w:rPr>
          <w:rFonts w:hint="eastAsia"/>
          <w:lang w:val="en-US"/>
        </w:rPr>
        <w:t>групи</w:t>
      </w:r>
      <w:r w:rsidRPr="005D548A">
        <w:rPr>
          <w:lang w:val="en-US"/>
        </w:rPr>
        <w:t></w:t>
      </w:r>
      <w:r w:rsidRPr="005D548A">
        <w:rPr>
          <w:lang w:val="en-US"/>
        </w:rPr>
        <w:t></w:t>
      </w:r>
      <w:r w:rsidRPr="005D548A">
        <w:rPr>
          <w:lang w:val="en-US"/>
        </w:rPr>
        <w:t></w:t>
      </w:r>
      <w:r w:rsidRPr="005D548A">
        <w:rPr>
          <w:lang w:val="en-US"/>
        </w:rPr>
        <w:t></w:t>
      </w:r>
      <w:r w:rsidRPr="005D548A">
        <w:rPr>
          <w:rFonts w:hint="eastAsia"/>
          <w:lang w:val="en-US"/>
        </w:rPr>
        <w:t>ЦВС</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p>
    <w:p w:rsidR="005D548A" w:rsidRPr="005D548A" w:rsidRDefault="005D548A" w:rsidP="005D548A">
      <w:pPr>
        <w:rPr>
          <w:lang w:val="en-US"/>
        </w:rPr>
      </w:pPr>
      <w:r w:rsidRPr="005D548A">
        <w:rPr>
          <w:lang w:val="en-US"/>
        </w:rPr>
        <w:t></w:t>
      </w:r>
      <w:r w:rsidRPr="005D548A">
        <w:rPr>
          <w:lang w:val="en-US"/>
        </w:rPr>
        <w:t></w:t>
      </w:r>
      <w:r w:rsidRPr="005D548A">
        <w:rPr>
          <w:lang w:val="en-US"/>
        </w:rPr>
        <w:t></w:t>
      </w:r>
      <w:r w:rsidRPr="005D548A">
        <w:rPr>
          <w:rFonts w:hint="eastAsia"/>
          <w:lang w:val="en-US"/>
        </w:rPr>
        <w:t>Встановлені</w:t>
      </w:r>
      <w:r w:rsidRPr="005D548A">
        <w:rPr>
          <w:lang w:val="en-US"/>
        </w:rPr>
        <w:t></w:t>
      </w:r>
      <w:r w:rsidRPr="005D548A">
        <w:rPr>
          <w:rFonts w:hint="eastAsia"/>
          <w:lang w:val="en-US"/>
        </w:rPr>
        <w:t>еволюційні</w:t>
      </w:r>
      <w:r w:rsidRPr="005D548A">
        <w:rPr>
          <w:lang w:val="en-US"/>
        </w:rPr>
        <w:t></w:t>
      </w:r>
      <w:r w:rsidRPr="005D548A">
        <w:rPr>
          <w:rFonts w:hint="eastAsia"/>
          <w:lang w:val="en-US"/>
        </w:rPr>
        <w:t>зв</w:t>
      </w:r>
      <w:r w:rsidRPr="005D548A">
        <w:rPr>
          <w:lang w:val="en-US"/>
        </w:rPr>
        <w:t></w:t>
      </w:r>
      <w:r w:rsidRPr="005D548A">
        <w:rPr>
          <w:rFonts w:hint="eastAsia"/>
          <w:lang w:val="en-US"/>
        </w:rPr>
        <w:t>язки</w:t>
      </w:r>
      <w:r w:rsidRPr="005D548A">
        <w:rPr>
          <w:lang w:val="en-US"/>
        </w:rPr>
        <w:t></w:t>
      </w:r>
      <w:r w:rsidRPr="005D548A">
        <w:rPr>
          <w:rFonts w:hint="eastAsia"/>
          <w:lang w:val="en-US"/>
        </w:rPr>
        <w:t>між</w:t>
      </w:r>
      <w:r w:rsidRPr="005D548A">
        <w:rPr>
          <w:lang w:val="en-US"/>
        </w:rPr>
        <w:t></w:t>
      </w:r>
      <w:r w:rsidRPr="005D548A">
        <w:rPr>
          <w:rFonts w:hint="eastAsia"/>
          <w:lang w:val="en-US"/>
        </w:rPr>
        <w:t>ізолятами</w:t>
      </w:r>
      <w:r w:rsidRPr="005D548A">
        <w:rPr>
          <w:lang w:val="en-US"/>
        </w:rPr>
        <w:t></w:t>
      </w:r>
      <w:r w:rsidRPr="005D548A">
        <w:rPr>
          <w:lang w:val="en-US"/>
        </w:rPr>
        <w:t></w:t>
      </w:r>
      <w:r w:rsidRPr="005D548A">
        <w:rPr>
          <w:rFonts w:hint="eastAsia"/>
          <w:lang w:val="en-US"/>
        </w:rPr>
        <w:t>виділеними</w:t>
      </w:r>
      <w:r w:rsidRPr="005D548A">
        <w:rPr>
          <w:lang w:val="en-US"/>
        </w:rPr>
        <w:t></w:t>
      </w:r>
      <w:r w:rsidRPr="005D548A">
        <w:rPr>
          <w:rFonts w:hint="eastAsia"/>
          <w:lang w:val="en-US"/>
        </w:rPr>
        <w:t>від</w:t>
      </w:r>
      <w:r w:rsidRPr="005D548A">
        <w:rPr>
          <w:lang w:val="en-US"/>
        </w:rPr>
        <w:t></w:t>
      </w:r>
      <w:r w:rsidRPr="005D548A">
        <w:rPr>
          <w:rFonts w:hint="eastAsia"/>
          <w:lang w:val="en-US"/>
        </w:rPr>
        <w:t>свійських</w:t>
      </w:r>
    </w:p>
    <w:p w:rsidR="005D548A" w:rsidRPr="005D548A" w:rsidRDefault="005D548A" w:rsidP="005D548A">
      <w:pPr>
        <w:rPr>
          <w:lang w:val="en-US"/>
        </w:rPr>
      </w:pPr>
      <w:r w:rsidRPr="005D548A">
        <w:rPr>
          <w:rFonts w:hint="eastAsia"/>
          <w:lang w:val="en-US"/>
        </w:rPr>
        <w:t>свиней</w:t>
      </w:r>
      <w:r w:rsidRPr="005D548A">
        <w:rPr>
          <w:lang w:val="en-US"/>
        </w:rPr>
        <w:t></w:t>
      </w:r>
      <w:r w:rsidRPr="005D548A">
        <w:rPr>
          <w:rFonts w:hint="eastAsia"/>
          <w:lang w:val="en-US"/>
        </w:rPr>
        <w:t>та</w:t>
      </w:r>
      <w:r w:rsidRPr="005D548A">
        <w:rPr>
          <w:lang w:val="en-US"/>
        </w:rPr>
        <w:t></w:t>
      </w:r>
      <w:r w:rsidRPr="005D548A">
        <w:rPr>
          <w:rFonts w:hint="eastAsia"/>
          <w:lang w:val="en-US"/>
        </w:rPr>
        <w:t>диких</w:t>
      </w:r>
      <w:r w:rsidRPr="005D548A">
        <w:rPr>
          <w:lang w:val="en-US"/>
        </w:rPr>
        <w:t></w:t>
      </w:r>
      <w:r w:rsidRPr="005D548A">
        <w:rPr>
          <w:rFonts w:hint="eastAsia"/>
          <w:lang w:val="en-US"/>
        </w:rPr>
        <w:t>кабанів</w:t>
      </w:r>
      <w:r w:rsidRPr="005D548A">
        <w:rPr>
          <w:lang w:val="en-US"/>
        </w:rPr>
        <w:t></w:t>
      </w:r>
      <w:r w:rsidRPr="005D548A">
        <w:rPr>
          <w:rFonts w:hint="eastAsia"/>
          <w:lang w:val="en-US"/>
        </w:rPr>
        <w:t>з</w:t>
      </w:r>
      <w:r w:rsidRPr="005D548A">
        <w:rPr>
          <w:lang w:val="en-US"/>
        </w:rPr>
        <w:t></w:t>
      </w:r>
      <w:r w:rsidRPr="005D548A">
        <w:rPr>
          <w:rFonts w:hint="eastAsia"/>
          <w:lang w:val="en-US"/>
        </w:rPr>
        <w:t>однакових</w:t>
      </w:r>
      <w:r w:rsidRPr="005D548A">
        <w:rPr>
          <w:lang w:val="en-US"/>
        </w:rPr>
        <w:t></w:t>
      </w:r>
      <w:r w:rsidRPr="005D548A">
        <w:rPr>
          <w:rFonts w:hint="eastAsia"/>
          <w:lang w:val="en-US"/>
        </w:rPr>
        <w:t>регіонів</w:t>
      </w:r>
      <w:r w:rsidRPr="005D548A">
        <w:rPr>
          <w:lang w:val="en-US"/>
        </w:rPr>
        <w:t></w:t>
      </w:r>
      <w:r w:rsidRPr="005D548A">
        <w:rPr>
          <w:rFonts w:hint="eastAsia"/>
          <w:lang w:val="en-US"/>
        </w:rPr>
        <w:t>України</w:t>
      </w:r>
      <w:r w:rsidRPr="005D548A">
        <w:rPr>
          <w:lang w:val="en-US"/>
        </w:rPr>
        <w:t></w:t>
      </w:r>
      <w:r w:rsidRPr="005D548A">
        <w:rPr>
          <w:rFonts w:hint="eastAsia"/>
          <w:lang w:val="en-US"/>
        </w:rPr>
        <w:t>вказують</w:t>
      </w:r>
      <w:r w:rsidRPr="005D548A">
        <w:rPr>
          <w:lang w:val="en-US"/>
        </w:rPr>
        <w:t></w:t>
      </w:r>
      <w:r w:rsidRPr="005D548A">
        <w:rPr>
          <w:rFonts w:hint="eastAsia"/>
          <w:lang w:val="en-US"/>
        </w:rPr>
        <w:t>на</w:t>
      </w:r>
      <w:r w:rsidRPr="005D548A">
        <w:rPr>
          <w:lang w:val="en-US"/>
        </w:rPr>
        <w:t></w:t>
      </w:r>
      <w:r w:rsidRPr="005D548A">
        <w:rPr>
          <w:rFonts w:hint="eastAsia"/>
          <w:lang w:val="en-US"/>
        </w:rPr>
        <w:t>те</w:t>
      </w:r>
      <w:r w:rsidRPr="005D548A">
        <w:rPr>
          <w:lang w:val="en-US"/>
        </w:rPr>
        <w:t></w:t>
      </w:r>
      <w:r w:rsidRPr="005D548A">
        <w:rPr>
          <w:lang w:val="en-US"/>
        </w:rPr>
        <w:t></w:t>
      </w:r>
      <w:r w:rsidRPr="005D548A">
        <w:rPr>
          <w:rFonts w:hint="eastAsia"/>
          <w:lang w:val="en-US"/>
        </w:rPr>
        <w:t>що</w:t>
      </w:r>
    </w:p>
    <w:p w:rsidR="005D548A" w:rsidRPr="005D548A" w:rsidRDefault="005D548A" w:rsidP="005D548A">
      <w:pPr>
        <w:rPr>
          <w:lang w:val="en-US"/>
        </w:rPr>
      </w:pPr>
      <w:r w:rsidRPr="005D548A">
        <w:rPr>
          <w:rFonts w:hint="eastAsia"/>
          <w:lang w:val="en-US"/>
        </w:rPr>
        <w:t>більшість</w:t>
      </w:r>
      <w:r w:rsidRPr="005D548A">
        <w:rPr>
          <w:lang w:val="en-US"/>
        </w:rPr>
        <w:t></w:t>
      </w:r>
      <w:r w:rsidRPr="005D548A">
        <w:rPr>
          <w:rFonts w:hint="eastAsia"/>
          <w:lang w:val="en-US"/>
        </w:rPr>
        <w:t>з</w:t>
      </w:r>
      <w:r w:rsidRPr="005D548A">
        <w:rPr>
          <w:lang w:val="en-US"/>
        </w:rPr>
        <w:t></w:t>
      </w:r>
      <w:r w:rsidRPr="005D548A">
        <w:rPr>
          <w:rFonts w:hint="eastAsia"/>
          <w:lang w:val="en-US"/>
        </w:rPr>
        <w:t>них</w:t>
      </w:r>
      <w:r w:rsidRPr="005D548A">
        <w:rPr>
          <w:lang w:val="en-US"/>
        </w:rPr>
        <w:t></w:t>
      </w:r>
      <w:r w:rsidRPr="005D548A">
        <w:rPr>
          <w:rFonts w:hint="eastAsia"/>
          <w:lang w:val="en-US"/>
        </w:rPr>
        <w:t>має</w:t>
      </w:r>
      <w:r w:rsidRPr="005D548A">
        <w:rPr>
          <w:lang w:val="en-US"/>
        </w:rPr>
        <w:t></w:t>
      </w:r>
      <w:r w:rsidRPr="005D548A">
        <w:rPr>
          <w:rFonts w:hint="eastAsia"/>
          <w:lang w:val="en-US"/>
        </w:rPr>
        <w:t>різне</w:t>
      </w:r>
      <w:r w:rsidRPr="005D548A">
        <w:rPr>
          <w:lang w:val="en-US"/>
        </w:rPr>
        <w:t></w:t>
      </w:r>
      <w:r w:rsidRPr="005D548A">
        <w:rPr>
          <w:rFonts w:hint="eastAsia"/>
          <w:lang w:val="en-US"/>
        </w:rPr>
        <w:t>походження</w:t>
      </w:r>
      <w:r w:rsidRPr="005D548A">
        <w:rPr>
          <w:lang w:val="en-US"/>
        </w:rPr>
        <w:t></w:t>
      </w:r>
      <w:r w:rsidRPr="005D548A">
        <w:rPr>
          <w:rFonts w:hint="eastAsia"/>
          <w:lang w:val="en-US"/>
        </w:rPr>
        <w:t>і</w:t>
      </w:r>
      <w:r w:rsidRPr="005D548A">
        <w:rPr>
          <w:lang w:val="en-US"/>
        </w:rPr>
        <w:t></w:t>
      </w:r>
      <w:r w:rsidRPr="005D548A">
        <w:rPr>
          <w:rFonts w:hint="eastAsia"/>
          <w:lang w:val="en-US"/>
        </w:rPr>
        <w:t>належать</w:t>
      </w:r>
      <w:r w:rsidRPr="005D548A">
        <w:rPr>
          <w:lang w:val="en-US"/>
        </w:rPr>
        <w:t></w:t>
      </w:r>
      <w:r w:rsidRPr="005D548A">
        <w:rPr>
          <w:rFonts w:hint="eastAsia"/>
          <w:lang w:val="en-US"/>
        </w:rPr>
        <w:t>до</w:t>
      </w:r>
      <w:r w:rsidRPr="005D548A">
        <w:rPr>
          <w:lang w:val="en-US"/>
        </w:rPr>
        <w:t></w:t>
      </w:r>
      <w:r w:rsidRPr="005D548A">
        <w:rPr>
          <w:rFonts w:hint="eastAsia"/>
          <w:lang w:val="en-US"/>
        </w:rPr>
        <w:t>різних</w:t>
      </w:r>
      <w:r w:rsidRPr="005D548A">
        <w:rPr>
          <w:lang w:val="en-US"/>
        </w:rPr>
        <w:t></w:t>
      </w:r>
      <w:r w:rsidRPr="005D548A">
        <w:rPr>
          <w:rFonts w:hint="eastAsia"/>
          <w:lang w:val="en-US"/>
        </w:rPr>
        <w:t>підгруп</w:t>
      </w:r>
      <w:r w:rsidRPr="005D548A">
        <w:rPr>
          <w:lang w:val="en-US"/>
        </w:rPr>
        <w:t></w:t>
      </w:r>
      <w:r w:rsidRPr="005D548A">
        <w:rPr>
          <w:lang w:val="en-US"/>
        </w:rPr>
        <w:t></w:t>
      </w:r>
      <w:r w:rsidRPr="005D548A">
        <w:rPr>
          <w:rFonts w:hint="eastAsia"/>
          <w:lang w:val="en-US"/>
        </w:rPr>
        <w:t>Однак</w:t>
      </w:r>
    </w:p>
    <w:p w:rsidR="005D548A" w:rsidRPr="005D548A" w:rsidRDefault="005D548A" w:rsidP="005D548A">
      <w:pPr>
        <w:rPr>
          <w:lang w:val="en-US"/>
        </w:rPr>
      </w:pPr>
      <w:r w:rsidRPr="005D548A">
        <w:rPr>
          <w:rFonts w:hint="eastAsia"/>
          <w:lang w:val="en-US"/>
        </w:rPr>
        <w:t>ізоляти</w:t>
      </w:r>
      <w:r w:rsidRPr="005D548A">
        <w:rPr>
          <w:lang w:val="en-US"/>
        </w:rPr>
        <w:t></w:t>
      </w:r>
      <w:r w:rsidRPr="005D548A">
        <w:rPr>
          <w:rFonts w:hint="eastAsia"/>
          <w:lang w:val="en-US"/>
        </w:rPr>
        <w:t>з</w:t>
      </w:r>
      <w:r w:rsidRPr="005D548A">
        <w:rPr>
          <w:lang w:val="en-US"/>
        </w:rPr>
        <w:t></w:t>
      </w:r>
      <w:r w:rsidRPr="005D548A">
        <w:rPr>
          <w:rFonts w:hint="eastAsia"/>
          <w:lang w:val="en-US"/>
        </w:rPr>
        <w:t>Харківської</w:t>
      </w:r>
      <w:r w:rsidRPr="005D548A">
        <w:rPr>
          <w:lang w:val="en-US"/>
        </w:rPr>
        <w:t></w:t>
      </w:r>
      <w:r w:rsidRPr="005D548A">
        <w:rPr>
          <w:rFonts w:hint="eastAsia"/>
          <w:lang w:val="en-US"/>
        </w:rPr>
        <w:t>області</w:t>
      </w:r>
      <w:r w:rsidRPr="005D548A">
        <w:rPr>
          <w:lang w:val="en-US"/>
        </w:rPr>
        <w:t></w:t>
      </w:r>
      <w:r w:rsidRPr="005D548A">
        <w:rPr>
          <w:rFonts w:hint="eastAsia"/>
          <w:lang w:val="en-US"/>
        </w:rPr>
        <w:t>є</w:t>
      </w:r>
      <w:r w:rsidRPr="005D548A">
        <w:rPr>
          <w:lang w:val="en-US"/>
        </w:rPr>
        <w:t></w:t>
      </w:r>
      <w:r w:rsidRPr="005D548A">
        <w:rPr>
          <w:rFonts w:hint="eastAsia"/>
          <w:lang w:val="en-US"/>
        </w:rPr>
        <w:t>високогомологічними</w:t>
      </w:r>
      <w:r w:rsidRPr="005D548A">
        <w:rPr>
          <w:lang w:val="en-US"/>
        </w:rPr>
        <w:t></w:t>
      </w:r>
      <w:r w:rsidRPr="005D548A">
        <w:rPr>
          <w:lang w:val="en-US"/>
        </w:rPr>
        <w:t></w:t>
      </w:r>
      <w:r w:rsidRPr="005D548A">
        <w:rPr>
          <w:rFonts w:hint="eastAsia"/>
          <w:lang w:val="en-US"/>
        </w:rPr>
        <w:t>що</w:t>
      </w:r>
      <w:r w:rsidRPr="005D548A">
        <w:rPr>
          <w:lang w:val="en-US"/>
        </w:rPr>
        <w:t></w:t>
      </w:r>
      <w:r w:rsidRPr="005D548A">
        <w:rPr>
          <w:rFonts w:hint="eastAsia"/>
          <w:lang w:val="en-US"/>
        </w:rPr>
        <w:t>може</w:t>
      </w:r>
      <w:r w:rsidRPr="005D548A">
        <w:rPr>
          <w:lang w:val="en-US"/>
        </w:rPr>
        <w:t></w:t>
      </w:r>
      <w:r w:rsidRPr="005D548A">
        <w:rPr>
          <w:rFonts w:hint="eastAsia"/>
          <w:lang w:val="en-US"/>
        </w:rPr>
        <w:t>бути</w:t>
      </w:r>
    </w:p>
    <w:p w:rsidR="005D548A" w:rsidRPr="005D548A" w:rsidRDefault="005D548A" w:rsidP="005D548A">
      <w:pPr>
        <w:rPr>
          <w:lang w:val="en-US"/>
        </w:rPr>
      </w:pPr>
      <w:r w:rsidRPr="005D548A">
        <w:rPr>
          <w:rFonts w:hint="eastAsia"/>
          <w:lang w:val="en-US"/>
        </w:rPr>
        <w:t>спричинено</w:t>
      </w:r>
      <w:r w:rsidRPr="005D548A">
        <w:rPr>
          <w:lang w:val="en-US"/>
        </w:rPr>
        <w:t></w:t>
      </w:r>
      <w:r w:rsidRPr="005D548A">
        <w:rPr>
          <w:rFonts w:hint="eastAsia"/>
          <w:lang w:val="en-US"/>
        </w:rPr>
        <w:t>безпосередньою</w:t>
      </w:r>
      <w:r w:rsidRPr="005D548A">
        <w:rPr>
          <w:lang w:val="en-US"/>
        </w:rPr>
        <w:t></w:t>
      </w:r>
      <w:r w:rsidRPr="005D548A">
        <w:rPr>
          <w:rFonts w:hint="eastAsia"/>
          <w:lang w:val="en-US"/>
        </w:rPr>
        <w:t>передачею</w:t>
      </w:r>
      <w:r w:rsidRPr="005D548A">
        <w:rPr>
          <w:lang w:val="en-US"/>
        </w:rPr>
        <w:t></w:t>
      </w:r>
      <w:r w:rsidRPr="005D548A">
        <w:rPr>
          <w:rFonts w:hint="eastAsia"/>
          <w:lang w:val="en-US"/>
        </w:rPr>
        <w:t>ЦВС</w:t>
      </w:r>
      <w:r w:rsidRPr="005D548A">
        <w:rPr>
          <w:lang w:val="en-US"/>
        </w:rPr>
        <w:t></w:t>
      </w:r>
      <w:r w:rsidRPr="005D548A">
        <w:rPr>
          <w:lang w:val="en-US"/>
        </w:rPr>
        <w:t></w:t>
      </w:r>
      <w:r w:rsidRPr="005D548A">
        <w:rPr>
          <w:rFonts w:hint="eastAsia"/>
          <w:lang w:val="en-US"/>
        </w:rPr>
        <w:t>між</w:t>
      </w:r>
      <w:r w:rsidRPr="005D548A">
        <w:rPr>
          <w:lang w:val="en-US"/>
        </w:rPr>
        <w:t></w:t>
      </w:r>
      <w:r w:rsidRPr="005D548A">
        <w:rPr>
          <w:rFonts w:hint="eastAsia"/>
          <w:lang w:val="en-US"/>
        </w:rPr>
        <w:t>кабанами</w:t>
      </w:r>
      <w:r w:rsidRPr="005D548A">
        <w:rPr>
          <w:lang w:val="en-US"/>
        </w:rPr>
        <w:t></w:t>
      </w:r>
      <w:r w:rsidRPr="005D548A">
        <w:rPr>
          <w:rFonts w:hint="eastAsia"/>
          <w:lang w:val="en-US"/>
        </w:rPr>
        <w:t>та</w:t>
      </w:r>
    </w:p>
    <w:p w:rsidR="005D548A" w:rsidRPr="005D548A" w:rsidRDefault="005D548A" w:rsidP="005D548A">
      <w:pPr>
        <w:rPr>
          <w:lang w:val="en-US"/>
        </w:rPr>
      </w:pPr>
      <w:r w:rsidRPr="005D548A">
        <w:rPr>
          <w:rFonts w:hint="eastAsia"/>
          <w:lang w:val="en-US"/>
        </w:rPr>
        <w:t>сільськогосподарськими</w:t>
      </w:r>
      <w:r w:rsidRPr="005D548A">
        <w:rPr>
          <w:lang w:val="en-US"/>
        </w:rPr>
        <w:t></w:t>
      </w:r>
      <w:r w:rsidRPr="005D548A">
        <w:rPr>
          <w:rFonts w:hint="eastAsia"/>
          <w:lang w:val="en-US"/>
        </w:rPr>
        <w:t>тваринами</w:t>
      </w:r>
      <w:r w:rsidRPr="005D548A">
        <w:rPr>
          <w:lang w:val="en-US"/>
        </w:rPr>
        <w:t></w:t>
      </w:r>
    </w:p>
    <w:p w:rsidR="005D548A" w:rsidRPr="005D548A" w:rsidRDefault="005D548A" w:rsidP="005D548A">
      <w:pPr>
        <w:rPr>
          <w:lang w:val="en-US"/>
        </w:rPr>
      </w:pPr>
      <w:r w:rsidRPr="005D548A">
        <w:rPr>
          <w:lang w:val="en-US"/>
        </w:rPr>
        <w:t></w:t>
      </w:r>
      <w:r w:rsidRPr="005D548A">
        <w:rPr>
          <w:lang w:val="en-US"/>
        </w:rPr>
        <w:t></w:t>
      </w:r>
      <w:r w:rsidRPr="005D548A">
        <w:rPr>
          <w:lang w:val="en-US"/>
        </w:rPr>
        <w:t></w:t>
      </w:r>
      <w:r w:rsidRPr="005D548A">
        <w:rPr>
          <w:rFonts w:hint="eastAsia"/>
          <w:lang w:val="en-US"/>
        </w:rPr>
        <w:t>Розроблений</w:t>
      </w:r>
      <w:r w:rsidRPr="005D548A">
        <w:rPr>
          <w:lang w:val="en-US"/>
        </w:rPr>
        <w:t></w:t>
      </w:r>
      <w:r w:rsidRPr="005D548A">
        <w:rPr>
          <w:rFonts w:hint="eastAsia"/>
          <w:lang w:val="en-US"/>
        </w:rPr>
        <w:t>нами</w:t>
      </w:r>
      <w:r w:rsidRPr="005D548A">
        <w:rPr>
          <w:lang w:val="en-US"/>
        </w:rPr>
        <w:t></w:t>
      </w:r>
      <w:r w:rsidRPr="005D548A">
        <w:rPr>
          <w:rFonts w:hint="eastAsia"/>
          <w:lang w:val="en-US"/>
        </w:rPr>
        <w:t>універсальний</w:t>
      </w:r>
      <w:r w:rsidRPr="005D548A">
        <w:rPr>
          <w:lang w:val="en-US"/>
        </w:rPr>
        <w:t></w:t>
      </w:r>
      <w:r w:rsidRPr="005D548A">
        <w:rPr>
          <w:rFonts w:hint="eastAsia"/>
          <w:lang w:val="en-US"/>
        </w:rPr>
        <w:t>молекулярно</w:t>
      </w:r>
      <w:r w:rsidRPr="005D548A">
        <w:rPr>
          <w:lang w:val="en-US"/>
        </w:rPr>
        <w:t></w:t>
      </w:r>
      <w:r w:rsidRPr="005D548A">
        <w:rPr>
          <w:rFonts w:hint="eastAsia"/>
          <w:lang w:val="en-US"/>
        </w:rPr>
        <w:t>біологічний</w:t>
      </w:r>
      <w:r w:rsidRPr="005D548A">
        <w:rPr>
          <w:lang w:val="en-US"/>
        </w:rPr>
        <w:t></w:t>
      </w:r>
      <w:r w:rsidRPr="005D548A">
        <w:rPr>
          <w:rFonts w:hint="eastAsia"/>
          <w:lang w:val="en-US"/>
        </w:rPr>
        <w:t>підхід</w:t>
      </w:r>
      <w:r w:rsidRPr="005D548A">
        <w:rPr>
          <w:lang w:val="en-US"/>
        </w:rPr>
        <w:t></w:t>
      </w:r>
      <w:r w:rsidRPr="005D548A">
        <w:rPr>
          <w:rFonts w:hint="eastAsia"/>
          <w:lang w:val="en-US"/>
        </w:rPr>
        <w:t>із</w:t>
      </w:r>
    </w:p>
    <w:p w:rsidR="005D548A" w:rsidRPr="005D548A" w:rsidRDefault="005D548A" w:rsidP="005D548A">
      <w:pPr>
        <w:rPr>
          <w:lang w:val="en-US"/>
        </w:rPr>
      </w:pPr>
      <w:r w:rsidRPr="005D548A">
        <w:rPr>
          <w:rFonts w:hint="eastAsia"/>
          <w:lang w:val="en-US"/>
        </w:rPr>
        <w:t>використанням</w:t>
      </w:r>
      <w:r w:rsidRPr="005D548A">
        <w:rPr>
          <w:lang w:val="en-US"/>
        </w:rPr>
        <w:t></w:t>
      </w:r>
      <w:r w:rsidRPr="005D548A">
        <w:rPr>
          <w:rFonts w:hint="eastAsia"/>
          <w:lang w:val="en-US"/>
        </w:rPr>
        <w:t>праймерів</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rFonts w:hint="eastAsia"/>
          <w:lang w:val="en-US"/>
        </w:rPr>
        <w:t>та</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rFonts w:hint="eastAsia"/>
          <w:lang w:val="en-US"/>
        </w:rPr>
        <w:t>дозволяє</w:t>
      </w:r>
      <w:r w:rsidRPr="005D548A">
        <w:rPr>
          <w:lang w:val="en-US"/>
        </w:rPr>
        <w:t></w:t>
      </w:r>
      <w:r w:rsidRPr="005D548A">
        <w:rPr>
          <w:rFonts w:hint="eastAsia"/>
          <w:lang w:val="en-US"/>
        </w:rPr>
        <w:t>ефективно</w:t>
      </w:r>
    </w:p>
    <w:p w:rsidR="005D548A" w:rsidRPr="005D548A" w:rsidRDefault="005D548A" w:rsidP="005D548A">
      <w:pPr>
        <w:rPr>
          <w:lang w:val="en-US"/>
        </w:rPr>
      </w:pPr>
      <w:r w:rsidRPr="005D548A">
        <w:rPr>
          <w:rFonts w:hint="eastAsia"/>
          <w:lang w:val="en-US"/>
        </w:rPr>
        <w:t>виявляти</w:t>
      </w:r>
      <w:r w:rsidRPr="005D548A">
        <w:rPr>
          <w:lang w:val="en-US"/>
        </w:rPr>
        <w:t></w:t>
      </w:r>
      <w:r w:rsidRPr="005D548A">
        <w:rPr>
          <w:rFonts w:hint="eastAsia"/>
          <w:lang w:val="en-US"/>
        </w:rPr>
        <w:t>цирковірус</w:t>
      </w:r>
      <w:r w:rsidRPr="005D548A">
        <w:rPr>
          <w:lang w:val="en-US"/>
        </w:rPr>
        <w:t></w:t>
      </w:r>
      <w:r w:rsidRPr="005D548A">
        <w:rPr>
          <w:rFonts w:hint="eastAsia"/>
          <w:lang w:val="en-US"/>
        </w:rPr>
        <w:t>свиней</w:t>
      </w:r>
      <w:r w:rsidRPr="005D548A">
        <w:rPr>
          <w:lang w:val="en-US"/>
        </w:rPr>
        <w:t></w:t>
      </w:r>
      <w:r w:rsidRPr="005D548A">
        <w:rPr>
          <w:lang w:val="en-US"/>
        </w:rPr>
        <w:t></w:t>
      </w:r>
      <w:r w:rsidRPr="005D548A">
        <w:rPr>
          <w:lang w:val="en-US"/>
        </w:rPr>
        <w:t></w:t>
      </w:r>
      <w:r w:rsidRPr="005D548A">
        <w:rPr>
          <w:rFonts w:hint="eastAsia"/>
          <w:lang w:val="en-US"/>
        </w:rPr>
        <w:t>типу</w:t>
      </w:r>
      <w:r w:rsidRPr="005D548A">
        <w:rPr>
          <w:lang w:val="en-US"/>
        </w:rPr>
        <w:t></w:t>
      </w:r>
      <w:r w:rsidRPr="005D548A">
        <w:rPr>
          <w:rFonts w:hint="eastAsia"/>
          <w:lang w:val="en-US"/>
        </w:rPr>
        <w:t>методом</w:t>
      </w:r>
      <w:r w:rsidRPr="005D548A">
        <w:rPr>
          <w:lang w:val="en-US"/>
        </w:rPr>
        <w:t></w:t>
      </w:r>
      <w:r w:rsidRPr="005D548A">
        <w:rPr>
          <w:rFonts w:hint="eastAsia"/>
          <w:lang w:val="en-US"/>
        </w:rPr>
        <w:t>ПЛР</w:t>
      </w:r>
      <w:r w:rsidRPr="005D548A">
        <w:rPr>
          <w:lang w:val="en-US"/>
        </w:rPr>
        <w:t></w:t>
      </w:r>
      <w:r w:rsidRPr="005D548A">
        <w:rPr>
          <w:rFonts w:hint="eastAsia"/>
          <w:lang w:val="en-US"/>
        </w:rPr>
        <w:t>у</w:t>
      </w:r>
      <w:r w:rsidRPr="005D548A">
        <w:rPr>
          <w:lang w:val="en-US"/>
        </w:rPr>
        <w:t></w:t>
      </w:r>
      <w:r w:rsidRPr="005D548A">
        <w:rPr>
          <w:rFonts w:hint="eastAsia"/>
          <w:lang w:val="en-US"/>
        </w:rPr>
        <w:t>матеріалі</w:t>
      </w:r>
      <w:r w:rsidRPr="005D548A">
        <w:rPr>
          <w:lang w:val="en-US"/>
        </w:rPr>
        <w:t></w:t>
      </w:r>
      <w:r w:rsidRPr="005D548A">
        <w:rPr>
          <w:rFonts w:hint="eastAsia"/>
          <w:lang w:val="en-US"/>
        </w:rPr>
        <w:t>різних</w:t>
      </w:r>
      <w:r w:rsidRPr="005D548A">
        <w:rPr>
          <w:lang w:val="en-US"/>
        </w:rPr>
        <w:t></w:t>
      </w:r>
      <w:r w:rsidRPr="005D548A">
        <w:rPr>
          <w:rFonts w:hint="eastAsia"/>
          <w:lang w:val="en-US"/>
        </w:rPr>
        <w:t>тканин</w:t>
      </w:r>
      <w:r w:rsidRPr="005D548A">
        <w:rPr>
          <w:lang w:val="en-US"/>
        </w:rPr>
        <w:t></w:t>
      </w:r>
      <w:r w:rsidRPr="005D548A">
        <w:rPr>
          <w:lang w:val="en-US"/>
        </w:rPr>
        <w:t></w:t>
      </w:r>
    </w:p>
    <w:p w:rsidR="005D548A" w:rsidRPr="005D548A" w:rsidRDefault="005D548A" w:rsidP="005D548A">
      <w:pPr>
        <w:rPr>
          <w:lang w:val="en-US"/>
        </w:rPr>
      </w:pPr>
      <w:r w:rsidRPr="005D548A">
        <w:rPr>
          <w:lang w:val="en-US"/>
        </w:rPr>
        <w:t></w:t>
      </w:r>
      <w:r w:rsidRPr="005D548A">
        <w:rPr>
          <w:lang w:val="en-US"/>
        </w:rPr>
        <w:t></w:t>
      </w:r>
      <w:r w:rsidRPr="005D548A">
        <w:rPr>
          <w:lang w:val="en-US"/>
        </w:rPr>
        <w:t></w:t>
      </w:r>
    </w:p>
    <w:p w:rsidR="005D548A" w:rsidRPr="005D548A" w:rsidRDefault="005D548A" w:rsidP="005D548A">
      <w:pPr>
        <w:rPr>
          <w:lang w:val="en-US"/>
        </w:rPr>
      </w:pPr>
      <w:r w:rsidRPr="005D548A">
        <w:rPr>
          <w:rFonts w:hint="eastAsia"/>
          <w:lang w:val="en-US"/>
        </w:rPr>
        <w:t>Він</w:t>
      </w:r>
      <w:r w:rsidRPr="005D548A">
        <w:rPr>
          <w:lang w:val="en-US"/>
        </w:rPr>
        <w:t></w:t>
      </w:r>
      <w:r w:rsidRPr="005D548A">
        <w:rPr>
          <w:rFonts w:hint="eastAsia"/>
          <w:lang w:val="en-US"/>
        </w:rPr>
        <w:t>є</w:t>
      </w:r>
      <w:r w:rsidRPr="005D548A">
        <w:rPr>
          <w:lang w:val="en-US"/>
        </w:rPr>
        <w:t></w:t>
      </w:r>
      <w:r w:rsidRPr="005D548A">
        <w:rPr>
          <w:rFonts w:hint="eastAsia"/>
          <w:lang w:val="en-US"/>
        </w:rPr>
        <w:t>високоспецифічним</w:t>
      </w:r>
      <w:r w:rsidRPr="005D548A">
        <w:rPr>
          <w:lang w:val="en-US"/>
        </w:rPr>
        <w:t></w:t>
      </w:r>
      <w:r w:rsidRPr="005D548A">
        <w:rPr>
          <w:lang w:val="en-US"/>
        </w:rPr>
        <w:t></w:t>
      </w:r>
      <w:r w:rsidRPr="005D548A">
        <w:rPr>
          <w:rFonts w:hint="eastAsia"/>
          <w:lang w:val="en-US"/>
        </w:rPr>
        <w:t>оскільки</w:t>
      </w:r>
      <w:r w:rsidRPr="005D548A">
        <w:rPr>
          <w:lang w:val="en-US"/>
        </w:rPr>
        <w:t></w:t>
      </w:r>
      <w:r w:rsidRPr="005D548A">
        <w:rPr>
          <w:rFonts w:hint="eastAsia"/>
          <w:lang w:val="en-US"/>
        </w:rPr>
        <w:t>забезпечує</w:t>
      </w:r>
      <w:r w:rsidRPr="005D548A">
        <w:rPr>
          <w:lang w:val="en-US"/>
        </w:rPr>
        <w:t></w:t>
      </w:r>
      <w:r w:rsidRPr="005D548A">
        <w:rPr>
          <w:rFonts w:hint="eastAsia"/>
          <w:lang w:val="en-US"/>
        </w:rPr>
        <w:t>диференційне</w:t>
      </w:r>
      <w:r w:rsidRPr="005D548A">
        <w:rPr>
          <w:lang w:val="en-US"/>
        </w:rPr>
        <w:t></w:t>
      </w:r>
      <w:r w:rsidRPr="005D548A">
        <w:rPr>
          <w:rFonts w:hint="eastAsia"/>
          <w:lang w:val="en-US"/>
        </w:rPr>
        <w:t>виявлення</w:t>
      </w:r>
      <w:r w:rsidRPr="005D548A">
        <w:rPr>
          <w:lang w:val="en-US"/>
        </w:rPr>
        <w:t></w:t>
      </w:r>
      <w:r w:rsidRPr="005D548A">
        <w:rPr>
          <w:rFonts w:hint="eastAsia"/>
          <w:lang w:val="en-US"/>
        </w:rPr>
        <w:t>саме</w:t>
      </w:r>
    </w:p>
    <w:p w:rsidR="005D548A" w:rsidRPr="005D548A" w:rsidRDefault="005D548A" w:rsidP="005D548A">
      <w:pPr>
        <w:rPr>
          <w:lang w:val="en-US"/>
        </w:rPr>
      </w:pPr>
      <w:r w:rsidRPr="005D548A">
        <w:rPr>
          <w:rFonts w:hint="eastAsia"/>
          <w:lang w:val="en-US"/>
        </w:rPr>
        <w:t>цього</w:t>
      </w:r>
      <w:r w:rsidRPr="005D548A">
        <w:rPr>
          <w:lang w:val="en-US"/>
        </w:rPr>
        <w:t></w:t>
      </w:r>
      <w:r w:rsidRPr="005D548A">
        <w:rPr>
          <w:rFonts w:hint="eastAsia"/>
          <w:lang w:val="en-US"/>
        </w:rPr>
        <w:t>вірусу</w:t>
      </w:r>
      <w:r w:rsidRPr="005D548A">
        <w:rPr>
          <w:lang w:val="en-US"/>
        </w:rPr>
        <w:t></w:t>
      </w:r>
      <w:r w:rsidRPr="005D548A">
        <w:rPr>
          <w:lang w:val="en-US"/>
        </w:rPr>
        <w:t></w:t>
      </w:r>
      <w:r w:rsidRPr="005D548A">
        <w:rPr>
          <w:rFonts w:hint="eastAsia"/>
          <w:lang w:val="en-US"/>
        </w:rPr>
        <w:t>навіть</w:t>
      </w:r>
      <w:r w:rsidRPr="005D548A">
        <w:rPr>
          <w:lang w:val="en-US"/>
        </w:rPr>
        <w:t></w:t>
      </w:r>
      <w:r w:rsidRPr="005D548A">
        <w:rPr>
          <w:rFonts w:hint="eastAsia"/>
          <w:lang w:val="en-US"/>
        </w:rPr>
        <w:t>від</w:t>
      </w:r>
      <w:r w:rsidRPr="005D548A">
        <w:rPr>
          <w:lang w:val="en-US"/>
        </w:rPr>
        <w:t></w:t>
      </w:r>
      <w:r w:rsidRPr="005D548A">
        <w:rPr>
          <w:rFonts w:hint="eastAsia"/>
          <w:lang w:val="en-US"/>
        </w:rPr>
        <w:t>таких</w:t>
      </w:r>
      <w:r w:rsidRPr="005D548A">
        <w:rPr>
          <w:lang w:val="en-US"/>
        </w:rPr>
        <w:t></w:t>
      </w:r>
      <w:r w:rsidRPr="005D548A">
        <w:rPr>
          <w:rFonts w:hint="eastAsia"/>
          <w:lang w:val="en-US"/>
        </w:rPr>
        <w:t>близькоспоріднених</w:t>
      </w:r>
      <w:r w:rsidRPr="005D548A">
        <w:rPr>
          <w:lang w:val="en-US"/>
        </w:rPr>
        <w:t></w:t>
      </w:r>
      <w:r w:rsidRPr="005D548A">
        <w:rPr>
          <w:rFonts w:hint="eastAsia"/>
          <w:lang w:val="en-US"/>
        </w:rPr>
        <w:t>вірусів</w:t>
      </w:r>
      <w:r w:rsidRPr="005D548A">
        <w:rPr>
          <w:lang w:val="en-US"/>
        </w:rPr>
        <w:t></w:t>
      </w:r>
      <w:r w:rsidRPr="005D548A">
        <w:rPr>
          <w:rFonts w:hint="eastAsia"/>
          <w:lang w:val="en-US"/>
        </w:rPr>
        <w:t>як</w:t>
      </w:r>
      <w:r w:rsidRPr="005D548A">
        <w:rPr>
          <w:lang w:val="en-US"/>
        </w:rPr>
        <w:t></w:t>
      </w:r>
      <w:r w:rsidRPr="005D548A">
        <w:rPr>
          <w:rFonts w:hint="eastAsia"/>
          <w:lang w:val="en-US"/>
        </w:rPr>
        <w:t>ЦВС</w:t>
      </w:r>
      <w:r w:rsidRPr="005D548A">
        <w:rPr>
          <w:lang w:val="en-US"/>
        </w:rPr>
        <w:t></w:t>
      </w:r>
      <w:r w:rsidRPr="005D548A">
        <w:rPr>
          <w:lang w:val="en-US"/>
        </w:rPr>
        <w:t></w:t>
      </w:r>
      <w:r w:rsidRPr="005D548A">
        <w:rPr>
          <w:rFonts w:hint="eastAsia"/>
          <w:lang w:val="en-US"/>
        </w:rPr>
        <w:t>та</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p>
    <w:p w:rsidR="005D548A" w:rsidRPr="005D548A" w:rsidRDefault="005D548A" w:rsidP="005D548A">
      <w:pPr>
        <w:rPr>
          <w:lang w:val="en-US"/>
        </w:rPr>
      </w:pPr>
      <w:r w:rsidRPr="005D548A">
        <w:rPr>
          <w:lang w:val="en-US"/>
        </w:rPr>
        <w:t></w:t>
      </w:r>
      <w:r w:rsidRPr="005D548A">
        <w:rPr>
          <w:lang w:val="en-US"/>
        </w:rPr>
        <w:t></w:t>
      </w:r>
      <w:r w:rsidRPr="005D548A">
        <w:rPr>
          <w:lang w:val="en-US"/>
        </w:rPr>
        <w:t></w:t>
      </w:r>
      <w:r w:rsidRPr="005D548A">
        <w:rPr>
          <w:rFonts w:hint="eastAsia"/>
          <w:lang w:val="en-US"/>
        </w:rPr>
        <w:t>Для</w:t>
      </w:r>
      <w:r w:rsidRPr="005D548A">
        <w:rPr>
          <w:lang w:val="en-US"/>
        </w:rPr>
        <w:t></w:t>
      </w:r>
      <w:r w:rsidRPr="005D548A">
        <w:rPr>
          <w:rFonts w:hint="eastAsia"/>
          <w:lang w:val="en-US"/>
        </w:rPr>
        <w:t>діагностики</w:t>
      </w:r>
      <w:r w:rsidRPr="005D548A">
        <w:rPr>
          <w:lang w:val="en-US"/>
        </w:rPr>
        <w:t></w:t>
      </w:r>
      <w:r w:rsidRPr="005D548A">
        <w:rPr>
          <w:rFonts w:hint="eastAsia"/>
          <w:lang w:val="en-US"/>
        </w:rPr>
        <w:t>ЦВС</w:t>
      </w:r>
      <w:r w:rsidRPr="005D548A">
        <w:rPr>
          <w:lang w:val="en-US"/>
        </w:rPr>
        <w:t></w:t>
      </w:r>
      <w:r w:rsidRPr="005D548A">
        <w:rPr>
          <w:lang w:val="en-US"/>
        </w:rPr>
        <w:t></w:t>
      </w:r>
      <w:r w:rsidRPr="005D548A">
        <w:rPr>
          <w:rFonts w:hint="eastAsia"/>
          <w:lang w:val="en-US"/>
        </w:rPr>
        <w:t>найбільш</w:t>
      </w:r>
      <w:r w:rsidRPr="005D548A">
        <w:rPr>
          <w:lang w:val="en-US"/>
        </w:rPr>
        <w:t></w:t>
      </w:r>
      <w:r w:rsidRPr="005D548A">
        <w:rPr>
          <w:rFonts w:hint="eastAsia"/>
          <w:lang w:val="en-US"/>
        </w:rPr>
        <w:t>доцільно</w:t>
      </w:r>
      <w:r w:rsidRPr="005D548A">
        <w:rPr>
          <w:lang w:val="en-US"/>
        </w:rPr>
        <w:t></w:t>
      </w:r>
      <w:r w:rsidRPr="005D548A">
        <w:rPr>
          <w:rFonts w:hint="eastAsia"/>
          <w:lang w:val="en-US"/>
        </w:rPr>
        <w:t>відбирати</w:t>
      </w:r>
      <w:r w:rsidRPr="005D548A">
        <w:rPr>
          <w:lang w:val="en-US"/>
        </w:rPr>
        <w:t></w:t>
      </w:r>
      <w:r w:rsidRPr="005D548A">
        <w:rPr>
          <w:rFonts w:hint="eastAsia"/>
          <w:lang w:val="en-US"/>
        </w:rPr>
        <w:t>зразки</w:t>
      </w:r>
    </w:p>
    <w:p w:rsidR="005D548A" w:rsidRPr="005D548A" w:rsidRDefault="005D548A" w:rsidP="005D548A">
      <w:pPr>
        <w:rPr>
          <w:lang w:val="en-US"/>
        </w:rPr>
      </w:pPr>
      <w:r w:rsidRPr="005D548A">
        <w:rPr>
          <w:rFonts w:hint="eastAsia"/>
          <w:lang w:val="en-US"/>
        </w:rPr>
        <w:t>лімфатичних</w:t>
      </w:r>
      <w:r w:rsidRPr="005D548A">
        <w:rPr>
          <w:lang w:val="en-US"/>
        </w:rPr>
        <w:t></w:t>
      </w:r>
      <w:r w:rsidRPr="005D548A">
        <w:rPr>
          <w:rFonts w:hint="eastAsia"/>
          <w:lang w:val="en-US"/>
        </w:rPr>
        <w:t>вузлів</w:t>
      </w:r>
      <w:r w:rsidRPr="005D548A">
        <w:rPr>
          <w:lang w:val="en-US"/>
        </w:rPr>
        <w:t></w:t>
      </w:r>
      <w:r w:rsidRPr="005D548A">
        <w:rPr>
          <w:rFonts w:hint="eastAsia"/>
          <w:lang w:val="en-US"/>
        </w:rPr>
        <w:t>та</w:t>
      </w:r>
      <w:r w:rsidRPr="005D548A">
        <w:rPr>
          <w:lang w:val="en-US"/>
        </w:rPr>
        <w:t></w:t>
      </w:r>
      <w:r w:rsidRPr="005D548A">
        <w:rPr>
          <w:rFonts w:hint="eastAsia"/>
          <w:lang w:val="en-US"/>
        </w:rPr>
        <w:t>кишковика</w:t>
      </w:r>
      <w:r w:rsidRPr="005D548A">
        <w:rPr>
          <w:lang w:val="en-US"/>
        </w:rPr>
        <w:t></w:t>
      </w:r>
      <w:r w:rsidRPr="005D548A">
        <w:rPr>
          <w:lang w:val="en-US"/>
        </w:rPr>
        <w:t></w:t>
      </w:r>
      <w:r w:rsidRPr="005D548A">
        <w:rPr>
          <w:rFonts w:hint="eastAsia"/>
          <w:lang w:val="en-US"/>
        </w:rPr>
        <w:t>або</w:t>
      </w:r>
      <w:r w:rsidRPr="005D548A">
        <w:rPr>
          <w:lang w:val="en-US"/>
        </w:rPr>
        <w:t></w:t>
      </w:r>
      <w:r w:rsidRPr="005D548A">
        <w:rPr>
          <w:rFonts w:hint="eastAsia"/>
          <w:lang w:val="en-US"/>
        </w:rPr>
        <w:t>ж</w:t>
      </w:r>
      <w:r w:rsidRPr="005D548A">
        <w:rPr>
          <w:lang w:val="en-US"/>
        </w:rPr>
        <w:t></w:t>
      </w:r>
      <w:r w:rsidRPr="005D548A">
        <w:rPr>
          <w:rFonts w:hint="eastAsia"/>
          <w:lang w:val="en-US"/>
        </w:rPr>
        <w:t>проводити</w:t>
      </w:r>
      <w:r w:rsidRPr="005D548A">
        <w:rPr>
          <w:lang w:val="en-US"/>
        </w:rPr>
        <w:t></w:t>
      </w:r>
      <w:r w:rsidRPr="005D548A">
        <w:rPr>
          <w:rFonts w:hint="eastAsia"/>
          <w:lang w:val="en-US"/>
        </w:rPr>
        <w:t>діагностування</w:t>
      </w:r>
    </w:p>
    <w:p w:rsidR="005D548A" w:rsidRPr="005D548A" w:rsidRDefault="005D548A" w:rsidP="005D548A">
      <w:pPr>
        <w:rPr>
          <w:lang w:val="en-US"/>
        </w:rPr>
      </w:pPr>
      <w:r w:rsidRPr="005D548A">
        <w:rPr>
          <w:rFonts w:hint="eastAsia"/>
          <w:lang w:val="en-US"/>
        </w:rPr>
        <w:t>об’єднаних</w:t>
      </w:r>
      <w:r w:rsidRPr="005D548A">
        <w:rPr>
          <w:lang w:val="en-US"/>
        </w:rPr>
        <w:t></w:t>
      </w:r>
      <w:r w:rsidRPr="005D548A">
        <w:rPr>
          <w:rFonts w:hint="eastAsia"/>
          <w:lang w:val="en-US"/>
        </w:rPr>
        <w:t>зразків</w:t>
      </w:r>
      <w:r w:rsidRPr="005D548A">
        <w:rPr>
          <w:lang w:val="en-US"/>
        </w:rPr>
        <w:t></w:t>
      </w:r>
      <w:r w:rsidRPr="005D548A">
        <w:rPr>
          <w:rFonts w:hint="eastAsia"/>
          <w:lang w:val="en-US"/>
        </w:rPr>
        <w:t>вказаних</w:t>
      </w:r>
      <w:r w:rsidRPr="005D548A">
        <w:rPr>
          <w:lang w:val="en-US"/>
        </w:rPr>
        <w:t></w:t>
      </w:r>
      <w:r w:rsidRPr="005D548A">
        <w:rPr>
          <w:rFonts w:hint="eastAsia"/>
          <w:lang w:val="en-US"/>
        </w:rPr>
        <w:t>органів</w:t>
      </w:r>
      <w:r w:rsidRPr="005D548A">
        <w:rPr>
          <w:lang w:val="en-US"/>
        </w:rPr>
        <w:t></w:t>
      </w:r>
    </w:p>
    <w:p w:rsidR="005D548A" w:rsidRPr="005D548A" w:rsidRDefault="005D548A" w:rsidP="005D548A">
      <w:pPr>
        <w:rPr>
          <w:lang w:val="en-US"/>
        </w:rPr>
      </w:pPr>
      <w:r w:rsidRPr="005D548A">
        <w:rPr>
          <w:lang w:val="en-US"/>
        </w:rPr>
        <w:t></w:t>
      </w:r>
      <w:r w:rsidRPr="005D548A">
        <w:rPr>
          <w:lang w:val="en-US"/>
        </w:rPr>
        <w:t></w:t>
      </w:r>
      <w:r w:rsidRPr="005D548A">
        <w:rPr>
          <w:lang w:val="en-US"/>
        </w:rPr>
        <w:t></w:t>
      </w:r>
      <w:r w:rsidRPr="005D548A">
        <w:rPr>
          <w:rFonts w:hint="eastAsia"/>
          <w:lang w:val="en-US"/>
        </w:rPr>
        <w:t>Експрес</w:t>
      </w:r>
      <w:r w:rsidRPr="005D548A">
        <w:rPr>
          <w:lang w:val="en-US"/>
        </w:rPr>
        <w:t></w:t>
      </w:r>
      <w:r w:rsidRPr="005D548A">
        <w:rPr>
          <w:rFonts w:hint="eastAsia"/>
          <w:lang w:val="en-US"/>
        </w:rPr>
        <w:t>метод</w:t>
      </w:r>
      <w:r w:rsidRPr="005D548A">
        <w:rPr>
          <w:lang w:val="en-US"/>
        </w:rPr>
        <w:t></w:t>
      </w:r>
      <w:r w:rsidRPr="005D548A">
        <w:rPr>
          <w:rFonts w:hint="eastAsia"/>
          <w:lang w:val="en-US"/>
        </w:rPr>
        <w:t>виявлення</w:t>
      </w:r>
      <w:r w:rsidRPr="005D548A">
        <w:rPr>
          <w:lang w:val="en-US"/>
        </w:rPr>
        <w:t></w:t>
      </w:r>
      <w:r w:rsidRPr="005D548A">
        <w:rPr>
          <w:rFonts w:hint="eastAsia"/>
          <w:lang w:val="en-US"/>
        </w:rPr>
        <w:t>генетичного</w:t>
      </w:r>
      <w:r w:rsidRPr="005D548A">
        <w:rPr>
          <w:lang w:val="en-US"/>
        </w:rPr>
        <w:t></w:t>
      </w:r>
      <w:r w:rsidRPr="005D548A">
        <w:rPr>
          <w:rFonts w:hint="eastAsia"/>
          <w:lang w:val="en-US"/>
        </w:rPr>
        <w:t>матеріалу</w:t>
      </w:r>
      <w:r w:rsidRPr="005D548A">
        <w:rPr>
          <w:lang w:val="en-US"/>
        </w:rPr>
        <w:t></w:t>
      </w:r>
      <w:r w:rsidRPr="005D548A">
        <w:rPr>
          <w:rFonts w:hint="eastAsia"/>
          <w:lang w:val="en-US"/>
        </w:rPr>
        <w:t>ЦВС</w:t>
      </w:r>
      <w:r w:rsidRPr="005D548A">
        <w:rPr>
          <w:lang w:val="en-US"/>
        </w:rPr>
        <w:t></w:t>
      </w:r>
      <w:r w:rsidRPr="005D548A">
        <w:rPr>
          <w:lang w:val="en-US"/>
        </w:rPr>
        <w:t></w:t>
      </w:r>
      <w:r w:rsidRPr="005D548A">
        <w:rPr>
          <w:rFonts w:hint="eastAsia"/>
          <w:lang w:val="en-US"/>
        </w:rPr>
        <w:t>на</w:t>
      </w:r>
      <w:r w:rsidRPr="005D548A">
        <w:rPr>
          <w:lang w:val="en-US"/>
        </w:rPr>
        <w:t></w:t>
      </w:r>
      <w:r w:rsidRPr="005D548A">
        <w:rPr>
          <w:rFonts w:hint="eastAsia"/>
          <w:lang w:val="en-US"/>
        </w:rPr>
        <w:t>основі</w:t>
      </w:r>
    </w:p>
    <w:p w:rsidR="005D548A" w:rsidRPr="005D548A" w:rsidRDefault="005D548A" w:rsidP="005D548A">
      <w:pPr>
        <w:rPr>
          <w:lang w:val="en-US"/>
        </w:rPr>
      </w:pPr>
      <w:r w:rsidRPr="005D548A">
        <w:rPr>
          <w:rFonts w:hint="eastAsia"/>
          <w:lang w:val="en-US"/>
        </w:rPr>
        <w:t>кількісної</w:t>
      </w:r>
      <w:r w:rsidRPr="005D548A">
        <w:rPr>
          <w:lang w:val="en-US"/>
        </w:rPr>
        <w:t></w:t>
      </w:r>
      <w:r w:rsidRPr="005D548A">
        <w:rPr>
          <w:rFonts w:hint="eastAsia"/>
          <w:lang w:val="en-US"/>
        </w:rPr>
        <w:t>полімеразної</w:t>
      </w:r>
      <w:r w:rsidRPr="005D548A">
        <w:rPr>
          <w:lang w:val="en-US"/>
        </w:rPr>
        <w:t></w:t>
      </w:r>
      <w:r w:rsidRPr="005D548A">
        <w:rPr>
          <w:rFonts w:hint="eastAsia"/>
          <w:lang w:val="en-US"/>
        </w:rPr>
        <w:t>ланцюгової</w:t>
      </w:r>
      <w:r w:rsidRPr="005D548A">
        <w:rPr>
          <w:lang w:val="en-US"/>
        </w:rPr>
        <w:t></w:t>
      </w:r>
      <w:r w:rsidRPr="005D548A">
        <w:rPr>
          <w:rFonts w:hint="eastAsia"/>
          <w:lang w:val="en-US"/>
        </w:rPr>
        <w:t>реакції</w:t>
      </w:r>
      <w:r w:rsidRPr="005D548A">
        <w:rPr>
          <w:lang w:val="en-US"/>
        </w:rPr>
        <w:t></w:t>
      </w:r>
      <w:r w:rsidRPr="005D548A">
        <w:rPr>
          <w:rFonts w:hint="eastAsia"/>
          <w:lang w:val="en-US"/>
        </w:rPr>
        <w:t>в</w:t>
      </w:r>
      <w:r w:rsidRPr="005D548A">
        <w:rPr>
          <w:lang w:val="en-US"/>
        </w:rPr>
        <w:t></w:t>
      </w:r>
      <w:r w:rsidRPr="005D548A">
        <w:rPr>
          <w:rFonts w:hint="eastAsia"/>
          <w:lang w:val="en-US"/>
        </w:rPr>
        <w:t>реальному</w:t>
      </w:r>
      <w:r w:rsidRPr="005D548A">
        <w:rPr>
          <w:lang w:val="en-US"/>
        </w:rPr>
        <w:t></w:t>
      </w:r>
      <w:r w:rsidRPr="005D548A">
        <w:rPr>
          <w:rFonts w:hint="eastAsia"/>
          <w:lang w:val="en-US"/>
        </w:rPr>
        <w:t>часі</w:t>
      </w:r>
      <w:r w:rsidRPr="005D548A">
        <w:rPr>
          <w:lang w:val="en-US"/>
        </w:rPr>
        <w:t></w:t>
      </w:r>
      <w:r w:rsidRPr="005D548A">
        <w:rPr>
          <w:rFonts w:hint="eastAsia"/>
          <w:lang w:val="en-US"/>
        </w:rPr>
        <w:t>з</w:t>
      </w:r>
      <w:r w:rsidRPr="005D548A">
        <w:rPr>
          <w:lang w:val="en-US"/>
        </w:rPr>
        <w:t></w:t>
      </w:r>
      <w:r w:rsidRPr="005D548A">
        <w:rPr>
          <w:rFonts w:hint="eastAsia"/>
          <w:lang w:val="en-US"/>
        </w:rPr>
        <w:t>використанням</w:t>
      </w:r>
    </w:p>
    <w:p w:rsidR="005D548A" w:rsidRPr="005D548A" w:rsidRDefault="005D548A" w:rsidP="005D548A">
      <w:pPr>
        <w:rPr>
          <w:lang w:val="en-US"/>
        </w:rPr>
      </w:pPr>
      <w:r w:rsidRPr="005D548A">
        <w:rPr>
          <w:rFonts w:hint="eastAsia"/>
          <w:lang w:val="en-US"/>
        </w:rPr>
        <w:t>праймерів</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rFonts w:hint="eastAsia"/>
          <w:lang w:val="en-US"/>
        </w:rPr>
        <w:t>і</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rFonts w:hint="eastAsia"/>
          <w:lang w:val="en-US"/>
        </w:rPr>
        <w:t>та</w:t>
      </w:r>
      <w:r w:rsidRPr="005D548A">
        <w:rPr>
          <w:lang w:val="en-US"/>
        </w:rPr>
        <w:t></w:t>
      </w:r>
      <w:r w:rsidRPr="005D548A">
        <w:rPr>
          <w:rFonts w:hint="eastAsia"/>
          <w:lang w:val="en-US"/>
        </w:rPr>
        <w:t>ДНК</w:t>
      </w:r>
      <w:r w:rsidRPr="005D548A">
        <w:rPr>
          <w:lang w:val="en-US"/>
        </w:rPr>
        <w:t></w:t>
      </w:r>
      <w:r w:rsidRPr="005D548A">
        <w:rPr>
          <w:rFonts w:hint="eastAsia"/>
          <w:lang w:val="en-US"/>
        </w:rPr>
        <w:t>зондів</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rFonts w:hint="eastAsia"/>
          <w:lang w:val="en-US"/>
        </w:rPr>
        <w:t>й</w:t>
      </w:r>
    </w:p>
    <w:p w:rsidR="005D548A" w:rsidRPr="005D548A" w:rsidRDefault="005D548A" w:rsidP="005D548A">
      <w:pPr>
        <w:rPr>
          <w:lang w:val="en-US"/>
        </w:rPr>
      </w:pP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lang w:val="en-US"/>
        </w:rPr>
        <w:t></w:t>
      </w:r>
      <w:r w:rsidRPr="005D548A">
        <w:rPr>
          <w:rFonts w:hint="eastAsia"/>
          <w:lang w:val="en-US"/>
        </w:rPr>
        <w:t>дозволяє</w:t>
      </w:r>
      <w:r w:rsidRPr="005D548A">
        <w:rPr>
          <w:lang w:val="en-US"/>
        </w:rPr>
        <w:t></w:t>
      </w:r>
      <w:r w:rsidRPr="005D548A">
        <w:rPr>
          <w:rFonts w:hint="eastAsia"/>
          <w:lang w:val="en-US"/>
        </w:rPr>
        <w:t>виявляти</w:t>
      </w:r>
      <w:r w:rsidRPr="005D548A">
        <w:rPr>
          <w:lang w:val="en-US"/>
        </w:rPr>
        <w:t></w:t>
      </w:r>
      <w:r w:rsidRPr="005D548A">
        <w:rPr>
          <w:rFonts w:hint="eastAsia"/>
          <w:lang w:val="en-US"/>
        </w:rPr>
        <w:t>цирковірус</w:t>
      </w:r>
      <w:r w:rsidRPr="005D548A">
        <w:rPr>
          <w:lang w:val="en-US"/>
        </w:rPr>
        <w:t></w:t>
      </w:r>
      <w:r w:rsidRPr="005D548A">
        <w:rPr>
          <w:rFonts w:hint="eastAsia"/>
          <w:lang w:val="en-US"/>
        </w:rPr>
        <w:t>свиней</w:t>
      </w:r>
      <w:r w:rsidRPr="005D548A">
        <w:rPr>
          <w:lang w:val="en-US"/>
        </w:rPr>
        <w:t></w:t>
      </w:r>
      <w:r w:rsidRPr="005D548A">
        <w:rPr>
          <w:lang w:val="en-US"/>
        </w:rPr>
        <w:t></w:t>
      </w:r>
      <w:r w:rsidRPr="005D548A">
        <w:rPr>
          <w:lang w:val="en-US"/>
        </w:rPr>
        <w:t></w:t>
      </w:r>
      <w:r w:rsidRPr="005D548A">
        <w:rPr>
          <w:rFonts w:hint="eastAsia"/>
          <w:lang w:val="en-US"/>
        </w:rPr>
        <w:t>типу</w:t>
      </w:r>
      <w:r w:rsidRPr="005D548A">
        <w:rPr>
          <w:lang w:val="en-US"/>
        </w:rPr>
        <w:t></w:t>
      </w:r>
      <w:r w:rsidRPr="005D548A">
        <w:rPr>
          <w:rFonts w:hint="eastAsia"/>
          <w:lang w:val="en-US"/>
        </w:rPr>
        <w:t>у</w:t>
      </w:r>
      <w:r w:rsidRPr="005D548A">
        <w:rPr>
          <w:lang w:val="en-US"/>
        </w:rPr>
        <w:t></w:t>
      </w:r>
      <w:r w:rsidRPr="005D548A">
        <w:rPr>
          <w:rFonts w:hint="eastAsia"/>
          <w:lang w:val="en-US"/>
        </w:rPr>
        <w:t>матеріалі</w:t>
      </w:r>
      <w:r w:rsidRPr="005D548A">
        <w:rPr>
          <w:lang w:val="en-US"/>
        </w:rPr>
        <w:t></w:t>
      </w:r>
      <w:r w:rsidRPr="005D548A">
        <w:rPr>
          <w:rFonts w:hint="eastAsia"/>
          <w:lang w:val="en-US"/>
        </w:rPr>
        <w:t>різних</w:t>
      </w:r>
    </w:p>
    <w:p w:rsidR="005D548A" w:rsidRPr="005D548A" w:rsidRDefault="005D548A" w:rsidP="005D548A">
      <w:pPr>
        <w:rPr>
          <w:lang w:val="en-US"/>
        </w:rPr>
      </w:pPr>
      <w:r w:rsidRPr="005D548A">
        <w:rPr>
          <w:rFonts w:hint="eastAsia"/>
          <w:lang w:val="en-US"/>
        </w:rPr>
        <w:t>тканин</w:t>
      </w:r>
      <w:r w:rsidRPr="005D548A">
        <w:rPr>
          <w:lang w:val="en-US"/>
        </w:rPr>
        <w:t></w:t>
      </w:r>
      <w:r w:rsidRPr="005D548A">
        <w:rPr>
          <w:rFonts w:hint="eastAsia"/>
          <w:lang w:val="en-US"/>
        </w:rPr>
        <w:t>від</w:t>
      </w:r>
      <w:r w:rsidRPr="005D548A">
        <w:rPr>
          <w:lang w:val="en-US"/>
        </w:rPr>
        <w:t></w:t>
      </w:r>
      <w:r w:rsidRPr="005D548A">
        <w:rPr>
          <w:rFonts w:hint="eastAsia"/>
          <w:lang w:val="en-US"/>
        </w:rPr>
        <w:t>тварин</w:t>
      </w:r>
      <w:r w:rsidRPr="005D548A">
        <w:rPr>
          <w:lang w:val="en-US"/>
        </w:rPr>
        <w:t></w:t>
      </w:r>
      <w:r w:rsidRPr="005D548A">
        <w:rPr>
          <w:rFonts w:hint="eastAsia"/>
          <w:lang w:val="en-US"/>
        </w:rPr>
        <w:t>різного</w:t>
      </w:r>
      <w:r w:rsidRPr="005D548A">
        <w:rPr>
          <w:lang w:val="en-US"/>
        </w:rPr>
        <w:t></w:t>
      </w:r>
      <w:r w:rsidRPr="005D548A">
        <w:rPr>
          <w:rFonts w:hint="eastAsia"/>
          <w:lang w:val="en-US"/>
        </w:rPr>
        <w:t>віку</w:t>
      </w:r>
      <w:r w:rsidRPr="005D548A">
        <w:rPr>
          <w:lang w:val="en-US"/>
        </w:rPr>
        <w:t></w:t>
      </w:r>
      <w:r w:rsidRPr="005D548A">
        <w:rPr>
          <w:rFonts w:hint="eastAsia"/>
          <w:lang w:val="en-US"/>
        </w:rPr>
        <w:t>без</w:t>
      </w:r>
      <w:r w:rsidRPr="005D548A">
        <w:rPr>
          <w:lang w:val="en-US"/>
        </w:rPr>
        <w:t></w:t>
      </w:r>
      <w:r w:rsidRPr="005D548A">
        <w:rPr>
          <w:rFonts w:hint="eastAsia"/>
          <w:lang w:val="en-US"/>
        </w:rPr>
        <w:t>хибно</w:t>
      </w:r>
      <w:r w:rsidRPr="005D548A">
        <w:rPr>
          <w:lang w:val="en-US"/>
        </w:rPr>
        <w:t></w:t>
      </w:r>
      <w:r w:rsidRPr="005D548A">
        <w:rPr>
          <w:rFonts w:hint="eastAsia"/>
          <w:lang w:val="en-US"/>
        </w:rPr>
        <w:t>позитивних</w:t>
      </w:r>
      <w:r w:rsidRPr="005D548A">
        <w:rPr>
          <w:lang w:val="en-US"/>
        </w:rPr>
        <w:t></w:t>
      </w:r>
      <w:r w:rsidRPr="005D548A">
        <w:rPr>
          <w:rFonts w:hint="eastAsia"/>
          <w:lang w:val="en-US"/>
        </w:rPr>
        <w:t>та</w:t>
      </w:r>
      <w:r w:rsidRPr="005D548A">
        <w:rPr>
          <w:lang w:val="en-US"/>
        </w:rPr>
        <w:t></w:t>
      </w:r>
      <w:r w:rsidRPr="005D548A">
        <w:rPr>
          <w:rFonts w:hint="eastAsia"/>
          <w:lang w:val="en-US"/>
        </w:rPr>
        <w:t>хибно</w:t>
      </w:r>
      <w:r w:rsidRPr="005D548A">
        <w:rPr>
          <w:lang w:val="en-US"/>
        </w:rPr>
        <w:t></w:t>
      </w:r>
      <w:r w:rsidRPr="005D548A">
        <w:rPr>
          <w:rFonts w:hint="eastAsia"/>
          <w:lang w:val="en-US"/>
        </w:rPr>
        <w:t>негативних</w:t>
      </w:r>
    </w:p>
    <w:p w:rsidR="005D548A" w:rsidRPr="005D548A" w:rsidRDefault="005D548A" w:rsidP="005D548A">
      <w:r w:rsidRPr="005D548A">
        <w:rPr>
          <w:rFonts w:hint="eastAsia"/>
        </w:rPr>
        <w:t>результатів</w:t>
      </w:r>
      <w:r w:rsidRPr="005D548A">
        <w:rPr>
          <w:lang w:val="en-US"/>
        </w:rPr>
        <w:t></w:t>
      </w:r>
      <w:r w:rsidRPr="005D548A">
        <w:rPr>
          <w:rFonts w:hint="eastAsia"/>
        </w:rPr>
        <w:t>і</w:t>
      </w:r>
      <w:r w:rsidRPr="005D548A">
        <w:rPr>
          <w:lang w:val="en-US"/>
        </w:rPr>
        <w:t></w:t>
      </w:r>
      <w:r w:rsidRPr="005D548A">
        <w:rPr>
          <w:rFonts w:hint="eastAsia"/>
        </w:rPr>
        <w:t>забезпечує</w:t>
      </w:r>
      <w:r w:rsidRPr="005D548A">
        <w:rPr>
          <w:lang w:val="en-US"/>
        </w:rPr>
        <w:t></w:t>
      </w:r>
      <w:r w:rsidRPr="005D548A">
        <w:rPr>
          <w:rFonts w:hint="eastAsia"/>
        </w:rPr>
        <w:t>високий</w:t>
      </w:r>
      <w:r w:rsidRPr="005D548A">
        <w:rPr>
          <w:lang w:val="en-US"/>
        </w:rPr>
        <w:t></w:t>
      </w:r>
      <w:r w:rsidRPr="005D548A">
        <w:rPr>
          <w:rFonts w:hint="eastAsia"/>
        </w:rPr>
        <w:t>рівень</w:t>
      </w:r>
      <w:r w:rsidRPr="005D548A">
        <w:rPr>
          <w:lang w:val="en-US"/>
        </w:rPr>
        <w:t></w:t>
      </w:r>
      <w:r w:rsidRPr="005D548A">
        <w:rPr>
          <w:rFonts w:hint="eastAsia"/>
        </w:rPr>
        <w:t>ефективності</w:t>
      </w:r>
      <w:r w:rsidRPr="005D548A">
        <w:rPr>
          <w:lang w:val="en-US"/>
        </w:rPr>
        <w:t></w:t>
      </w:r>
    </w:p>
    <w:p w:rsidR="005D548A" w:rsidRPr="005D548A" w:rsidRDefault="005D548A" w:rsidP="005D548A">
      <w:r w:rsidRPr="005D548A">
        <w:rPr>
          <w:lang w:val="en-US"/>
        </w:rPr>
        <w:t></w:t>
      </w:r>
      <w:r w:rsidRPr="005D548A">
        <w:rPr>
          <w:lang w:val="en-US"/>
        </w:rPr>
        <w:t></w:t>
      </w:r>
      <w:r w:rsidRPr="005D548A">
        <w:rPr>
          <w:lang w:val="en-US"/>
        </w:rPr>
        <w:t></w:t>
      </w:r>
      <w:r w:rsidRPr="005D548A">
        <w:rPr>
          <w:rFonts w:hint="eastAsia"/>
        </w:rPr>
        <w:t>Для</w:t>
      </w:r>
      <w:r w:rsidRPr="005D548A">
        <w:rPr>
          <w:lang w:val="en-US"/>
        </w:rPr>
        <w:t></w:t>
      </w:r>
      <w:r w:rsidRPr="005D548A">
        <w:rPr>
          <w:rFonts w:hint="eastAsia"/>
        </w:rPr>
        <w:t>комплексної</w:t>
      </w:r>
      <w:r w:rsidRPr="005D548A">
        <w:rPr>
          <w:lang w:val="en-US"/>
        </w:rPr>
        <w:t></w:t>
      </w:r>
      <w:r w:rsidRPr="005D548A">
        <w:rPr>
          <w:rFonts w:hint="eastAsia"/>
        </w:rPr>
        <w:t>діагностики</w:t>
      </w:r>
      <w:r w:rsidRPr="005D548A">
        <w:rPr>
          <w:lang w:val="en-US"/>
        </w:rPr>
        <w:t></w:t>
      </w:r>
      <w:r w:rsidRPr="005D548A">
        <w:rPr>
          <w:rFonts w:hint="eastAsia"/>
        </w:rPr>
        <w:t>всіх</w:t>
      </w:r>
      <w:r w:rsidRPr="005D548A">
        <w:rPr>
          <w:lang w:val="en-US"/>
        </w:rPr>
        <w:t></w:t>
      </w:r>
      <w:r w:rsidRPr="005D548A">
        <w:rPr>
          <w:rFonts w:hint="eastAsia"/>
        </w:rPr>
        <w:t>ЦВС</w:t>
      </w:r>
      <w:r w:rsidRPr="005D548A">
        <w:rPr>
          <w:lang w:val="en-US"/>
        </w:rPr>
        <w:t></w:t>
      </w:r>
      <w:r w:rsidRPr="005D548A">
        <w:rPr>
          <w:lang w:val="en-US"/>
        </w:rPr>
        <w:t></w:t>
      </w:r>
      <w:r w:rsidRPr="005D548A">
        <w:rPr>
          <w:rFonts w:hint="eastAsia"/>
        </w:rPr>
        <w:t>асоційованих</w:t>
      </w:r>
      <w:r w:rsidRPr="005D548A">
        <w:rPr>
          <w:lang w:val="en-US"/>
        </w:rPr>
        <w:t></w:t>
      </w:r>
      <w:r w:rsidRPr="005D548A">
        <w:rPr>
          <w:rFonts w:hint="eastAsia"/>
        </w:rPr>
        <w:t>синдромів</w:t>
      </w:r>
    </w:p>
    <w:p w:rsidR="005D548A" w:rsidRPr="005D548A" w:rsidRDefault="005D548A" w:rsidP="005D548A">
      <w:r w:rsidRPr="005D548A">
        <w:rPr>
          <w:rFonts w:hint="eastAsia"/>
        </w:rPr>
        <w:t>рекомендуємо</w:t>
      </w:r>
      <w:r w:rsidRPr="005D548A">
        <w:rPr>
          <w:lang w:val="en-US"/>
        </w:rPr>
        <w:t></w:t>
      </w:r>
      <w:r w:rsidRPr="005D548A">
        <w:rPr>
          <w:rFonts w:hint="eastAsia"/>
        </w:rPr>
        <w:t>підхід</w:t>
      </w:r>
      <w:r w:rsidRPr="005D548A">
        <w:rPr>
          <w:lang w:val="en-US"/>
        </w:rPr>
        <w:t></w:t>
      </w:r>
      <w:r w:rsidRPr="005D548A">
        <w:rPr>
          <w:lang w:val="en-US"/>
        </w:rPr>
        <w:t></w:t>
      </w:r>
      <w:r w:rsidRPr="005D548A">
        <w:rPr>
          <w:rFonts w:hint="eastAsia"/>
        </w:rPr>
        <w:t>що</w:t>
      </w:r>
      <w:r w:rsidRPr="005D548A">
        <w:rPr>
          <w:lang w:val="en-US"/>
        </w:rPr>
        <w:t></w:t>
      </w:r>
      <w:r w:rsidRPr="005D548A">
        <w:rPr>
          <w:rFonts w:hint="eastAsia"/>
        </w:rPr>
        <w:t>поєднує</w:t>
      </w:r>
      <w:r w:rsidRPr="005D548A">
        <w:rPr>
          <w:lang w:val="en-US"/>
        </w:rPr>
        <w:t></w:t>
      </w:r>
      <w:r w:rsidRPr="005D548A">
        <w:rPr>
          <w:rFonts w:hint="eastAsia"/>
        </w:rPr>
        <w:t>результати</w:t>
      </w:r>
      <w:r w:rsidRPr="005D548A">
        <w:rPr>
          <w:lang w:val="en-US"/>
        </w:rPr>
        <w:t></w:t>
      </w:r>
      <w:r w:rsidRPr="005D548A">
        <w:rPr>
          <w:lang w:val="en-US"/>
        </w:rPr>
        <w:t></w:t>
      </w:r>
      <w:r w:rsidRPr="005D548A">
        <w:rPr>
          <w:rFonts w:hint="eastAsia"/>
        </w:rPr>
        <w:t>отримані</w:t>
      </w:r>
      <w:r w:rsidRPr="005D548A">
        <w:rPr>
          <w:lang w:val="en-US"/>
        </w:rPr>
        <w:t></w:t>
      </w:r>
      <w:r w:rsidRPr="005D548A">
        <w:rPr>
          <w:rFonts w:hint="eastAsia"/>
        </w:rPr>
        <w:t>на</w:t>
      </w:r>
      <w:r w:rsidRPr="005D548A">
        <w:rPr>
          <w:lang w:val="en-US"/>
        </w:rPr>
        <w:t></w:t>
      </w:r>
      <w:r w:rsidRPr="005D548A">
        <w:rPr>
          <w:rFonts w:hint="eastAsia"/>
        </w:rPr>
        <w:t>основі</w:t>
      </w:r>
      <w:r w:rsidRPr="005D548A">
        <w:rPr>
          <w:lang w:val="en-US"/>
        </w:rPr>
        <w:t></w:t>
      </w:r>
      <w:r w:rsidRPr="005D548A">
        <w:rPr>
          <w:rFonts w:hint="eastAsia"/>
        </w:rPr>
        <w:t>ПЛР</w:t>
      </w:r>
      <w:r w:rsidRPr="005D548A">
        <w:rPr>
          <w:lang w:val="en-US"/>
        </w:rPr>
        <w:t></w:t>
      </w:r>
      <w:r w:rsidRPr="005D548A">
        <w:rPr>
          <w:rFonts w:hint="eastAsia"/>
        </w:rPr>
        <w:t>в</w:t>
      </w:r>
    </w:p>
    <w:p w:rsidR="005D548A" w:rsidRPr="005D548A" w:rsidRDefault="005D548A" w:rsidP="005D548A">
      <w:pPr>
        <w:rPr>
          <w:lang w:val="en-US"/>
        </w:rPr>
      </w:pPr>
      <w:r w:rsidRPr="005D548A">
        <w:rPr>
          <w:rFonts w:hint="eastAsia"/>
          <w:lang w:val="en-US"/>
        </w:rPr>
        <w:t>реальному</w:t>
      </w:r>
      <w:r w:rsidRPr="005D548A">
        <w:rPr>
          <w:lang w:val="en-US"/>
        </w:rPr>
        <w:t></w:t>
      </w:r>
      <w:r w:rsidRPr="005D548A">
        <w:rPr>
          <w:rFonts w:hint="eastAsia"/>
          <w:lang w:val="en-US"/>
        </w:rPr>
        <w:t>часі</w:t>
      </w:r>
      <w:r w:rsidRPr="005D548A">
        <w:rPr>
          <w:lang w:val="en-US"/>
        </w:rPr>
        <w:t></w:t>
      </w:r>
      <w:r w:rsidRPr="005D548A">
        <w:rPr>
          <w:rFonts w:hint="eastAsia"/>
          <w:lang w:val="en-US"/>
        </w:rPr>
        <w:t>з</w:t>
      </w:r>
      <w:r w:rsidRPr="005D548A">
        <w:rPr>
          <w:lang w:val="en-US"/>
        </w:rPr>
        <w:t></w:t>
      </w:r>
      <w:r w:rsidRPr="005D548A">
        <w:rPr>
          <w:rFonts w:hint="eastAsia"/>
          <w:lang w:val="en-US"/>
        </w:rPr>
        <w:t>даними</w:t>
      </w:r>
      <w:r w:rsidRPr="005D548A">
        <w:rPr>
          <w:lang w:val="en-US"/>
        </w:rPr>
        <w:t></w:t>
      </w:r>
      <w:r w:rsidRPr="005D548A">
        <w:rPr>
          <w:rFonts w:hint="eastAsia"/>
          <w:lang w:val="en-US"/>
        </w:rPr>
        <w:t>гістологічного</w:t>
      </w:r>
      <w:r w:rsidRPr="005D548A">
        <w:rPr>
          <w:lang w:val="en-US"/>
        </w:rPr>
        <w:t></w:t>
      </w:r>
      <w:r w:rsidRPr="005D548A">
        <w:rPr>
          <w:rFonts w:hint="eastAsia"/>
          <w:lang w:val="en-US"/>
        </w:rPr>
        <w:t>та</w:t>
      </w:r>
      <w:r w:rsidRPr="005D548A">
        <w:rPr>
          <w:lang w:val="en-US"/>
        </w:rPr>
        <w:t></w:t>
      </w:r>
      <w:r w:rsidRPr="005D548A">
        <w:rPr>
          <w:rFonts w:hint="eastAsia"/>
          <w:lang w:val="en-US"/>
        </w:rPr>
        <w:t>імуногістохімічного</w:t>
      </w:r>
      <w:r w:rsidRPr="005D548A">
        <w:rPr>
          <w:lang w:val="en-US"/>
        </w:rPr>
        <w:t></w:t>
      </w:r>
      <w:r w:rsidRPr="005D548A">
        <w:rPr>
          <w:rFonts w:hint="eastAsia"/>
          <w:lang w:val="en-US"/>
        </w:rPr>
        <w:t>аналізу</w:t>
      </w:r>
      <w:r w:rsidRPr="005D548A">
        <w:rPr>
          <w:lang w:val="en-US"/>
        </w:rPr>
        <w:t></w:t>
      </w:r>
    </w:p>
    <w:sectPr w:rsidR="005D548A" w:rsidRPr="005D548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5D548A" w:rsidRPr="005D548A">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5E814-11DE-41F1-9BBA-DFCE2860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1552</TotalTime>
  <Pages>8</Pages>
  <Words>1373</Words>
  <Characters>7829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109</cp:revision>
  <cp:lastPrinted>2009-02-06T05:36:00Z</cp:lastPrinted>
  <dcterms:created xsi:type="dcterms:W3CDTF">2021-09-23T11:47:00Z</dcterms:created>
  <dcterms:modified xsi:type="dcterms:W3CDTF">2021-09-27T16:55:00Z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