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53004A" w:rsidRDefault="0053004A" w:rsidP="0053004A">
      <w:r w:rsidRPr="004E0B6E">
        <w:rPr>
          <w:rFonts w:ascii="Times New Roman" w:eastAsia="Times New Roman" w:hAnsi="Times New Roman" w:cs="Times New Roman"/>
          <w:b/>
          <w:sz w:val="24"/>
          <w:szCs w:val="24"/>
          <w:lang w:eastAsia="ru-RU"/>
        </w:rPr>
        <w:t xml:space="preserve">Савка Тарас Романович, </w:t>
      </w:r>
      <w:r w:rsidRPr="004E0B6E">
        <w:rPr>
          <w:rFonts w:ascii="Times New Roman" w:eastAsia="Times New Roman" w:hAnsi="Times New Roman" w:cs="Times New Roman"/>
          <w:sz w:val="24"/>
          <w:szCs w:val="24"/>
          <w:lang w:eastAsia="ru-RU"/>
        </w:rPr>
        <w:t xml:space="preserve">молодший науковий співробітник відділення внутрішньої патології вагітних Державної установи "Інститут педіатрії, акушерства і гінекології імені академіка О.М.Лук'янової НАМН України" Назва дисертації: </w:t>
      </w:r>
      <w:r w:rsidRPr="004E0B6E">
        <w:rPr>
          <w:rFonts w:ascii="Times New Roman" w:eastAsia="Times New Roman" w:hAnsi="Times New Roman" w:cs="Times New Roman"/>
          <w:color w:val="000000"/>
          <w:sz w:val="24"/>
          <w:szCs w:val="24"/>
          <w:lang w:eastAsia="ru-RU"/>
        </w:rPr>
        <w:t>“Оптимізація тромбопрофілактики у вагітних із захворюваннями серцево-судинної системи”. Шифр та назва спеціальності – 14.01.01 – акушерство та гінекологія. Спецрада Д 26.553.01 Державної установи "Інститут педіатрії, акушерства і гінекології імені академіка О.М.Лук'янової НАМН України"</w:t>
      </w:r>
    </w:p>
    <w:sectPr w:rsidR="001C44F1" w:rsidRPr="0053004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53004A" w:rsidRPr="0053004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4C206-1010-4980-8950-126C3F27C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2169</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199</cp:revision>
  <cp:lastPrinted>2009-02-06T05:36:00Z</cp:lastPrinted>
  <dcterms:created xsi:type="dcterms:W3CDTF">2021-05-28T16:36:00Z</dcterms:created>
  <dcterms:modified xsi:type="dcterms:W3CDTF">2021-06-07T11:46:00Z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