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Федеральное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государственное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образовательное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учреждение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высшего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профессионального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МОСКОВСКИЙ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ГОСУДАРСТВЕННЫЙ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УНИВЕРСИТЕТ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ИМЕНИ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ЛОМОНОСОВА</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правах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рукописи</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0520125045'</w:t>
      </w:r>
      <w:r w:rsidRPr="00220043">
        <w:rPr>
          <w:rFonts w:ascii="Times New Roman" w:eastAsia="Times New Roman" w:hAnsi="Times New Roman" w:cs="Times New Roman" w:hint="eastAsia"/>
          <w:kern w:val="0"/>
          <w:sz w:val="28"/>
          <w:szCs w:val="28"/>
          <w:lang w:eastAsia="ru-RU"/>
        </w:rPr>
        <w:t>а</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КРАСИЛЬНИКОВА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Лидия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Васильевна</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ФОРМИРОВАНИЕ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ФИЛОЛОГА</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РУСИСТА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иностранный</w:t>
      </w:r>
      <w:r w:rsidRPr="00220043">
        <w:rPr>
          <w:rFonts w:ascii="Times New Roman" w:eastAsia="Times New Roman" w:hAnsi="Times New Roman" w:cs="Times New Roman"/>
          <w:kern w:val="0"/>
          <w:sz w:val="28"/>
          <w:szCs w:val="28"/>
          <w:lang w:eastAsia="ru-RU"/>
        </w:rPr>
        <w:t>)</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Специальность</w:t>
      </w:r>
      <w:r w:rsidRPr="00220043">
        <w:rPr>
          <w:rFonts w:ascii="Times New Roman" w:eastAsia="Times New Roman" w:hAnsi="Times New Roman" w:cs="Times New Roman"/>
          <w:kern w:val="0"/>
          <w:sz w:val="28"/>
          <w:szCs w:val="28"/>
          <w:lang w:eastAsia="ru-RU"/>
        </w:rPr>
        <w:t xml:space="preserve"> 13.00.02 - </w:t>
      </w:r>
      <w:r w:rsidRPr="00220043">
        <w:rPr>
          <w:rFonts w:ascii="Times New Roman" w:eastAsia="Times New Roman" w:hAnsi="Times New Roman" w:cs="Times New Roman" w:hint="eastAsia"/>
          <w:kern w:val="0"/>
          <w:sz w:val="28"/>
          <w:szCs w:val="28"/>
          <w:lang w:eastAsia="ru-RU"/>
        </w:rPr>
        <w:t>теория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методика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обучения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воспитания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профессиональный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уровень</w:t>
      </w:r>
      <w:r w:rsidRPr="00220043">
        <w:rPr>
          <w:rFonts w:ascii="Times New Roman" w:eastAsia="Times New Roman" w:hAnsi="Times New Roman" w:cs="Times New Roman"/>
          <w:kern w:val="0"/>
          <w:sz w:val="28"/>
          <w:szCs w:val="28"/>
          <w:lang w:eastAsia="ru-RU"/>
        </w:rPr>
        <w:t>)</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диссертация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соискание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ученой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степени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доктора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педагогических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наук</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Научный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консультант</w:t>
      </w:r>
      <w:r w:rsidRPr="00220043">
        <w:rPr>
          <w:rFonts w:ascii="Times New Roman" w:eastAsia="Times New Roman" w:hAnsi="Times New Roman" w:cs="Times New Roman"/>
          <w:kern w:val="0"/>
          <w:sz w:val="28"/>
          <w:szCs w:val="28"/>
          <w:lang w:eastAsia="ru-RU"/>
        </w:rPr>
        <w:t xml:space="preserve"> -</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доктор</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педагогических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наук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профессор</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П</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Клобукова</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Москва</w:t>
      </w:r>
      <w:r w:rsidRPr="00220043">
        <w:rPr>
          <w:rFonts w:ascii="Times New Roman" w:eastAsia="Times New Roman" w:hAnsi="Times New Roman" w:cs="Times New Roman"/>
          <w:kern w:val="0"/>
          <w:sz w:val="28"/>
          <w:szCs w:val="28"/>
          <w:lang w:eastAsia="ru-RU"/>
        </w:rPr>
        <w:t xml:space="preserve"> 2012 </w:t>
      </w:r>
      <w:r w:rsidRPr="00220043">
        <w:rPr>
          <w:rFonts w:ascii="Times New Roman" w:eastAsia="Times New Roman" w:hAnsi="Times New Roman" w:cs="Times New Roman" w:hint="eastAsia"/>
          <w:kern w:val="0"/>
          <w:sz w:val="28"/>
          <w:szCs w:val="28"/>
          <w:lang w:eastAsia="ru-RU"/>
        </w:rPr>
        <w:t>г</w:t>
      </w:r>
      <w:r w:rsidRPr="00220043">
        <w:rPr>
          <w:rFonts w:ascii="Times New Roman" w:eastAsia="Times New Roman" w:hAnsi="Times New Roman" w:cs="Times New Roman"/>
          <w:kern w:val="0"/>
          <w:sz w:val="28"/>
          <w:szCs w:val="28"/>
          <w:lang w:eastAsia="ru-RU"/>
        </w:rPr>
        <w:t>.</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 xml:space="preserve"> </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ОГЛАВЛЕНИЕ</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ВВЕДЕНИЕ</w:t>
      </w:r>
      <w:r w:rsidRPr="00220043">
        <w:rPr>
          <w:rFonts w:ascii="Times New Roman" w:eastAsia="Times New Roman" w:hAnsi="Times New Roman" w:cs="Times New Roman"/>
          <w:kern w:val="0"/>
          <w:sz w:val="28"/>
          <w:szCs w:val="28"/>
          <w:lang w:eastAsia="ru-RU"/>
        </w:rPr>
        <w:tab/>
        <w:t>5</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ГЛАВА</w:t>
      </w:r>
      <w:r w:rsidRPr="00220043">
        <w:rPr>
          <w:rFonts w:ascii="Times New Roman" w:eastAsia="Times New Roman" w:hAnsi="Times New Roman" w:cs="Times New Roman"/>
          <w:kern w:val="0"/>
          <w:sz w:val="28"/>
          <w:szCs w:val="28"/>
          <w:lang w:eastAsia="ru-RU"/>
        </w:rPr>
        <w:t xml:space="preserve"> I </w:t>
      </w:r>
      <w:r w:rsidRPr="00220043">
        <w:rPr>
          <w:rFonts w:ascii="Times New Roman" w:eastAsia="Times New Roman" w:hAnsi="Times New Roman" w:cs="Times New Roman" w:hint="eastAsia"/>
          <w:kern w:val="0"/>
          <w:sz w:val="28"/>
          <w:szCs w:val="28"/>
          <w:lang w:eastAsia="ru-RU"/>
        </w:rPr>
        <w:t>МЕТОДИЧЕСКИЙ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ЛИНГВИСТИЧЕСКИЙ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ОПИСАНИЯ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КОМПОНЕНТА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ab/>
        <w:t>19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1.1. </w:t>
      </w:r>
      <w:r w:rsidRPr="00220043">
        <w:rPr>
          <w:rFonts w:ascii="Times New Roman" w:eastAsia="Times New Roman" w:hAnsi="Times New Roman" w:cs="Times New Roman" w:hint="eastAsia"/>
          <w:kern w:val="0"/>
          <w:sz w:val="28"/>
          <w:szCs w:val="28"/>
          <w:lang w:eastAsia="ru-RU"/>
        </w:rPr>
        <w:t>Структурный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анализ</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ab/>
        <w:t>20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1.1.1.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Описание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современного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контингента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ab/>
        <w:t>20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1.1.2.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Сферы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подсферы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общения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актуальные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для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 xml:space="preserve"> 23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1.1.3.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Компонентный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состав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kern w:val="0"/>
          <w:sz w:val="28"/>
          <w:szCs w:val="28"/>
          <w:lang w:eastAsia="ru-RU"/>
        </w:rPr>
        <w:tab/>
        <w:t>27</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1.2. </w:t>
      </w:r>
      <w:r w:rsidRPr="00220043">
        <w:rPr>
          <w:rFonts w:ascii="Times New Roman" w:eastAsia="Times New Roman" w:hAnsi="Times New Roman" w:cs="Times New Roman" w:hint="eastAsia"/>
          <w:kern w:val="0"/>
          <w:sz w:val="28"/>
          <w:szCs w:val="28"/>
          <w:lang w:eastAsia="ru-RU"/>
        </w:rPr>
        <w:t>Специфика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компонента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языковой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ab/>
        <w:t>40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lastRenderedPageBreak/>
        <w:t>1.2.1.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Место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системе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языка</w:t>
      </w:r>
      <w:r w:rsidRPr="00220043">
        <w:rPr>
          <w:rFonts w:ascii="Times New Roman" w:eastAsia="Times New Roman" w:hAnsi="Times New Roman" w:cs="Times New Roman"/>
          <w:kern w:val="0"/>
          <w:sz w:val="28"/>
          <w:szCs w:val="28"/>
          <w:lang w:eastAsia="ru-RU"/>
        </w:rPr>
        <w:tab/>
        <w:t>42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Русская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система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свете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функциональной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когнитивно¬коммуникативной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лингводидактической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языка</w:t>
      </w:r>
      <w:r w:rsidRPr="00220043">
        <w:rPr>
          <w:rFonts w:ascii="Times New Roman" w:eastAsia="Times New Roman" w:hAnsi="Times New Roman" w:cs="Times New Roman"/>
          <w:kern w:val="0"/>
          <w:sz w:val="28"/>
          <w:szCs w:val="28"/>
          <w:lang w:eastAsia="ru-RU"/>
        </w:rPr>
        <w:tab/>
        <w:t>45</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1.2.2.1.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Русское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объект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лингвистических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лингводидактических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исследований</w:t>
      </w:r>
      <w:r w:rsidRPr="00220043">
        <w:rPr>
          <w:rFonts w:ascii="Times New Roman" w:eastAsia="Times New Roman" w:hAnsi="Times New Roman" w:cs="Times New Roman"/>
          <w:kern w:val="0"/>
          <w:sz w:val="28"/>
          <w:szCs w:val="28"/>
          <w:lang w:eastAsia="ru-RU"/>
        </w:rPr>
        <w:tab/>
        <w:t>46</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1.2.2.2.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Ономасиологический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семасиологический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подходы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представлению</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РКИ</w:t>
      </w:r>
      <w:r w:rsidRPr="00220043">
        <w:rPr>
          <w:rFonts w:ascii="Times New Roman" w:eastAsia="Times New Roman" w:hAnsi="Times New Roman" w:cs="Times New Roman"/>
          <w:kern w:val="0"/>
          <w:sz w:val="28"/>
          <w:szCs w:val="28"/>
          <w:lang w:eastAsia="ru-RU"/>
        </w:rPr>
        <w:tab/>
        <w:t>52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1.2.2.3.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Определение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РКИ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лингводидактический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потенциал</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деривационных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единиц</w:t>
      </w:r>
      <w:r w:rsidRPr="00220043">
        <w:rPr>
          <w:rFonts w:ascii="Times New Roman" w:eastAsia="Times New Roman" w:hAnsi="Times New Roman" w:cs="Times New Roman"/>
          <w:kern w:val="0"/>
          <w:sz w:val="28"/>
          <w:szCs w:val="28"/>
          <w:lang w:eastAsia="ru-RU"/>
        </w:rPr>
        <w:tab/>
        <w:t>61</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1.2.2.4.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Направления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функционального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коммуникативного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описания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границах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границах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предложения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высказывания</w:t>
      </w:r>
      <w:r w:rsidRPr="00220043">
        <w:rPr>
          <w:rFonts w:ascii="Times New Roman" w:eastAsia="Times New Roman" w:hAnsi="Times New Roman" w:cs="Times New Roman"/>
          <w:kern w:val="0"/>
          <w:sz w:val="28"/>
          <w:szCs w:val="28"/>
          <w:lang w:eastAsia="ru-RU"/>
        </w:rPr>
        <w:t>,</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тексте</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дискурсе</w:t>
      </w:r>
      <w:r w:rsidRPr="00220043">
        <w:rPr>
          <w:rFonts w:ascii="Times New Roman" w:eastAsia="Times New Roman" w:hAnsi="Times New Roman" w:cs="Times New Roman"/>
          <w:kern w:val="0"/>
          <w:sz w:val="28"/>
          <w:szCs w:val="28"/>
          <w:lang w:eastAsia="ru-RU"/>
        </w:rPr>
        <w:tab/>
        <w:t>79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1.2.3.</w:t>
      </w:r>
      <w:r w:rsidRPr="00220043">
        <w:rPr>
          <w:rFonts w:ascii="Times New Roman" w:eastAsia="Times New Roman" w:hAnsi="Times New Roman" w:cs="Times New Roman"/>
          <w:kern w:val="0"/>
          <w:sz w:val="28"/>
          <w:szCs w:val="28"/>
          <w:lang w:eastAsia="ru-RU"/>
        </w:rPr>
        <w:tab/>
      </w:r>
      <w:r w:rsidRPr="00220043">
        <w:rPr>
          <w:rFonts w:ascii="Times New Roman" w:eastAsia="Times New Roman" w:hAnsi="Times New Roman" w:cs="Times New Roman" w:hint="eastAsia"/>
          <w:kern w:val="0"/>
          <w:sz w:val="28"/>
          <w:szCs w:val="28"/>
          <w:lang w:eastAsia="ru-RU"/>
        </w:rPr>
        <w:t>Критерии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отбора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минимума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учетом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сертификационных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уровней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владения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русским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иностранным</w:t>
      </w:r>
      <w:r w:rsidRPr="00220043">
        <w:rPr>
          <w:rFonts w:ascii="Times New Roman" w:eastAsia="Times New Roman" w:hAnsi="Times New Roman" w:cs="Times New Roman"/>
          <w:kern w:val="0"/>
          <w:sz w:val="28"/>
          <w:szCs w:val="28"/>
          <w:lang w:eastAsia="ru-RU"/>
        </w:rPr>
        <w:tab/>
        <w:t>83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ВЫВОДЫ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ГЛАВЕ</w:t>
      </w:r>
      <w:r w:rsidRPr="00220043">
        <w:rPr>
          <w:rFonts w:ascii="Times New Roman" w:eastAsia="Times New Roman" w:hAnsi="Times New Roman" w:cs="Times New Roman"/>
          <w:kern w:val="0"/>
          <w:sz w:val="28"/>
          <w:szCs w:val="28"/>
          <w:lang w:eastAsia="ru-RU"/>
        </w:rPr>
        <w:t xml:space="preserve"> 1</w:t>
      </w:r>
      <w:r w:rsidRPr="00220043">
        <w:rPr>
          <w:rFonts w:ascii="Times New Roman" w:eastAsia="Times New Roman" w:hAnsi="Times New Roman" w:cs="Times New Roman"/>
          <w:kern w:val="0"/>
          <w:sz w:val="28"/>
          <w:szCs w:val="28"/>
          <w:lang w:eastAsia="ru-RU"/>
        </w:rPr>
        <w:tab/>
        <w:t>89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ГЛАВА</w:t>
      </w:r>
      <w:r w:rsidRPr="00220043">
        <w:rPr>
          <w:rFonts w:ascii="Times New Roman" w:eastAsia="Times New Roman" w:hAnsi="Times New Roman" w:cs="Times New Roman"/>
          <w:kern w:val="0"/>
          <w:sz w:val="28"/>
          <w:szCs w:val="28"/>
          <w:lang w:eastAsia="ru-RU"/>
        </w:rPr>
        <w:t xml:space="preserve"> II </w:t>
      </w:r>
      <w:r w:rsidRPr="00220043">
        <w:rPr>
          <w:rFonts w:ascii="Times New Roman" w:eastAsia="Times New Roman" w:hAnsi="Times New Roman" w:cs="Times New Roman" w:hint="eastAsia"/>
          <w:kern w:val="0"/>
          <w:sz w:val="28"/>
          <w:szCs w:val="28"/>
          <w:lang w:eastAsia="ru-RU"/>
        </w:rPr>
        <w:t>ЛИНГВОДИДАКТИЧЕСКОЕ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ОПИСАНИЕ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СУФФИКСАЛЬНЫХ</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ab/>
        <w:t>94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2.1. </w:t>
      </w:r>
      <w:r w:rsidRPr="00220043">
        <w:rPr>
          <w:rFonts w:ascii="Times New Roman" w:eastAsia="Times New Roman" w:hAnsi="Times New Roman" w:cs="Times New Roman" w:hint="eastAsia"/>
          <w:kern w:val="0"/>
          <w:sz w:val="28"/>
          <w:szCs w:val="28"/>
          <w:lang w:eastAsia="ru-RU"/>
        </w:rPr>
        <w:t>Лингвометодическая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специфика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транспозиционной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области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ab/>
        <w:t>94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Формальные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действия</w:t>
      </w:r>
      <w:r w:rsidRPr="00220043">
        <w:rPr>
          <w:rFonts w:ascii="Times New Roman" w:eastAsia="Times New Roman" w:hAnsi="Times New Roman" w:cs="Times New Roman"/>
          <w:kern w:val="0"/>
          <w:sz w:val="28"/>
          <w:szCs w:val="28"/>
          <w:lang w:eastAsia="ru-RU"/>
        </w:rPr>
        <w:tab/>
        <w:t>98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Формальные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качества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состояния</w:t>
      </w:r>
      <w:r w:rsidRPr="00220043">
        <w:rPr>
          <w:rFonts w:ascii="Times New Roman" w:eastAsia="Times New Roman" w:hAnsi="Times New Roman" w:cs="Times New Roman"/>
          <w:kern w:val="0"/>
          <w:sz w:val="28"/>
          <w:szCs w:val="28"/>
          <w:lang w:eastAsia="ru-RU"/>
        </w:rPr>
        <w:tab/>
        <w:t>112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Морфолого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употребления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действия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качества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состояния</w:t>
      </w:r>
      <w:r w:rsidRPr="00220043">
        <w:rPr>
          <w:rFonts w:ascii="Times New Roman" w:eastAsia="Times New Roman" w:hAnsi="Times New Roman" w:cs="Times New Roman"/>
          <w:kern w:val="0"/>
          <w:sz w:val="28"/>
          <w:szCs w:val="28"/>
          <w:lang w:eastAsia="ru-RU"/>
        </w:rPr>
        <w:tab/>
        <w:t>117</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2.1.3.1.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числовой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парадигмы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семантики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действия</w:t>
      </w:r>
      <w:r w:rsidRPr="00220043">
        <w:rPr>
          <w:rFonts w:ascii="Times New Roman" w:eastAsia="Times New Roman" w:hAnsi="Times New Roman" w:cs="Times New Roman"/>
          <w:kern w:val="0"/>
          <w:sz w:val="28"/>
          <w:szCs w:val="28"/>
          <w:lang w:eastAsia="ru-RU"/>
        </w:rPr>
        <w:tab/>
        <w:t>118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2.1.3.2.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числовой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парадигмы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семантики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качества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состояния</w:t>
      </w:r>
      <w:r w:rsidRPr="00220043">
        <w:rPr>
          <w:rFonts w:ascii="Times New Roman" w:eastAsia="Times New Roman" w:hAnsi="Times New Roman" w:cs="Times New Roman"/>
          <w:kern w:val="0"/>
          <w:sz w:val="28"/>
          <w:szCs w:val="28"/>
          <w:lang w:eastAsia="ru-RU"/>
        </w:rPr>
        <w:tab/>
        <w:t>128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2.1.4.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коммуникативные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действия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качества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состояния</w:t>
      </w:r>
      <w:r w:rsidRPr="00220043">
        <w:rPr>
          <w:rFonts w:ascii="Times New Roman" w:eastAsia="Times New Roman" w:hAnsi="Times New Roman" w:cs="Times New Roman"/>
          <w:kern w:val="0"/>
          <w:sz w:val="28"/>
          <w:szCs w:val="28"/>
          <w:lang w:eastAsia="ru-RU"/>
        </w:rPr>
        <w:tab/>
        <w:t>130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lastRenderedPageBreak/>
        <w:t>2.1.5.</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Стилевые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дериватов</w:t>
      </w:r>
      <w:r w:rsidRPr="00220043">
        <w:rPr>
          <w:rFonts w:ascii="Times New Roman" w:eastAsia="Times New Roman" w:hAnsi="Times New Roman" w:cs="Times New Roman"/>
          <w:kern w:val="0"/>
          <w:sz w:val="28"/>
          <w:szCs w:val="28"/>
          <w:lang w:eastAsia="ru-RU"/>
        </w:rPr>
        <w:tab/>
        <w:t>154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2.2. </w:t>
      </w:r>
      <w:r w:rsidRPr="00220043">
        <w:rPr>
          <w:rFonts w:ascii="Times New Roman" w:eastAsia="Times New Roman" w:hAnsi="Times New Roman" w:cs="Times New Roman" w:hint="eastAsia"/>
          <w:kern w:val="0"/>
          <w:sz w:val="28"/>
          <w:szCs w:val="28"/>
          <w:lang w:eastAsia="ru-RU"/>
        </w:rPr>
        <w:t>Лингвометодическая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специфика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модификационной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области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ab/>
        <w:t>158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2.2.1.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Формальные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субъективной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оценки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ab/>
        <w:t>159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2.2.2.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Морфологические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семантико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коммуникативные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субъективной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оценки</w:t>
      </w:r>
      <w:r w:rsidRPr="00220043">
        <w:rPr>
          <w:rFonts w:ascii="Times New Roman" w:eastAsia="Times New Roman" w:hAnsi="Times New Roman" w:cs="Times New Roman"/>
          <w:kern w:val="0"/>
          <w:sz w:val="28"/>
          <w:szCs w:val="28"/>
          <w:lang w:eastAsia="ru-RU"/>
        </w:rPr>
        <w:tab/>
        <w:t>170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 xml:space="preserve"> </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2.2.3.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культурологические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субъективной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оценки</w:t>
      </w:r>
      <w:r w:rsidRPr="00220043">
        <w:rPr>
          <w:rFonts w:ascii="Times New Roman" w:eastAsia="Times New Roman" w:hAnsi="Times New Roman" w:cs="Times New Roman"/>
          <w:kern w:val="0"/>
          <w:sz w:val="28"/>
          <w:szCs w:val="28"/>
          <w:lang w:eastAsia="ru-RU"/>
        </w:rPr>
        <w:tab/>
        <w:t>183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2.2.4.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Производные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женскости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невзрослости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единичности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множества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стилистическим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разговорности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когнитивно¬коммуникативные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дериватов</w:t>
      </w:r>
      <w:r w:rsidRPr="00220043">
        <w:rPr>
          <w:rFonts w:ascii="Times New Roman" w:eastAsia="Times New Roman" w:hAnsi="Times New Roman" w:cs="Times New Roman"/>
          <w:kern w:val="0"/>
          <w:sz w:val="28"/>
          <w:szCs w:val="28"/>
          <w:lang w:eastAsia="ru-RU"/>
        </w:rPr>
        <w:tab/>
        <w:t>187</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2.3. </w:t>
      </w:r>
      <w:r w:rsidRPr="00220043">
        <w:rPr>
          <w:rFonts w:ascii="Times New Roman" w:eastAsia="Times New Roman" w:hAnsi="Times New Roman" w:cs="Times New Roman" w:hint="eastAsia"/>
          <w:kern w:val="0"/>
          <w:sz w:val="28"/>
          <w:szCs w:val="28"/>
          <w:lang w:eastAsia="ru-RU"/>
        </w:rPr>
        <w:t>Лингвометодическая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специфика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моделей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мутационной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области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ab/>
        <w:t>198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Формальные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артефакт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натурфакт</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kern w:val="0"/>
          <w:sz w:val="28"/>
          <w:szCs w:val="28"/>
          <w:lang w:eastAsia="ru-RU"/>
        </w:rPr>
        <w:tab/>
        <w:t>204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девербативов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ab/>
        <w:t>205</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девербативов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ab/>
        <w:t>212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десубстантивов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ab/>
        <w:t>218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десубстантивов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ab/>
        <w:t>228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2.3.1.5.</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деадъективов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ab/>
        <w:t>234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2.3.1.6.</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Словообразовательные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деадъективов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ab/>
        <w:t>238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Основные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структуры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категорий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орудия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действия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вещества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места</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kern w:val="0"/>
          <w:sz w:val="28"/>
          <w:szCs w:val="28"/>
          <w:lang w:eastAsia="ru-RU"/>
        </w:rPr>
        <w:tab/>
        <w:t>240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lastRenderedPageBreak/>
        <w:t>2.3.3.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Морфолого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семантические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употребления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ab/>
        <w:t>246</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коммуникативного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значением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лица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неодушевленного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предмета</w:t>
      </w:r>
      <w:r w:rsidRPr="00220043">
        <w:rPr>
          <w:rFonts w:ascii="Times New Roman" w:eastAsia="Times New Roman" w:hAnsi="Times New Roman" w:cs="Times New Roman"/>
          <w:kern w:val="0"/>
          <w:sz w:val="28"/>
          <w:szCs w:val="28"/>
          <w:lang w:eastAsia="ru-RU"/>
        </w:rPr>
        <w:tab/>
        <w:t>248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2.3.5.</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Когнитивно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культурологические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функционирования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мутационных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ab/>
        <w:t>253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2.3.5.1.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Особенности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отражения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реального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мира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примере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дериватов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мотивированных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именами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собственными</w:t>
      </w:r>
      <w:r w:rsidRPr="00220043">
        <w:rPr>
          <w:rFonts w:ascii="Times New Roman" w:eastAsia="Times New Roman" w:hAnsi="Times New Roman" w:cs="Times New Roman"/>
          <w:kern w:val="0"/>
          <w:sz w:val="28"/>
          <w:szCs w:val="28"/>
          <w:lang w:eastAsia="ru-RU"/>
        </w:rPr>
        <w:tab/>
        <w:t>254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2.3.5.2.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Комплексные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единицы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носители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информации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русском</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взгляде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окружающий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мир</w:t>
      </w:r>
      <w:r w:rsidRPr="00220043">
        <w:rPr>
          <w:rFonts w:ascii="Times New Roman" w:eastAsia="Times New Roman" w:hAnsi="Times New Roman" w:cs="Times New Roman"/>
          <w:kern w:val="0"/>
          <w:sz w:val="28"/>
          <w:szCs w:val="28"/>
          <w:lang w:eastAsia="ru-RU"/>
        </w:rPr>
        <w:tab/>
        <w:t>258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2.4. </w:t>
      </w:r>
      <w:r w:rsidRPr="00220043">
        <w:rPr>
          <w:rFonts w:ascii="Times New Roman" w:eastAsia="Times New Roman" w:hAnsi="Times New Roman" w:cs="Times New Roman" w:hint="eastAsia"/>
          <w:kern w:val="0"/>
          <w:sz w:val="28"/>
          <w:szCs w:val="28"/>
          <w:lang w:eastAsia="ru-RU"/>
        </w:rPr>
        <w:t>Эстетическая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функция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РКИ</w:t>
      </w:r>
      <w:r w:rsidRPr="00220043">
        <w:rPr>
          <w:rFonts w:ascii="Times New Roman" w:eastAsia="Times New Roman" w:hAnsi="Times New Roman" w:cs="Times New Roman"/>
          <w:kern w:val="0"/>
          <w:sz w:val="28"/>
          <w:szCs w:val="28"/>
          <w:lang w:eastAsia="ru-RU"/>
        </w:rPr>
        <w:tab/>
        <w:t>262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ВЫВОДЫ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ГЛАВЕ</w:t>
      </w:r>
      <w:r w:rsidRPr="00220043">
        <w:rPr>
          <w:rFonts w:ascii="Times New Roman" w:eastAsia="Times New Roman" w:hAnsi="Times New Roman" w:cs="Times New Roman"/>
          <w:kern w:val="0"/>
          <w:sz w:val="28"/>
          <w:szCs w:val="28"/>
          <w:lang w:eastAsia="ru-RU"/>
        </w:rPr>
        <w:t xml:space="preserve"> II</w:t>
      </w:r>
      <w:r w:rsidRPr="00220043">
        <w:rPr>
          <w:rFonts w:ascii="Times New Roman" w:eastAsia="Times New Roman" w:hAnsi="Times New Roman" w:cs="Times New Roman"/>
          <w:kern w:val="0"/>
          <w:sz w:val="28"/>
          <w:szCs w:val="28"/>
          <w:lang w:eastAsia="ru-RU"/>
        </w:rPr>
        <w:tab/>
        <w:t>268</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ГЛАВА</w:t>
      </w:r>
      <w:r w:rsidRPr="00220043">
        <w:rPr>
          <w:rFonts w:ascii="Times New Roman" w:eastAsia="Times New Roman" w:hAnsi="Times New Roman" w:cs="Times New Roman"/>
          <w:kern w:val="0"/>
          <w:sz w:val="28"/>
          <w:szCs w:val="28"/>
          <w:lang w:eastAsia="ru-RU"/>
        </w:rPr>
        <w:t xml:space="preserve"> III </w:t>
      </w:r>
      <w:r w:rsidRPr="00220043">
        <w:rPr>
          <w:rFonts w:ascii="Times New Roman" w:eastAsia="Times New Roman" w:hAnsi="Times New Roman" w:cs="Times New Roman" w:hint="eastAsia"/>
          <w:kern w:val="0"/>
          <w:sz w:val="28"/>
          <w:szCs w:val="28"/>
          <w:lang w:eastAsia="ru-RU"/>
        </w:rPr>
        <w:t>МЕТОДИКА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ФОРМИРОВАНИЯ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КОМПОНЕНТА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КОММУНИКАТИВНОЙ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ab/>
        <w:t>279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3.1. </w:t>
      </w:r>
      <w:r w:rsidRPr="00220043">
        <w:rPr>
          <w:rFonts w:ascii="Times New Roman" w:eastAsia="Times New Roman" w:hAnsi="Times New Roman" w:cs="Times New Roman" w:hint="eastAsia"/>
          <w:kern w:val="0"/>
          <w:sz w:val="28"/>
          <w:szCs w:val="28"/>
          <w:lang w:eastAsia="ru-RU"/>
        </w:rPr>
        <w:t>Представление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учебно</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методической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литературе</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для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ab/>
        <w:t>279</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3.2. </w:t>
      </w:r>
      <w:r w:rsidRPr="00220043">
        <w:rPr>
          <w:rFonts w:ascii="Times New Roman" w:eastAsia="Times New Roman" w:hAnsi="Times New Roman" w:cs="Times New Roman" w:hint="eastAsia"/>
          <w:kern w:val="0"/>
          <w:sz w:val="28"/>
          <w:szCs w:val="28"/>
          <w:lang w:eastAsia="ru-RU"/>
        </w:rPr>
        <w:t>Методическая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организация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работы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над</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практическом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курсе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для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общее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владение</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kern w:val="0"/>
          <w:sz w:val="28"/>
          <w:szCs w:val="28"/>
          <w:lang w:eastAsia="ru-RU"/>
        </w:rPr>
        <w:tab/>
        <w:t>290</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3.2.1.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Роль</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компонента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языковой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компетенции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развитии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рецептивных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чтение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аудирование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продуктивных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говорение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письмо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видов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речевой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деятельности</w:t>
      </w:r>
      <w:r w:rsidRPr="00220043">
        <w:rPr>
          <w:rFonts w:ascii="Times New Roman" w:eastAsia="Times New Roman" w:hAnsi="Times New Roman" w:cs="Times New Roman"/>
          <w:kern w:val="0"/>
          <w:sz w:val="28"/>
          <w:szCs w:val="28"/>
          <w:lang w:eastAsia="ru-RU"/>
        </w:rPr>
        <w:tab/>
        <w:t>297</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3.2.2.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Методический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работы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над</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транспозиционными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моделями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соответствующими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производными</w:t>
      </w:r>
      <w:r w:rsidRPr="00220043">
        <w:rPr>
          <w:rFonts w:ascii="Times New Roman" w:eastAsia="Times New Roman" w:hAnsi="Times New Roman" w:cs="Times New Roman"/>
          <w:kern w:val="0"/>
          <w:sz w:val="28"/>
          <w:szCs w:val="28"/>
          <w:lang w:eastAsia="ru-RU"/>
        </w:rPr>
        <w:tab/>
        <w:t>301</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3.2.3.</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Методический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работы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над</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модификационными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моделями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соответствующими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производными</w:t>
      </w:r>
      <w:r w:rsidRPr="00220043">
        <w:rPr>
          <w:rFonts w:ascii="Times New Roman" w:eastAsia="Times New Roman" w:hAnsi="Times New Roman" w:cs="Times New Roman"/>
          <w:kern w:val="0"/>
          <w:sz w:val="28"/>
          <w:szCs w:val="28"/>
          <w:lang w:eastAsia="ru-RU"/>
        </w:rPr>
        <w:tab/>
        <w:t>323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3.2.4.</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Методический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работы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над</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мутационными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моделями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соответствующими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производными</w:t>
      </w:r>
      <w:r w:rsidRPr="00220043">
        <w:rPr>
          <w:rFonts w:ascii="Times New Roman" w:eastAsia="Times New Roman" w:hAnsi="Times New Roman" w:cs="Times New Roman"/>
          <w:kern w:val="0"/>
          <w:sz w:val="28"/>
          <w:szCs w:val="28"/>
          <w:lang w:eastAsia="ru-RU"/>
        </w:rPr>
        <w:tab/>
        <w:t>336</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lastRenderedPageBreak/>
        <w:t xml:space="preserve"> </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3.3. </w:t>
      </w:r>
      <w:r w:rsidRPr="00220043">
        <w:rPr>
          <w:rFonts w:ascii="Times New Roman" w:eastAsia="Times New Roman" w:hAnsi="Times New Roman" w:cs="Times New Roman" w:hint="eastAsia"/>
          <w:kern w:val="0"/>
          <w:sz w:val="28"/>
          <w:szCs w:val="28"/>
          <w:lang w:eastAsia="ru-RU"/>
        </w:rPr>
        <w:t>Методическая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организация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работы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над</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суффиксальными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существительными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практическом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курсе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для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учащихся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филологического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профиля</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язык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специальности</w:t>
      </w:r>
      <w:r w:rsidRPr="00220043">
        <w:rPr>
          <w:rFonts w:ascii="Times New Roman" w:eastAsia="Times New Roman" w:hAnsi="Times New Roman" w:cs="Times New Roman"/>
          <w:kern w:val="0"/>
          <w:sz w:val="28"/>
          <w:szCs w:val="28"/>
          <w:lang w:eastAsia="ru-RU"/>
        </w:rPr>
        <w:t>) ;</w:t>
      </w:r>
      <w:r w:rsidRPr="00220043">
        <w:rPr>
          <w:rFonts w:ascii="Times New Roman" w:eastAsia="Times New Roman" w:hAnsi="Times New Roman" w:cs="Times New Roman"/>
          <w:kern w:val="0"/>
          <w:sz w:val="28"/>
          <w:szCs w:val="28"/>
          <w:lang w:eastAsia="ru-RU"/>
        </w:rPr>
        <w:tab/>
        <w:t>344</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3.3.1.</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Абстрактные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субстантивные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лингвистической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литературоведческой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терминологии</w:t>
      </w:r>
      <w:r w:rsidRPr="00220043">
        <w:rPr>
          <w:rFonts w:ascii="Times New Roman" w:eastAsia="Times New Roman" w:hAnsi="Times New Roman" w:cs="Times New Roman"/>
          <w:kern w:val="0"/>
          <w:sz w:val="28"/>
          <w:szCs w:val="28"/>
          <w:lang w:eastAsia="ru-RU"/>
        </w:rPr>
        <w:tab/>
        <w:t>346</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kern w:val="0"/>
          <w:sz w:val="28"/>
          <w:szCs w:val="28"/>
          <w:lang w:eastAsia="ru-RU"/>
        </w:rPr>
        <w:t>3.3.2.</w:t>
      </w:r>
      <w:r w:rsidRPr="00220043">
        <w:rPr>
          <w:rFonts w:ascii="Times New Roman" w:eastAsia="Times New Roman" w:hAnsi="Times New Roman" w:cs="Times New Roman"/>
          <w:kern w:val="0"/>
          <w:sz w:val="28"/>
          <w:szCs w:val="28"/>
          <w:lang w:eastAsia="ru-RU"/>
        </w:rPr>
        <w:tab/>
        <w:t xml:space="preserve"> </w:t>
      </w:r>
      <w:r w:rsidRPr="00220043">
        <w:rPr>
          <w:rFonts w:ascii="Times New Roman" w:eastAsia="Times New Roman" w:hAnsi="Times New Roman" w:cs="Times New Roman" w:hint="eastAsia"/>
          <w:kern w:val="0"/>
          <w:sz w:val="28"/>
          <w:szCs w:val="28"/>
          <w:lang w:eastAsia="ru-RU"/>
        </w:rPr>
        <w:t>Обучение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отвлеченной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абстрактной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лексике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материале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текстов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филологической</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тематики</w:t>
      </w:r>
      <w:r w:rsidRPr="00220043">
        <w:rPr>
          <w:rFonts w:ascii="Times New Roman" w:eastAsia="Times New Roman" w:hAnsi="Times New Roman" w:cs="Times New Roman"/>
          <w:kern w:val="0"/>
          <w:sz w:val="28"/>
          <w:szCs w:val="28"/>
          <w:lang w:eastAsia="ru-RU"/>
        </w:rPr>
        <w:tab/>
        <w:t>353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Раздел</w:t>
      </w:r>
      <w:r w:rsidRPr="00220043">
        <w:rPr>
          <w:rFonts w:ascii="Times New Roman" w:eastAsia="Times New Roman" w:hAnsi="Times New Roman" w:cs="Times New Roman"/>
          <w:kern w:val="0"/>
          <w:sz w:val="28"/>
          <w:szCs w:val="28"/>
          <w:lang w:eastAsia="ru-RU"/>
        </w:rPr>
        <w:t xml:space="preserve"> 3.4. </w:t>
      </w:r>
      <w:r w:rsidRPr="00220043">
        <w:rPr>
          <w:rFonts w:ascii="Times New Roman" w:eastAsia="Times New Roman" w:hAnsi="Times New Roman" w:cs="Times New Roman" w:hint="eastAsia"/>
          <w:kern w:val="0"/>
          <w:sz w:val="28"/>
          <w:szCs w:val="28"/>
          <w:lang w:eastAsia="ru-RU"/>
        </w:rPr>
        <w:t>Результаты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опытного</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обучения</w:t>
      </w:r>
      <w:r w:rsidRPr="00220043">
        <w:rPr>
          <w:rFonts w:ascii="Times New Roman" w:eastAsia="Times New Roman" w:hAnsi="Times New Roman" w:cs="Times New Roman"/>
          <w:kern w:val="0"/>
          <w:sz w:val="28"/>
          <w:szCs w:val="28"/>
          <w:lang w:eastAsia="ru-RU"/>
        </w:rPr>
        <w:tab/>
        <w:t>372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ВЫВОДЫ</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ГЛАВЕ</w:t>
      </w:r>
      <w:r w:rsidRPr="00220043">
        <w:rPr>
          <w:rFonts w:ascii="Times New Roman" w:eastAsia="Times New Roman" w:hAnsi="Times New Roman" w:cs="Times New Roman"/>
          <w:kern w:val="0"/>
          <w:sz w:val="28"/>
          <w:szCs w:val="28"/>
          <w:lang w:eastAsia="ru-RU"/>
        </w:rPr>
        <w:t xml:space="preserve"> III</w:t>
      </w:r>
      <w:r w:rsidRPr="00220043">
        <w:rPr>
          <w:rFonts w:ascii="Times New Roman" w:eastAsia="Times New Roman" w:hAnsi="Times New Roman" w:cs="Times New Roman"/>
          <w:kern w:val="0"/>
          <w:sz w:val="28"/>
          <w:szCs w:val="28"/>
          <w:lang w:eastAsia="ru-RU"/>
        </w:rPr>
        <w:tab/>
        <w:t>376</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ЗАКЛЮЧЕНИЕ</w:t>
      </w:r>
      <w:r w:rsidRPr="00220043">
        <w:rPr>
          <w:rFonts w:ascii="Times New Roman" w:eastAsia="Times New Roman" w:hAnsi="Times New Roman" w:cs="Times New Roman"/>
          <w:kern w:val="0"/>
          <w:sz w:val="28"/>
          <w:szCs w:val="28"/>
          <w:lang w:eastAsia="ru-RU"/>
        </w:rPr>
        <w:tab/>
        <w:t>382</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ПРИЛОЖЕНИЯ</w:t>
      </w:r>
      <w:r w:rsidRPr="00220043">
        <w:rPr>
          <w:rFonts w:ascii="Times New Roman" w:eastAsia="Times New Roman" w:hAnsi="Times New Roman" w:cs="Times New Roman"/>
          <w:kern w:val="0"/>
          <w:sz w:val="28"/>
          <w:szCs w:val="28"/>
          <w:lang w:eastAsia="ru-RU"/>
        </w:rPr>
        <w:tab/>
        <w:t>413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ПРИЛОЖЕНИЕ</w:t>
      </w:r>
      <w:r w:rsidRPr="00220043">
        <w:rPr>
          <w:rFonts w:ascii="Times New Roman" w:eastAsia="Times New Roman" w:hAnsi="Times New Roman" w:cs="Times New Roman"/>
          <w:kern w:val="0"/>
          <w:sz w:val="28"/>
          <w:szCs w:val="28"/>
          <w:lang w:eastAsia="ru-RU"/>
        </w:rPr>
        <w:t xml:space="preserve"> 1 </w:t>
      </w:r>
      <w:r w:rsidRPr="00220043">
        <w:rPr>
          <w:rFonts w:ascii="Times New Roman" w:eastAsia="Times New Roman" w:hAnsi="Times New Roman" w:cs="Times New Roman" w:hint="eastAsia"/>
          <w:kern w:val="0"/>
          <w:sz w:val="28"/>
          <w:szCs w:val="28"/>
          <w:lang w:eastAsia="ru-RU"/>
        </w:rPr>
        <w:t>СВЯЗЬ</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ДРУГИМИ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ЯЗЫКОВЫМИ</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ПОДСИСТЕМАМИ</w:t>
      </w:r>
      <w:r w:rsidRPr="00220043">
        <w:rPr>
          <w:rFonts w:ascii="Times New Roman" w:eastAsia="Times New Roman" w:hAnsi="Times New Roman" w:cs="Times New Roman"/>
          <w:kern w:val="0"/>
          <w:sz w:val="28"/>
          <w:szCs w:val="28"/>
          <w:lang w:eastAsia="ru-RU"/>
        </w:rPr>
        <w:tab/>
        <w:t>413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ПРИЛОЖЕНИЕ</w:t>
      </w:r>
      <w:r w:rsidRPr="00220043">
        <w:rPr>
          <w:rFonts w:ascii="Times New Roman" w:eastAsia="Times New Roman" w:hAnsi="Times New Roman" w:cs="Times New Roman"/>
          <w:kern w:val="0"/>
          <w:sz w:val="28"/>
          <w:szCs w:val="28"/>
          <w:lang w:eastAsia="ru-RU"/>
        </w:rPr>
        <w:t xml:space="preserve"> 2 </w:t>
      </w:r>
      <w:r w:rsidRPr="00220043">
        <w:rPr>
          <w:rFonts w:ascii="Times New Roman" w:eastAsia="Times New Roman" w:hAnsi="Times New Roman" w:cs="Times New Roman" w:hint="eastAsia"/>
          <w:kern w:val="0"/>
          <w:sz w:val="28"/>
          <w:szCs w:val="28"/>
          <w:lang w:eastAsia="ru-RU"/>
        </w:rPr>
        <w:t>РАСПРЕДЕЛЕНИЕ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СЛОВООРАЗОВАТЕЛЬНЫХ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МОДЕЛЕЙ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УЧЕТОМ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СЕРТИФИКАЦИОННЫХ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УРОВНЕЙ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ВЛАДЕНИЯ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РУССКИМ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КАК</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ИНОСТРАННЫМ</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первый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второй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третий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четвертый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уровни</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kern w:val="0"/>
          <w:sz w:val="28"/>
          <w:szCs w:val="28"/>
          <w:lang w:eastAsia="ru-RU"/>
        </w:rPr>
        <w:tab/>
        <w:t>423</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ПРИЛОЖЕНИЕ</w:t>
      </w:r>
      <w:r w:rsidRPr="00220043">
        <w:rPr>
          <w:rFonts w:ascii="Times New Roman" w:eastAsia="Times New Roman" w:hAnsi="Times New Roman" w:cs="Times New Roman"/>
          <w:kern w:val="0"/>
          <w:sz w:val="28"/>
          <w:szCs w:val="28"/>
          <w:lang w:eastAsia="ru-RU"/>
        </w:rPr>
        <w:t xml:space="preserve"> 3 </w:t>
      </w:r>
      <w:r w:rsidRPr="00220043">
        <w:rPr>
          <w:rFonts w:ascii="Times New Roman" w:eastAsia="Times New Roman" w:hAnsi="Times New Roman" w:cs="Times New Roman" w:hint="eastAsia"/>
          <w:kern w:val="0"/>
          <w:sz w:val="28"/>
          <w:szCs w:val="28"/>
          <w:lang w:eastAsia="ru-RU"/>
        </w:rPr>
        <w:t>ВТОРИЧНАЯ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ЯЗЫКОВАЯ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ЛИЧНОСТЬ</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ИНОСТРАННОГО</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УЧАЩЕГОСЯ</w:t>
      </w:r>
      <w:r w:rsidRPr="00220043">
        <w:rPr>
          <w:rFonts w:ascii="Times New Roman" w:eastAsia="Times New Roman" w:hAnsi="Times New Roman" w:cs="Times New Roman"/>
          <w:kern w:val="0"/>
          <w:sz w:val="28"/>
          <w:szCs w:val="28"/>
          <w:lang w:eastAsia="ru-RU"/>
        </w:rPr>
        <w:t>-</w:t>
      </w:r>
      <w:r w:rsidRPr="00220043">
        <w:rPr>
          <w:rFonts w:ascii="Times New Roman" w:eastAsia="Times New Roman" w:hAnsi="Times New Roman" w:cs="Times New Roman" w:hint="eastAsia"/>
          <w:kern w:val="0"/>
          <w:sz w:val="28"/>
          <w:szCs w:val="28"/>
          <w:lang w:eastAsia="ru-RU"/>
        </w:rPr>
        <w:t>ФИЛОЛОГА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СЛОВООБРАЗОВАТЕЛЬНЫЙ</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w:t>
      </w:r>
      <w:r w:rsidRPr="00220043">
        <w:rPr>
          <w:rFonts w:ascii="Times New Roman" w:eastAsia="Times New Roman" w:hAnsi="Times New Roman" w:cs="Times New Roman"/>
          <w:kern w:val="0"/>
          <w:sz w:val="28"/>
          <w:szCs w:val="28"/>
          <w:lang w:eastAsia="ru-RU"/>
        </w:rPr>
        <w:tab/>
        <w:t>431</w:t>
      </w:r>
    </w:p>
    <w:p w:rsidR="00220043" w:rsidRPr="00220043"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ПРИЛОЖЕНИЕ</w:t>
      </w:r>
      <w:r w:rsidRPr="00220043">
        <w:rPr>
          <w:rFonts w:ascii="Times New Roman" w:eastAsia="Times New Roman" w:hAnsi="Times New Roman" w:cs="Times New Roman"/>
          <w:kern w:val="0"/>
          <w:sz w:val="28"/>
          <w:szCs w:val="28"/>
          <w:lang w:eastAsia="ru-RU"/>
        </w:rPr>
        <w:t xml:space="preserve"> 4 </w:t>
      </w:r>
      <w:r w:rsidRPr="00220043">
        <w:rPr>
          <w:rFonts w:ascii="Times New Roman" w:eastAsia="Times New Roman" w:hAnsi="Times New Roman" w:cs="Times New Roman" w:hint="eastAsia"/>
          <w:kern w:val="0"/>
          <w:sz w:val="28"/>
          <w:szCs w:val="28"/>
          <w:lang w:eastAsia="ru-RU"/>
        </w:rPr>
        <w:t>РУССКИЕ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ИМЕНА</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ИХ</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ПРОИЗВОДНЫЕ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В</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АСПЕКТЕ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РКИ</w:t>
      </w:r>
      <w:r w:rsidRPr="00220043">
        <w:rPr>
          <w:rFonts w:ascii="Times New Roman" w:eastAsia="Times New Roman" w:hAnsi="Times New Roman" w:cs="Times New Roman"/>
          <w:kern w:val="0"/>
          <w:sz w:val="28"/>
          <w:szCs w:val="28"/>
          <w:lang w:eastAsia="ru-RU"/>
        </w:rPr>
        <w:t xml:space="preserve"> 438</w:t>
      </w:r>
    </w:p>
    <w:p w:rsidR="00045F6C" w:rsidRDefault="00220043" w:rsidP="00220043">
      <w:pPr>
        <w:rPr>
          <w:rFonts w:ascii="Times New Roman" w:eastAsia="Times New Roman" w:hAnsi="Times New Roman" w:cs="Times New Roman"/>
          <w:kern w:val="0"/>
          <w:sz w:val="28"/>
          <w:szCs w:val="28"/>
          <w:lang w:eastAsia="ru-RU"/>
        </w:rPr>
      </w:pPr>
      <w:r w:rsidRPr="00220043">
        <w:rPr>
          <w:rFonts w:ascii="Times New Roman" w:eastAsia="Times New Roman" w:hAnsi="Times New Roman" w:cs="Times New Roman" w:hint="eastAsia"/>
          <w:kern w:val="0"/>
          <w:sz w:val="28"/>
          <w:szCs w:val="28"/>
          <w:lang w:eastAsia="ru-RU"/>
        </w:rPr>
        <w:t>ОСНОВНЫЕ</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СОКРАЩЕНИЯ</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И</w:t>
      </w:r>
      <w:r w:rsidRPr="00220043">
        <w:rPr>
          <w:rFonts w:ascii="Times New Roman" w:eastAsia="Times New Roman" w:hAnsi="Times New Roman" w:cs="Times New Roman"/>
          <w:kern w:val="0"/>
          <w:sz w:val="28"/>
          <w:szCs w:val="28"/>
          <w:lang w:eastAsia="ru-RU"/>
        </w:rPr>
        <w:t xml:space="preserve"> </w:t>
      </w:r>
      <w:r w:rsidRPr="00220043">
        <w:rPr>
          <w:rFonts w:ascii="Times New Roman" w:eastAsia="Times New Roman" w:hAnsi="Times New Roman" w:cs="Times New Roman" w:hint="eastAsia"/>
          <w:kern w:val="0"/>
          <w:sz w:val="28"/>
          <w:szCs w:val="28"/>
          <w:lang w:eastAsia="ru-RU"/>
        </w:rPr>
        <w:t>АББРЕВИАТУРЫ</w:t>
      </w:r>
      <w:r w:rsidRPr="00220043">
        <w:rPr>
          <w:rFonts w:ascii="Times New Roman" w:eastAsia="Times New Roman" w:hAnsi="Times New Roman" w:cs="Times New Roman"/>
          <w:kern w:val="0"/>
          <w:sz w:val="28"/>
          <w:szCs w:val="28"/>
          <w:lang w:eastAsia="ru-RU"/>
        </w:rPr>
        <w:tab/>
        <w:t>453</w:t>
      </w:r>
    </w:p>
    <w:p w:rsidR="00220043" w:rsidRDefault="00220043" w:rsidP="00220043"/>
    <w:p w:rsidR="00220043" w:rsidRDefault="00220043" w:rsidP="00220043"/>
    <w:p w:rsidR="00220043" w:rsidRDefault="00220043" w:rsidP="00220043"/>
    <w:p w:rsidR="00220043" w:rsidRDefault="00220043" w:rsidP="00220043"/>
    <w:p w:rsidR="00220043" w:rsidRDefault="00220043" w:rsidP="00220043">
      <w:r>
        <w:rPr>
          <w:rFonts w:hint="eastAsia"/>
        </w:rPr>
        <w:t>ЗАКЛЮЧЕНИЕ</w:t>
      </w:r>
    </w:p>
    <w:p w:rsidR="00220043" w:rsidRDefault="00220043" w:rsidP="00220043">
      <w:r>
        <w:rPr>
          <w:rFonts w:hint="eastAsia"/>
        </w:rPr>
        <w:lastRenderedPageBreak/>
        <w:t>В</w:t>
      </w:r>
      <w:r>
        <w:t></w:t>
      </w:r>
      <w:r>
        <w:rPr>
          <w:rFonts w:hint="eastAsia"/>
        </w:rPr>
        <w:t>настоящей</w:t>
      </w:r>
      <w:r>
        <w:t></w:t>
      </w:r>
      <w:r>
        <w:rPr>
          <w:rFonts w:hint="eastAsia"/>
        </w:rPr>
        <w:t>работе</w:t>
      </w:r>
      <w:r>
        <w:t></w:t>
      </w:r>
      <w:r>
        <w:rPr>
          <w:rFonts w:hint="eastAsia"/>
        </w:rPr>
        <w:t>впервые</w:t>
      </w:r>
      <w:r>
        <w:t></w:t>
      </w:r>
      <w:r>
        <w:rPr>
          <w:rFonts w:hint="eastAsia"/>
        </w:rPr>
        <w:t>в</w:t>
      </w:r>
      <w:r>
        <w:t></w:t>
      </w:r>
      <w:r>
        <w:rPr>
          <w:rFonts w:hint="eastAsia"/>
        </w:rPr>
        <w:t>теории</w:t>
      </w:r>
      <w:r>
        <w:t></w:t>
      </w:r>
      <w:r>
        <w:rPr>
          <w:rFonts w:hint="eastAsia"/>
        </w:rPr>
        <w:t>и</w:t>
      </w:r>
      <w:r>
        <w:t></w:t>
      </w:r>
      <w:r>
        <w:rPr>
          <w:rFonts w:hint="eastAsia"/>
        </w:rPr>
        <w:t>практике</w:t>
      </w:r>
      <w:r>
        <w:t></w:t>
      </w:r>
      <w:r>
        <w:rPr>
          <w:rFonts w:hint="eastAsia"/>
        </w:rPr>
        <w:t>обучения</w:t>
      </w:r>
      <w:r>
        <w:t></w:t>
      </w:r>
      <w:r>
        <w:rPr>
          <w:rFonts w:hint="eastAsia"/>
        </w:rPr>
        <w:t>РКИ</w:t>
      </w:r>
      <w:r>
        <w:t></w:t>
      </w:r>
      <w:r>
        <w:rPr>
          <w:rFonts w:hint="eastAsia"/>
        </w:rPr>
        <w:t>предложено</w:t>
      </w:r>
      <w:r>
        <w:t></w:t>
      </w:r>
      <w:r>
        <w:rPr>
          <w:rFonts w:hint="eastAsia"/>
        </w:rPr>
        <w:t>комплексное</w:t>
      </w:r>
      <w:r>
        <w:t></w:t>
      </w:r>
      <w:r>
        <w:rPr>
          <w:rFonts w:hint="eastAsia"/>
        </w:rPr>
        <w:t>и</w:t>
      </w:r>
      <w:r>
        <w:t></w:t>
      </w:r>
      <w:r>
        <w:rPr>
          <w:rFonts w:hint="eastAsia"/>
        </w:rPr>
        <w:t>системное</w:t>
      </w:r>
      <w:r>
        <w:t></w:t>
      </w:r>
      <w:r>
        <w:rPr>
          <w:rFonts w:hint="eastAsia"/>
        </w:rPr>
        <w:t>описание</w:t>
      </w:r>
      <w:r>
        <w:t></w:t>
      </w:r>
      <w:r>
        <w:rPr>
          <w:rFonts w:hint="eastAsia"/>
        </w:rPr>
        <w:t>суффиксальных</w:t>
      </w:r>
      <w:r>
        <w:t></w:t>
      </w:r>
      <w:r>
        <w:rPr>
          <w:rFonts w:hint="eastAsia"/>
        </w:rPr>
        <w:t>существительных</w:t>
      </w:r>
      <w:r>
        <w:t></w:t>
      </w:r>
      <w:r>
        <w:t></w:t>
      </w:r>
      <w:r>
        <w:rPr>
          <w:rFonts w:hint="eastAsia"/>
        </w:rPr>
        <w:t>что</w:t>
      </w:r>
      <w:r>
        <w:t></w:t>
      </w:r>
      <w:r>
        <w:rPr>
          <w:rFonts w:hint="eastAsia"/>
        </w:rPr>
        <w:t>позволило</w:t>
      </w:r>
      <w:r>
        <w:t></w:t>
      </w:r>
      <w:r>
        <w:rPr>
          <w:rFonts w:hint="eastAsia"/>
        </w:rPr>
        <w:t>создать</w:t>
      </w:r>
      <w:r>
        <w:t></w:t>
      </w:r>
      <w:r>
        <w:rPr>
          <w:rFonts w:hint="eastAsia"/>
        </w:rPr>
        <w:t>лингвометодическую</w:t>
      </w:r>
      <w:r>
        <w:t></w:t>
      </w:r>
      <w:r>
        <w:rPr>
          <w:rFonts w:hint="eastAsia"/>
        </w:rPr>
        <w:t>модель</w:t>
      </w:r>
      <w:r>
        <w:t></w:t>
      </w:r>
      <w:r>
        <w:rPr>
          <w:rFonts w:hint="eastAsia"/>
        </w:rPr>
        <w:t>обучения</w:t>
      </w:r>
      <w:r>
        <w:t></w:t>
      </w:r>
      <w:r>
        <w:rPr>
          <w:rFonts w:hint="eastAsia"/>
        </w:rPr>
        <w:t>русскому</w:t>
      </w:r>
      <w:r>
        <w:t></w:t>
      </w:r>
      <w:r>
        <w:rPr>
          <w:rFonts w:hint="eastAsia"/>
        </w:rPr>
        <w:t>словообразованию</w:t>
      </w:r>
      <w:r>
        <w:t></w:t>
      </w:r>
      <w:r>
        <w:rPr>
          <w:rFonts w:hint="eastAsia"/>
        </w:rPr>
        <w:t>иностранных</w:t>
      </w:r>
      <w:r>
        <w:t></w:t>
      </w:r>
      <w:r>
        <w:rPr>
          <w:rFonts w:hint="eastAsia"/>
        </w:rPr>
        <w:t>учащихся</w:t>
      </w:r>
      <w:r>
        <w:t></w:t>
      </w:r>
      <w:r>
        <w:rPr>
          <w:rFonts w:hint="eastAsia"/>
        </w:rPr>
        <w:t>филологов</w:t>
      </w:r>
      <w:r>
        <w:t></w:t>
      </w:r>
    </w:p>
    <w:p w:rsidR="00220043" w:rsidRDefault="00220043" w:rsidP="00220043">
      <w:r>
        <w:t></w:t>
      </w:r>
      <w:r>
        <w:t></w:t>
      </w:r>
      <w:r>
        <w:tab/>
      </w:r>
      <w:r>
        <w:t></w:t>
      </w:r>
      <w:r>
        <w:rPr>
          <w:rFonts w:hint="eastAsia"/>
        </w:rPr>
        <w:t>Изучение</w:t>
      </w:r>
      <w:r>
        <w:t></w:t>
      </w:r>
      <w:r>
        <w:rPr>
          <w:rFonts w:hint="eastAsia"/>
        </w:rPr>
        <w:t>особенностей</w:t>
      </w:r>
      <w:r>
        <w:t></w:t>
      </w:r>
      <w:r>
        <w:rPr>
          <w:rFonts w:hint="eastAsia"/>
        </w:rPr>
        <w:t>современного</w:t>
      </w:r>
      <w:r>
        <w:t></w:t>
      </w:r>
      <w:r>
        <w:rPr>
          <w:rFonts w:hint="eastAsia"/>
        </w:rPr>
        <w:t>контингента</w:t>
      </w:r>
      <w:r>
        <w:t></w:t>
      </w:r>
      <w:r>
        <w:rPr>
          <w:rFonts w:hint="eastAsia"/>
        </w:rPr>
        <w:t>иностранных</w:t>
      </w:r>
      <w:r>
        <w:t></w:t>
      </w:r>
      <w:r>
        <w:rPr>
          <w:rFonts w:hint="eastAsia"/>
        </w:rPr>
        <w:t>учащихся</w:t>
      </w:r>
      <w:r>
        <w:t></w:t>
      </w:r>
      <w:r>
        <w:rPr>
          <w:rFonts w:hint="eastAsia"/>
        </w:rPr>
        <w:t>филологического</w:t>
      </w:r>
      <w:r>
        <w:t></w:t>
      </w:r>
      <w:r>
        <w:rPr>
          <w:rFonts w:hint="eastAsia"/>
        </w:rPr>
        <w:t>профиля</w:t>
      </w:r>
      <w:r>
        <w:t></w:t>
      </w:r>
      <w:r>
        <w:rPr>
          <w:rFonts w:hint="eastAsia"/>
        </w:rPr>
        <w:t>дало</w:t>
      </w:r>
      <w:r>
        <w:t></w:t>
      </w:r>
      <w:r>
        <w:rPr>
          <w:rFonts w:hint="eastAsia"/>
        </w:rPr>
        <w:t>возможность</w:t>
      </w:r>
      <w:r>
        <w:t></w:t>
      </w:r>
      <w:r>
        <w:rPr>
          <w:rFonts w:hint="eastAsia"/>
        </w:rPr>
        <w:t>определить</w:t>
      </w:r>
      <w:r>
        <w:t></w:t>
      </w:r>
      <w:r>
        <w:rPr>
          <w:rFonts w:hint="eastAsia"/>
        </w:rPr>
        <w:t>структуру</w:t>
      </w:r>
      <w:r>
        <w:t></w:t>
      </w:r>
      <w:r>
        <w:rPr>
          <w:rFonts w:hint="eastAsia"/>
        </w:rPr>
        <w:t>их</w:t>
      </w:r>
      <w:r>
        <w:t></w:t>
      </w:r>
      <w:r>
        <w:rPr>
          <w:rFonts w:hint="eastAsia"/>
        </w:rPr>
        <w:t>коммуникативной</w:t>
      </w:r>
      <w:r>
        <w:t></w:t>
      </w:r>
      <w:r>
        <w:rPr>
          <w:rFonts w:hint="eastAsia"/>
        </w:rPr>
        <w:t>компетенции</w:t>
      </w:r>
      <w:r>
        <w:t></w:t>
      </w:r>
      <w:r>
        <w:t></w:t>
      </w:r>
      <w:r>
        <w:rPr>
          <w:rFonts w:hint="eastAsia"/>
        </w:rPr>
        <w:t>включающей</w:t>
      </w:r>
      <w:r>
        <w:t></w:t>
      </w:r>
      <w:r>
        <w:rPr>
          <w:rFonts w:hint="eastAsia"/>
        </w:rPr>
        <w:t>в</w:t>
      </w:r>
      <w:r>
        <w:t></w:t>
      </w:r>
      <w:r>
        <w:rPr>
          <w:rFonts w:hint="eastAsia"/>
        </w:rPr>
        <w:t>себя</w:t>
      </w:r>
      <w:r>
        <w:t></w:t>
      </w:r>
      <w:r>
        <w:rPr>
          <w:rFonts w:hint="eastAsia"/>
        </w:rPr>
        <w:t>целый</w:t>
      </w:r>
      <w:r>
        <w:t></w:t>
      </w:r>
      <w:r>
        <w:rPr>
          <w:rFonts w:hint="eastAsia"/>
        </w:rPr>
        <w:t>ряд</w:t>
      </w:r>
      <w:r>
        <w:t></w:t>
      </w:r>
      <w:r>
        <w:rPr>
          <w:rFonts w:hint="eastAsia"/>
        </w:rPr>
        <w:t>частных</w:t>
      </w:r>
      <w:r>
        <w:t></w:t>
      </w:r>
      <w:r>
        <w:rPr>
          <w:rFonts w:hint="eastAsia"/>
        </w:rPr>
        <w:t>компетенций</w:t>
      </w:r>
      <w:r>
        <w:t></w:t>
      </w:r>
      <w:r>
        <w:rPr>
          <w:rFonts w:hint="eastAsia"/>
        </w:rPr>
        <w:t>общего</w:t>
      </w:r>
      <w:r>
        <w:t></w:t>
      </w:r>
      <w:r>
        <w:rPr>
          <w:rFonts w:hint="eastAsia"/>
        </w:rPr>
        <w:t>и</w:t>
      </w:r>
      <w:r>
        <w:t></w:t>
      </w:r>
      <w:r>
        <w:rPr>
          <w:rFonts w:hint="eastAsia"/>
        </w:rPr>
        <w:t>профессионального</w:t>
      </w:r>
      <w:r>
        <w:t></w:t>
      </w:r>
      <w:r>
        <w:rPr>
          <w:rFonts w:hint="eastAsia"/>
        </w:rPr>
        <w:t>характера</w:t>
      </w:r>
      <w:r>
        <w:t></w:t>
      </w:r>
      <w:r>
        <w:t></w:t>
      </w:r>
      <w:r>
        <w:rPr>
          <w:rFonts w:hint="eastAsia"/>
        </w:rPr>
        <w:t>языковую</w:t>
      </w:r>
      <w:r>
        <w:t></w:t>
      </w:r>
      <w:r>
        <w:t></w:t>
      </w:r>
      <w:r>
        <w:rPr>
          <w:rFonts w:hint="eastAsia"/>
        </w:rPr>
        <w:t>лексическую</w:t>
      </w:r>
      <w:r>
        <w:t></w:t>
      </w:r>
      <w:r>
        <w:t></w:t>
      </w:r>
      <w:r>
        <w:rPr>
          <w:rFonts w:hint="eastAsia"/>
        </w:rPr>
        <w:t>словообразовательную</w:t>
      </w:r>
      <w:r>
        <w:t></w:t>
      </w:r>
      <w:r>
        <w:t></w:t>
      </w:r>
      <w:r>
        <w:rPr>
          <w:rFonts w:hint="eastAsia"/>
        </w:rPr>
        <w:t>морфологическую</w:t>
      </w:r>
      <w:r>
        <w:t></w:t>
      </w:r>
      <w:r>
        <w:t></w:t>
      </w:r>
      <w:r>
        <w:rPr>
          <w:rFonts w:hint="eastAsia"/>
        </w:rPr>
        <w:t>грамматическую</w:t>
      </w:r>
      <w:r>
        <w:t></w:t>
      </w:r>
      <w:r>
        <w:t></w:t>
      </w:r>
      <w:r>
        <w:rPr>
          <w:rFonts w:hint="eastAsia"/>
        </w:rPr>
        <w:t>стилистическую</w:t>
      </w:r>
      <w:r>
        <w:t></w:t>
      </w:r>
      <w:r>
        <w:t></w:t>
      </w:r>
      <w:r>
        <w:t></w:t>
      </w:r>
      <w:r>
        <w:rPr>
          <w:rFonts w:hint="eastAsia"/>
        </w:rPr>
        <w:t>речевую</w:t>
      </w:r>
      <w:r>
        <w:t></w:t>
      </w:r>
      <w:r>
        <w:t></w:t>
      </w:r>
      <w:r>
        <w:rPr>
          <w:rFonts w:hint="eastAsia"/>
        </w:rPr>
        <w:t>иллокутивную</w:t>
      </w:r>
      <w:r>
        <w:t></w:t>
      </w:r>
      <w:r>
        <w:t></w:t>
      </w:r>
      <w:r>
        <w:t></w:t>
      </w:r>
      <w:r>
        <w:rPr>
          <w:rFonts w:hint="eastAsia"/>
        </w:rPr>
        <w:t>дискурсивную</w:t>
      </w:r>
      <w:r>
        <w:t></w:t>
      </w:r>
      <w:r>
        <w:t></w:t>
      </w:r>
      <w:r>
        <w:rPr>
          <w:rFonts w:hint="eastAsia"/>
        </w:rPr>
        <w:t>прагматическую</w:t>
      </w:r>
      <w:r>
        <w:t></w:t>
      </w:r>
      <w:r>
        <w:t></w:t>
      </w:r>
      <w:r>
        <w:rPr>
          <w:rFonts w:hint="eastAsia"/>
        </w:rPr>
        <w:t>или</w:t>
      </w:r>
      <w:r>
        <w:t></w:t>
      </w:r>
      <w:r>
        <w:rPr>
          <w:rFonts w:hint="eastAsia"/>
        </w:rPr>
        <w:t>социолингвистическую</w:t>
      </w:r>
      <w:r>
        <w:t></w:t>
      </w:r>
      <w:r>
        <w:t></w:t>
      </w:r>
      <w:r>
        <w:t></w:t>
      </w:r>
      <w:r>
        <w:rPr>
          <w:rFonts w:hint="eastAsia"/>
        </w:rPr>
        <w:t>социокультурную</w:t>
      </w:r>
      <w:r>
        <w:t></w:t>
      </w:r>
      <w:r>
        <w:t></w:t>
      </w:r>
      <w:r>
        <w:rPr>
          <w:rFonts w:hint="eastAsia"/>
        </w:rPr>
        <w:t>или</w:t>
      </w:r>
      <w:r>
        <w:t></w:t>
      </w:r>
      <w:r>
        <w:rPr>
          <w:rFonts w:hint="eastAsia"/>
        </w:rPr>
        <w:t>культурно</w:t>
      </w:r>
      <w:r>
        <w:t></w:t>
      </w:r>
      <w:r>
        <w:rPr>
          <w:rFonts w:hint="eastAsia"/>
        </w:rPr>
        <w:t>страноведческую</w:t>
      </w:r>
      <w:r>
        <w:t></w:t>
      </w:r>
      <w:r>
        <w:t></w:t>
      </w:r>
      <w:r>
        <w:rPr>
          <w:rFonts w:hint="eastAsia"/>
        </w:rPr>
        <w:t>и</w:t>
      </w:r>
      <w:r>
        <w:t></w:t>
      </w:r>
      <w:r>
        <w:rPr>
          <w:rFonts w:hint="eastAsia"/>
        </w:rPr>
        <w:t>предметную</w:t>
      </w:r>
      <w:r>
        <w:t></w:t>
      </w:r>
      <w:r>
        <w:t></w:t>
      </w:r>
      <w:r>
        <w:rPr>
          <w:rFonts w:hint="eastAsia"/>
        </w:rPr>
        <w:t>в</w:t>
      </w:r>
      <w:r>
        <w:t></w:t>
      </w:r>
      <w:r>
        <w:rPr>
          <w:rFonts w:hint="eastAsia"/>
        </w:rPr>
        <w:t>первую</w:t>
      </w:r>
      <w:r>
        <w:t></w:t>
      </w:r>
      <w:r>
        <w:rPr>
          <w:rFonts w:hint="eastAsia"/>
        </w:rPr>
        <w:t>очередь</w:t>
      </w:r>
      <w:r>
        <w:t></w:t>
      </w:r>
      <w:r>
        <w:rPr>
          <w:rFonts w:hint="eastAsia"/>
        </w:rPr>
        <w:t>лингвистическую</w:t>
      </w:r>
      <w:r>
        <w:t></w:t>
      </w:r>
      <w:r>
        <w:rPr>
          <w:rFonts w:hint="eastAsia"/>
        </w:rPr>
        <w:t>и</w:t>
      </w:r>
      <w:r>
        <w:t></w:t>
      </w:r>
      <w:r>
        <w:rPr>
          <w:rFonts w:hint="eastAsia"/>
        </w:rPr>
        <w:t>литературоведческую</w:t>
      </w:r>
      <w:r>
        <w:t></w:t>
      </w:r>
      <w:r>
        <w:t></w:t>
      </w:r>
      <w:r>
        <w:t></w:t>
      </w:r>
      <w:r>
        <w:rPr>
          <w:rFonts w:hint="eastAsia"/>
        </w:rPr>
        <w:t>исследовательскую</w:t>
      </w:r>
      <w:r>
        <w:t></w:t>
      </w:r>
      <w:r>
        <w:t></w:t>
      </w:r>
      <w:r>
        <w:rPr>
          <w:rFonts w:hint="eastAsia"/>
        </w:rPr>
        <w:t>профессиональную</w:t>
      </w:r>
      <w:r>
        <w:t></w:t>
      </w:r>
      <w:r>
        <w:t></w:t>
      </w:r>
      <w:r>
        <w:rPr>
          <w:rFonts w:hint="eastAsia"/>
        </w:rPr>
        <w:t>педагогическую</w:t>
      </w:r>
      <w:r>
        <w:t></w:t>
      </w:r>
      <w:r>
        <w:t></w:t>
      </w:r>
      <w:r>
        <w:t></w:t>
      </w:r>
      <w:r>
        <w:rPr>
          <w:rFonts w:hint="eastAsia"/>
        </w:rPr>
        <w:t>лингвометодическую</w:t>
      </w:r>
      <w:r>
        <w:t></w:t>
      </w:r>
      <w:r>
        <w:t></w:t>
      </w:r>
      <w:r>
        <w:rPr>
          <w:rFonts w:hint="eastAsia"/>
        </w:rPr>
        <w:t>лингвокультуроведческую</w:t>
      </w:r>
      <w:r>
        <w:t></w:t>
      </w:r>
      <w:r>
        <w:t></w:t>
      </w:r>
      <w:r>
        <w:rPr>
          <w:rFonts w:hint="eastAsia"/>
        </w:rPr>
        <w:t>лингвокреативную</w:t>
      </w:r>
      <w:r>
        <w:t></w:t>
      </w:r>
      <w:r>
        <w:t></w:t>
      </w:r>
      <w:r>
        <w:rPr>
          <w:rFonts w:hint="eastAsia"/>
        </w:rPr>
        <w:t>Словообразовательный</w:t>
      </w:r>
      <w:r>
        <w:t></w:t>
      </w:r>
      <w:r>
        <w:rPr>
          <w:rFonts w:hint="eastAsia"/>
        </w:rPr>
        <w:t>компонент</w:t>
      </w:r>
      <w:r>
        <w:t></w:t>
      </w:r>
      <w:r>
        <w:rPr>
          <w:rFonts w:hint="eastAsia"/>
        </w:rPr>
        <w:t>языковой</w:t>
      </w:r>
      <w:r>
        <w:t></w:t>
      </w:r>
      <w:r>
        <w:rPr>
          <w:rFonts w:hint="eastAsia"/>
        </w:rPr>
        <w:t>компетенции</w:t>
      </w:r>
      <w:r>
        <w:t></w:t>
      </w:r>
      <w:r>
        <w:rPr>
          <w:rFonts w:hint="eastAsia"/>
        </w:rPr>
        <w:t>участвует</w:t>
      </w:r>
      <w:r>
        <w:t></w:t>
      </w:r>
      <w:r>
        <w:rPr>
          <w:rFonts w:hint="eastAsia"/>
        </w:rPr>
        <w:t>в</w:t>
      </w:r>
      <w:r>
        <w:t></w:t>
      </w:r>
      <w:r>
        <w:rPr>
          <w:rFonts w:hint="eastAsia"/>
        </w:rPr>
        <w:t>формировании</w:t>
      </w:r>
      <w:r>
        <w:t></w:t>
      </w:r>
      <w:r>
        <w:rPr>
          <w:rFonts w:hint="eastAsia"/>
        </w:rPr>
        <w:t>коммуникативной</w:t>
      </w:r>
      <w:r>
        <w:t></w:t>
      </w:r>
      <w:r>
        <w:rPr>
          <w:rFonts w:hint="eastAsia"/>
        </w:rPr>
        <w:t>компетенции</w:t>
      </w:r>
      <w:r>
        <w:t></w:t>
      </w:r>
      <w:r>
        <w:rPr>
          <w:rFonts w:hint="eastAsia"/>
        </w:rPr>
        <w:t>иностранных</w:t>
      </w:r>
      <w:r>
        <w:t></w:t>
      </w:r>
      <w:r>
        <w:rPr>
          <w:rFonts w:hint="eastAsia"/>
        </w:rPr>
        <w:t>учащихся</w:t>
      </w:r>
      <w:r>
        <w:t></w:t>
      </w:r>
      <w:r>
        <w:rPr>
          <w:rFonts w:hint="eastAsia"/>
        </w:rPr>
        <w:t>филологов</w:t>
      </w:r>
      <w:r>
        <w:t></w:t>
      </w:r>
      <w:r>
        <w:rPr>
          <w:rFonts w:hint="eastAsia"/>
        </w:rPr>
        <w:t>в</w:t>
      </w:r>
      <w:r>
        <w:t></w:t>
      </w:r>
      <w:r>
        <w:rPr>
          <w:rFonts w:hint="eastAsia"/>
        </w:rPr>
        <w:t>целом</w:t>
      </w:r>
      <w:r>
        <w:t></w:t>
      </w:r>
      <w:r>
        <w:t></w:t>
      </w:r>
      <w:r>
        <w:rPr>
          <w:rFonts w:hint="eastAsia"/>
        </w:rPr>
        <w:t>Именно</w:t>
      </w:r>
      <w:r>
        <w:t></w:t>
      </w:r>
      <w:r>
        <w:rPr>
          <w:rFonts w:hint="eastAsia"/>
        </w:rPr>
        <w:t>при</w:t>
      </w:r>
      <w:r>
        <w:t></w:t>
      </w:r>
      <w:r>
        <w:rPr>
          <w:rFonts w:hint="eastAsia"/>
        </w:rPr>
        <w:t>обучении</w:t>
      </w:r>
      <w:r>
        <w:t></w:t>
      </w:r>
      <w:r>
        <w:rPr>
          <w:rFonts w:hint="eastAsia"/>
        </w:rPr>
        <w:t>иноязычных</w:t>
      </w:r>
      <w:r>
        <w:t></w:t>
      </w:r>
      <w:r>
        <w:rPr>
          <w:rFonts w:hint="eastAsia"/>
        </w:rPr>
        <w:t>учащихся</w:t>
      </w:r>
      <w:r>
        <w:t></w:t>
      </w:r>
      <w:r>
        <w:rPr>
          <w:rFonts w:hint="eastAsia"/>
        </w:rPr>
        <w:t>филологического</w:t>
      </w:r>
      <w:r>
        <w:t></w:t>
      </w:r>
      <w:r>
        <w:rPr>
          <w:rFonts w:hint="eastAsia"/>
        </w:rPr>
        <w:t>профиля</w:t>
      </w:r>
      <w:r>
        <w:t></w:t>
      </w:r>
      <w:r>
        <w:rPr>
          <w:rFonts w:hint="eastAsia"/>
        </w:rPr>
        <w:t>словообразование</w:t>
      </w:r>
      <w:r>
        <w:t></w:t>
      </w:r>
      <w:r>
        <w:rPr>
          <w:rFonts w:hint="eastAsia"/>
        </w:rPr>
        <w:t>выделяется</w:t>
      </w:r>
      <w:r>
        <w:t></w:t>
      </w:r>
      <w:r>
        <w:rPr>
          <w:rFonts w:hint="eastAsia"/>
        </w:rPr>
        <w:t>как</w:t>
      </w:r>
      <w:r>
        <w:t></w:t>
      </w:r>
      <w:r>
        <w:rPr>
          <w:rFonts w:hint="eastAsia"/>
        </w:rPr>
        <w:t>самостоятельный</w:t>
      </w:r>
      <w:r>
        <w:t></w:t>
      </w:r>
      <w:r>
        <w:rPr>
          <w:rFonts w:hint="eastAsia"/>
        </w:rPr>
        <w:t>аспект</w:t>
      </w:r>
      <w:r>
        <w:t></w:t>
      </w:r>
      <w:r>
        <w:rPr>
          <w:rFonts w:hint="eastAsia"/>
        </w:rPr>
        <w:t>обучения</w:t>
      </w:r>
      <w:r>
        <w:t></w:t>
      </w:r>
    </w:p>
    <w:p w:rsidR="00220043" w:rsidRDefault="00220043" w:rsidP="00220043">
      <w:r>
        <w:t></w:t>
      </w:r>
      <w:r>
        <w:t></w:t>
      </w:r>
      <w:r>
        <w:tab/>
      </w:r>
      <w:r>
        <w:t></w:t>
      </w:r>
      <w:r>
        <w:rPr>
          <w:rFonts w:hint="eastAsia"/>
        </w:rPr>
        <w:t>С</w:t>
      </w:r>
      <w:r>
        <w:t></w:t>
      </w:r>
      <w:r>
        <w:rPr>
          <w:rFonts w:hint="eastAsia"/>
        </w:rPr>
        <w:t>точки</w:t>
      </w:r>
      <w:r>
        <w:t></w:t>
      </w:r>
      <w:r>
        <w:rPr>
          <w:rFonts w:hint="eastAsia"/>
        </w:rPr>
        <w:t>зрения</w:t>
      </w:r>
      <w:r>
        <w:t></w:t>
      </w:r>
      <w:r>
        <w:rPr>
          <w:rFonts w:hint="eastAsia"/>
        </w:rPr>
        <w:t>лингводидактики</w:t>
      </w:r>
      <w:r>
        <w:t></w:t>
      </w:r>
      <w:r>
        <w:rPr>
          <w:rFonts w:hint="eastAsia"/>
        </w:rPr>
        <w:t>основой</w:t>
      </w:r>
      <w:r>
        <w:t></w:t>
      </w:r>
      <w:r>
        <w:rPr>
          <w:rFonts w:hint="eastAsia"/>
        </w:rPr>
        <w:t>для</w:t>
      </w:r>
      <w:r>
        <w:t></w:t>
      </w:r>
      <w:r>
        <w:rPr>
          <w:rFonts w:hint="eastAsia"/>
        </w:rPr>
        <w:t>системного</w:t>
      </w:r>
      <w:r>
        <w:t></w:t>
      </w:r>
      <w:r>
        <w:rPr>
          <w:rFonts w:hint="eastAsia"/>
        </w:rPr>
        <w:t>представления</w:t>
      </w:r>
      <w:r>
        <w:t></w:t>
      </w:r>
      <w:r>
        <w:rPr>
          <w:rFonts w:hint="eastAsia"/>
        </w:rPr>
        <w:t>русского</w:t>
      </w:r>
      <w:r>
        <w:t></w:t>
      </w:r>
      <w:r>
        <w:rPr>
          <w:rFonts w:hint="eastAsia"/>
        </w:rPr>
        <w:t>словообразования</w:t>
      </w:r>
      <w:r>
        <w:t></w:t>
      </w:r>
      <w:r>
        <w:rPr>
          <w:rFonts w:hint="eastAsia"/>
        </w:rPr>
        <w:t>в</w:t>
      </w:r>
      <w:r>
        <w:t></w:t>
      </w:r>
      <w:r>
        <w:rPr>
          <w:rFonts w:hint="eastAsia"/>
        </w:rPr>
        <w:t>иностранной</w:t>
      </w:r>
      <w:r>
        <w:t></w:t>
      </w:r>
      <w:r>
        <w:rPr>
          <w:rFonts w:hint="eastAsia"/>
        </w:rPr>
        <w:t>аудитории</w:t>
      </w:r>
      <w:r>
        <w:t></w:t>
      </w:r>
      <w:r>
        <w:rPr>
          <w:rFonts w:hint="eastAsia"/>
        </w:rPr>
        <w:t>является</w:t>
      </w:r>
      <w:r>
        <w:t></w:t>
      </w:r>
      <w:r>
        <w:rPr>
          <w:rFonts w:hint="eastAsia"/>
        </w:rPr>
        <w:t>его</w:t>
      </w:r>
      <w:r>
        <w:t></w:t>
      </w:r>
      <w:r>
        <w:rPr>
          <w:rFonts w:hint="eastAsia"/>
        </w:rPr>
        <w:t>функциональное</w:t>
      </w:r>
      <w:r>
        <w:t></w:t>
      </w:r>
      <w:r>
        <w:rPr>
          <w:rFonts w:hint="eastAsia"/>
        </w:rPr>
        <w:t>когнитивно</w:t>
      </w:r>
      <w:r>
        <w:t></w:t>
      </w:r>
      <w:r>
        <w:rPr>
          <w:rFonts w:hint="eastAsia"/>
        </w:rPr>
        <w:t>коммуникативное</w:t>
      </w:r>
      <w:r>
        <w:t></w:t>
      </w:r>
      <w:r>
        <w:rPr>
          <w:rFonts w:hint="eastAsia"/>
        </w:rPr>
        <w:t>описание</w:t>
      </w:r>
      <w:r>
        <w:t></w:t>
      </w:r>
      <w:r>
        <w:t></w:t>
      </w:r>
      <w:r>
        <w:rPr>
          <w:rFonts w:hint="eastAsia"/>
        </w:rPr>
        <w:t>в</w:t>
      </w:r>
      <w:r>
        <w:t></w:t>
      </w:r>
      <w:r>
        <w:rPr>
          <w:rFonts w:hint="eastAsia"/>
        </w:rPr>
        <w:t>котором</w:t>
      </w:r>
      <w:r>
        <w:t></w:t>
      </w:r>
      <w:r>
        <w:rPr>
          <w:rFonts w:hint="eastAsia"/>
        </w:rPr>
        <w:t>следует</w:t>
      </w:r>
      <w:r>
        <w:t></w:t>
      </w:r>
      <w:r>
        <w:rPr>
          <w:rFonts w:hint="eastAsia"/>
        </w:rPr>
        <w:t>различать</w:t>
      </w:r>
      <w:r>
        <w:t></w:t>
      </w:r>
      <w:r>
        <w:rPr>
          <w:rFonts w:hint="eastAsia"/>
        </w:rPr>
        <w:t>два</w:t>
      </w:r>
      <w:r>
        <w:t></w:t>
      </w:r>
      <w:r>
        <w:rPr>
          <w:rFonts w:hint="eastAsia"/>
        </w:rPr>
        <w:t>подхода</w:t>
      </w:r>
      <w:r>
        <w:t></w:t>
      </w:r>
      <w:r>
        <w:t></w:t>
      </w:r>
      <w:r>
        <w:rPr>
          <w:rFonts w:hint="eastAsia"/>
        </w:rPr>
        <w:t>Первый</w:t>
      </w:r>
      <w:r>
        <w:t></w:t>
      </w:r>
      <w:r>
        <w:rPr>
          <w:rFonts w:hint="eastAsia"/>
        </w:rPr>
        <w:t>заключается</w:t>
      </w:r>
      <w:r>
        <w:t></w:t>
      </w:r>
      <w:r>
        <w:rPr>
          <w:rFonts w:hint="eastAsia"/>
        </w:rPr>
        <w:t>в</w:t>
      </w:r>
      <w:r>
        <w:t></w:t>
      </w:r>
      <w:r>
        <w:rPr>
          <w:rFonts w:hint="eastAsia"/>
        </w:rPr>
        <w:t>изучении</w:t>
      </w:r>
      <w:r>
        <w:t></w:t>
      </w:r>
      <w:r>
        <w:rPr>
          <w:rFonts w:hint="eastAsia"/>
        </w:rPr>
        <w:t>закономерностей</w:t>
      </w:r>
      <w:r>
        <w:t></w:t>
      </w:r>
      <w:r>
        <w:rPr>
          <w:rFonts w:hint="eastAsia"/>
        </w:rPr>
        <w:t>функционирования</w:t>
      </w:r>
      <w:r>
        <w:t></w:t>
      </w:r>
      <w:r>
        <w:rPr>
          <w:rFonts w:hint="eastAsia"/>
        </w:rPr>
        <w:t>словообразовательного</w:t>
      </w:r>
      <w:r>
        <w:t></w:t>
      </w:r>
      <w:r>
        <w:rPr>
          <w:rFonts w:hint="eastAsia"/>
        </w:rPr>
        <w:t>аффикса</w:t>
      </w:r>
      <w:r>
        <w:t></w:t>
      </w:r>
      <w:r>
        <w:rPr>
          <w:rFonts w:hint="eastAsia"/>
        </w:rPr>
        <w:t>в</w:t>
      </w:r>
      <w:r>
        <w:t></w:t>
      </w:r>
      <w:r>
        <w:rPr>
          <w:rFonts w:hint="eastAsia"/>
        </w:rPr>
        <w:t>его</w:t>
      </w:r>
      <w:r>
        <w:t></w:t>
      </w:r>
      <w:r>
        <w:rPr>
          <w:rFonts w:hint="eastAsia"/>
        </w:rPr>
        <w:t>формально</w:t>
      </w:r>
      <w:r>
        <w:t></w:t>
      </w:r>
      <w:r>
        <w:rPr>
          <w:rFonts w:hint="eastAsia"/>
        </w:rPr>
        <w:t>семантическом</w:t>
      </w:r>
      <w:r>
        <w:t></w:t>
      </w:r>
      <w:r>
        <w:rPr>
          <w:rFonts w:hint="eastAsia"/>
        </w:rPr>
        <w:t>взаимодействии</w:t>
      </w:r>
      <w:r>
        <w:t></w:t>
      </w:r>
      <w:r>
        <w:rPr>
          <w:rFonts w:hint="eastAsia"/>
        </w:rPr>
        <w:t>с</w:t>
      </w:r>
      <w:r>
        <w:t></w:t>
      </w:r>
      <w:r>
        <w:rPr>
          <w:rFonts w:hint="eastAsia"/>
        </w:rPr>
        <w:t>другими</w:t>
      </w:r>
      <w:r>
        <w:t></w:t>
      </w:r>
      <w:r>
        <w:rPr>
          <w:rFonts w:hint="eastAsia"/>
        </w:rPr>
        <w:t>морфемами</w:t>
      </w:r>
      <w:r>
        <w:t></w:t>
      </w:r>
      <w:r>
        <w:t></w:t>
      </w:r>
      <w:r>
        <w:rPr>
          <w:rFonts w:hint="eastAsia"/>
        </w:rPr>
        <w:t>прежде</w:t>
      </w:r>
      <w:r>
        <w:t></w:t>
      </w:r>
      <w:r>
        <w:rPr>
          <w:rFonts w:hint="eastAsia"/>
        </w:rPr>
        <w:t>всего</w:t>
      </w:r>
      <w:r>
        <w:t></w:t>
      </w:r>
      <w:r>
        <w:rPr>
          <w:rFonts w:hint="eastAsia"/>
        </w:rPr>
        <w:t>корневой</w:t>
      </w:r>
      <w:r>
        <w:t></w:t>
      </w:r>
      <w:r>
        <w:t></w:t>
      </w:r>
      <w:r>
        <w:rPr>
          <w:rFonts w:hint="eastAsia"/>
        </w:rPr>
        <w:t>внутри</w:t>
      </w:r>
      <w:r>
        <w:t></w:t>
      </w:r>
      <w:r>
        <w:rPr>
          <w:rFonts w:hint="eastAsia"/>
        </w:rPr>
        <w:t>слова</w:t>
      </w:r>
      <w:r>
        <w:t></w:t>
      </w:r>
      <w:r>
        <w:rPr>
          <w:rFonts w:hint="eastAsia"/>
        </w:rPr>
        <w:t>для</w:t>
      </w:r>
      <w:r>
        <w:t></w:t>
      </w:r>
      <w:r>
        <w:rPr>
          <w:rFonts w:hint="eastAsia"/>
        </w:rPr>
        <w:t>реализации</w:t>
      </w:r>
      <w:r>
        <w:t></w:t>
      </w:r>
      <w:r>
        <w:rPr>
          <w:rFonts w:hint="eastAsia"/>
        </w:rPr>
        <w:t>номинативной</w:t>
      </w:r>
      <w:r>
        <w:t></w:t>
      </w:r>
      <w:r>
        <w:t></w:t>
      </w:r>
      <w:r>
        <w:rPr>
          <w:rFonts w:hint="eastAsia"/>
        </w:rPr>
        <w:t>когнитивной</w:t>
      </w:r>
      <w:r>
        <w:t></w:t>
      </w:r>
      <w:r>
        <w:t></w:t>
      </w:r>
      <w:r>
        <w:rPr>
          <w:rFonts w:hint="eastAsia"/>
        </w:rPr>
        <w:t>и</w:t>
      </w:r>
      <w:r>
        <w:t></w:t>
      </w:r>
      <w:r>
        <w:rPr>
          <w:rFonts w:hint="eastAsia"/>
        </w:rPr>
        <w:t>коммуникативной</w:t>
      </w:r>
      <w:r>
        <w:t></w:t>
      </w:r>
      <w:r>
        <w:rPr>
          <w:rFonts w:hint="eastAsia"/>
        </w:rPr>
        <w:t>функций</w:t>
      </w:r>
      <w:r>
        <w:t></w:t>
      </w:r>
      <w:r>
        <w:rPr>
          <w:rFonts w:hint="eastAsia"/>
        </w:rPr>
        <w:t>языка</w:t>
      </w:r>
      <w:r>
        <w:t></w:t>
      </w:r>
      <w:r>
        <w:t></w:t>
      </w:r>
      <w:r>
        <w:rPr>
          <w:rFonts w:hint="eastAsia"/>
        </w:rPr>
        <w:t>Второй</w:t>
      </w:r>
      <w:r>
        <w:t></w:t>
      </w:r>
      <w:r>
        <w:rPr>
          <w:rFonts w:hint="eastAsia"/>
        </w:rPr>
        <w:t>состоит</w:t>
      </w:r>
      <w:r>
        <w:t></w:t>
      </w:r>
      <w:r>
        <w:rPr>
          <w:rFonts w:hint="eastAsia"/>
        </w:rPr>
        <w:t>в</w:t>
      </w:r>
      <w:r>
        <w:t></w:t>
      </w:r>
      <w:r>
        <w:rPr>
          <w:rFonts w:hint="eastAsia"/>
        </w:rPr>
        <w:t>исследовании</w:t>
      </w:r>
      <w:r>
        <w:t></w:t>
      </w:r>
      <w:r>
        <w:rPr>
          <w:rFonts w:hint="eastAsia"/>
        </w:rPr>
        <w:t>функционирования</w:t>
      </w:r>
      <w:r>
        <w:t></w:t>
      </w:r>
      <w:r>
        <w:rPr>
          <w:rFonts w:hint="eastAsia"/>
        </w:rPr>
        <w:t>производного</w:t>
      </w:r>
      <w:r>
        <w:t></w:t>
      </w:r>
      <w:r>
        <w:rPr>
          <w:rFonts w:hint="eastAsia"/>
        </w:rPr>
        <w:t>слова</w:t>
      </w:r>
      <w:r>
        <w:t></w:t>
      </w:r>
      <w:r>
        <w:rPr>
          <w:rFonts w:hint="eastAsia"/>
        </w:rPr>
        <w:t>в</w:t>
      </w:r>
      <w:r>
        <w:t></w:t>
      </w:r>
      <w:r>
        <w:rPr>
          <w:rFonts w:hint="eastAsia"/>
        </w:rPr>
        <w:t>предложении</w:t>
      </w:r>
      <w:r>
        <w:t></w:t>
      </w:r>
      <w:r>
        <w:t></w:t>
      </w:r>
      <w:r>
        <w:t></w:t>
      </w:r>
      <w:r>
        <w:rPr>
          <w:rFonts w:hint="eastAsia"/>
        </w:rPr>
        <w:t>высказывании</w:t>
      </w:r>
      <w:r>
        <w:t></w:t>
      </w:r>
      <w:r>
        <w:rPr>
          <w:rFonts w:hint="eastAsia"/>
        </w:rPr>
        <w:t>и</w:t>
      </w:r>
      <w:r>
        <w:t></w:t>
      </w:r>
      <w:r>
        <w:t></w:t>
      </w:r>
      <w:r>
        <w:rPr>
          <w:rFonts w:hint="eastAsia"/>
        </w:rPr>
        <w:t>шире</w:t>
      </w:r>
      <w:r>
        <w:t></w:t>
      </w:r>
      <w:r>
        <w:t></w:t>
      </w:r>
      <w:r>
        <w:rPr>
          <w:rFonts w:hint="eastAsia"/>
        </w:rPr>
        <w:t>в</w:t>
      </w:r>
      <w:r>
        <w:t></w:t>
      </w:r>
      <w:r>
        <w:rPr>
          <w:rFonts w:hint="eastAsia"/>
        </w:rPr>
        <w:t>тексте</w:t>
      </w:r>
      <w:r>
        <w:t></w:t>
      </w:r>
      <w:r>
        <w:rPr>
          <w:rFonts w:hint="eastAsia"/>
        </w:rPr>
        <w:t>для</w:t>
      </w:r>
      <w:r>
        <w:t></w:t>
      </w:r>
      <w:r>
        <w:rPr>
          <w:rFonts w:hint="eastAsia"/>
        </w:rPr>
        <w:t>реализации</w:t>
      </w:r>
      <w:r>
        <w:t></w:t>
      </w:r>
      <w:r>
        <w:rPr>
          <w:rFonts w:hint="eastAsia"/>
        </w:rPr>
        <w:t>коммуникативных</w:t>
      </w:r>
      <w:r>
        <w:t></w:t>
      </w:r>
      <w:r>
        <w:rPr>
          <w:rFonts w:hint="eastAsia"/>
        </w:rPr>
        <w:t>потребностей</w:t>
      </w:r>
      <w:r>
        <w:t></w:t>
      </w:r>
      <w:r>
        <w:rPr>
          <w:rFonts w:hint="eastAsia"/>
        </w:rPr>
        <w:t>общения</w:t>
      </w:r>
      <w:r>
        <w:t></w:t>
      </w:r>
    </w:p>
    <w:p w:rsidR="00220043" w:rsidRDefault="00220043" w:rsidP="00220043">
      <w:r>
        <w:t></w:t>
      </w:r>
      <w:r>
        <w:t></w:t>
      </w:r>
      <w:r>
        <w:t></w:t>
      </w:r>
    </w:p>
    <w:p w:rsidR="00220043" w:rsidRDefault="00220043" w:rsidP="00220043">
      <w:r>
        <w:t></w:t>
      </w:r>
    </w:p>
    <w:p w:rsidR="00220043" w:rsidRDefault="00220043" w:rsidP="00220043">
      <w:r>
        <w:rPr>
          <w:rFonts w:hint="eastAsia"/>
        </w:rPr>
        <w:t>В</w:t>
      </w:r>
      <w:r>
        <w:t></w:t>
      </w:r>
      <w:r>
        <w:rPr>
          <w:rFonts w:hint="eastAsia"/>
        </w:rPr>
        <w:t>рамках</w:t>
      </w:r>
      <w:r>
        <w:t></w:t>
      </w:r>
      <w:r>
        <w:rPr>
          <w:rFonts w:hint="eastAsia"/>
        </w:rPr>
        <w:t>первого</w:t>
      </w:r>
      <w:r>
        <w:t></w:t>
      </w:r>
      <w:r>
        <w:rPr>
          <w:rFonts w:hint="eastAsia"/>
        </w:rPr>
        <w:t>подхода</w:t>
      </w:r>
      <w:r>
        <w:t></w:t>
      </w:r>
      <w:r>
        <w:rPr>
          <w:rFonts w:hint="eastAsia"/>
        </w:rPr>
        <w:t>основной</w:t>
      </w:r>
      <w:r>
        <w:t></w:t>
      </w:r>
      <w:r>
        <w:rPr>
          <w:rFonts w:hint="eastAsia"/>
        </w:rPr>
        <w:t>единицей</w:t>
      </w:r>
      <w:r>
        <w:t></w:t>
      </w:r>
      <w:r>
        <w:rPr>
          <w:rFonts w:hint="eastAsia"/>
        </w:rPr>
        <w:t>обучения</w:t>
      </w:r>
      <w:r>
        <w:t></w:t>
      </w:r>
      <w:r>
        <w:rPr>
          <w:rFonts w:hint="eastAsia"/>
        </w:rPr>
        <w:t>выступает</w:t>
      </w:r>
      <w:r>
        <w:t></w:t>
      </w:r>
      <w:r>
        <w:rPr>
          <w:rFonts w:hint="eastAsia"/>
        </w:rPr>
        <w:t>словообразовательная</w:t>
      </w:r>
      <w:r>
        <w:t></w:t>
      </w:r>
      <w:r>
        <w:rPr>
          <w:rFonts w:hint="eastAsia"/>
        </w:rPr>
        <w:t>модель</w:t>
      </w:r>
      <w:r>
        <w:t></w:t>
      </w:r>
      <w:r>
        <w:t></w:t>
      </w:r>
      <w:r>
        <w:rPr>
          <w:rFonts w:hint="eastAsia"/>
        </w:rPr>
        <w:t>которая</w:t>
      </w:r>
      <w:r>
        <w:t></w:t>
      </w:r>
      <w:r>
        <w:rPr>
          <w:rFonts w:hint="eastAsia"/>
        </w:rPr>
        <w:t>репрезентирует</w:t>
      </w:r>
      <w:r>
        <w:t></w:t>
      </w:r>
      <w:r>
        <w:rPr>
          <w:rFonts w:hint="eastAsia"/>
        </w:rPr>
        <w:t>ту</w:t>
      </w:r>
      <w:r>
        <w:t></w:t>
      </w:r>
      <w:r>
        <w:rPr>
          <w:rFonts w:hint="eastAsia"/>
        </w:rPr>
        <w:t>или</w:t>
      </w:r>
      <w:r>
        <w:t></w:t>
      </w:r>
      <w:r>
        <w:rPr>
          <w:rFonts w:hint="eastAsia"/>
        </w:rPr>
        <w:t>иную</w:t>
      </w:r>
      <w:r>
        <w:t></w:t>
      </w:r>
      <w:r>
        <w:rPr>
          <w:rFonts w:hint="eastAsia"/>
        </w:rPr>
        <w:t>семантико</w:t>
      </w:r>
      <w:r>
        <w:t></w:t>
      </w:r>
      <w:r>
        <w:rPr>
          <w:rFonts w:hint="eastAsia"/>
        </w:rPr>
        <w:t>словообразовательную</w:t>
      </w:r>
      <w:r>
        <w:t></w:t>
      </w:r>
      <w:r>
        <w:rPr>
          <w:rFonts w:hint="eastAsia"/>
        </w:rPr>
        <w:t>категорию</w:t>
      </w:r>
      <w:r>
        <w:t></w:t>
      </w:r>
      <w:r>
        <w:t></w:t>
      </w:r>
      <w:r>
        <w:rPr>
          <w:rFonts w:hint="eastAsia"/>
        </w:rPr>
        <w:t>Изучение</w:t>
      </w:r>
      <w:r>
        <w:t></w:t>
      </w:r>
      <w:r>
        <w:rPr>
          <w:rFonts w:hint="eastAsia"/>
        </w:rPr>
        <w:t>деривационных</w:t>
      </w:r>
      <w:r>
        <w:t></w:t>
      </w:r>
      <w:r>
        <w:rPr>
          <w:rFonts w:hint="eastAsia"/>
        </w:rPr>
        <w:t>моделей</w:t>
      </w:r>
      <w:r>
        <w:t></w:t>
      </w:r>
      <w:r>
        <w:rPr>
          <w:rFonts w:hint="eastAsia"/>
        </w:rPr>
        <w:t>на</w:t>
      </w:r>
      <w:r>
        <w:t></w:t>
      </w:r>
      <w:r>
        <w:rPr>
          <w:rFonts w:hint="eastAsia"/>
        </w:rPr>
        <w:t>занятиях</w:t>
      </w:r>
      <w:r>
        <w:t></w:t>
      </w:r>
      <w:r>
        <w:rPr>
          <w:rFonts w:hint="eastAsia"/>
        </w:rPr>
        <w:t>по</w:t>
      </w:r>
      <w:r>
        <w:t></w:t>
      </w:r>
      <w:r>
        <w:rPr>
          <w:rFonts w:hint="eastAsia"/>
        </w:rPr>
        <w:t>практическому</w:t>
      </w:r>
      <w:r>
        <w:t></w:t>
      </w:r>
      <w:r>
        <w:rPr>
          <w:rFonts w:hint="eastAsia"/>
        </w:rPr>
        <w:t>русскому</w:t>
      </w:r>
      <w:r>
        <w:t></w:t>
      </w:r>
      <w:r>
        <w:rPr>
          <w:rFonts w:hint="eastAsia"/>
        </w:rPr>
        <w:t>языку</w:t>
      </w:r>
      <w:r>
        <w:t></w:t>
      </w:r>
      <w:r>
        <w:rPr>
          <w:rFonts w:hint="eastAsia"/>
        </w:rPr>
        <w:t>способствует</w:t>
      </w:r>
      <w:r>
        <w:t></w:t>
      </w:r>
      <w:r>
        <w:rPr>
          <w:rFonts w:hint="eastAsia"/>
        </w:rPr>
        <w:t>расширению</w:t>
      </w:r>
      <w:r>
        <w:t></w:t>
      </w:r>
      <w:r>
        <w:rPr>
          <w:rFonts w:hint="eastAsia"/>
        </w:rPr>
        <w:t>лексического</w:t>
      </w:r>
      <w:r>
        <w:t></w:t>
      </w:r>
      <w:r>
        <w:rPr>
          <w:rFonts w:hint="eastAsia"/>
        </w:rPr>
        <w:t>запаса</w:t>
      </w:r>
      <w:r>
        <w:t></w:t>
      </w:r>
      <w:r>
        <w:rPr>
          <w:rFonts w:hint="eastAsia"/>
        </w:rPr>
        <w:t>иност</w:t>
      </w:r>
      <w:r>
        <w:rPr>
          <w:rFonts w:hint="eastAsia"/>
        </w:rPr>
        <w:lastRenderedPageBreak/>
        <w:t>ранного</w:t>
      </w:r>
      <w:r>
        <w:t></w:t>
      </w:r>
      <w:r>
        <w:rPr>
          <w:rFonts w:hint="eastAsia"/>
        </w:rPr>
        <w:t>учащегося</w:t>
      </w:r>
      <w:r>
        <w:t></w:t>
      </w:r>
      <w:r>
        <w:rPr>
          <w:rFonts w:hint="eastAsia"/>
        </w:rPr>
        <w:t>и</w:t>
      </w:r>
      <w:r>
        <w:t></w:t>
      </w:r>
      <w:r>
        <w:t></w:t>
      </w:r>
      <w:r>
        <w:rPr>
          <w:rFonts w:hint="eastAsia"/>
        </w:rPr>
        <w:t>следовательно</w:t>
      </w:r>
      <w:r>
        <w:t></w:t>
      </w:r>
      <w:r>
        <w:t></w:t>
      </w:r>
      <w:r>
        <w:rPr>
          <w:rFonts w:hint="eastAsia"/>
        </w:rPr>
        <w:t>обеспечивает</w:t>
      </w:r>
      <w:r>
        <w:t></w:t>
      </w:r>
      <w:r>
        <w:rPr>
          <w:rFonts w:hint="eastAsia"/>
        </w:rPr>
        <w:t>формирование</w:t>
      </w:r>
      <w:r>
        <w:t></w:t>
      </w:r>
      <w:r>
        <w:rPr>
          <w:rFonts w:hint="eastAsia"/>
        </w:rPr>
        <w:t>языковой</w:t>
      </w:r>
      <w:r>
        <w:t></w:t>
      </w:r>
      <w:r>
        <w:rPr>
          <w:rFonts w:hint="eastAsia"/>
        </w:rPr>
        <w:t>компетенции</w:t>
      </w:r>
      <w:r>
        <w:t></w:t>
      </w:r>
      <w:r>
        <w:t></w:t>
      </w:r>
      <w:r>
        <w:rPr>
          <w:rFonts w:hint="eastAsia"/>
        </w:rPr>
        <w:t>а</w:t>
      </w:r>
      <w:r>
        <w:t></w:t>
      </w:r>
      <w:r>
        <w:rPr>
          <w:rFonts w:hint="eastAsia"/>
        </w:rPr>
        <w:t>также</w:t>
      </w:r>
      <w:r>
        <w:t></w:t>
      </w:r>
      <w:r>
        <w:rPr>
          <w:rFonts w:hint="eastAsia"/>
        </w:rPr>
        <w:t>помогает</w:t>
      </w:r>
      <w:r>
        <w:t></w:t>
      </w:r>
      <w:r>
        <w:rPr>
          <w:rFonts w:hint="eastAsia"/>
        </w:rPr>
        <w:t>раскрытию</w:t>
      </w:r>
      <w:r>
        <w:t></w:t>
      </w:r>
      <w:r>
        <w:rPr>
          <w:rFonts w:hint="eastAsia"/>
        </w:rPr>
        <w:t>когнитивных</w:t>
      </w:r>
      <w:r>
        <w:t></w:t>
      </w:r>
      <w:r>
        <w:rPr>
          <w:rFonts w:hint="eastAsia"/>
        </w:rPr>
        <w:t>основ</w:t>
      </w:r>
      <w:r>
        <w:t></w:t>
      </w:r>
      <w:r>
        <w:rPr>
          <w:rFonts w:hint="eastAsia"/>
        </w:rPr>
        <w:t>создания</w:t>
      </w:r>
      <w:r>
        <w:t></w:t>
      </w:r>
      <w:r>
        <w:rPr>
          <w:rFonts w:hint="eastAsia"/>
        </w:rPr>
        <w:t>производного</w:t>
      </w:r>
      <w:r>
        <w:t></w:t>
      </w:r>
      <w:r>
        <w:rPr>
          <w:rFonts w:hint="eastAsia"/>
        </w:rPr>
        <w:t>слова</w:t>
      </w:r>
      <w:r>
        <w:t></w:t>
      </w:r>
    </w:p>
    <w:p w:rsidR="00220043" w:rsidRDefault="00220043" w:rsidP="00220043">
      <w:r>
        <w:rPr>
          <w:rFonts w:hint="eastAsia"/>
        </w:rPr>
        <w:t>Субстантивные</w:t>
      </w:r>
      <w:r>
        <w:t></w:t>
      </w:r>
      <w:r>
        <w:rPr>
          <w:rFonts w:hint="eastAsia"/>
        </w:rPr>
        <w:t>суффиксальные</w:t>
      </w:r>
      <w:r>
        <w:t></w:t>
      </w:r>
      <w:r>
        <w:rPr>
          <w:rFonts w:hint="eastAsia"/>
        </w:rPr>
        <w:t>дериваты</w:t>
      </w:r>
      <w:r>
        <w:t></w:t>
      </w:r>
      <w:r>
        <w:rPr>
          <w:rFonts w:hint="eastAsia"/>
        </w:rPr>
        <w:t>наглядно</w:t>
      </w:r>
      <w:r>
        <w:t></w:t>
      </w:r>
      <w:r>
        <w:rPr>
          <w:rFonts w:hint="eastAsia"/>
        </w:rPr>
        <w:t>демонстрируют</w:t>
      </w:r>
      <w:r>
        <w:t></w:t>
      </w:r>
      <w:r>
        <w:rPr>
          <w:rFonts w:hint="eastAsia"/>
        </w:rPr>
        <w:t>своеобразие</w:t>
      </w:r>
      <w:r>
        <w:t></w:t>
      </w:r>
      <w:r>
        <w:rPr>
          <w:rFonts w:hint="eastAsia"/>
        </w:rPr>
        <w:t>русского</w:t>
      </w:r>
      <w:r>
        <w:t></w:t>
      </w:r>
      <w:r>
        <w:rPr>
          <w:rFonts w:hint="eastAsia"/>
        </w:rPr>
        <w:t>словообразования</w:t>
      </w:r>
      <w:r>
        <w:t></w:t>
      </w:r>
      <w:r>
        <w:rPr>
          <w:rFonts w:hint="eastAsia"/>
        </w:rPr>
        <w:t>как</w:t>
      </w:r>
      <w:r>
        <w:t></w:t>
      </w:r>
      <w:r>
        <w:rPr>
          <w:rFonts w:hint="eastAsia"/>
        </w:rPr>
        <w:t>со</w:t>
      </w:r>
      <w:r>
        <w:t></w:t>
      </w:r>
      <w:r>
        <w:rPr>
          <w:rFonts w:hint="eastAsia"/>
        </w:rPr>
        <w:t>стороны</w:t>
      </w:r>
      <w:r>
        <w:t></w:t>
      </w:r>
      <w:r>
        <w:rPr>
          <w:rFonts w:hint="eastAsia"/>
        </w:rPr>
        <w:t>внутрисловного</w:t>
      </w:r>
      <w:r>
        <w:t></w:t>
      </w:r>
      <w:r>
        <w:t></w:t>
      </w:r>
      <w:r>
        <w:rPr>
          <w:rFonts w:hint="eastAsia"/>
        </w:rPr>
        <w:t>так</w:t>
      </w:r>
      <w:r>
        <w:t></w:t>
      </w:r>
      <w:r>
        <w:rPr>
          <w:rFonts w:hint="eastAsia"/>
        </w:rPr>
        <w:t>и</w:t>
      </w:r>
      <w:r>
        <w:t></w:t>
      </w:r>
      <w:r>
        <w:rPr>
          <w:rFonts w:hint="eastAsia"/>
        </w:rPr>
        <w:t>со</w:t>
      </w:r>
      <w:r>
        <w:t></w:t>
      </w:r>
      <w:r>
        <w:rPr>
          <w:rFonts w:hint="eastAsia"/>
        </w:rPr>
        <w:t>стороны</w:t>
      </w:r>
      <w:r>
        <w:t></w:t>
      </w:r>
      <w:r>
        <w:rPr>
          <w:rFonts w:hint="eastAsia"/>
        </w:rPr>
        <w:t>внешнего</w:t>
      </w:r>
      <w:r>
        <w:t></w:t>
      </w:r>
      <w:r>
        <w:rPr>
          <w:rFonts w:hint="eastAsia"/>
        </w:rPr>
        <w:t>контекстов</w:t>
      </w:r>
      <w:r>
        <w:t></w:t>
      </w:r>
      <w:r>
        <w:t></w:t>
      </w:r>
      <w:r>
        <w:rPr>
          <w:rFonts w:hint="eastAsia"/>
        </w:rPr>
        <w:t>В</w:t>
      </w:r>
      <w:r>
        <w:t></w:t>
      </w:r>
      <w:r>
        <w:rPr>
          <w:rFonts w:hint="eastAsia"/>
        </w:rPr>
        <w:t>рамках</w:t>
      </w:r>
      <w:r>
        <w:t></w:t>
      </w:r>
      <w:r>
        <w:rPr>
          <w:rFonts w:hint="eastAsia"/>
        </w:rPr>
        <w:t>второго</w:t>
      </w:r>
      <w:r>
        <w:t></w:t>
      </w:r>
      <w:r>
        <w:rPr>
          <w:rFonts w:hint="eastAsia"/>
        </w:rPr>
        <w:t>подхода</w:t>
      </w:r>
      <w:r>
        <w:t></w:t>
      </w:r>
      <w:r>
        <w:rPr>
          <w:rFonts w:hint="eastAsia"/>
        </w:rPr>
        <w:t>к</w:t>
      </w:r>
      <w:r>
        <w:t></w:t>
      </w:r>
      <w:r>
        <w:rPr>
          <w:rFonts w:hint="eastAsia"/>
        </w:rPr>
        <w:t>функционально</w:t>
      </w:r>
      <w:r>
        <w:t></w:t>
      </w:r>
      <w:r>
        <w:rPr>
          <w:rFonts w:hint="eastAsia"/>
        </w:rPr>
        <w:t>коммуникативному</w:t>
      </w:r>
      <w:r>
        <w:t></w:t>
      </w:r>
      <w:r>
        <w:rPr>
          <w:rFonts w:hint="eastAsia"/>
        </w:rPr>
        <w:t>описанию</w:t>
      </w:r>
      <w:r>
        <w:t></w:t>
      </w:r>
      <w:r>
        <w:rPr>
          <w:rFonts w:hint="eastAsia"/>
        </w:rPr>
        <w:t>русского</w:t>
      </w:r>
      <w:r>
        <w:t></w:t>
      </w:r>
      <w:r>
        <w:rPr>
          <w:rFonts w:hint="eastAsia"/>
        </w:rPr>
        <w:t>словообразования</w:t>
      </w:r>
      <w:r>
        <w:t></w:t>
      </w:r>
      <w:r>
        <w:rPr>
          <w:rFonts w:hint="eastAsia"/>
        </w:rPr>
        <w:t>обеспечивается</w:t>
      </w:r>
      <w:r>
        <w:t></w:t>
      </w:r>
      <w:r>
        <w:rPr>
          <w:rFonts w:hint="eastAsia"/>
        </w:rPr>
        <w:t>развитие</w:t>
      </w:r>
      <w:r>
        <w:t></w:t>
      </w:r>
      <w:r>
        <w:rPr>
          <w:rFonts w:hint="eastAsia"/>
        </w:rPr>
        <w:t>как</w:t>
      </w:r>
      <w:r>
        <w:t></w:t>
      </w:r>
      <w:r>
        <w:rPr>
          <w:rFonts w:hint="eastAsia"/>
        </w:rPr>
        <w:t>языковой</w:t>
      </w:r>
      <w:r>
        <w:t></w:t>
      </w:r>
      <w:r>
        <w:t></w:t>
      </w:r>
      <w:r>
        <w:rPr>
          <w:rFonts w:hint="eastAsia"/>
        </w:rPr>
        <w:t>формально</w:t>
      </w:r>
      <w:r>
        <w:t></w:t>
      </w:r>
      <w:r>
        <w:rPr>
          <w:rFonts w:hint="eastAsia"/>
        </w:rPr>
        <w:t>семантический</w:t>
      </w:r>
      <w:r>
        <w:t></w:t>
      </w:r>
      <w:r>
        <w:rPr>
          <w:rFonts w:hint="eastAsia"/>
        </w:rPr>
        <w:t>и</w:t>
      </w:r>
      <w:r>
        <w:t></w:t>
      </w:r>
      <w:r>
        <w:rPr>
          <w:rFonts w:hint="eastAsia"/>
        </w:rPr>
        <w:t>функционально</w:t>
      </w:r>
      <w:r>
        <w:t></w:t>
      </w:r>
      <w:r>
        <w:rPr>
          <w:rFonts w:hint="eastAsia"/>
        </w:rPr>
        <w:t>семантический</w:t>
      </w:r>
      <w:r>
        <w:t></w:t>
      </w:r>
      <w:r>
        <w:rPr>
          <w:rFonts w:hint="eastAsia"/>
        </w:rPr>
        <w:t>аспекты</w:t>
      </w:r>
      <w:r>
        <w:t></w:t>
      </w:r>
      <w:r>
        <w:t></w:t>
      </w:r>
      <w:r>
        <w:t></w:t>
      </w:r>
      <w:r>
        <w:rPr>
          <w:rFonts w:hint="eastAsia"/>
        </w:rPr>
        <w:t>так</w:t>
      </w:r>
      <w:r>
        <w:t></w:t>
      </w:r>
      <w:r>
        <w:rPr>
          <w:rFonts w:hint="eastAsia"/>
        </w:rPr>
        <w:t>и</w:t>
      </w:r>
      <w:r>
        <w:t></w:t>
      </w:r>
      <w:r>
        <w:rPr>
          <w:rFonts w:hint="eastAsia"/>
        </w:rPr>
        <w:t>речевой</w:t>
      </w:r>
      <w:r>
        <w:t></w:t>
      </w:r>
      <w:r>
        <w:t></w:t>
      </w:r>
      <w:r>
        <w:rPr>
          <w:rFonts w:hint="eastAsia"/>
        </w:rPr>
        <w:t>функционально</w:t>
      </w:r>
      <w:r>
        <w:t></w:t>
      </w:r>
      <w:r>
        <w:rPr>
          <w:rFonts w:hint="eastAsia"/>
        </w:rPr>
        <w:t>коммуникативный</w:t>
      </w:r>
      <w:r>
        <w:t></w:t>
      </w:r>
      <w:r>
        <w:rPr>
          <w:rFonts w:hint="eastAsia"/>
        </w:rPr>
        <w:t>аспект</w:t>
      </w:r>
      <w:r>
        <w:t></w:t>
      </w:r>
      <w:r>
        <w:t></w:t>
      </w:r>
      <w:r>
        <w:rPr>
          <w:rFonts w:hint="eastAsia"/>
        </w:rPr>
        <w:t>компетенции</w:t>
      </w:r>
      <w:r>
        <w:t></w:t>
      </w:r>
      <w:r>
        <w:rPr>
          <w:rFonts w:hint="eastAsia"/>
        </w:rPr>
        <w:t>иностранных</w:t>
      </w:r>
      <w:r>
        <w:t></w:t>
      </w:r>
      <w:r>
        <w:rPr>
          <w:rFonts w:hint="eastAsia"/>
        </w:rPr>
        <w:t>учащихся</w:t>
      </w:r>
      <w:r>
        <w:t></w:t>
      </w:r>
      <w:r>
        <w:t></w:t>
      </w:r>
      <w:r>
        <w:rPr>
          <w:rFonts w:hint="eastAsia"/>
        </w:rPr>
        <w:t>При</w:t>
      </w:r>
      <w:r>
        <w:t></w:t>
      </w:r>
      <w:r>
        <w:rPr>
          <w:rFonts w:hint="eastAsia"/>
        </w:rPr>
        <w:t>этом</w:t>
      </w:r>
      <w:r>
        <w:t></w:t>
      </w:r>
      <w:r>
        <w:rPr>
          <w:rFonts w:hint="eastAsia"/>
        </w:rPr>
        <w:t>в</w:t>
      </w:r>
      <w:r>
        <w:t></w:t>
      </w:r>
      <w:r>
        <w:rPr>
          <w:rFonts w:hint="eastAsia"/>
        </w:rPr>
        <w:t>качестве</w:t>
      </w:r>
      <w:r>
        <w:t></w:t>
      </w:r>
      <w:r>
        <w:rPr>
          <w:rFonts w:hint="eastAsia"/>
        </w:rPr>
        <w:t>основной</w:t>
      </w:r>
      <w:r>
        <w:t></w:t>
      </w:r>
      <w:r>
        <w:rPr>
          <w:rFonts w:hint="eastAsia"/>
        </w:rPr>
        <w:t>единицы</w:t>
      </w:r>
      <w:r>
        <w:t></w:t>
      </w:r>
      <w:r>
        <w:rPr>
          <w:rFonts w:hint="eastAsia"/>
        </w:rPr>
        <w:t>обучения</w:t>
      </w:r>
      <w:r>
        <w:t></w:t>
      </w:r>
      <w:r>
        <w:rPr>
          <w:rFonts w:hint="eastAsia"/>
        </w:rPr>
        <w:t>выступают</w:t>
      </w:r>
      <w:r>
        <w:t></w:t>
      </w:r>
      <w:r>
        <w:rPr>
          <w:rFonts w:hint="eastAsia"/>
        </w:rPr>
        <w:t>производные</w:t>
      </w:r>
      <w:r>
        <w:t></w:t>
      </w:r>
      <w:r>
        <w:rPr>
          <w:rFonts w:hint="eastAsia"/>
        </w:rPr>
        <w:t>определенной</w:t>
      </w:r>
      <w:r>
        <w:t></w:t>
      </w:r>
      <w:r>
        <w:rPr>
          <w:rFonts w:hint="eastAsia"/>
        </w:rPr>
        <w:t>словообразовательной</w:t>
      </w:r>
      <w:r>
        <w:t></w:t>
      </w:r>
      <w:r>
        <w:rPr>
          <w:rFonts w:hint="eastAsia"/>
        </w:rPr>
        <w:t>модели</w:t>
      </w:r>
      <w:r>
        <w:t></w:t>
      </w:r>
      <w:r>
        <w:t></w:t>
      </w:r>
      <w:r>
        <w:rPr>
          <w:rFonts w:hint="eastAsia"/>
        </w:rPr>
        <w:t>относящиеся</w:t>
      </w:r>
      <w:r>
        <w:t></w:t>
      </w:r>
      <w:r>
        <w:rPr>
          <w:rFonts w:hint="eastAsia"/>
        </w:rPr>
        <w:t>к</w:t>
      </w:r>
      <w:r>
        <w:t></w:t>
      </w:r>
      <w:r>
        <w:rPr>
          <w:rFonts w:hint="eastAsia"/>
        </w:rPr>
        <w:t>одной</w:t>
      </w:r>
      <w:r>
        <w:t></w:t>
      </w:r>
      <w:r>
        <w:rPr>
          <w:rFonts w:hint="eastAsia"/>
        </w:rPr>
        <w:t>семантико</w:t>
      </w:r>
      <w:r>
        <w:t></w:t>
      </w:r>
      <w:r>
        <w:rPr>
          <w:rFonts w:hint="eastAsia"/>
        </w:rPr>
        <w:t>словообразовательной</w:t>
      </w:r>
      <w:r>
        <w:t></w:t>
      </w:r>
      <w:r>
        <w:rPr>
          <w:rFonts w:hint="eastAsia"/>
        </w:rPr>
        <w:t>категории</w:t>
      </w:r>
      <w:r>
        <w:t></w:t>
      </w:r>
    </w:p>
    <w:p w:rsidR="00220043" w:rsidRDefault="00220043" w:rsidP="00220043">
      <w:r>
        <w:t></w:t>
      </w:r>
      <w:r>
        <w:t></w:t>
      </w:r>
      <w:r>
        <w:tab/>
      </w:r>
      <w:r>
        <w:t></w:t>
      </w:r>
      <w:r>
        <w:rPr>
          <w:rFonts w:hint="eastAsia"/>
        </w:rPr>
        <w:t>На</w:t>
      </w:r>
      <w:r>
        <w:t></w:t>
      </w:r>
      <w:r>
        <w:rPr>
          <w:rFonts w:hint="eastAsia"/>
        </w:rPr>
        <w:t>основе</w:t>
      </w:r>
      <w:r>
        <w:t></w:t>
      </w:r>
      <w:r>
        <w:rPr>
          <w:rFonts w:hint="eastAsia"/>
        </w:rPr>
        <w:t>ономасиологического</w:t>
      </w:r>
      <w:r>
        <w:t></w:t>
      </w:r>
      <w:r>
        <w:rPr>
          <w:rFonts w:hint="eastAsia"/>
        </w:rPr>
        <w:t>подхода</w:t>
      </w:r>
      <w:r>
        <w:t></w:t>
      </w:r>
      <w:r>
        <w:rPr>
          <w:rFonts w:hint="eastAsia"/>
        </w:rPr>
        <w:t>к</w:t>
      </w:r>
      <w:r>
        <w:t></w:t>
      </w:r>
      <w:r>
        <w:rPr>
          <w:rFonts w:hint="eastAsia"/>
        </w:rPr>
        <w:t>словообразованию</w:t>
      </w:r>
      <w:r>
        <w:t></w:t>
      </w:r>
      <w:r>
        <w:rPr>
          <w:rFonts w:hint="eastAsia"/>
        </w:rPr>
        <w:t>производные</w:t>
      </w:r>
      <w:r>
        <w:t></w:t>
      </w:r>
      <w:r>
        <w:rPr>
          <w:rFonts w:hint="eastAsia"/>
        </w:rPr>
        <w:t>имена</w:t>
      </w:r>
      <w:r>
        <w:t></w:t>
      </w:r>
      <w:r>
        <w:t></w:t>
      </w:r>
      <w:r>
        <w:rPr>
          <w:rFonts w:hint="eastAsia"/>
        </w:rPr>
        <w:t>актуальные</w:t>
      </w:r>
      <w:r>
        <w:t></w:t>
      </w:r>
      <w:r>
        <w:rPr>
          <w:rFonts w:hint="eastAsia"/>
        </w:rPr>
        <w:t>в</w:t>
      </w:r>
      <w:r>
        <w:t></w:t>
      </w:r>
      <w:r>
        <w:rPr>
          <w:rFonts w:hint="eastAsia"/>
        </w:rPr>
        <w:t>аудитории</w:t>
      </w:r>
      <w:r>
        <w:t></w:t>
      </w:r>
      <w:r>
        <w:rPr>
          <w:rFonts w:hint="eastAsia"/>
        </w:rPr>
        <w:t>иноязычных</w:t>
      </w:r>
      <w:r>
        <w:t></w:t>
      </w:r>
      <w:r>
        <w:rPr>
          <w:rFonts w:hint="eastAsia"/>
        </w:rPr>
        <w:t>учащихся</w:t>
      </w:r>
      <w:r>
        <w:t></w:t>
      </w:r>
      <w:r>
        <w:rPr>
          <w:rFonts w:hint="eastAsia"/>
        </w:rPr>
        <w:t>филологов</w:t>
      </w:r>
      <w:r>
        <w:t></w:t>
      </w:r>
      <w:r>
        <w:t></w:t>
      </w:r>
      <w:r>
        <w:rPr>
          <w:rFonts w:hint="eastAsia"/>
        </w:rPr>
        <w:t>следует</w:t>
      </w:r>
      <w:r>
        <w:t></w:t>
      </w:r>
      <w:r>
        <w:rPr>
          <w:rFonts w:hint="eastAsia"/>
        </w:rPr>
        <w:t>описывать</w:t>
      </w:r>
      <w:r>
        <w:t></w:t>
      </w:r>
      <w:r>
        <w:rPr>
          <w:rFonts w:hint="eastAsia"/>
        </w:rPr>
        <w:t>в</w:t>
      </w:r>
      <w:r>
        <w:t></w:t>
      </w:r>
      <w:r>
        <w:rPr>
          <w:rFonts w:hint="eastAsia"/>
        </w:rPr>
        <w:t>рамках</w:t>
      </w:r>
      <w:r>
        <w:t></w:t>
      </w:r>
      <w:r>
        <w:rPr>
          <w:rFonts w:hint="eastAsia"/>
        </w:rPr>
        <w:t>семантико</w:t>
      </w:r>
      <w:r>
        <w:t></w:t>
      </w:r>
      <w:r>
        <w:rPr>
          <w:rFonts w:hint="eastAsia"/>
        </w:rPr>
        <w:t>словообразовательных</w:t>
      </w:r>
      <w:r>
        <w:t></w:t>
      </w:r>
      <w:r>
        <w:rPr>
          <w:rFonts w:hint="eastAsia"/>
        </w:rPr>
        <w:t>категорий</w:t>
      </w:r>
      <w:r>
        <w:t></w:t>
      </w:r>
      <w:r>
        <w:rPr>
          <w:rFonts w:hint="eastAsia"/>
        </w:rPr>
        <w:t>отвлеченности</w:t>
      </w:r>
      <w:r>
        <w:t></w:t>
      </w:r>
      <w:r>
        <w:t></w:t>
      </w:r>
      <w:r>
        <w:rPr>
          <w:rFonts w:hint="eastAsia"/>
        </w:rPr>
        <w:t>имена</w:t>
      </w:r>
      <w:r>
        <w:t></w:t>
      </w:r>
      <w:r>
        <w:rPr>
          <w:rFonts w:hint="eastAsia"/>
        </w:rPr>
        <w:t>действия</w:t>
      </w:r>
      <w:r>
        <w:t></w:t>
      </w:r>
      <w:r>
        <w:t></w:t>
      </w:r>
      <w:r>
        <w:rPr>
          <w:rFonts w:hint="eastAsia"/>
        </w:rPr>
        <w:t>качества</w:t>
      </w:r>
      <w:r>
        <w:t></w:t>
      </w:r>
      <w:r>
        <w:rPr>
          <w:rFonts w:hint="eastAsia"/>
        </w:rPr>
        <w:t>и</w:t>
      </w:r>
      <w:r>
        <w:t></w:t>
      </w:r>
      <w:r>
        <w:rPr>
          <w:rFonts w:hint="eastAsia"/>
        </w:rPr>
        <w:t>состояния</w:t>
      </w:r>
      <w:r>
        <w:t></w:t>
      </w:r>
      <w:r>
        <w:t></w:t>
      </w:r>
      <w:r>
        <w:t></w:t>
      </w:r>
      <w:r>
        <w:rPr>
          <w:rFonts w:hint="eastAsia"/>
        </w:rPr>
        <w:t>абстрактности</w:t>
      </w:r>
      <w:r>
        <w:t></w:t>
      </w:r>
      <w:r>
        <w:t></w:t>
      </w:r>
      <w:r>
        <w:rPr>
          <w:rFonts w:hint="eastAsia"/>
        </w:rPr>
        <w:t>лица</w:t>
      </w:r>
      <w:r>
        <w:t></w:t>
      </w:r>
      <w:r>
        <w:t></w:t>
      </w:r>
      <w:r>
        <w:rPr>
          <w:rFonts w:hint="eastAsia"/>
        </w:rPr>
        <w:t>предмета</w:t>
      </w:r>
      <w:r>
        <w:t></w:t>
      </w:r>
      <w:r>
        <w:rPr>
          <w:rFonts w:hint="eastAsia"/>
        </w:rPr>
        <w:t>и</w:t>
      </w:r>
      <w:r>
        <w:t></w:t>
      </w:r>
      <w:r>
        <w:rPr>
          <w:rFonts w:hint="eastAsia"/>
        </w:rPr>
        <w:t>субъективности</w:t>
      </w:r>
      <w:r>
        <w:t></w:t>
      </w:r>
      <w:r>
        <w:t></w:t>
      </w:r>
      <w:r>
        <w:rPr>
          <w:rFonts w:hint="eastAsia"/>
        </w:rPr>
        <w:t>Принадлежность</w:t>
      </w:r>
      <w:r>
        <w:t></w:t>
      </w:r>
      <w:r>
        <w:rPr>
          <w:rFonts w:hint="eastAsia"/>
        </w:rPr>
        <w:t>суффиксального</w:t>
      </w:r>
      <w:r>
        <w:t></w:t>
      </w:r>
      <w:r>
        <w:rPr>
          <w:rFonts w:hint="eastAsia"/>
        </w:rPr>
        <w:t>имени</w:t>
      </w:r>
      <w:r>
        <w:t></w:t>
      </w:r>
      <w:r>
        <w:rPr>
          <w:rFonts w:hint="eastAsia"/>
        </w:rPr>
        <w:t>к</w:t>
      </w:r>
      <w:r>
        <w:t></w:t>
      </w:r>
      <w:r>
        <w:rPr>
          <w:rFonts w:hint="eastAsia"/>
        </w:rPr>
        <w:t>той</w:t>
      </w:r>
      <w:r>
        <w:t></w:t>
      </w:r>
      <w:r>
        <w:rPr>
          <w:rFonts w:hint="eastAsia"/>
        </w:rPr>
        <w:t>или</w:t>
      </w:r>
      <w:r>
        <w:t></w:t>
      </w:r>
      <w:r>
        <w:rPr>
          <w:rFonts w:hint="eastAsia"/>
        </w:rPr>
        <w:t>иной</w:t>
      </w:r>
      <w:r>
        <w:t></w:t>
      </w:r>
      <w:r>
        <w:rPr>
          <w:rFonts w:hint="eastAsia"/>
        </w:rPr>
        <w:t>гиперкатегории</w:t>
      </w:r>
      <w:r>
        <w:t></w:t>
      </w:r>
      <w:r>
        <w:rPr>
          <w:rFonts w:hint="eastAsia"/>
        </w:rPr>
        <w:t>определяет</w:t>
      </w:r>
      <w:r>
        <w:t></w:t>
      </w:r>
      <w:r>
        <w:rPr>
          <w:rFonts w:hint="eastAsia"/>
        </w:rPr>
        <w:t>его</w:t>
      </w:r>
      <w:r>
        <w:t></w:t>
      </w:r>
      <w:r>
        <w:rPr>
          <w:rFonts w:hint="eastAsia"/>
        </w:rPr>
        <w:t>семантико</w:t>
      </w:r>
      <w:r>
        <w:t></w:t>
      </w:r>
      <w:r>
        <w:rPr>
          <w:rFonts w:hint="eastAsia"/>
        </w:rPr>
        <w:t>синтаксический</w:t>
      </w:r>
      <w:r>
        <w:t></w:t>
      </w:r>
      <w:r>
        <w:rPr>
          <w:rFonts w:hint="eastAsia"/>
        </w:rPr>
        <w:t>потенциал</w:t>
      </w:r>
      <w:r>
        <w:t></w:t>
      </w:r>
      <w:r>
        <w:t></w:t>
      </w:r>
      <w:r>
        <w:rPr>
          <w:rFonts w:hint="eastAsia"/>
        </w:rPr>
        <w:t>особенности</w:t>
      </w:r>
      <w:r>
        <w:t></w:t>
      </w:r>
      <w:r>
        <w:rPr>
          <w:rFonts w:hint="eastAsia"/>
        </w:rPr>
        <w:t>функционирования</w:t>
      </w:r>
      <w:r>
        <w:t></w:t>
      </w:r>
      <w:r>
        <w:rPr>
          <w:rFonts w:hint="eastAsia"/>
        </w:rPr>
        <w:t>в</w:t>
      </w:r>
      <w:r>
        <w:t></w:t>
      </w:r>
      <w:r>
        <w:rPr>
          <w:rFonts w:hint="eastAsia"/>
        </w:rPr>
        <w:t>модели</w:t>
      </w:r>
      <w:r>
        <w:t></w:t>
      </w:r>
      <w:r>
        <w:rPr>
          <w:rFonts w:hint="eastAsia"/>
        </w:rPr>
        <w:t>предложения</w:t>
      </w:r>
      <w:r>
        <w:t></w:t>
      </w:r>
      <w:r>
        <w:t></w:t>
      </w:r>
      <w:r>
        <w:t></w:t>
      </w:r>
      <w:r>
        <w:rPr>
          <w:rFonts w:hint="eastAsia"/>
        </w:rPr>
        <w:t>высказывания</w:t>
      </w:r>
      <w:r>
        <w:t></w:t>
      </w:r>
      <w:r>
        <w:rPr>
          <w:rFonts w:hint="eastAsia"/>
        </w:rPr>
        <w:t>и</w:t>
      </w:r>
      <w:r>
        <w:t></w:t>
      </w:r>
      <w:r>
        <w:rPr>
          <w:rFonts w:hint="eastAsia"/>
        </w:rPr>
        <w:t>в</w:t>
      </w:r>
      <w:r>
        <w:t></w:t>
      </w:r>
      <w:r>
        <w:rPr>
          <w:rFonts w:hint="eastAsia"/>
        </w:rPr>
        <w:t>тексте</w:t>
      </w:r>
      <w:r>
        <w:t></w:t>
      </w:r>
      <w:r>
        <w:t></w:t>
      </w:r>
      <w:r>
        <w:t></w:t>
      </w:r>
      <w:r>
        <w:rPr>
          <w:rFonts w:hint="eastAsia"/>
        </w:rPr>
        <w:t>дискурсе</w:t>
      </w:r>
      <w:r>
        <w:t></w:t>
      </w:r>
      <w:r>
        <w:t></w:t>
      </w:r>
      <w:r>
        <w:rPr>
          <w:rFonts w:hint="eastAsia"/>
        </w:rPr>
        <w:t>Производные</w:t>
      </w:r>
      <w:r>
        <w:t></w:t>
      </w:r>
      <w:r>
        <w:rPr>
          <w:rFonts w:hint="eastAsia"/>
        </w:rPr>
        <w:t>слова</w:t>
      </w:r>
      <w:r>
        <w:t></w:t>
      </w:r>
      <w:r>
        <w:t></w:t>
      </w:r>
      <w:r>
        <w:rPr>
          <w:rFonts w:hint="eastAsia"/>
        </w:rPr>
        <w:t>с</w:t>
      </w:r>
      <w:r>
        <w:t></w:t>
      </w:r>
      <w:r>
        <w:rPr>
          <w:rFonts w:hint="eastAsia"/>
        </w:rPr>
        <w:t>одной</w:t>
      </w:r>
      <w:r>
        <w:t></w:t>
      </w:r>
      <w:r>
        <w:rPr>
          <w:rFonts w:hint="eastAsia"/>
        </w:rPr>
        <w:t>стороны</w:t>
      </w:r>
      <w:r>
        <w:t></w:t>
      </w:r>
      <w:r>
        <w:t></w:t>
      </w:r>
      <w:r>
        <w:rPr>
          <w:rFonts w:hint="eastAsia"/>
        </w:rPr>
        <w:t>отражают</w:t>
      </w:r>
      <w:r>
        <w:t></w:t>
      </w:r>
      <w:r>
        <w:rPr>
          <w:rFonts w:hint="eastAsia"/>
        </w:rPr>
        <w:t>семантико</w:t>
      </w:r>
      <w:r>
        <w:t></w:t>
      </w:r>
      <w:r>
        <w:rPr>
          <w:rFonts w:hint="eastAsia"/>
        </w:rPr>
        <w:t>грамматические</w:t>
      </w:r>
      <w:r>
        <w:t></w:t>
      </w:r>
      <w:r>
        <w:rPr>
          <w:rFonts w:hint="eastAsia"/>
        </w:rPr>
        <w:t>свойства</w:t>
      </w:r>
      <w:r>
        <w:t></w:t>
      </w:r>
      <w:r>
        <w:t></w:t>
      </w:r>
      <w:r>
        <w:rPr>
          <w:rFonts w:hint="eastAsia"/>
        </w:rPr>
        <w:t>частично</w:t>
      </w:r>
      <w:r>
        <w:t></w:t>
      </w:r>
      <w:r>
        <w:rPr>
          <w:rFonts w:hint="eastAsia"/>
        </w:rPr>
        <w:t>наследуемые</w:t>
      </w:r>
      <w:r>
        <w:t></w:t>
      </w:r>
      <w:r>
        <w:rPr>
          <w:rFonts w:hint="eastAsia"/>
        </w:rPr>
        <w:t>ими</w:t>
      </w:r>
      <w:r>
        <w:t></w:t>
      </w:r>
      <w:r>
        <w:rPr>
          <w:rFonts w:hint="eastAsia"/>
        </w:rPr>
        <w:t>от</w:t>
      </w:r>
      <w:r>
        <w:t></w:t>
      </w:r>
      <w:r>
        <w:rPr>
          <w:rFonts w:hint="eastAsia"/>
        </w:rPr>
        <w:t>базовой</w:t>
      </w:r>
      <w:r>
        <w:t></w:t>
      </w:r>
      <w:r>
        <w:rPr>
          <w:rFonts w:hint="eastAsia"/>
        </w:rPr>
        <w:t>лексической</w:t>
      </w:r>
      <w:r>
        <w:t></w:t>
      </w:r>
      <w:r>
        <w:rPr>
          <w:rFonts w:hint="eastAsia"/>
        </w:rPr>
        <w:t>единицы</w:t>
      </w:r>
      <w:r>
        <w:t></w:t>
      </w:r>
      <w:r>
        <w:t></w:t>
      </w:r>
      <w:r>
        <w:rPr>
          <w:rFonts w:hint="eastAsia"/>
        </w:rPr>
        <w:t>а</w:t>
      </w:r>
      <w:r>
        <w:t></w:t>
      </w:r>
      <w:r>
        <w:rPr>
          <w:rFonts w:hint="eastAsia"/>
        </w:rPr>
        <w:t>с</w:t>
      </w:r>
      <w:r>
        <w:t></w:t>
      </w:r>
      <w:r>
        <w:rPr>
          <w:rFonts w:hint="eastAsia"/>
        </w:rPr>
        <w:t>другой</w:t>
      </w:r>
      <w:r>
        <w:t></w:t>
      </w:r>
      <w:r>
        <w:t></w:t>
      </w:r>
      <w:r>
        <w:rPr>
          <w:rFonts w:hint="eastAsia"/>
        </w:rPr>
        <w:t>приобретают</w:t>
      </w:r>
      <w:r>
        <w:t></w:t>
      </w:r>
      <w:r>
        <w:rPr>
          <w:rFonts w:hint="eastAsia"/>
        </w:rPr>
        <w:t>новые</w:t>
      </w:r>
      <w:r>
        <w:t></w:t>
      </w:r>
      <w:r>
        <w:rPr>
          <w:rFonts w:hint="eastAsia"/>
        </w:rPr>
        <w:t>семантические</w:t>
      </w:r>
      <w:r>
        <w:t></w:t>
      </w:r>
      <w:r>
        <w:rPr>
          <w:rFonts w:hint="eastAsia"/>
        </w:rPr>
        <w:t>и</w:t>
      </w:r>
      <w:r>
        <w:t></w:t>
      </w:r>
      <w:r>
        <w:rPr>
          <w:rFonts w:hint="eastAsia"/>
        </w:rPr>
        <w:t>синтаксические</w:t>
      </w:r>
      <w:r>
        <w:t></w:t>
      </w:r>
      <w:r>
        <w:rPr>
          <w:rFonts w:hint="eastAsia"/>
        </w:rPr>
        <w:t>связи</w:t>
      </w:r>
      <w:r>
        <w:t></w:t>
      </w:r>
    </w:p>
    <w:p w:rsidR="00220043" w:rsidRDefault="00220043" w:rsidP="00220043">
      <w:r>
        <w:t></w:t>
      </w:r>
      <w:r>
        <w:t></w:t>
      </w:r>
      <w:r>
        <w:tab/>
      </w:r>
      <w:r>
        <w:t></w:t>
      </w:r>
      <w:r>
        <w:rPr>
          <w:rFonts w:hint="eastAsia"/>
        </w:rPr>
        <w:t>Все</w:t>
      </w:r>
      <w:r>
        <w:t></w:t>
      </w:r>
      <w:r>
        <w:rPr>
          <w:rFonts w:hint="eastAsia"/>
        </w:rPr>
        <w:t>единицы</w:t>
      </w:r>
      <w:r>
        <w:t></w:t>
      </w:r>
      <w:r>
        <w:rPr>
          <w:rFonts w:hint="eastAsia"/>
        </w:rPr>
        <w:t>словообразовательной</w:t>
      </w:r>
      <w:r>
        <w:t></w:t>
      </w:r>
      <w:r>
        <w:rPr>
          <w:rFonts w:hint="eastAsia"/>
        </w:rPr>
        <w:t>системы</w:t>
      </w:r>
      <w:r>
        <w:t></w:t>
      </w:r>
      <w:r>
        <w:rPr>
          <w:rFonts w:hint="eastAsia"/>
        </w:rPr>
        <w:t>русского</w:t>
      </w:r>
      <w:r>
        <w:t></w:t>
      </w:r>
      <w:r>
        <w:rPr>
          <w:rFonts w:hint="eastAsia"/>
        </w:rPr>
        <w:t>языка</w:t>
      </w:r>
      <w:r>
        <w:t></w:t>
      </w:r>
      <w:r>
        <w:rPr>
          <w:rFonts w:hint="eastAsia"/>
        </w:rPr>
        <w:t>обладают</w:t>
      </w:r>
      <w:r>
        <w:t></w:t>
      </w:r>
      <w:r>
        <w:rPr>
          <w:rFonts w:hint="eastAsia"/>
        </w:rPr>
        <w:t>определенным</w:t>
      </w:r>
      <w:r>
        <w:t></w:t>
      </w:r>
      <w:r>
        <w:rPr>
          <w:rFonts w:hint="eastAsia"/>
        </w:rPr>
        <w:t>методическим</w:t>
      </w:r>
      <w:r>
        <w:t></w:t>
      </w:r>
      <w:r>
        <w:rPr>
          <w:rFonts w:hint="eastAsia"/>
        </w:rPr>
        <w:t>потенциалом</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базовой</w:t>
      </w:r>
      <w:r>
        <w:t></w:t>
      </w:r>
      <w:r>
        <w:rPr>
          <w:rFonts w:hint="eastAsia"/>
        </w:rPr>
        <w:t>единицей</w:t>
      </w:r>
      <w:r>
        <w:t></w:t>
      </w:r>
      <w:r>
        <w:t></w:t>
      </w:r>
      <w:r>
        <w:rPr>
          <w:rFonts w:hint="eastAsia"/>
        </w:rPr>
        <w:t>лежащей</w:t>
      </w:r>
      <w:r>
        <w:t></w:t>
      </w:r>
      <w:r>
        <w:rPr>
          <w:rFonts w:hint="eastAsia"/>
        </w:rPr>
        <w:t>в</w:t>
      </w:r>
      <w:r>
        <w:t></w:t>
      </w:r>
      <w:r>
        <w:rPr>
          <w:rFonts w:hint="eastAsia"/>
        </w:rPr>
        <w:t>основе</w:t>
      </w:r>
      <w:r>
        <w:t></w:t>
      </w:r>
      <w:r>
        <w:rPr>
          <w:rFonts w:hint="eastAsia"/>
        </w:rPr>
        <w:t>описания</w:t>
      </w:r>
      <w:r>
        <w:t></w:t>
      </w:r>
      <w:r>
        <w:rPr>
          <w:rFonts w:hint="eastAsia"/>
        </w:rPr>
        <w:t>русского</w:t>
      </w:r>
      <w:r>
        <w:t></w:t>
      </w:r>
      <w:r>
        <w:rPr>
          <w:rFonts w:hint="eastAsia"/>
        </w:rPr>
        <w:t>словообразования</w:t>
      </w:r>
      <w:r>
        <w:t></w:t>
      </w:r>
      <w:r>
        <w:rPr>
          <w:rFonts w:hint="eastAsia"/>
        </w:rPr>
        <w:t>в</w:t>
      </w:r>
      <w:r>
        <w:t></w:t>
      </w:r>
      <w:r>
        <w:rPr>
          <w:rFonts w:hint="eastAsia"/>
        </w:rPr>
        <w:t>рамках</w:t>
      </w:r>
      <w:r>
        <w:t></w:t>
      </w:r>
      <w:r>
        <w:rPr>
          <w:rFonts w:hint="eastAsia"/>
        </w:rPr>
        <w:t>лингводидактической</w:t>
      </w:r>
      <w:r>
        <w:t></w:t>
      </w:r>
      <w:r>
        <w:rPr>
          <w:rFonts w:hint="eastAsia"/>
        </w:rPr>
        <w:t>модели</w:t>
      </w:r>
      <w:r>
        <w:t></w:t>
      </w:r>
      <w:r>
        <w:rPr>
          <w:rFonts w:hint="eastAsia"/>
        </w:rPr>
        <w:t>русского</w:t>
      </w:r>
      <w:r>
        <w:t></w:t>
      </w:r>
      <w:r>
        <w:rPr>
          <w:rFonts w:hint="eastAsia"/>
        </w:rPr>
        <w:t>языка</w:t>
      </w:r>
      <w:r>
        <w:t></w:t>
      </w:r>
      <w:r>
        <w:rPr>
          <w:rFonts w:hint="eastAsia"/>
        </w:rPr>
        <w:t>как</w:t>
      </w:r>
      <w:r>
        <w:t></w:t>
      </w:r>
      <w:r>
        <w:rPr>
          <w:rFonts w:hint="eastAsia"/>
        </w:rPr>
        <w:t>иностранного</w:t>
      </w:r>
      <w:r>
        <w:t></w:t>
      </w:r>
      <w:r>
        <w:t></w:t>
      </w:r>
      <w:r>
        <w:rPr>
          <w:rFonts w:hint="eastAsia"/>
        </w:rPr>
        <w:t>является</w:t>
      </w:r>
      <w:r>
        <w:t></w:t>
      </w:r>
      <w:r>
        <w:rPr>
          <w:rFonts w:hint="eastAsia"/>
        </w:rPr>
        <w:t>семантико</w:t>
      </w:r>
      <w:r>
        <w:t></w:t>
      </w:r>
      <w:r>
        <w:rPr>
          <w:rFonts w:hint="eastAsia"/>
        </w:rPr>
        <w:t>словообразовательные</w:t>
      </w:r>
      <w:r>
        <w:t></w:t>
      </w:r>
      <w:r>
        <w:rPr>
          <w:rFonts w:hint="eastAsia"/>
        </w:rPr>
        <w:t>категории</w:t>
      </w:r>
      <w:r>
        <w:t></w:t>
      </w:r>
      <w:r>
        <w:t></w:t>
      </w:r>
      <w:r>
        <w:rPr>
          <w:rFonts w:hint="eastAsia"/>
        </w:rPr>
        <w:t>с</w:t>
      </w:r>
      <w:r>
        <w:t></w:t>
      </w:r>
      <w:r>
        <w:rPr>
          <w:rFonts w:hint="eastAsia"/>
        </w:rPr>
        <w:t>соответствующими</w:t>
      </w:r>
    </w:p>
    <w:p w:rsidR="00220043" w:rsidRDefault="00220043" w:rsidP="00220043">
      <w:r>
        <w:t></w:t>
      </w:r>
      <w:r>
        <w:t></w:t>
      </w:r>
      <w:r>
        <w:t></w:t>
      </w:r>
    </w:p>
    <w:p w:rsidR="00220043" w:rsidRDefault="00220043" w:rsidP="00220043">
      <w:r>
        <w:t></w:t>
      </w:r>
    </w:p>
    <w:p w:rsidR="00220043" w:rsidRDefault="00220043" w:rsidP="00220043">
      <w:r>
        <w:rPr>
          <w:rFonts w:hint="eastAsia"/>
        </w:rPr>
        <w:t>подкатегориями</w:t>
      </w:r>
      <w:r>
        <w:t></w:t>
      </w:r>
      <w:r>
        <w:t></w:t>
      </w:r>
      <w:r>
        <w:t></w:t>
      </w:r>
      <w:r>
        <w:rPr>
          <w:rFonts w:hint="eastAsia"/>
        </w:rPr>
        <w:t>Основным</w:t>
      </w:r>
      <w:r>
        <w:t></w:t>
      </w:r>
      <w:r>
        <w:rPr>
          <w:rFonts w:hint="eastAsia"/>
        </w:rPr>
        <w:t>объектом</w:t>
      </w:r>
      <w:r>
        <w:t></w:t>
      </w:r>
      <w:r>
        <w:rPr>
          <w:rFonts w:hint="eastAsia"/>
        </w:rPr>
        <w:t>словообразования</w:t>
      </w:r>
      <w:r>
        <w:t></w:t>
      </w:r>
      <w:r>
        <w:rPr>
          <w:rFonts w:hint="eastAsia"/>
        </w:rPr>
        <w:t>в</w:t>
      </w:r>
      <w:r>
        <w:t></w:t>
      </w:r>
      <w:r>
        <w:rPr>
          <w:rFonts w:hint="eastAsia"/>
        </w:rPr>
        <w:t>аспекте</w:t>
      </w:r>
      <w:r>
        <w:t></w:t>
      </w:r>
      <w:r>
        <w:rPr>
          <w:rFonts w:hint="eastAsia"/>
        </w:rPr>
        <w:t>РКИ</w:t>
      </w:r>
      <w:r>
        <w:t></w:t>
      </w:r>
      <w:r>
        <w:rPr>
          <w:rFonts w:hint="eastAsia"/>
        </w:rPr>
        <w:t>являются</w:t>
      </w:r>
      <w:r>
        <w:t></w:t>
      </w:r>
      <w:r>
        <w:rPr>
          <w:rFonts w:hint="eastAsia"/>
        </w:rPr>
        <w:t>производные</w:t>
      </w:r>
      <w:r>
        <w:t></w:t>
      </w:r>
      <w:r>
        <w:rPr>
          <w:rFonts w:hint="eastAsia"/>
        </w:rPr>
        <w:t>слова</w:t>
      </w:r>
      <w:r>
        <w:t></w:t>
      </w:r>
      <w:r>
        <w:t></w:t>
      </w:r>
      <w:r>
        <w:rPr>
          <w:rFonts w:hint="eastAsia"/>
        </w:rPr>
        <w:t>Основным</w:t>
      </w:r>
      <w:r>
        <w:t></w:t>
      </w:r>
      <w:r>
        <w:rPr>
          <w:rFonts w:hint="eastAsia"/>
        </w:rPr>
        <w:t>предметом</w:t>
      </w:r>
      <w:r>
        <w:t></w:t>
      </w:r>
      <w:r>
        <w:rPr>
          <w:rFonts w:hint="eastAsia"/>
        </w:rPr>
        <w:t>рассмотрения</w:t>
      </w:r>
      <w:r>
        <w:t></w:t>
      </w:r>
      <w:r>
        <w:rPr>
          <w:rFonts w:hint="eastAsia"/>
        </w:rPr>
        <w:t>на</w:t>
      </w:r>
      <w:r>
        <w:t></w:t>
      </w:r>
      <w:r>
        <w:rPr>
          <w:rFonts w:hint="eastAsia"/>
        </w:rPr>
        <w:t>занятиях</w:t>
      </w:r>
      <w:r>
        <w:t></w:t>
      </w:r>
      <w:r>
        <w:rPr>
          <w:rFonts w:hint="eastAsia"/>
        </w:rPr>
        <w:t>в</w:t>
      </w:r>
      <w:r>
        <w:t></w:t>
      </w:r>
      <w:r>
        <w:rPr>
          <w:rFonts w:hint="eastAsia"/>
        </w:rPr>
        <w:t>иноязычной</w:t>
      </w:r>
      <w:r>
        <w:t></w:t>
      </w:r>
      <w:r>
        <w:rPr>
          <w:rFonts w:hint="eastAsia"/>
        </w:rPr>
        <w:t>аудитории</w:t>
      </w:r>
      <w:r>
        <w:t></w:t>
      </w:r>
      <w:r>
        <w:rPr>
          <w:rFonts w:hint="eastAsia"/>
        </w:rPr>
        <w:t>выступают</w:t>
      </w:r>
      <w:r>
        <w:t></w:t>
      </w:r>
      <w:r>
        <w:rPr>
          <w:rFonts w:hint="eastAsia"/>
        </w:rPr>
        <w:t>производные</w:t>
      </w:r>
      <w:r>
        <w:t></w:t>
      </w:r>
      <w:r>
        <w:rPr>
          <w:rFonts w:hint="eastAsia"/>
        </w:rPr>
        <w:t>слова</w:t>
      </w:r>
      <w:r>
        <w:t></w:t>
      </w:r>
      <w:r>
        <w:rPr>
          <w:rFonts w:hint="eastAsia"/>
        </w:rPr>
        <w:t>как</w:t>
      </w:r>
      <w:r>
        <w:t></w:t>
      </w:r>
      <w:r>
        <w:rPr>
          <w:rFonts w:hint="eastAsia"/>
        </w:rPr>
        <w:t>динамические</w:t>
      </w:r>
      <w:r>
        <w:t></w:t>
      </w:r>
      <w:r>
        <w:rPr>
          <w:rFonts w:hint="eastAsia"/>
        </w:rPr>
        <w:t>структуры</w:t>
      </w:r>
      <w:r>
        <w:t></w:t>
      </w:r>
      <w:r>
        <w:rPr>
          <w:rFonts w:hint="eastAsia"/>
        </w:rPr>
        <w:t>в</w:t>
      </w:r>
      <w:r>
        <w:t></w:t>
      </w:r>
      <w:r>
        <w:rPr>
          <w:rFonts w:hint="eastAsia"/>
        </w:rPr>
        <w:t>их</w:t>
      </w:r>
      <w:r>
        <w:t></w:t>
      </w:r>
      <w:r>
        <w:rPr>
          <w:rFonts w:hint="eastAsia"/>
        </w:rPr>
        <w:t>соотносительности</w:t>
      </w:r>
      <w:r>
        <w:t></w:t>
      </w:r>
      <w:r>
        <w:rPr>
          <w:rFonts w:hint="eastAsia"/>
        </w:rPr>
        <w:t>с</w:t>
      </w:r>
      <w:r>
        <w:t></w:t>
      </w:r>
      <w:r>
        <w:rPr>
          <w:rFonts w:hint="eastAsia"/>
        </w:rPr>
        <w:t>производящими</w:t>
      </w:r>
      <w:r>
        <w:t></w:t>
      </w:r>
      <w:r>
        <w:rPr>
          <w:rFonts w:hint="eastAsia"/>
        </w:rPr>
        <w:t>единицами</w:t>
      </w:r>
      <w:r>
        <w:t></w:t>
      </w:r>
      <w:r>
        <w:rPr>
          <w:rFonts w:hint="eastAsia"/>
        </w:rPr>
        <w:t>со</w:t>
      </w:r>
      <w:r>
        <w:t></w:t>
      </w:r>
      <w:r>
        <w:rPr>
          <w:rFonts w:hint="eastAsia"/>
        </w:rPr>
        <w:t>стороны</w:t>
      </w:r>
      <w:r>
        <w:t></w:t>
      </w:r>
      <w:r>
        <w:rPr>
          <w:rFonts w:hint="eastAsia"/>
        </w:rPr>
        <w:t>структурно</w:t>
      </w:r>
      <w:r>
        <w:t></w:t>
      </w:r>
      <w:r>
        <w:rPr>
          <w:rFonts w:hint="eastAsia"/>
        </w:rPr>
        <w:t>семантич</w:t>
      </w:r>
      <w:r>
        <w:rPr>
          <w:rFonts w:hint="eastAsia"/>
        </w:rPr>
        <w:lastRenderedPageBreak/>
        <w:t>еской</w:t>
      </w:r>
      <w:r>
        <w:t></w:t>
      </w:r>
      <w:r>
        <w:t></w:t>
      </w:r>
      <w:r>
        <w:rPr>
          <w:rFonts w:hint="eastAsia"/>
        </w:rPr>
        <w:t>функционально</w:t>
      </w:r>
      <w:r>
        <w:t></w:t>
      </w:r>
      <w:r>
        <w:rPr>
          <w:rFonts w:hint="eastAsia"/>
        </w:rPr>
        <w:t>коммуникативной</w:t>
      </w:r>
      <w:r>
        <w:t></w:t>
      </w:r>
      <w:r>
        <w:rPr>
          <w:rFonts w:hint="eastAsia"/>
        </w:rPr>
        <w:t>и</w:t>
      </w:r>
      <w:r>
        <w:t></w:t>
      </w:r>
      <w:r>
        <w:rPr>
          <w:rFonts w:hint="eastAsia"/>
        </w:rPr>
        <w:t>когнитивной</w:t>
      </w:r>
      <w:r>
        <w:t></w:t>
      </w:r>
      <w:r>
        <w:rPr>
          <w:rFonts w:hint="eastAsia"/>
        </w:rPr>
        <w:t>организации</w:t>
      </w:r>
      <w:r>
        <w:t></w:t>
      </w:r>
      <w:r>
        <w:t></w:t>
      </w:r>
      <w:r>
        <w:rPr>
          <w:rFonts w:hint="eastAsia"/>
        </w:rPr>
        <w:t>В</w:t>
      </w:r>
      <w:r>
        <w:t></w:t>
      </w:r>
      <w:r>
        <w:rPr>
          <w:rFonts w:hint="eastAsia"/>
        </w:rPr>
        <w:t>целях</w:t>
      </w:r>
      <w:r>
        <w:t></w:t>
      </w:r>
      <w:r>
        <w:rPr>
          <w:rFonts w:hint="eastAsia"/>
        </w:rPr>
        <w:t>обучения</w:t>
      </w:r>
      <w:r>
        <w:t></w:t>
      </w:r>
      <w:r>
        <w:rPr>
          <w:rFonts w:hint="eastAsia"/>
        </w:rPr>
        <w:t>иностранных</w:t>
      </w:r>
      <w:r>
        <w:t></w:t>
      </w:r>
      <w:r>
        <w:rPr>
          <w:rFonts w:hint="eastAsia"/>
        </w:rPr>
        <w:t>учащихся</w:t>
      </w:r>
      <w:r>
        <w:t></w:t>
      </w:r>
      <w:r>
        <w:rPr>
          <w:rFonts w:hint="eastAsia"/>
        </w:rPr>
        <w:t>речевой</w:t>
      </w:r>
      <w:r>
        <w:t></w:t>
      </w:r>
      <w:r>
        <w:rPr>
          <w:rFonts w:hint="eastAsia"/>
        </w:rPr>
        <w:t>деятельности</w:t>
      </w:r>
      <w:r>
        <w:t></w:t>
      </w:r>
      <w:r>
        <w:rPr>
          <w:rFonts w:hint="eastAsia"/>
        </w:rPr>
        <w:t>на</w:t>
      </w:r>
      <w:r>
        <w:t></w:t>
      </w:r>
      <w:r>
        <w:rPr>
          <w:rFonts w:hint="eastAsia"/>
        </w:rPr>
        <w:t>русском</w:t>
      </w:r>
      <w:r>
        <w:t></w:t>
      </w:r>
      <w:r>
        <w:rPr>
          <w:rFonts w:hint="eastAsia"/>
        </w:rPr>
        <w:t>языке</w:t>
      </w:r>
      <w:r>
        <w:t></w:t>
      </w:r>
      <w:r>
        <w:rPr>
          <w:rFonts w:hint="eastAsia"/>
        </w:rPr>
        <w:t>необходимо</w:t>
      </w:r>
      <w:r>
        <w:t></w:t>
      </w:r>
      <w:r>
        <w:rPr>
          <w:rFonts w:hint="eastAsia"/>
        </w:rPr>
        <w:t>описание</w:t>
      </w:r>
      <w:r>
        <w:t></w:t>
      </w:r>
      <w:r>
        <w:rPr>
          <w:rFonts w:hint="eastAsia"/>
        </w:rPr>
        <w:t>семантико</w:t>
      </w:r>
      <w:r>
        <w:t></w:t>
      </w:r>
      <w:r>
        <w:rPr>
          <w:rFonts w:hint="eastAsia"/>
        </w:rPr>
        <w:t>синтаксических</w:t>
      </w:r>
      <w:r>
        <w:t></w:t>
      </w:r>
      <w:r>
        <w:rPr>
          <w:rFonts w:hint="eastAsia"/>
        </w:rPr>
        <w:t>особенностей</w:t>
      </w:r>
      <w:r>
        <w:t></w:t>
      </w:r>
      <w:r>
        <w:rPr>
          <w:rFonts w:hint="eastAsia"/>
        </w:rPr>
        <w:t>функционирования</w:t>
      </w:r>
      <w:r>
        <w:t></w:t>
      </w:r>
      <w:r>
        <w:rPr>
          <w:rFonts w:hint="eastAsia"/>
        </w:rPr>
        <w:t>производных</w:t>
      </w:r>
      <w:r>
        <w:t></w:t>
      </w:r>
      <w:r>
        <w:rPr>
          <w:rFonts w:hint="eastAsia"/>
        </w:rPr>
        <w:t>слов</w:t>
      </w:r>
      <w:r>
        <w:t></w:t>
      </w:r>
    </w:p>
    <w:p w:rsidR="00220043" w:rsidRDefault="00220043" w:rsidP="00220043">
      <w:r>
        <w:rPr>
          <w:rFonts w:hint="eastAsia"/>
        </w:rPr>
        <w:t>Производные</w:t>
      </w:r>
      <w:r>
        <w:t></w:t>
      </w:r>
      <w:r>
        <w:rPr>
          <w:rFonts w:hint="eastAsia"/>
        </w:rPr>
        <w:t>с</w:t>
      </w:r>
      <w:r>
        <w:t></w:t>
      </w:r>
      <w:r>
        <w:rPr>
          <w:rFonts w:hint="eastAsia"/>
        </w:rPr>
        <w:t>аналогичной</w:t>
      </w:r>
      <w:r>
        <w:t></w:t>
      </w:r>
      <w:r>
        <w:rPr>
          <w:rFonts w:hint="eastAsia"/>
        </w:rPr>
        <w:t>семантико</w:t>
      </w:r>
      <w:r>
        <w:t></w:t>
      </w:r>
      <w:r>
        <w:rPr>
          <w:rFonts w:hint="eastAsia"/>
        </w:rPr>
        <w:t>словообразовательной</w:t>
      </w:r>
      <w:r>
        <w:t></w:t>
      </w:r>
      <w:r>
        <w:rPr>
          <w:rFonts w:hint="eastAsia"/>
        </w:rPr>
        <w:t>структурой</w:t>
      </w:r>
      <w:r>
        <w:t></w:t>
      </w:r>
      <w:r>
        <w:rPr>
          <w:rFonts w:hint="eastAsia"/>
        </w:rPr>
        <w:t>объединяются</w:t>
      </w:r>
      <w:r>
        <w:t></w:t>
      </w:r>
      <w:r>
        <w:rPr>
          <w:rFonts w:hint="eastAsia"/>
        </w:rPr>
        <w:t>в</w:t>
      </w:r>
      <w:r>
        <w:t></w:t>
      </w:r>
      <w:r>
        <w:rPr>
          <w:rFonts w:hint="eastAsia"/>
        </w:rPr>
        <w:t>деривационные</w:t>
      </w:r>
      <w:r>
        <w:t></w:t>
      </w:r>
      <w:r>
        <w:rPr>
          <w:rFonts w:hint="eastAsia"/>
        </w:rPr>
        <w:t>ряды</w:t>
      </w:r>
      <w:r>
        <w:t></w:t>
      </w:r>
      <w:r>
        <w:rPr>
          <w:rFonts w:hint="eastAsia"/>
        </w:rPr>
        <w:t>на</w:t>
      </w:r>
      <w:r>
        <w:t></w:t>
      </w:r>
      <w:r>
        <w:rPr>
          <w:rFonts w:hint="eastAsia"/>
        </w:rPr>
        <w:t>основе</w:t>
      </w:r>
      <w:r>
        <w:t></w:t>
      </w:r>
      <w:r>
        <w:rPr>
          <w:rFonts w:hint="eastAsia"/>
        </w:rPr>
        <w:t>метаязыковой</w:t>
      </w:r>
      <w:r>
        <w:t></w:t>
      </w:r>
      <w:r>
        <w:rPr>
          <w:rFonts w:hint="eastAsia"/>
        </w:rPr>
        <w:t>комплексной</w:t>
      </w:r>
      <w:r>
        <w:t></w:t>
      </w:r>
      <w:r>
        <w:rPr>
          <w:rFonts w:hint="eastAsia"/>
        </w:rPr>
        <w:t>единицы</w:t>
      </w:r>
      <w:r>
        <w:t></w:t>
      </w:r>
      <w:r>
        <w:t></w:t>
      </w:r>
      <w:r>
        <w:t></w:t>
      </w:r>
      <w:r>
        <w:rPr>
          <w:rFonts w:hint="eastAsia"/>
        </w:rPr>
        <w:t>словообразовательной</w:t>
      </w:r>
      <w:r>
        <w:t></w:t>
      </w:r>
      <w:r>
        <w:rPr>
          <w:rFonts w:hint="eastAsia"/>
        </w:rPr>
        <w:t>модели</w:t>
      </w:r>
      <w:r>
        <w:t></w:t>
      </w:r>
      <w:r>
        <w:t></w:t>
      </w:r>
      <w:r>
        <w:rPr>
          <w:rFonts w:hint="eastAsia"/>
        </w:rPr>
        <w:t>Деривационные</w:t>
      </w:r>
      <w:r>
        <w:t></w:t>
      </w:r>
      <w:r>
        <w:rPr>
          <w:rFonts w:hint="eastAsia"/>
        </w:rPr>
        <w:t>модели</w:t>
      </w:r>
      <w:r>
        <w:t></w:t>
      </w:r>
      <w:r>
        <w:rPr>
          <w:rFonts w:hint="eastAsia"/>
        </w:rPr>
        <w:t>выступают</w:t>
      </w:r>
      <w:r>
        <w:t></w:t>
      </w:r>
      <w:r>
        <w:rPr>
          <w:rFonts w:hint="eastAsia"/>
        </w:rPr>
        <w:t>единицами</w:t>
      </w:r>
      <w:r>
        <w:t></w:t>
      </w:r>
      <w:r>
        <w:rPr>
          <w:rFonts w:hint="eastAsia"/>
        </w:rPr>
        <w:t>обучения</w:t>
      </w:r>
      <w:r>
        <w:t></w:t>
      </w:r>
      <w:r>
        <w:rPr>
          <w:rFonts w:hint="eastAsia"/>
        </w:rPr>
        <w:t>в</w:t>
      </w:r>
      <w:r>
        <w:t></w:t>
      </w:r>
      <w:r>
        <w:rPr>
          <w:rFonts w:hint="eastAsia"/>
        </w:rPr>
        <w:t>практическом</w:t>
      </w:r>
      <w:r>
        <w:t></w:t>
      </w:r>
      <w:r>
        <w:rPr>
          <w:rFonts w:hint="eastAsia"/>
        </w:rPr>
        <w:t>курсе</w:t>
      </w:r>
      <w:r>
        <w:t></w:t>
      </w:r>
      <w:r>
        <w:rPr>
          <w:rFonts w:hint="eastAsia"/>
        </w:rPr>
        <w:t>русского</w:t>
      </w:r>
      <w:r>
        <w:t></w:t>
      </w:r>
      <w:r>
        <w:rPr>
          <w:rFonts w:hint="eastAsia"/>
        </w:rPr>
        <w:t>языка</w:t>
      </w:r>
      <w:r>
        <w:t></w:t>
      </w:r>
      <w:r>
        <w:t></w:t>
      </w:r>
      <w:r>
        <w:rPr>
          <w:rFonts w:hint="eastAsia"/>
        </w:rPr>
        <w:t>именно</w:t>
      </w:r>
      <w:r>
        <w:t></w:t>
      </w:r>
      <w:r>
        <w:rPr>
          <w:rFonts w:hint="eastAsia"/>
        </w:rPr>
        <w:t>деривационные</w:t>
      </w:r>
      <w:r>
        <w:t></w:t>
      </w:r>
      <w:r>
        <w:rPr>
          <w:rFonts w:hint="eastAsia"/>
        </w:rPr>
        <w:t>модели</w:t>
      </w:r>
      <w:r>
        <w:t></w:t>
      </w:r>
      <w:r>
        <w:rPr>
          <w:rFonts w:hint="eastAsia"/>
        </w:rPr>
        <w:t>должны</w:t>
      </w:r>
      <w:r>
        <w:t></w:t>
      </w:r>
      <w:r>
        <w:rPr>
          <w:rFonts w:hint="eastAsia"/>
        </w:rPr>
        <w:t>быть</w:t>
      </w:r>
      <w:r>
        <w:t></w:t>
      </w:r>
      <w:r>
        <w:rPr>
          <w:rFonts w:hint="eastAsia"/>
        </w:rPr>
        <w:t>представлены</w:t>
      </w:r>
      <w:r>
        <w:t></w:t>
      </w:r>
      <w:r>
        <w:rPr>
          <w:rFonts w:hint="eastAsia"/>
        </w:rPr>
        <w:t>в</w:t>
      </w:r>
      <w:r>
        <w:t></w:t>
      </w:r>
      <w:r>
        <w:rPr>
          <w:rFonts w:hint="eastAsia"/>
        </w:rPr>
        <w:t>учебных</w:t>
      </w:r>
      <w:r>
        <w:t></w:t>
      </w:r>
      <w:r>
        <w:rPr>
          <w:rFonts w:hint="eastAsia"/>
        </w:rPr>
        <w:t>программах</w:t>
      </w:r>
      <w:r>
        <w:t></w:t>
      </w:r>
      <w:r>
        <w:rPr>
          <w:rFonts w:hint="eastAsia"/>
        </w:rPr>
        <w:t>и</w:t>
      </w:r>
      <w:r>
        <w:t></w:t>
      </w:r>
      <w:r>
        <w:rPr>
          <w:rFonts w:hint="eastAsia"/>
        </w:rPr>
        <w:t>словообразовательных</w:t>
      </w:r>
      <w:r>
        <w:t></w:t>
      </w:r>
      <w:r>
        <w:rPr>
          <w:rFonts w:hint="eastAsia"/>
        </w:rPr>
        <w:t>минимумах</w:t>
      </w:r>
      <w:r>
        <w:t></w:t>
      </w:r>
      <w:r>
        <w:rPr>
          <w:rFonts w:hint="eastAsia"/>
        </w:rPr>
        <w:t>для</w:t>
      </w:r>
      <w:r>
        <w:t></w:t>
      </w:r>
      <w:r>
        <w:rPr>
          <w:rFonts w:hint="eastAsia"/>
        </w:rPr>
        <w:t>иностранных</w:t>
      </w:r>
      <w:r>
        <w:t></w:t>
      </w:r>
      <w:r>
        <w:rPr>
          <w:rFonts w:hint="eastAsia"/>
        </w:rPr>
        <w:t>учащихся</w:t>
      </w:r>
      <w:r>
        <w:t></w:t>
      </w:r>
      <w:r>
        <w:rPr>
          <w:rFonts w:hint="eastAsia"/>
        </w:rPr>
        <w:t>филологов</w:t>
      </w:r>
      <w:r>
        <w:t></w:t>
      </w:r>
    </w:p>
    <w:p w:rsidR="00220043" w:rsidRDefault="00220043" w:rsidP="00220043">
      <w:r>
        <w:rPr>
          <w:rFonts w:hint="eastAsia"/>
        </w:rPr>
        <w:t>Словообразовательный</w:t>
      </w:r>
      <w:r>
        <w:t></w:t>
      </w:r>
      <w:r>
        <w:rPr>
          <w:rFonts w:hint="eastAsia"/>
        </w:rPr>
        <w:t>материал</w:t>
      </w:r>
      <w:r>
        <w:t></w:t>
      </w:r>
      <w:r>
        <w:rPr>
          <w:rFonts w:hint="eastAsia"/>
        </w:rPr>
        <w:t>на</w:t>
      </w:r>
      <w:r>
        <w:t></w:t>
      </w:r>
      <w:r>
        <w:rPr>
          <w:rFonts w:hint="eastAsia"/>
        </w:rPr>
        <w:t>занятиях</w:t>
      </w:r>
      <w:r>
        <w:t></w:t>
      </w:r>
      <w:r>
        <w:rPr>
          <w:rFonts w:hint="eastAsia"/>
        </w:rPr>
        <w:t>по</w:t>
      </w:r>
      <w:r>
        <w:t></w:t>
      </w:r>
      <w:r>
        <w:rPr>
          <w:rFonts w:hint="eastAsia"/>
        </w:rPr>
        <w:t>практическому</w:t>
      </w:r>
      <w:r>
        <w:t></w:t>
      </w:r>
      <w:r>
        <w:rPr>
          <w:rFonts w:hint="eastAsia"/>
        </w:rPr>
        <w:t>русскому</w:t>
      </w:r>
      <w:r>
        <w:t></w:t>
      </w:r>
      <w:r>
        <w:rPr>
          <w:rFonts w:hint="eastAsia"/>
        </w:rPr>
        <w:t>языку</w:t>
      </w:r>
      <w:r>
        <w:t></w:t>
      </w:r>
      <w:r>
        <w:rPr>
          <w:rFonts w:hint="eastAsia"/>
        </w:rPr>
        <w:t>с</w:t>
      </w:r>
      <w:r>
        <w:t></w:t>
      </w:r>
      <w:r>
        <w:rPr>
          <w:rFonts w:hint="eastAsia"/>
        </w:rPr>
        <w:t>точки</w:t>
      </w:r>
      <w:r>
        <w:t></w:t>
      </w:r>
      <w:r>
        <w:rPr>
          <w:rFonts w:hint="eastAsia"/>
        </w:rPr>
        <w:t>зрения</w:t>
      </w:r>
      <w:r>
        <w:t></w:t>
      </w:r>
      <w:r>
        <w:rPr>
          <w:rFonts w:hint="eastAsia"/>
        </w:rPr>
        <w:t>методики</w:t>
      </w:r>
      <w:r>
        <w:t></w:t>
      </w:r>
      <w:r>
        <w:rPr>
          <w:rFonts w:hint="eastAsia"/>
        </w:rPr>
        <w:t>продуктивно</w:t>
      </w:r>
      <w:r>
        <w:t></w:t>
      </w:r>
      <w:r>
        <w:rPr>
          <w:rFonts w:hint="eastAsia"/>
        </w:rPr>
        <w:t>представлять</w:t>
      </w:r>
      <w:r>
        <w:t></w:t>
      </w:r>
      <w:r>
        <w:rPr>
          <w:rFonts w:hint="eastAsia"/>
        </w:rPr>
        <w:t>с</w:t>
      </w:r>
      <w:r>
        <w:t></w:t>
      </w:r>
      <w:r>
        <w:rPr>
          <w:rFonts w:hint="eastAsia"/>
        </w:rPr>
        <w:t>учетом</w:t>
      </w:r>
      <w:r>
        <w:t></w:t>
      </w:r>
      <w:r>
        <w:rPr>
          <w:rFonts w:hint="eastAsia"/>
        </w:rPr>
        <w:t>того</w:t>
      </w:r>
      <w:r>
        <w:t></w:t>
      </w:r>
      <w:r>
        <w:t></w:t>
      </w:r>
      <w:r>
        <w:rPr>
          <w:rFonts w:hint="eastAsia"/>
        </w:rPr>
        <w:t>в</w:t>
      </w:r>
      <w:r>
        <w:t></w:t>
      </w:r>
      <w:r>
        <w:rPr>
          <w:rFonts w:hint="eastAsia"/>
        </w:rPr>
        <w:t>какую</w:t>
      </w:r>
      <w:r>
        <w:t></w:t>
      </w:r>
      <w:r>
        <w:rPr>
          <w:rFonts w:hint="eastAsia"/>
        </w:rPr>
        <w:t>из</w:t>
      </w:r>
      <w:r>
        <w:t></w:t>
      </w:r>
      <w:r>
        <w:rPr>
          <w:rFonts w:hint="eastAsia"/>
        </w:rPr>
        <w:t>основных</w:t>
      </w:r>
      <w:r>
        <w:t></w:t>
      </w:r>
      <w:r>
        <w:rPr>
          <w:rFonts w:hint="eastAsia"/>
        </w:rPr>
        <w:t>областей</w:t>
      </w:r>
      <w:r>
        <w:t></w:t>
      </w:r>
      <w:r>
        <w:rPr>
          <w:rFonts w:hint="eastAsia"/>
        </w:rPr>
        <w:t>словообразования</w:t>
      </w:r>
      <w:r>
        <w:t></w:t>
      </w:r>
      <w:r>
        <w:t></w:t>
      </w:r>
      <w:r>
        <w:rPr>
          <w:rFonts w:hint="eastAsia"/>
        </w:rPr>
        <w:t>чистая</w:t>
      </w:r>
      <w:r>
        <w:t></w:t>
      </w:r>
      <w:r>
        <w:rPr>
          <w:rFonts w:hint="eastAsia"/>
        </w:rPr>
        <w:t>транспозиция</w:t>
      </w:r>
      <w:r>
        <w:t></w:t>
      </w:r>
      <w:r>
        <w:t></w:t>
      </w:r>
      <w:r>
        <w:rPr>
          <w:rFonts w:hint="eastAsia"/>
        </w:rPr>
        <w:t>модификация</w:t>
      </w:r>
      <w:r>
        <w:t></w:t>
      </w:r>
      <w:r>
        <w:t></w:t>
      </w:r>
      <w:r>
        <w:rPr>
          <w:rFonts w:hint="eastAsia"/>
        </w:rPr>
        <w:t>мутация</w:t>
      </w:r>
      <w:r>
        <w:t></w:t>
      </w:r>
      <w:r>
        <w:t></w:t>
      </w:r>
      <w:r>
        <w:rPr>
          <w:rFonts w:hint="eastAsia"/>
        </w:rPr>
        <w:t>входит</w:t>
      </w:r>
      <w:r>
        <w:t></w:t>
      </w:r>
      <w:r>
        <w:rPr>
          <w:rFonts w:hint="eastAsia"/>
        </w:rPr>
        <w:t>производное</w:t>
      </w:r>
      <w:r>
        <w:t></w:t>
      </w:r>
      <w:r>
        <w:rPr>
          <w:rFonts w:hint="eastAsia"/>
        </w:rPr>
        <w:t>слово</w:t>
      </w:r>
      <w:r>
        <w:t></w:t>
      </w:r>
      <w:r>
        <w:rPr>
          <w:rFonts w:hint="eastAsia"/>
        </w:rPr>
        <w:t>той</w:t>
      </w:r>
      <w:r>
        <w:t></w:t>
      </w:r>
      <w:r>
        <w:rPr>
          <w:rFonts w:hint="eastAsia"/>
        </w:rPr>
        <w:t>или</w:t>
      </w:r>
      <w:r>
        <w:t></w:t>
      </w:r>
      <w:r>
        <w:rPr>
          <w:rFonts w:hint="eastAsia"/>
        </w:rPr>
        <w:t>иной</w:t>
      </w:r>
      <w:r>
        <w:t></w:t>
      </w:r>
      <w:r>
        <w:rPr>
          <w:rFonts w:hint="eastAsia"/>
        </w:rPr>
        <w:t>словообразовательной</w:t>
      </w:r>
      <w:r>
        <w:t></w:t>
      </w:r>
      <w:r>
        <w:rPr>
          <w:rFonts w:hint="eastAsia"/>
        </w:rPr>
        <w:t>модели</w:t>
      </w:r>
      <w:r>
        <w:t></w:t>
      </w:r>
      <w:r>
        <w:rPr>
          <w:rFonts w:hint="eastAsia"/>
        </w:rPr>
        <w:t>в</w:t>
      </w:r>
      <w:r>
        <w:t></w:t>
      </w:r>
      <w:r>
        <w:rPr>
          <w:rFonts w:hint="eastAsia"/>
        </w:rPr>
        <w:t>пределах</w:t>
      </w:r>
      <w:r>
        <w:t></w:t>
      </w:r>
      <w:r>
        <w:rPr>
          <w:rFonts w:hint="eastAsia"/>
        </w:rPr>
        <w:t>словообразовательной</w:t>
      </w:r>
      <w:r>
        <w:t></w:t>
      </w:r>
      <w:r>
        <w:rPr>
          <w:rFonts w:hint="eastAsia"/>
        </w:rPr>
        <w:t>категории</w:t>
      </w:r>
      <w:r>
        <w:t></w:t>
      </w:r>
    </w:p>
    <w:p w:rsidR="00220043" w:rsidRDefault="00220043" w:rsidP="00220043">
      <w:r>
        <w:t></w:t>
      </w:r>
      <w:r>
        <w:t></w:t>
      </w:r>
      <w:r>
        <w:tab/>
      </w:r>
      <w:r>
        <w:t></w:t>
      </w:r>
      <w:r>
        <w:rPr>
          <w:rFonts w:hint="eastAsia"/>
        </w:rPr>
        <w:t>Лингводидактическое</w:t>
      </w:r>
      <w:r>
        <w:t></w:t>
      </w:r>
      <w:r>
        <w:rPr>
          <w:rFonts w:hint="eastAsia"/>
        </w:rPr>
        <w:t>описание</w:t>
      </w:r>
      <w:r>
        <w:t></w:t>
      </w:r>
      <w:r>
        <w:rPr>
          <w:rFonts w:hint="eastAsia"/>
        </w:rPr>
        <w:t>производных</w:t>
      </w:r>
      <w:r>
        <w:t></w:t>
      </w:r>
      <w:r>
        <w:rPr>
          <w:rFonts w:hint="eastAsia"/>
        </w:rPr>
        <w:t>имен</w:t>
      </w:r>
      <w:r>
        <w:t></w:t>
      </w:r>
      <w:r>
        <w:rPr>
          <w:rFonts w:hint="eastAsia"/>
        </w:rPr>
        <w:t>носит</w:t>
      </w:r>
      <w:r>
        <w:t></w:t>
      </w:r>
      <w:r>
        <w:rPr>
          <w:rFonts w:hint="eastAsia"/>
        </w:rPr>
        <w:t>комплексный</w:t>
      </w:r>
      <w:r>
        <w:t></w:t>
      </w:r>
      <w:r>
        <w:t></w:t>
      </w:r>
      <w:r>
        <w:rPr>
          <w:rFonts w:hint="eastAsia"/>
        </w:rPr>
        <w:t>интегральный</w:t>
      </w:r>
      <w:r>
        <w:t></w:t>
      </w:r>
      <w:r>
        <w:t></w:t>
      </w:r>
      <w:r>
        <w:rPr>
          <w:rFonts w:hint="eastAsia"/>
        </w:rPr>
        <w:t>характер</w:t>
      </w:r>
      <w:r>
        <w:t></w:t>
      </w:r>
      <w:r>
        <w:t></w:t>
      </w:r>
      <w:r>
        <w:rPr>
          <w:rFonts w:hint="eastAsia"/>
        </w:rPr>
        <w:t>так</w:t>
      </w:r>
      <w:r>
        <w:t></w:t>
      </w:r>
      <w:r>
        <w:rPr>
          <w:rFonts w:hint="eastAsia"/>
        </w:rPr>
        <w:t>как</w:t>
      </w:r>
      <w:r>
        <w:t></w:t>
      </w:r>
      <w:r>
        <w:rPr>
          <w:rFonts w:hint="eastAsia"/>
        </w:rPr>
        <w:t>учитывают</w:t>
      </w:r>
      <w:r>
        <w:t></w:t>
      </w:r>
      <w:r>
        <w:rPr>
          <w:rFonts w:hint="eastAsia"/>
        </w:rPr>
        <w:t>морфологические</w:t>
      </w:r>
      <w:r>
        <w:t></w:t>
      </w:r>
      <w:r>
        <w:t></w:t>
      </w:r>
      <w:r>
        <w:rPr>
          <w:rFonts w:hint="eastAsia"/>
        </w:rPr>
        <w:t>синтаксические</w:t>
      </w:r>
      <w:r>
        <w:t></w:t>
      </w:r>
      <w:r>
        <w:rPr>
          <w:rFonts w:hint="eastAsia"/>
        </w:rPr>
        <w:t>и</w:t>
      </w:r>
      <w:r>
        <w:t></w:t>
      </w:r>
      <w:r>
        <w:rPr>
          <w:rFonts w:hint="eastAsia"/>
        </w:rPr>
        <w:t>стилистические</w:t>
      </w:r>
      <w:r>
        <w:t></w:t>
      </w:r>
      <w:r>
        <w:rPr>
          <w:rFonts w:hint="eastAsia"/>
        </w:rPr>
        <w:t>характеристики</w:t>
      </w:r>
      <w:r>
        <w:t></w:t>
      </w:r>
      <w:r>
        <w:t></w:t>
      </w:r>
      <w:r>
        <w:rPr>
          <w:rFonts w:hint="eastAsia"/>
        </w:rPr>
        <w:t>а</w:t>
      </w:r>
      <w:r>
        <w:t></w:t>
      </w:r>
      <w:r>
        <w:rPr>
          <w:rFonts w:hint="eastAsia"/>
        </w:rPr>
        <w:t>также</w:t>
      </w:r>
      <w:r>
        <w:t></w:t>
      </w:r>
      <w:r>
        <w:rPr>
          <w:rFonts w:hint="eastAsia"/>
        </w:rPr>
        <w:t>актуальные</w:t>
      </w:r>
      <w:r>
        <w:t></w:t>
      </w:r>
      <w:r>
        <w:rPr>
          <w:rFonts w:hint="eastAsia"/>
        </w:rPr>
        <w:t>при</w:t>
      </w:r>
      <w:r>
        <w:t></w:t>
      </w:r>
      <w:r>
        <w:rPr>
          <w:rFonts w:hint="eastAsia"/>
        </w:rPr>
        <w:t>обучении</w:t>
      </w:r>
      <w:r>
        <w:t></w:t>
      </w:r>
      <w:r>
        <w:rPr>
          <w:rFonts w:hint="eastAsia"/>
        </w:rPr>
        <w:t>речевой</w:t>
      </w:r>
      <w:r>
        <w:t></w:t>
      </w:r>
      <w:r>
        <w:rPr>
          <w:rFonts w:hint="eastAsia"/>
        </w:rPr>
        <w:t>деятельности</w:t>
      </w:r>
      <w:r>
        <w:t></w:t>
      </w:r>
      <w:r>
        <w:rPr>
          <w:rFonts w:hint="eastAsia"/>
        </w:rPr>
        <w:t>когнитивно</w:t>
      </w:r>
      <w:r>
        <w:t></w:t>
      </w:r>
      <w:r>
        <w:rPr>
          <w:rFonts w:hint="eastAsia"/>
        </w:rPr>
        <w:t>логические</w:t>
      </w:r>
      <w:r>
        <w:t></w:t>
      </w:r>
      <w:r>
        <w:t></w:t>
      </w:r>
      <w:r>
        <w:rPr>
          <w:rFonts w:hint="eastAsia"/>
        </w:rPr>
        <w:t>денотативно</w:t>
      </w:r>
      <w:r>
        <w:t></w:t>
      </w:r>
      <w:r>
        <w:rPr>
          <w:rFonts w:hint="eastAsia"/>
        </w:rPr>
        <w:t>пропозициональные</w:t>
      </w:r>
      <w:r>
        <w:t></w:t>
      </w:r>
      <w:r>
        <w:t></w:t>
      </w:r>
      <w:r>
        <w:rPr>
          <w:rFonts w:hint="eastAsia"/>
        </w:rPr>
        <w:t>референциально</w:t>
      </w:r>
      <w:r>
        <w:t></w:t>
      </w:r>
      <w:r>
        <w:rPr>
          <w:rFonts w:hint="eastAsia"/>
        </w:rPr>
        <w:t>прагматические</w:t>
      </w:r>
      <w:r>
        <w:t></w:t>
      </w:r>
      <w:r>
        <w:rPr>
          <w:rFonts w:hint="eastAsia"/>
        </w:rPr>
        <w:t>и</w:t>
      </w:r>
      <w:r>
        <w:t></w:t>
      </w:r>
      <w:r>
        <w:rPr>
          <w:rFonts w:hint="eastAsia"/>
        </w:rPr>
        <w:t>функционально</w:t>
      </w:r>
      <w:r>
        <w:t></w:t>
      </w:r>
      <w:r>
        <w:rPr>
          <w:rFonts w:hint="eastAsia"/>
        </w:rPr>
        <w:t>коммуникативные</w:t>
      </w:r>
      <w:r>
        <w:t></w:t>
      </w:r>
      <w:r>
        <w:rPr>
          <w:rFonts w:hint="eastAsia"/>
        </w:rPr>
        <w:t>аспекты</w:t>
      </w:r>
      <w:r>
        <w:t></w:t>
      </w:r>
      <w:r>
        <w:rPr>
          <w:rFonts w:hint="eastAsia"/>
        </w:rPr>
        <w:t>функционирования</w:t>
      </w:r>
      <w:r>
        <w:t></w:t>
      </w:r>
      <w:r>
        <w:rPr>
          <w:rFonts w:hint="eastAsia"/>
        </w:rPr>
        <w:t>суффиксальных</w:t>
      </w:r>
      <w:r>
        <w:t></w:t>
      </w:r>
      <w:r>
        <w:rPr>
          <w:rFonts w:hint="eastAsia"/>
        </w:rPr>
        <w:t>субстантивов</w:t>
      </w:r>
      <w:r>
        <w:t></w:t>
      </w:r>
    </w:p>
    <w:p w:rsidR="00220043" w:rsidRDefault="00220043" w:rsidP="00220043">
      <w:r>
        <w:t></w:t>
      </w:r>
      <w:r>
        <w:t></w:t>
      </w:r>
      <w:r>
        <w:tab/>
      </w:r>
      <w:r>
        <w:t></w:t>
      </w:r>
      <w:r>
        <w:rPr>
          <w:rFonts w:hint="eastAsia"/>
        </w:rPr>
        <w:t>Русское</w:t>
      </w:r>
      <w:r>
        <w:t></w:t>
      </w:r>
      <w:r>
        <w:rPr>
          <w:rFonts w:hint="eastAsia"/>
        </w:rPr>
        <w:t>словообразование</w:t>
      </w:r>
      <w:r>
        <w:t></w:t>
      </w:r>
      <w:r>
        <w:rPr>
          <w:rFonts w:hint="eastAsia"/>
        </w:rPr>
        <w:t>как</w:t>
      </w:r>
      <w:r>
        <w:t></w:t>
      </w:r>
      <w:r>
        <w:rPr>
          <w:rFonts w:hint="eastAsia"/>
        </w:rPr>
        <w:t>динамическая</w:t>
      </w:r>
      <w:r>
        <w:t></w:t>
      </w:r>
      <w:r>
        <w:rPr>
          <w:rFonts w:hint="eastAsia"/>
        </w:rPr>
        <w:t>система</w:t>
      </w:r>
      <w:r>
        <w:t></w:t>
      </w:r>
      <w:r>
        <w:rPr>
          <w:rFonts w:hint="eastAsia"/>
        </w:rPr>
        <w:t>реализует</w:t>
      </w:r>
      <w:r>
        <w:t></w:t>
      </w:r>
      <w:r>
        <w:rPr>
          <w:rFonts w:hint="eastAsia"/>
        </w:rPr>
        <w:t>интенции</w:t>
      </w:r>
      <w:r>
        <w:t></w:t>
      </w:r>
      <w:r>
        <w:rPr>
          <w:rFonts w:hint="eastAsia"/>
        </w:rPr>
        <w:t>отправителя</w:t>
      </w:r>
      <w:r>
        <w:t></w:t>
      </w:r>
      <w:r>
        <w:rPr>
          <w:rFonts w:hint="eastAsia"/>
        </w:rPr>
        <w:t>речи</w:t>
      </w:r>
      <w:r>
        <w:t></w:t>
      </w:r>
      <w:r>
        <w:t></w:t>
      </w:r>
      <w:r>
        <w:rPr>
          <w:rFonts w:hint="eastAsia"/>
        </w:rPr>
        <w:t>учитывающие</w:t>
      </w:r>
      <w:r>
        <w:t></w:t>
      </w:r>
      <w:r>
        <w:rPr>
          <w:rFonts w:hint="eastAsia"/>
        </w:rPr>
        <w:t>фактор</w:t>
      </w:r>
      <w:r>
        <w:t></w:t>
      </w:r>
      <w:r>
        <w:rPr>
          <w:rFonts w:hint="eastAsia"/>
        </w:rPr>
        <w:t>адресата</w:t>
      </w:r>
      <w:r>
        <w:t></w:t>
      </w:r>
      <w:r>
        <w:rPr>
          <w:rFonts w:hint="eastAsia"/>
        </w:rPr>
        <w:t>речи</w:t>
      </w:r>
      <w:r>
        <w:t></w:t>
      </w:r>
      <w:r>
        <w:t></w:t>
      </w:r>
      <w:r>
        <w:rPr>
          <w:rFonts w:hint="eastAsia"/>
        </w:rPr>
        <w:t>Интегральный</w:t>
      </w:r>
      <w:r>
        <w:t></w:t>
      </w:r>
      <w:r>
        <w:rPr>
          <w:rFonts w:hint="eastAsia"/>
        </w:rPr>
        <w:t>подход</w:t>
      </w:r>
      <w:r>
        <w:t></w:t>
      </w:r>
      <w:r>
        <w:rPr>
          <w:rFonts w:hint="eastAsia"/>
        </w:rPr>
        <w:t>при</w:t>
      </w:r>
      <w:r>
        <w:t></w:t>
      </w:r>
      <w:r>
        <w:rPr>
          <w:rFonts w:hint="eastAsia"/>
        </w:rPr>
        <w:t>описании</w:t>
      </w:r>
      <w:r>
        <w:t></w:t>
      </w:r>
      <w:r>
        <w:rPr>
          <w:rFonts w:hint="eastAsia"/>
        </w:rPr>
        <w:t>русского</w:t>
      </w:r>
      <w:r>
        <w:t></w:t>
      </w:r>
      <w:r>
        <w:rPr>
          <w:rFonts w:hint="eastAsia"/>
        </w:rPr>
        <w:t>языка</w:t>
      </w:r>
      <w:r>
        <w:t></w:t>
      </w:r>
      <w:r>
        <w:rPr>
          <w:rFonts w:hint="eastAsia"/>
        </w:rPr>
        <w:t>проявляется</w:t>
      </w:r>
      <w:r>
        <w:t></w:t>
      </w:r>
      <w:r>
        <w:rPr>
          <w:rFonts w:hint="eastAsia"/>
        </w:rPr>
        <w:t>в</w:t>
      </w:r>
      <w:r>
        <w:t></w:t>
      </w:r>
      <w:r>
        <w:rPr>
          <w:rFonts w:hint="eastAsia"/>
        </w:rPr>
        <w:t>изучении</w:t>
      </w:r>
      <w:r>
        <w:t></w:t>
      </w:r>
      <w:r>
        <w:rPr>
          <w:rFonts w:hint="eastAsia"/>
        </w:rPr>
        <w:t>роли</w:t>
      </w:r>
      <w:r>
        <w:t></w:t>
      </w:r>
      <w:r>
        <w:rPr>
          <w:rFonts w:hint="eastAsia"/>
        </w:rPr>
        <w:t>словообразовательных</w:t>
      </w:r>
      <w:r>
        <w:t></w:t>
      </w:r>
      <w:r>
        <w:rPr>
          <w:rFonts w:hint="eastAsia"/>
        </w:rPr>
        <w:t>единиц</w:t>
      </w:r>
      <w:r>
        <w:t></w:t>
      </w:r>
      <w:r>
        <w:rPr>
          <w:rFonts w:hint="eastAsia"/>
        </w:rPr>
        <w:t>в</w:t>
      </w:r>
      <w:r>
        <w:t></w:t>
      </w:r>
      <w:r>
        <w:rPr>
          <w:rFonts w:hint="eastAsia"/>
        </w:rPr>
        <w:t>процессах</w:t>
      </w:r>
      <w:r>
        <w:t></w:t>
      </w:r>
      <w:r>
        <w:rPr>
          <w:rFonts w:hint="eastAsia"/>
        </w:rPr>
        <w:t>функционирования</w:t>
      </w:r>
      <w:r>
        <w:t></w:t>
      </w:r>
      <w:r>
        <w:rPr>
          <w:rFonts w:hint="eastAsia"/>
        </w:rPr>
        <w:t>языка</w:t>
      </w:r>
      <w:r>
        <w:t></w:t>
      </w:r>
      <w:r>
        <w:t></w:t>
      </w:r>
      <w:r>
        <w:rPr>
          <w:rFonts w:hint="eastAsia"/>
        </w:rPr>
        <w:t>т</w:t>
      </w:r>
      <w:r>
        <w:t></w:t>
      </w:r>
      <w:r>
        <w:t></w:t>
      </w:r>
      <w:r>
        <w:rPr>
          <w:rFonts w:hint="eastAsia"/>
        </w:rPr>
        <w:t>е</w:t>
      </w:r>
      <w:r>
        <w:t></w:t>
      </w:r>
      <w:r>
        <w:t></w:t>
      </w:r>
      <w:r>
        <w:rPr>
          <w:rFonts w:hint="eastAsia"/>
        </w:rPr>
        <w:t>в</w:t>
      </w:r>
      <w:r>
        <w:t></w:t>
      </w:r>
      <w:r>
        <w:rPr>
          <w:rFonts w:hint="eastAsia"/>
        </w:rPr>
        <w:t>учете</w:t>
      </w:r>
      <w:r>
        <w:t></w:t>
      </w:r>
      <w:r>
        <w:rPr>
          <w:rFonts w:hint="eastAsia"/>
        </w:rPr>
        <w:t>взаимодействия</w:t>
      </w:r>
      <w:r>
        <w:t></w:t>
      </w:r>
      <w:r>
        <w:rPr>
          <w:rFonts w:hint="eastAsia"/>
        </w:rPr>
        <w:t>словообразовательных</w:t>
      </w:r>
      <w:r>
        <w:t></w:t>
      </w:r>
      <w:r>
        <w:rPr>
          <w:rFonts w:hint="eastAsia"/>
        </w:rPr>
        <w:t>единиц</w:t>
      </w:r>
      <w:r>
        <w:t></w:t>
      </w:r>
      <w:r>
        <w:rPr>
          <w:rFonts w:hint="eastAsia"/>
        </w:rPr>
        <w:t>с</w:t>
      </w:r>
      <w:r>
        <w:t></w:t>
      </w:r>
      <w:r>
        <w:rPr>
          <w:rFonts w:hint="eastAsia"/>
        </w:rPr>
        <w:t>единицами</w:t>
      </w:r>
      <w:r>
        <w:t></w:t>
      </w:r>
      <w:r>
        <w:rPr>
          <w:rFonts w:hint="eastAsia"/>
        </w:rPr>
        <w:t>других</w:t>
      </w:r>
      <w:r>
        <w:t></w:t>
      </w:r>
      <w:r>
        <w:rPr>
          <w:rFonts w:hint="eastAsia"/>
        </w:rPr>
        <w:t>уровней</w:t>
      </w:r>
      <w:r>
        <w:t></w:t>
      </w:r>
      <w:r>
        <w:rPr>
          <w:rFonts w:hint="eastAsia"/>
        </w:rPr>
        <w:t>при</w:t>
      </w:r>
      <w:r>
        <w:t></w:t>
      </w:r>
      <w:r>
        <w:rPr>
          <w:rFonts w:hint="eastAsia"/>
        </w:rPr>
        <w:t>решении</w:t>
      </w:r>
    </w:p>
    <w:p w:rsidR="00220043" w:rsidRDefault="00220043" w:rsidP="00220043">
      <w:r>
        <w:t></w:t>
      </w:r>
      <w:r>
        <w:t></w:t>
      </w:r>
      <w:r>
        <w:t></w:t>
      </w:r>
    </w:p>
    <w:p w:rsidR="00220043" w:rsidRDefault="00220043" w:rsidP="00220043">
      <w:r>
        <w:t></w:t>
      </w:r>
    </w:p>
    <w:p w:rsidR="00220043" w:rsidRDefault="00220043" w:rsidP="00220043">
      <w:r>
        <w:rPr>
          <w:rFonts w:hint="eastAsia"/>
        </w:rPr>
        <w:t>коммуникативных</w:t>
      </w:r>
      <w:r>
        <w:t></w:t>
      </w:r>
      <w:r>
        <w:rPr>
          <w:rFonts w:hint="eastAsia"/>
        </w:rPr>
        <w:t>задач</w:t>
      </w:r>
      <w:r>
        <w:t></w:t>
      </w:r>
      <w:r>
        <w:rPr>
          <w:rFonts w:hint="eastAsia"/>
        </w:rPr>
        <w:t>общения</w:t>
      </w:r>
      <w:r>
        <w:t></w:t>
      </w:r>
      <w:r>
        <w:t></w:t>
      </w:r>
      <w:r>
        <w:rPr>
          <w:rFonts w:hint="eastAsia"/>
        </w:rPr>
        <w:t>а</w:t>
      </w:r>
      <w:r>
        <w:t></w:t>
      </w:r>
      <w:r>
        <w:rPr>
          <w:rFonts w:hint="eastAsia"/>
        </w:rPr>
        <w:t>также</w:t>
      </w:r>
      <w:r>
        <w:t></w:t>
      </w:r>
      <w:r>
        <w:rPr>
          <w:rFonts w:hint="eastAsia"/>
        </w:rPr>
        <w:t>категоризации</w:t>
      </w:r>
      <w:r>
        <w:t></w:t>
      </w:r>
      <w:r>
        <w:rPr>
          <w:rFonts w:hint="eastAsia"/>
        </w:rPr>
        <w:t>и</w:t>
      </w:r>
      <w:r>
        <w:t></w:t>
      </w:r>
      <w:r>
        <w:rPr>
          <w:rFonts w:hint="eastAsia"/>
        </w:rPr>
        <w:t>концептуализации</w:t>
      </w:r>
      <w:r>
        <w:t></w:t>
      </w:r>
      <w:r>
        <w:rPr>
          <w:rFonts w:hint="eastAsia"/>
        </w:rPr>
        <w:t>русскоязычным</w:t>
      </w:r>
      <w:r>
        <w:t></w:t>
      </w:r>
      <w:r>
        <w:rPr>
          <w:rFonts w:hint="eastAsia"/>
        </w:rPr>
        <w:t>лингвокультурным</w:t>
      </w:r>
      <w:r>
        <w:t></w:t>
      </w:r>
      <w:r>
        <w:rPr>
          <w:rFonts w:hint="eastAsia"/>
        </w:rPr>
        <w:t>сообществом</w:t>
      </w:r>
      <w:r>
        <w:t></w:t>
      </w:r>
      <w:r>
        <w:rPr>
          <w:rFonts w:hint="eastAsia"/>
        </w:rPr>
        <w:t>окружающего</w:t>
      </w:r>
      <w:r>
        <w:t></w:t>
      </w:r>
      <w:r>
        <w:rPr>
          <w:rFonts w:hint="eastAsia"/>
        </w:rPr>
        <w:t>мира</w:t>
      </w:r>
      <w:r>
        <w:t></w:t>
      </w:r>
    </w:p>
    <w:p w:rsidR="00220043" w:rsidRDefault="00220043" w:rsidP="00220043">
      <w:r>
        <w:t></w:t>
      </w:r>
      <w:r>
        <w:t></w:t>
      </w:r>
      <w:r>
        <w:tab/>
      </w:r>
      <w:r>
        <w:t></w:t>
      </w:r>
      <w:r>
        <w:rPr>
          <w:rFonts w:hint="eastAsia"/>
        </w:rPr>
        <w:t>Для</w:t>
      </w:r>
      <w:r>
        <w:t></w:t>
      </w:r>
      <w:r>
        <w:rPr>
          <w:rFonts w:hint="eastAsia"/>
        </w:rPr>
        <w:t>практики</w:t>
      </w:r>
      <w:r>
        <w:t></w:t>
      </w:r>
      <w:r>
        <w:rPr>
          <w:rFonts w:hint="eastAsia"/>
        </w:rPr>
        <w:t>преподавания</w:t>
      </w:r>
      <w:r>
        <w:t></w:t>
      </w:r>
      <w:r>
        <w:rPr>
          <w:rFonts w:hint="eastAsia"/>
        </w:rPr>
        <w:t>РКИ</w:t>
      </w:r>
      <w:r>
        <w:t></w:t>
      </w:r>
      <w:r>
        <w:rPr>
          <w:rFonts w:hint="eastAsia"/>
        </w:rPr>
        <w:t>продуктивным</w:t>
      </w:r>
      <w:r>
        <w:t></w:t>
      </w:r>
      <w:r>
        <w:rPr>
          <w:rFonts w:hint="eastAsia"/>
        </w:rPr>
        <w:t>является</w:t>
      </w:r>
      <w:r>
        <w:t></w:t>
      </w:r>
      <w:r>
        <w:rPr>
          <w:rFonts w:hint="eastAsia"/>
        </w:rPr>
        <w:t>описание</w:t>
      </w:r>
      <w:r>
        <w:t></w:t>
      </w:r>
      <w:r>
        <w:rPr>
          <w:rFonts w:hint="eastAsia"/>
        </w:rPr>
        <w:t>отвлеченных</w:t>
      </w:r>
      <w:r>
        <w:t></w:t>
      </w:r>
      <w:r>
        <w:rPr>
          <w:rFonts w:hint="eastAsia"/>
        </w:rPr>
        <w:t>существительных</w:t>
      </w:r>
      <w:r>
        <w:t></w:t>
      </w:r>
      <w:r>
        <w:rPr>
          <w:rFonts w:hint="eastAsia"/>
        </w:rPr>
        <w:t>со</w:t>
      </w:r>
      <w:r>
        <w:t></w:t>
      </w:r>
      <w:r>
        <w:rPr>
          <w:rFonts w:hint="eastAsia"/>
        </w:rPr>
        <w:lastRenderedPageBreak/>
        <w:t>значением</w:t>
      </w:r>
      <w:r>
        <w:t></w:t>
      </w:r>
      <w:r>
        <w:rPr>
          <w:rFonts w:hint="eastAsia"/>
        </w:rPr>
        <w:t>действия</w:t>
      </w:r>
      <w:r>
        <w:t></w:t>
      </w:r>
      <w:r>
        <w:t></w:t>
      </w:r>
      <w:r>
        <w:rPr>
          <w:rFonts w:hint="eastAsia"/>
        </w:rPr>
        <w:t>процесса</w:t>
      </w:r>
      <w:r>
        <w:t></w:t>
      </w:r>
      <w:r>
        <w:t></w:t>
      </w:r>
      <w:r>
        <w:t></w:t>
      </w:r>
      <w:r>
        <w:rPr>
          <w:rFonts w:hint="eastAsia"/>
        </w:rPr>
        <w:t>состояния</w:t>
      </w:r>
      <w:r>
        <w:t></w:t>
      </w:r>
      <w:r>
        <w:rPr>
          <w:rFonts w:hint="eastAsia"/>
        </w:rPr>
        <w:t>и</w:t>
      </w:r>
      <w:r>
        <w:t></w:t>
      </w:r>
      <w:r>
        <w:rPr>
          <w:rFonts w:hint="eastAsia"/>
        </w:rPr>
        <w:t>качества</w:t>
      </w:r>
      <w:r>
        <w:t></w:t>
      </w:r>
      <w:r>
        <w:t></w:t>
      </w:r>
      <w:r>
        <w:rPr>
          <w:rFonts w:hint="eastAsia"/>
        </w:rPr>
        <w:t>свойства</w:t>
      </w:r>
      <w:r>
        <w:t></w:t>
      </w:r>
      <w:r>
        <w:t></w:t>
      </w:r>
      <w:r>
        <w:rPr>
          <w:rFonts w:hint="eastAsia"/>
        </w:rPr>
        <w:t>как</w:t>
      </w:r>
      <w:r>
        <w:t></w:t>
      </w:r>
      <w:r>
        <w:rPr>
          <w:rFonts w:hint="eastAsia"/>
        </w:rPr>
        <w:t>самостоятельных</w:t>
      </w:r>
      <w:r>
        <w:t></w:t>
      </w:r>
      <w:r>
        <w:rPr>
          <w:rFonts w:hint="eastAsia"/>
        </w:rPr>
        <w:t>объектов</w:t>
      </w:r>
      <w:r>
        <w:t></w:t>
      </w:r>
      <w:r>
        <w:t></w:t>
      </w:r>
      <w:r>
        <w:rPr>
          <w:rFonts w:hint="eastAsia"/>
        </w:rPr>
        <w:t>поскольку</w:t>
      </w:r>
      <w:r>
        <w:t></w:t>
      </w:r>
      <w:r>
        <w:rPr>
          <w:rFonts w:hint="eastAsia"/>
        </w:rPr>
        <w:t>они</w:t>
      </w:r>
      <w:r>
        <w:t></w:t>
      </w:r>
      <w:r>
        <w:rPr>
          <w:rFonts w:hint="eastAsia"/>
        </w:rPr>
        <w:t>различаются</w:t>
      </w:r>
      <w:r>
        <w:t></w:t>
      </w:r>
      <w:r>
        <w:rPr>
          <w:rFonts w:hint="eastAsia"/>
        </w:rPr>
        <w:t>своеобразием</w:t>
      </w:r>
      <w:r>
        <w:t></w:t>
      </w:r>
      <w:r>
        <w:rPr>
          <w:rFonts w:hint="eastAsia"/>
        </w:rPr>
        <w:t>морфологических</w:t>
      </w:r>
      <w:r>
        <w:t></w:t>
      </w:r>
      <w:r>
        <w:rPr>
          <w:rFonts w:hint="eastAsia"/>
        </w:rPr>
        <w:t>характеристик</w:t>
      </w:r>
      <w:r>
        <w:t></w:t>
      </w:r>
      <w:r>
        <w:t></w:t>
      </w:r>
      <w:r>
        <w:rPr>
          <w:rFonts w:hint="eastAsia"/>
        </w:rPr>
        <w:t>контекстных</w:t>
      </w:r>
      <w:r>
        <w:t></w:t>
      </w:r>
      <w:r>
        <w:rPr>
          <w:rFonts w:hint="eastAsia"/>
        </w:rPr>
        <w:t>значений</w:t>
      </w:r>
      <w:r>
        <w:t></w:t>
      </w:r>
      <w:r>
        <w:t></w:t>
      </w:r>
      <w:r>
        <w:rPr>
          <w:rFonts w:hint="eastAsia"/>
        </w:rPr>
        <w:t>набором</w:t>
      </w:r>
      <w:r>
        <w:t></w:t>
      </w:r>
      <w:r>
        <w:rPr>
          <w:rFonts w:hint="eastAsia"/>
        </w:rPr>
        <w:t>словообразовательных</w:t>
      </w:r>
      <w:r>
        <w:t></w:t>
      </w:r>
      <w:r>
        <w:rPr>
          <w:rFonts w:hint="eastAsia"/>
        </w:rPr>
        <w:t>моделей</w:t>
      </w:r>
      <w:r>
        <w:t></w:t>
      </w:r>
      <w:r>
        <w:t></w:t>
      </w:r>
      <w:r>
        <w:rPr>
          <w:rFonts w:hint="eastAsia"/>
        </w:rPr>
        <w:t>семантико</w:t>
      </w:r>
      <w:r>
        <w:t></w:t>
      </w:r>
      <w:r>
        <w:rPr>
          <w:rFonts w:hint="eastAsia"/>
        </w:rPr>
        <w:t>синтагматическими</w:t>
      </w:r>
      <w:r>
        <w:t></w:t>
      </w:r>
      <w:r>
        <w:rPr>
          <w:rFonts w:hint="eastAsia"/>
        </w:rPr>
        <w:t>возможностями</w:t>
      </w:r>
      <w:r>
        <w:t></w:t>
      </w:r>
      <w:r>
        <w:rPr>
          <w:rFonts w:hint="eastAsia"/>
        </w:rPr>
        <w:t>сочетаемости</w:t>
      </w:r>
      <w:r>
        <w:t></w:t>
      </w:r>
      <w:r>
        <w:rPr>
          <w:rFonts w:hint="eastAsia"/>
        </w:rPr>
        <w:t>с</w:t>
      </w:r>
      <w:r>
        <w:t></w:t>
      </w:r>
      <w:r>
        <w:rPr>
          <w:rFonts w:hint="eastAsia"/>
        </w:rPr>
        <w:t>производящими</w:t>
      </w:r>
      <w:r>
        <w:t></w:t>
      </w:r>
      <w:r>
        <w:rPr>
          <w:rFonts w:hint="eastAsia"/>
        </w:rPr>
        <w:t>основами</w:t>
      </w:r>
      <w:r>
        <w:t></w:t>
      </w:r>
      <w:r>
        <w:t></w:t>
      </w:r>
      <w:r>
        <w:rPr>
          <w:rFonts w:hint="eastAsia"/>
        </w:rPr>
        <w:t>глагольными</w:t>
      </w:r>
      <w:r>
        <w:t></w:t>
      </w:r>
      <w:r>
        <w:rPr>
          <w:rFonts w:hint="eastAsia"/>
        </w:rPr>
        <w:t>и</w:t>
      </w:r>
      <w:r>
        <w:t></w:t>
      </w:r>
      <w:r>
        <w:rPr>
          <w:rFonts w:hint="eastAsia"/>
        </w:rPr>
        <w:t>адъективными</w:t>
      </w:r>
      <w:r>
        <w:t></w:t>
      </w:r>
      <w:r>
        <w:t></w:t>
      </w:r>
      <w:r>
        <w:t></w:t>
      </w:r>
      <w:r>
        <w:rPr>
          <w:rFonts w:hint="eastAsia"/>
        </w:rPr>
        <w:t>а</w:t>
      </w:r>
      <w:r>
        <w:t></w:t>
      </w:r>
      <w:r>
        <w:rPr>
          <w:rFonts w:hint="eastAsia"/>
        </w:rPr>
        <w:t>также</w:t>
      </w:r>
      <w:r>
        <w:t></w:t>
      </w:r>
      <w:r>
        <w:rPr>
          <w:rFonts w:hint="eastAsia"/>
        </w:rPr>
        <w:t>особенностями</w:t>
      </w:r>
      <w:r>
        <w:t></w:t>
      </w:r>
      <w:r>
        <w:rPr>
          <w:rFonts w:hint="eastAsia"/>
        </w:rPr>
        <w:t>функционирования</w:t>
      </w:r>
      <w:r>
        <w:t></w:t>
      </w:r>
      <w:r>
        <w:rPr>
          <w:rFonts w:hint="eastAsia"/>
        </w:rPr>
        <w:t>в</w:t>
      </w:r>
      <w:r>
        <w:t></w:t>
      </w:r>
      <w:r>
        <w:rPr>
          <w:rFonts w:hint="eastAsia"/>
        </w:rPr>
        <w:t>предложении</w:t>
      </w:r>
      <w:r>
        <w:t></w:t>
      </w:r>
      <w:r>
        <w:t></w:t>
      </w:r>
      <w:r>
        <w:t></w:t>
      </w:r>
      <w:r>
        <w:rPr>
          <w:rFonts w:hint="eastAsia"/>
        </w:rPr>
        <w:t>высказывании</w:t>
      </w:r>
      <w:r>
        <w:t></w:t>
      </w:r>
      <w:r>
        <w:rPr>
          <w:rFonts w:hint="eastAsia"/>
        </w:rPr>
        <w:t>и</w:t>
      </w:r>
      <w:r>
        <w:t></w:t>
      </w:r>
      <w:r>
        <w:rPr>
          <w:rFonts w:hint="eastAsia"/>
        </w:rPr>
        <w:t>в</w:t>
      </w:r>
      <w:r>
        <w:t></w:t>
      </w:r>
      <w:r>
        <w:rPr>
          <w:rFonts w:hint="eastAsia"/>
        </w:rPr>
        <w:t>тексте</w:t>
      </w:r>
      <w:r>
        <w:t></w:t>
      </w:r>
      <w:r>
        <w:t></w:t>
      </w:r>
      <w:r>
        <w:rPr>
          <w:rFonts w:hint="eastAsia"/>
        </w:rPr>
        <w:t>дискурсе</w:t>
      </w:r>
      <w:r>
        <w:t></w:t>
      </w:r>
    </w:p>
    <w:p w:rsidR="00220043" w:rsidRDefault="00220043" w:rsidP="00220043">
      <w:r>
        <w:t></w:t>
      </w:r>
      <w:r>
        <w:t></w:t>
      </w:r>
      <w:r>
        <w:tab/>
      </w:r>
      <w:r>
        <w:t></w:t>
      </w:r>
      <w:r>
        <w:rPr>
          <w:rFonts w:hint="eastAsia"/>
        </w:rPr>
        <w:t>На</w:t>
      </w:r>
      <w:r>
        <w:t></w:t>
      </w:r>
      <w:r>
        <w:rPr>
          <w:rFonts w:hint="eastAsia"/>
        </w:rPr>
        <w:t>занятиях</w:t>
      </w:r>
      <w:r>
        <w:t></w:t>
      </w:r>
      <w:r>
        <w:rPr>
          <w:rFonts w:hint="eastAsia"/>
        </w:rPr>
        <w:t>с</w:t>
      </w:r>
      <w:r>
        <w:t></w:t>
      </w:r>
      <w:r>
        <w:rPr>
          <w:rFonts w:hint="eastAsia"/>
        </w:rPr>
        <w:t>иностранными</w:t>
      </w:r>
      <w:r>
        <w:t></w:t>
      </w:r>
      <w:r>
        <w:rPr>
          <w:rFonts w:hint="eastAsia"/>
        </w:rPr>
        <w:t>учащимися</w:t>
      </w:r>
      <w:r>
        <w:t></w:t>
      </w:r>
      <w:r>
        <w:rPr>
          <w:rFonts w:hint="eastAsia"/>
        </w:rPr>
        <w:t>филологами</w:t>
      </w:r>
      <w:r>
        <w:t></w:t>
      </w:r>
      <w:r>
        <w:rPr>
          <w:rFonts w:hint="eastAsia"/>
        </w:rPr>
        <w:t>следует</w:t>
      </w:r>
      <w:r>
        <w:t></w:t>
      </w:r>
      <w:r>
        <w:rPr>
          <w:rFonts w:hint="eastAsia"/>
        </w:rPr>
        <w:t>обращать</w:t>
      </w:r>
      <w:r>
        <w:t></w:t>
      </w:r>
      <w:r>
        <w:rPr>
          <w:rFonts w:hint="eastAsia"/>
        </w:rPr>
        <w:t>внимание</w:t>
      </w:r>
      <w:r>
        <w:t></w:t>
      </w:r>
      <w:r>
        <w:rPr>
          <w:rFonts w:hint="eastAsia"/>
        </w:rPr>
        <w:t>на</w:t>
      </w:r>
      <w:r>
        <w:t></w:t>
      </w:r>
      <w:r>
        <w:rPr>
          <w:rFonts w:hint="eastAsia"/>
        </w:rPr>
        <w:t>системное</w:t>
      </w:r>
      <w:r>
        <w:t></w:t>
      </w:r>
      <w:r>
        <w:rPr>
          <w:rFonts w:hint="eastAsia"/>
        </w:rPr>
        <w:t>отсутствие</w:t>
      </w:r>
      <w:r>
        <w:t></w:t>
      </w:r>
      <w:r>
        <w:rPr>
          <w:rFonts w:hint="eastAsia"/>
        </w:rPr>
        <w:t>форм</w:t>
      </w:r>
      <w:r>
        <w:t></w:t>
      </w:r>
      <w:r>
        <w:rPr>
          <w:rFonts w:hint="eastAsia"/>
        </w:rPr>
        <w:t>множественного</w:t>
      </w:r>
      <w:r>
        <w:t></w:t>
      </w:r>
      <w:r>
        <w:rPr>
          <w:rFonts w:hint="eastAsia"/>
        </w:rPr>
        <w:t>числа</w:t>
      </w:r>
      <w:r>
        <w:t></w:t>
      </w:r>
      <w:r>
        <w:rPr>
          <w:rFonts w:hint="eastAsia"/>
        </w:rPr>
        <w:t>у</w:t>
      </w:r>
      <w:r>
        <w:t></w:t>
      </w:r>
      <w:r>
        <w:rPr>
          <w:rFonts w:hint="eastAsia"/>
        </w:rPr>
        <w:t>отвлеченных</w:t>
      </w:r>
      <w:r>
        <w:t></w:t>
      </w:r>
      <w:r>
        <w:rPr>
          <w:rFonts w:hint="eastAsia"/>
        </w:rPr>
        <w:t>существительных</w:t>
      </w:r>
      <w:r>
        <w:t></w:t>
      </w:r>
      <w:r>
        <w:rPr>
          <w:rFonts w:hint="eastAsia"/>
        </w:rPr>
        <w:t>как</w:t>
      </w:r>
      <w:r>
        <w:t></w:t>
      </w:r>
      <w:r>
        <w:rPr>
          <w:rFonts w:hint="eastAsia"/>
        </w:rPr>
        <w:t>неисчисляемых</w:t>
      </w:r>
      <w:r>
        <w:t></w:t>
      </w:r>
      <w:r>
        <w:rPr>
          <w:rFonts w:hint="eastAsia"/>
        </w:rPr>
        <w:t>имен</w:t>
      </w:r>
      <w:r>
        <w:t></w:t>
      </w:r>
      <w:r>
        <w:t></w:t>
      </w:r>
      <w:r>
        <w:rPr>
          <w:rFonts w:hint="eastAsia"/>
        </w:rPr>
        <w:t>а</w:t>
      </w:r>
      <w:r>
        <w:t></w:t>
      </w:r>
      <w:r>
        <w:rPr>
          <w:rFonts w:hint="eastAsia"/>
        </w:rPr>
        <w:t>также</w:t>
      </w:r>
      <w:r>
        <w:t></w:t>
      </w:r>
      <w:r>
        <w:rPr>
          <w:rFonts w:hint="eastAsia"/>
        </w:rPr>
        <w:t>на</w:t>
      </w:r>
      <w:r>
        <w:t></w:t>
      </w:r>
      <w:r>
        <w:rPr>
          <w:rFonts w:hint="eastAsia"/>
        </w:rPr>
        <w:t>контекстные</w:t>
      </w:r>
      <w:r>
        <w:t></w:t>
      </w:r>
      <w:r>
        <w:rPr>
          <w:rFonts w:hint="eastAsia"/>
        </w:rPr>
        <w:t>значения</w:t>
      </w:r>
      <w:r>
        <w:t></w:t>
      </w:r>
      <w:r>
        <w:rPr>
          <w:rFonts w:hint="eastAsia"/>
        </w:rPr>
        <w:t>при</w:t>
      </w:r>
      <w:r>
        <w:t></w:t>
      </w:r>
      <w:r>
        <w:rPr>
          <w:rFonts w:hint="eastAsia"/>
        </w:rPr>
        <w:t>их</w:t>
      </w:r>
      <w:r>
        <w:t></w:t>
      </w:r>
      <w:r>
        <w:rPr>
          <w:rFonts w:hint="eastAsia"/>
        </w:rPr>
        <w:t>употреблении</w:t>
      </w:r>
      <w:r>
        <w:t></w:t>
      </w:r>
      <w:r>
        <w:rPr>
          <w:rFonts w:hint="eastAsia"/>
        </w:rPr>
        <w:t>в</w:t>
      </w:r>
      <w:r>
        <w:t></w:t>
      </w:r>
      <w:r>
        <w:rPr>
          <w:rFonts w:hint="eastAsia"/>
        </w:rPr>
        <w:t>форме</w:t>
      </w:r>
      <w:r>
        <w:t></w:t>
      </w:r>
      <w:r>
        <w:rPr>
          <w:rFonts w:hint="eastAsia"/>
        </w:rPr>
        <w:t>множественного</w:t>
      </w:r>
      <w:r>
        <w:t></w:t>
      </w:r>
      <w:r>
        <w:rPr>
          <w:rFonts w:hint="eastAsia"/>
        </w:rPr>
        <w:t>числа</w:t>
      </w:r>
      <w:r>
        <w:t></w:t>
      </w:r>
      <w:r>
        <w:t></w:t>
      </w:r>
      <w:r>
        <w:rPr>
          <w:rFonts w:hint="eastAsia"/>
        </w:rPr>
        <w:t>Имена</w:t>
      </w:r>
      <w:r>
        <w:t></w:t>
      </w:r>
      <w:r>
        <w:rPr>
          <w:rFonts w:hint="eastAsia"/>
        </w:rPr>
        <w:t>со</w:t>
      </w:r>
      <w:r>
        <w:t></w:t>
      </w:r>
      <w:r>
        <w:rPr>
          <w:rFonts w:hint="eastAsia"/>
        </w:rPr>
        <w:t>значением</w:t>
      </w:r>
      <w:r>
        <w:t></w:t>
      </w:r>
      <w:r>
        <w:rPr>
          <w:rFonts w:hint="eastAsia"/>
        </w:rPr>
        <w:t>действия</w:t>
      </w:r>
      <w:r>
        <w:t></w:t>
      </w:r>
      <w:r>
        <w:rPr>
          <w:rFonts w:hint="eastAsia"/>
        </w:rPr>
        <w:t>используются</w:t>
      </w:r>
      <w:r>
        <w:t></w:t>
      </w:r>
      <w:r>
        <w:rPr>
          <w:rFonts w:hint="eastAsia"/>
        </w:rPr>
        <w:t>в</w:t>
      </w:r>
      <w:r>
        <w:t></w:t>
      </w:r>
      <w:r>
        <w:rPr>
          <w:rFonts w:hint="eastAsia"/>
        </w:rPr>
        <w:t>форме</w:t>
      </w:r>
      <w:r>
        <w:t></w:t>
      </w:r>
      <w:r>
        <w:rPr>
          <w:rFonts w:hint="eastAsia"/>
        </w:rPr>
        <w:t>множественного</w:t>
      </w:r>
      <w:r>
        <w:t></w:t>
      </w:r>
      <w:r>
        <w:rPr>
          <w:rFonts w:hint="eastAsia"/>
        </w:rPr>
        <w:t>числа</w:t>
      </w:r>
      <w:r>
        <w:t></w:t>
      </w:r>
      <w:r>
        <w:rPr>
          <w:rFonts w:hint="eastAsia"/>
        </w:rPr>
        <w:t>при</w:t>
      </w:r>
      <w:r>
        <w:t></w:t>
      </w:r>
      <w:r>
        <w:rPr>
          <w:rFonts w:hint="eastAsia"/>
        </w:rPr>
        <w:t>выражении</w:t>
      </w:r>
      <w:r>
        <w:t></w:t>
      </w:r>
      <w:r>
        <w:rPr>
          <w:rFonts w:hint="eastAsia"/>
        </w:rPr>
        <w:t>значения</w:t>
      </w:r>
      <w:r>
        <w:t></w:t>
      </w:r>
      <w:r>
        <w:rPr>
          <w:rFonts w:hint="eastAsia"/>
        </w:rPr>
        <w:t>повторяемости</w:t>
      </w:r>
      <w:r>
        <w:t></w:t>
      </w:r>
      <w:r>
        <w:t></w:t>
      </w:r>
      <w:r>
        <w:rPr>
          <w:rFonts w:hint="eastAsia"/>
        </w:rPr>
        <w:t>или</w:t>
      </w:r>
      <w:r>
        <w:t></w:t>
      </w:r>
      <w:r>
        <w:rPr>
          <w:rFonts w:hint="eastAsia"/>
        </w:rPr>
        <w:t>отграниченных</w:t>
      </w:r>
      <w:r>
        <w:t></w:t>
      </w:r>
      <w:r>
        <w:rPr>
          <w:rFonts w:hint="eastAsia"/>
        </w:rPr>
        <w:t>по</w:t>
      </w:r>
      <w:r>
        <w:t></w:t>
      </w:r>
      <w:r>
        <w:rPr>
          <w:rFonts w:hint="eastAsia"/>
        </w:rPr>
        <w:t>времени</w:t>
      </w:r>
      <w:r>
        <w:t></w:t>
      </w:r>
      <w:r>
        <w:rPr>
          <w:rFonts w:hint="eastAsia"/>
        </w:rPr>
        <w:t>событий</w:t>
      </w:r>
      <w:r>
        <w:t></w:t>
      </w:r>
      <w:r>
        <w:t></w:t>
      </w:r>
      <w:r>
        <w:t></w:t>
      </w:r>
      <w:r>
        <w:rPr>
          <w:rFonts w:hint="eastAsia"/>
        </w:rPr>
        <w:t>стрижки</w:t>
      </w:r>
      <w:r>
        <w:t></w:t>
      </w:r>
      <w:r>
        <w:t></w:t>
      </w:r>
      <w:r>
        <w:t></w:t>
      </w:r>
      <w:r>
        <w:rPr>
          <w:rFonts w:hint="eastAsia"/>
        </w:rPr>
        <w:t>значения</w:t>
      </w:r>
      <w:r>
        <w:t></w:t>
      </w:r>
      <w:r>
        <w:rPr>
          <w:rFonts w:hint="eastAsia"/>
        </w:rPr>
        <w:t>различных</w:t>
      </w:r>
      <w:r>
        <w:t></w:t>
      </w:r>
      <w:r>
        <w:rPr>
          <w:rFonts w:hint="eastAsia"/>
        </w:rPr>
        <w:t>видов</w:t>
      </w:r>
      <w:r>
        <w:t></w:t>
      </w:r>
      <w:r>
        <w:rPr>
          <w:rFonts w:hint="eastAsia"/>
        </w:rPr>
        <w:t>действия</w:t>
      </w:r>
      <w:r>
        <w:t></w:t>
      </w:r>
      <w:r>
        <w:t></w:t>
      </w:r>
      <w:r>
        <w:rPr>
          <w:rFonts w:hint="eastAsia"/>
        </w:rPr>
        <w:t>съемки</w:t>
      </w:r>
      <w:r>
        <w:t></w:t>
      </w:r>
      <w:r>
        <w:t></w:t>
      </w:r>
      <w:r>
        <w:t></w:t>
      </w:r>
      <w:r>
        <w:t></w:t>
      </w:r>
      <w:r>
        <w:rPr>
          <w:rFonts w:hint="eastAsia"/>
        </w:rPr>
        <w:t>имена</w:t>
      </w:r>
      <w:r>
        <w:t></w:t>
      </w:r>
      <w:r>
        <w:rPr>
          <w:rFonts w:hint="eastAsia"/>
        </w:rPr>
        <w:t>качества</w:t>
      </w:r>
      <w:r>
        <w:t></w:t>
      </w:r>
      <w:r>
        <w:rPr>
          <w:rFonts w:hint="eastAsia"/>
        </w:rPr>
        <w:t>и</w:t>
      </w:r>
      <w:r>
        <w:t></w:t>
      </w:r>
      <w:r>
        <w:rPr>
          <w:rFonts w:hint="eastAsia"/>
        </w:rPr>
        <w:t>состояния</w:t>
      </w:r>
      <w:r>
        <w:t></w:t>
      </w:r>
      <w:r>
        <w:t></w:t>
      </w:r>
      <w:r>
        <w:t></w:t>
      </w:r>
      <w:r>
        <w:rPr>
          <w:rFonts w:hint="eastAsia"/>
        </w:rPr>
        <w:t>при</w:t>
      </w:r>
      <w:r>
        <w:t></w:t>
      </w:r>
      <w:r>
        <w:rPr>
          <w:rFonts w:hint="eastAsia"/>
        </w:rPr>
        <w:t>выражении</w:t>
      </w:r>
      <w:r>
        <w:t></w:t>
      </w:r>
      <w:r>
        <w:rPr>
          <w:rFonts w:hint="eastAsia"/>
        </w:rPr>
        <w:t>значений</w:t>
      </w:r>
      <w:r>
        <w:t></w:t>
      </w:r>
      <w:r>
        <w:rPr>
          <w:rFonts w:hint="eastAsia"/>
        </w:rPr>
        <w:t>объекта</w:t>
      </w:r>
      <w:r>
        <w:t></w:t>
      </w:r>
      <w:r>
        <w:t></w:t>
      </w:r>
      <w:r>
        <w:rPr>
          <w:rFonts w:hint="eastAsia"/>
        </w:rPr>
        <w:t>вызывающего</w:t>
      </w:r>
      <w:r>
        <w:t></w:t>
      </w:r>
      <w:r>
        <w:rPr>
          <w:rFonts w:hint="eastAsia"/>
        </w:rPr>
        <w:t>соответствующую</w:t>
      </w:r>
      <w:r>
        <w:t></w:t>
      </w:r>
      <w:r>
        <w:rPr>
          <w:rFonts w:hint="eastAsia"/>
        </w:rPr>
        <w:t>эмоцию</w:t>
      </w:r>
      <w:r>
        <w:t></w:t>
      </w:r>
      <w:r>
        <w:t></w:t>
      </w:r>
      <w:r>
        <w:rPr>
          <w:rFonts w:hint="eastAsia"/>
        </w:rPr>
        <w:t>радости</w:t>
      </w:r>
      <w:r>
        <w:t></w:t>
      </w:r>
      <w:r>
        <w:rPr>
          <w:rFonts w:hint="eastAsia"/>
        </w:rPr>
        <w:t>жизни</w:t>
      </w:r>
      <w:r>
        <w:t></w:t>
      </w:r>
      <w:r>
        <w:t></w:t>
      </w:r>
      <w:r>
        <w:t></w:t>
      </w:r>
      <w:r>
        <w:t></w:t>
      </w:r>
      <w:r>
        <w:rPr>
          <w:rFonts w:hint="eastAsia"/>
        </w:rPr>
        <w:t>разновидности</w:t>
      </w:r>
      <w:r>
        <w:t></w:t>
      </w:r>
      <w:r>
        <w:rPr>
          <w:rFonts w:hint="eastAsia"/>
        </w:rPr>
        <w:t>качества</w:t>
      </w:r>
      <w:r>
        <w:t></w:t>
      </w:r>
      <w:r>
        <w:t></w:t>
      </w:r>
      <w:r>
        <w:rPr>
          <w:rFonts w:hint="eastAsia"/>
        </w:rPr>
        <w:t>скорости</w:t>
      </w:r>
      <w:r>
        <w:t></w:t>
      </w:r>
      <w:r>
        <w:t></w:t>
      </w:r>
      <w:r>
        <w:t></w:t>
      </w:r>
      <w:r>
        <w:t></w:t>
      </w:r>
      <w:r>
        <w:rPr>
          <w:rFonts w:hint="eastAsia"/>
        </w:rPr>
        <w:t>признака</w:t>
      </w:r>
      <w:r>
        <w:t></w:t>
      </w:r>
      <w:r>
        <w:t></w:t>
      </w:r>
      <w:r>
        <w:rPr>
          <w:rFonts w:hint="eastAsia"/>
        </w:rPr>
        <w:t>проявляющегося</w:t>
      </w:r>
      <w:r>
        <w:t></w:t>
      </w:r>
      <w:r>
        <w:rPr>
          <w:rFonts w:hint="eastAsia"/>
        </w:rPr>
        <w:t>в</w:t>
      </w:r>
      <w:r>
        <w:t></w:t>
      </w:r>
      <w:r>
        <w:rPr>
          <w:rFonts w:hint="eastAsia"/>
        </w:rPr>
        <w:t>разной</w:t>
      </w:r>
      <w:r>
        <w:t></w:t>
      </w:r>
      <w:r>
        <w:rPr>
          <w:rFonts w:hint="eastAsia"/>
        </w:rPr>
        <w:t>степени</w:t>
      </w:r>
      <w:r>
        <w:t></w:t>
      </w:r>
      <w:r>
        <w:t></w:t>
      </w:r>
      <w:r>
        <w:rPr>
          <w:rFonts w:hint="eastAsia"/>
        </w:rPr>
        <w:t>глубины</w:t>
      </w:r>
      <w:r>
        <w:t></w:t>
      </w:r>
      <w:r>
        <w:t></w:t>
      </w:r>
      <w:r>
        <w:rPr>
          <w:rFonts w:hint="eastAsia"/>
        </w:rPr>
        <w:t>перепады</w:t>
      </w:r>
      <w:r>
        <w:t></w:t>
      </w:r>
      <w:r>
        <w:rPr>
          <w:rFonts w:hint="eastAsia"/>
        </w:rPr>
        <w:t>высот</w:t>
      </w:r>
      <w:r>
        <w:t></w:t>
      </w:r>
      <w:r>
        <w:t></w:t>
      </w:r>
      <w:r>
        <w:t></w:t>
      </w:r>
      <w:r>
        <w:t></w:t>
      </w:r>
      <w:r>
        <w:rPr>
          <w:rFonts w:hint="eastAsia"/>
        </w:rPr>
        <w:t>большой</w:t>
      </w:r>
      <w:r>
        <w:t></w:t>
      </w:r>
      <w:r>
        <w:rPr>
          <w:rFonts w:hint="eastAsia"/>
        </w:rPr>
        <w:t>степени</w:t>
      </w:r>
      <w:r>
        <w:t></w:t>
      </w:r>
      <w:r>
        <w:rPr>
          <w:rFonts w:hint="eastAsia"/>
        </w:rPr>
        <w:t>проявления</w:t>
      </w:r>
      <w:r>
        <w:t></w:t>
      </w:r>
      <w:r>
        <w:rPr>
          <w:rFonts w:hint="eastAsia"/>
        </w:rPr>
        <w:t>качества</w:t>
      </w:r>
      <w:r>
        <w:t></w:t>
      </w:r>
      <w:r>
        <w:t></w:t>
      </w:r>
      <w:r>
        <w:rPr>
          <w:rFonts w:hint="eastAsia"/>
        </w:rPr>
        <w:t>красоты</w:t>
      </w:r>
      <w:r>
        <w:t></w:t>
      </w:r>
      <w:r>
        <w:t></w:t>
      </w:r>
      <w:r>
        <w:rPr>
          <w:rFonts w:hint="eastAsia"/>
        </w:rPr>
        <w:t>трудности</w:t>
      </w:r>
      <w:r>
        <w:t></w:t>
      </w:r>
      <w:r>
        <w:rPr>
          <w:rFonts w:hint="eastAsia"/>
        </w:rPr>
        <w:t>перевода</w:t>
      </w:r>
      <w:r>
        <w:t></w:t>
      </w:r>
      <w:r>
        <w:t></w:t>
      </w:r>
      <w:r>
        <w:t></w:t>
      </w:r>
      <w:r>
        <w:rPr>
          <w:rFonts w:hint="eastAsia"/>
        </w:rPr>
        <w:t>а</w:t>
      </w:r>
      <w:r>
        <w:t></w:t>
      </w:r>
      <w:r>
        <w:rPr>
          <w:rFonts w:hint="eastAsia"/>
        </w:rPr>
        <w:t>также</w:t>
      </w:r>
      <w:r>
        <w:t></w:t>
      </w:r>
      <w:r>
        <w:rPr>
          <w:rFonts w:hint="eastAsia"/>
        </w:rPr>
        <w:t>конкретные</w:t>
      </w:r>
      <w:r>
        <w:t></w:t>
      </w:r>
      <w:r>
        <w:rPr>
          <w:rFonts w:hint="eastAsia"/>
        </w:rPr>
        <w:t>проявления</w:t>
      </w:r>
      <w:r>
        <w:t></w:t>
      </w:r>
      <w:r>
        <w:rPr>
          <w:rFonts w:hint="eastAsia"/>
        </w:rPr>
        <w:t>длительных</w:t>
      </w:r>
      <w:r>
        <w:t></w:t>
      </w:r>
      <w:r>
        <w:rPr>
          <w:rFonts w:hint="eastAsia"/>
        </w:rPr>
        <w:t>и</w:t>
      </w:r>
      <w:r>
        <w:t></w:t>
      </w:r>
      <w:r>
        <w:rPr>
          <w:rFonts w:hint="eastAsia"/>
        </w:rPr>
        <w:t>интенсивных</w:t>
      </w:r>
      <w:r>
        <w:t></w:t>
      </w:r>
      <w:r>
        <w:rPr>
          <w:rFonts w:hint="eastAsia"/>
        </w:rPr>
        <w:t>состояний</w:t>
      </w:r>
      <w:r>
        <w:t></w:t>
      </w:r>
      <w:r>
        <w:t></w:t>
      </w:r>
      <w:r>
        <w:rPr>
          <w:rFonts w:hint="eastAsia"/>
        </w:rPr>
        <w:t>мучения</w:t>
      </w:r>
      <w:r>
        <w:t></w:t>
      </w:r>
      <w:r>
        <w:t></w:t>
      </w:r>
    </w:p>
    <w:p w:rsidR="00220043" w:rsidRDefault="00220043" w:rsidP="00220043">
      <w:r>
        <w:rPr>
          <w:rFonts w:hint="eastAsia"/>
        </w:rPr>
        <w:t>Опыт</w:t>
      </w:r>
      <w:r>
        <w:t></w:t>
      </w:r>
      <w:r>
        <w:rPr>
          <w:rFonts w:hint="eastAsia"/>
        </w:rPr>
        <w:t>обучения</w:t>
      </w:r>
      <w:r>
        <w:t></w:t>
      </w:r>
      <w:r>
        <w:rPr>
          <w:rFonts w:hint="eastAsia"/>
        </w:rPr>
        <w:t>русскому</w:t>
      </w:r>
      <w:r>
        <w:t></w:t>
      </w:r>
      <w:r>
        <w:rPr>
          <w:rFonts w:hint="eastAsia"/>
        </w:rPr>
        <w:t>языку</w:t>
      </w:r>
      <w:r>
        <w:t></w:t>
      </w:r>
      <w:r>
        <w:rPr>
          <w:rFonts w:hint="eastAsia"/>
        </w:rPr>
        <w:t>иностранных</w:t>
      </w:r>
      <w:r>
        <w:t></w:t>
      </w:r>
      <w:r>
        <w:rPr>
          <w:rFonts w:hint="eastAsia"/>
        </w:rPr>
        <w:t>учащихся</w:t>
      </w:r>
      <w:r>
        <w:t></w:t>
      </w:r>
      <w:r>
        <w:rPr>
          <w:rFonts w:hint="eastAsia"/>
        </w:rPr>
        <w:t>филологов</w:t>
      </w:r>
      <w:r>
        <w:t></w:t>
      </w:r>
      <w:r>
        <w:rPr>
          <w:rFonts w:hint="eastAsia"/>
        </w:rPr>
        <w:t>показал</w:t>
      </w:r>
      <w:r>
        <w:t></w:t>
      </w:r>
      <w:r>
        <w:rPr>
          <w:rFonts w:hint="eastAsia"/>
        </w:rPr>
        <w:t>необходимость</w:t>
      </w:r>
      <w:r>
        <w:t></w:t>
      </w:r>
      <w:r>
        <w:rPr>
          <w:rFonts w:hint="eastAsia"/>
        </w:rPr>
        <w:t>сопоставления</w:t>
      </w:r>
      <w:r>
        <w:t></w:t>
      </w:r>
      <w:r>
        <w:rPr>
          <w:rFonts w:hint="eastAsia"/>
        </w:rPr>
        <w:t>омонимичных</w:t>
      </w:r>
      <w:r>
        <w:t></w:t>
      </w:r>
      <w:r>
        <w:rPr>
          <w:rFonts w:hint="eastAsia"/>
        </w:rPr>
        <w:t>суффиксальных</w:t>
      </w:r>
      <w:r>
        <w:t></w:t>
      </w:r>
      <w:r>
        <w:rPr>
          <w:rFonts w:hint="eastAsia"/>
        </w:rPr>
        <w:t>существительных</w:t>
      </w:r>
      <w:r>
        <w:t></w:t>
      </w:r>
      <w:r>
        <w:rPr>
          <w:rFonts w:hint="eastAsia"/>
        </w:rPr>
        <w:t>с</w:t>
      </w:r>
      <w:r>
        <w:t></w:t>
      </w:r>
      <w:r>
        <w:rPr>
          <w:rFonts w:hint="eastAsia"/>
        </w:rPr>
        <w:t>отвлеченным</w:t>
      </w:r>
      <w:r>
        <w:t></w:t>
      </w:r>
      <w:r>
        <w:rPr>
          <w:rFonts w:hint="eastAsia"/>
        </w:rPr>
        <w:t>и</w:t>
      </w:r>
      <w:r>
        <w:t></w:t>
      </w:r>
      <w:r>
        <w:rPr>
          <w:rFonts w:hint="eastAsia"/>
        </w:rPr>
        <w:t>конкретно</w:t>
      </w:r>
      <w:r>
        <w:t></w:t>
      </w:r>
      <w:r>
        <w:rPr>
          <w:rFonts w:hint="eastAsia"/>
        </w:rPr>
        <w:t>предметным</w:t>
      </w:r>
      <w:r>
        <w:t></w:t>
      </w:r>
      <w:r>
        <w:rPr>
          <w:rFonts w:hint="eastAsia"/>
        </w:rPr>
        <w:t>значениями</w:t>
      </w:r>
      <w:r>
        <w:t></w:t>
      </w:r>
      <w:r>
        <w:t></w:t>
      </w:r>
      <w:r>
        <w:rPr>
          <w:rFonts w:hint="eastAsia"/>
        </w:rPr>
        <w:t>Для</w:t>
      </w:r>
      <w:r>
        <w:t></w:t>
      </w:r>
      <w:r>
        <w:rPr>
          <w:rFonts w:hint="eastAsia"/>
        </w:rPr>
        <w:t>отглагольных</w:t>
      </w:r>
      <w:r>
        <w:t></w:t>
      </w:r>
      <w:r>
        <w:rPr>
          <w:rFonts w:hint="eastAsia"/>
        </w:rPr>
        <w:t>существительных</w:t>
      </w:r>
      <w:r>
        <w:t></w:t>
      </w:r>
      <w:r>
        <w:rPr>
          <w:rFonts w:hint="eastAsia"/>
        </w:rPr>
        <w:t>с</w:t>
      </w:r>
      <w:r>
        <w:t></w:t>
      </w:r>
      <w:r>
        <w:rPr>
          <w:rFonts w:hint="eastAsia"/>
        </w:rPr>
        <w:t>предметным</w:t>
      </w:r>
      <w:r>
        <w:t></w:t>
      </w:r>
      <w:r>
        <w:rPr>
          <w:rFonts w:hint="eastAsia"/>
        </w:rPr>
        <w:t>значением</w:t>
      </w:r>
      <w:r>
        <w:t></w:t>
      </w:r>
      <w:r>
        <w:t></w:t>
      </w:r>
      <w:r>
        <w:rPr>
          <w:rFonts w:hint="eastAsia"/>
        </w:rPr>
        <w:t>коррелирующих</w:t>
      </w:r>
      <w:r>
        <w:t></w:t>
      </w:r>
      <w:r>
        <w:rPr>
          <w:rFonts w:hint="eastAsia"/>
        </w:rPr>
        <w:t>с</w:t>
      </w:r>
      <w:r>
        <w:t></w:t>
      </w:r>
      <w:r>
        <w:rPr>
          <w:rFonts w:hint="eastAsia"/>
        </w:rPr>
        <w:t>отвлеченными</w:t>
      </w:r>
      <w:r>
        <w:t></w:t>
      </w:r>
      <w:r>
        <w:rPr>
          <w:rFonts w:hint="eastAsia"/>
        </w:rPr>
        <w:t>дериватами</w:t>
      </w:r>
      <w:r>
        <w:t></w:t>
      </w:r>
      <w:r>
        <w:t></w:t>
      </w:r>
      <w:r>
        <w:rPr>
          <w:rFonts w:hint="eastAsia"/>
        </w:rPr>
        <w:t>следует</w:t>
      </w:r>
      <w:r>
        <w:t></w:t>
      </w:r>
      <w:r>
        <w:rPr>
          <w:rFonts w:hint="eastAsia"/>
        </w:rPr>
        <w:t>выделять</w:t>
      </w:r>
      <w:r>
        <w:t></w:t>
      </w:r>
      <w:r>
        <w:rPr>
          <w:rFonts w:hint="eastAsia"/>
        </w:rPr>
        <w:t>значение</w:t>
      </w:r>
      <w:r>
        <w:t></w:t>
      </w:r>
      <w:r>
        <w:rPr>
          <w:rFonts w:hint="eastAsia"/>
        </w:rPr>
        <w:t>субъекта</w:t>
      </w:r>
      <w:r>
        <w:t></w:t>
      </w:r>
      <w:r>
        <w:rPr>
          <w:rFonts w:hint="eastAsia"/>
        </w:rPr>
        <w:t>действия</w:t>
      </w:r>
      <w:r>
        <w:t></w:t>
      </w:r>
      <w:r>
        <w:t></w:t>
      </w:r>
      <w:r>
        <w:rPr>
          <w:rFonts w:hint="eastAsia"/>
        </w:rPr>
        <w:t>предмет</w:t>
      </w:r>
      <w:r>
        <w:t></w:t>
      </w:r>
      <w:r>
        <w:rPr>
          <w:rFonts w:hint="eastAsia"/>
        </w:rPr>
        <w:t>активного</w:t>
      </w:r>
      <w:r>
        <w:t></w:t>
      </w:r>
      <w:r>
        <w:rPr>
          <w:rFonts w:hint="eastAsia"/>
        </w:rPr>
        <w:t>воздействия</w:t>
      </w:r>
      <w:r>
        <w:t></w:t>
      </w:r>
      <w:r>
        <w:rPr>
          <w:rFonts w:hint="eastAsia"/>
        </w:rPr>
        <w:t>на</w:t>
      </w:r>
      <w:r>
        <w:t></w:t>
      </w:r>
      <w:r>
        <w:rPr>
          <w:rFonts w:hint="eastAsia"/>
        </w:rPr>
        <w:t>объект</w:t>
      </w:r>
      <w:r>
        <w:t></w:t>
      </w:r>
      <w:r>
        <w:rPr>
          <w:rFonts w:hint="eastAsia"/>
        </w:rPr>
        <w:t>типа</w:t>
      </w:r>
      <w:r>
        <w:t></w:t>
      </w:r>
      <w:r>
        <w:rPr>
          <w:rFonts w:hint="eastAsia"/>
        </w:rPr>
        <w:t>крепление</w:t>
      </w:r>
      <w:r>
        <w:t></w:t>
      </w:r>
      <w:r>
        <w:t></w:t>
      </w:r>
      <w:r>
        <w:rPr>
          <w:rFonts w:hint="eastAsia"/>
        </w:rPr>
        <w:t>предмет</w:t>
      </w:r>
      <w:r>
        <w:t></w:t>
      </w:r>
      <w:r>
        <w:rPr>
          <w:rFonts w:hint="eastAsia"/>
        </w:rPr>
        <w:t>активного</w:t>
      </w:r>
      <w:r>
        <w:t></w:t>
      </w:r>
      <w:r>
        <w:rPr>
          <w:rFonts w:hint="eastAsia"/>
        </w:rPr>
        <w:t>воздействия</w:t>
      </w:r>
      <w:r>
        <w:t></w:t>
      </w:r>
      <w:r>
        <w:rPr>
          <w:rFonts w:hint="eastAsia"/>
        </w:rPr>
        <w:t>на</w:t>
      </w:r>
      <w:r>
        <w:t></w:t>
      </w:r>
      <w:r>
        <w:rPr>
          <w:rFonts w:hint="eastAsia"/>
        </w:rPr>
        <w:t>объект</w:t>
      </w:r>
      <w:r>
        <w:t></w:t>
      </w:r>
      <w:r>
        <w:t></w:t>
      </w:r>
      <w:r>
        <w:rPr>
          <w:rFonts w:hint="eastAsia"/>
        </w:rPr>
        <w:t>при</w:t>
      </w:r>
      <w:r>
        <w:t></w:t>
      </w:r>
      <w:r>
        <w:rPr>
          <w:rFonts w:hint="eastAsia"/>
        </w:rPr>
        <w:t>котором</w:t>
      </w:r>
      <w:r>
        <w:t></w:t>
      </w:r>
      <w:r>
        <w:rPr>
          <w:rFonts w:hint="eastAsia"/>
        </w:rPr>
        <w:t>сам</w:t>
      </w:r>
      <w:r>
        <w:t></w:t>
      </w:r>
      <w:r>
        <w:rPr>
          <w:rFonts w:hint="eastAsia"/>
        </w:rPr>
        <w:t>предмет</w:t>
      </w:r>
      <w:r>
        <w:t></w:t>
      </w:r>
      <w:r>
        <w:rPr>
          <w:rFonts w:hint="eastAsia"/>
        </w:rPr>
        <w:t>расходуется</w:t>
      </w:r>
      <w:r>
        <w:t></w:t>
      </w:r>
      <w:r>
        <w:rPr>
          <w:rFonts w:hint="eastAsia"/>
        </w:rPr>
        <w:t>типа</w:t>
      </w:r>
      <w:r>
        <w:t></w:t>
      </w:r>
      <w:r>
        <w:rPr>
          <w:rFonts w:hint="eastAsia"/>
        </w:rPr>
        <w:t>упаковка</w:t>
      </w:r>
      <w:r>
        <w:t></w:t>
      </w:r>
      <w:r>
        <w:t></w:t>
      </w:r>
      <w:r>
        <w:rPr>
          <w:rFonts w:hint="eastAsia"/>
        </w:rPr>
        <w:t>полоскание</w:t>
      </w:r>
      <w:r>
        <w:t></w:t>
      </w:r>
      <w:r>
        <w:t></w:t>
      </w:r>
      <w:r>
        <w:rPr>
          <w:rFonts w:hint="eastAsia"/>
        </w:rPr>
        <w:t>производитель</w:t>
      </w:r>
      <w:r>
        <w:t></w:t>
      </w:r>
      <w:r>
        <w:rPr>
          <w:rFonts w:hint="eastAsia"/>
        </w:rPr>
        <w:t>действия</w:t>
      </w:r>
      <w:r>
        <w:t></w:t>
      </w:r>
      <w:r>
        <w:rPr>
          <w:rFonts w:hint="eastAsia"/>
        </w:rPr>
        <w:t>как</w:t>
      </w:r>
      <w:r>
        <w:t></w:t>
      </w:r>
      <w:r>
        <w:rPr>
          <w:rFonts w:hint="eastAsia"/>
        </w:rPr>
        <w:t>коллективное</w:t>
      </w:r>
      <w:r>
        <w:t></w:t>
      </w:r>
      <w:r>
        <w:rPr>
          <w:rFonts w:hint="eastAsia"/>
        </w:rPr>
        <w:t>лицо</w:t>
      </w:r>
      <w:r>
        <w:t></w:t>
      </w:r>
      <w:r>
        <w:rPr>
          <w:rFonts w:hint="eastAsia"/>
        </w:rPr>
        <w:t>типа</w:t>
      </w:r>
      <w:r>
        <w:t></w:t>
      </w:r>
      <w:r>
        <w:rPr>
          <w:rFonts w:hint="eastAsia"/>
        </w:rPr>
        <w:t>разведка</w:t>
      </w:r>
      <w:r>
        <w:t></w:t>
      </w:r>
      <w:r>
        <w:t></w:t>
      </w:r>
      <w:r>
        <w:rPr>
          <w:rFonts w:hint="eastAsia"/>
        </w:rPr>
        <w:t>защита</w:t>
      </w:r>
      <w:r>
        <w:t></w:t>
      </w:r>
      <w:r>
        <w:t></w:t>
      </w:r>
      <w:r>
        <w:rPr>
          <w:rFonts w:hint="eastAsia"/>
        </w:rPr>
        <w:t>и</w:t>
      </w:r>
      <w:r>
        <w:t></w:t>
      </w:r>
      <w:r>
        <w:rPr>
          <w:rFonts w:hint="eastAsia"/>
        </w:rPr>
        <w:t>значение</w:t>
      </w:r>
      <w:r>
        <w:t></w:t>
      </w:r>
      <w:r>
        <w:rPr>
          <w:rFonts w:hint="eastAsia"/>
        </w:rPr>
        <w:t>объекта</w:t>
      </w:r>
      <w:r>
        <w:t></w:t>
      </w:r>
      <w:r>
        <w:rPr>
          <w:rFonts w:hint="eastAsia"/>
        </w:rPr>
        <w:t>действия</w:t>
      </w:r>
      <w:r>
        <w:t></w:t>
      </w:r>
      <w:r>
        <w:t></w:t>
      </w:r>
      <w:r>
        <w:rPr>
          <w:rFonts w:hint="eastAsia"/>
        </w:rPr>
        <w:t>интеллектуальный</w:t>
      </w:r>
      <w:r>
        <w:t></w:t>
      </w:r>
      <w:r>
        <w:rPr>
          <w:rFonts w:hint="eastAsia"/>
        </w:rPr>
        <w:t>объект</w:t>
      </w:r>
      <w:r>
        <w:t></w:t>
      </w:r>
      <w:r>
        <w:rPr>
          <w:rFonts w:hint="eastAsia"/>
        </w:rPr>
        <w:t>типа</w:t>
      </w:r>
      <w:r>
        <w:t></w:t>
      </w:r>
      <w:r>
        <w:rPr>
          <w:rFonts w:hint="eastAsia"/>
        </w:rPr>
        <w:t>объяснение</w:t>
      </w:r>
      <w:r>
        <w:t></w:t>
      </w:r>
      <w:r>
        <w:t></w:t>
      </w:r>
      <w:r>
        <w:rPr>
          <w:rFonts w:hint="eastAsia"/>
        </w:rPr>
        <w:t>требование</w:t>
      </w:r>
      <w:r>
        <w:t></w:t>
      </w:r>
      <w:r>
        <w:t></w:t>
      </w:r>
      <w:r>
        <w:rPr>
          <w:rFonts w:hint="eastAsia"/>
        </w:rPr>
        <w:t>объект</w:t>
      </w:r>
      <w:r>
        <w:t></w:t>
      </w:r>
      <w:r>
        <w:rPr>
          <w:rFonts w:hint="eastAsia"/>
        </w:rPr>
        <w:t>результат</w:t>
      </w:r>
    </w:p>
    <w:p w:rsidR="00220043" w:rsidRDefault="00220043" w:rsidP="00220043">
      <w:r>
        <w:t></w:t>
      </w:r>
      <w:r>
        <w:t></w:t>
      </w:r>
      <w:r>
        <w:t></w:t>
      </w:r>
    </w:p>
    <w:p w:rsidR="00220043" w:rsidRDefault="00220043" w:rsidP="00220043">
      <w:r>
        <w:t></w:t>
      </w:r>
    </w:p>
    <w:p w:rsidR="00220043" w:rsidRPr="00220043" w:rsidRDefault="00220043" w:rsidP="00220043">
      <w:r>
        <w:rPr>
          <w:rFonts w:hint="eastAsia"/>
        </w:rPr>
        <w:t>действия</w:t>
      </w:r>
      <w:r>
        <w:t></w:t>
      </w:r>
      <w:r>
        <w:rPr>
          <w:rFonts w:hint="eastAsia"/>
        </w:rPr>
        <w:t>типа</w:t>
      </w:r>
      <w:r>
        <w:t></w:t>
      </w:r>
      <w:r>
        <w:rPr>
          <w:rFonts w:hint="eastAsia"/>
        </w:rPr>
        <w:t>выпечка</w:t>
      </w:r>
      <w:r>
        <w:t></w:t>
      </w:r>
      <w:r>
        <w:t></w:t>
      </w:r>
      <w:r>
        <w:rPr>
          <w:rFonts w:hint="eastAsia"/>
        </w:rPr>
        <w:t>стрижка</w:t>
      </w:r>
      <w:r>
        <w:t></w:t>
      </w:r>
      <w:r>
        <w:t></w:t>
      </w:r>
      <w:r>
        <w:rPr>
          <w:rFonts w:hint="eastAsia"/>
        </w:rPr>
        <w:t>издание</w:t>
      </w:r>
      <w:r>
        <w:t></w:t>
      </w:r>
      <w:r>
        <w:t></w:t>
      </w:r>
      <w:r>
        <w:rPr>
          <w:rFonts w:hint="eastAsia"/>
        </w:rPr>
        <w:t>объект</w:t>
      </w:r>
      <w:r>
        <w:t></w:t>
      </w:r>
      <w:r>
        <w:rPr>
          <w:rFonts w:hint="eastAsia"/>
        </w:rPr>
        <w:t>действия</w:t>
      </w:r>
      <w:r>
        <w:t></w:t>
      </w:r>
      <w:r>
        <w:t></w:t>
      </w:r>
      <w:r>
        <w:rPr>
          <w:rFonts w:hint="eastAsia"/>
        </w:rPr>
        <w:t>материал</w:t>
      </w:r>
      <w:r>
        <w:t></w:t>
      </w:r>
      <w:r>
        <w:t></w:t>
      </w:r>
      <w:r>
        <w:rPr>
          <w:rFonts w:hint="eastAsia"/>
        </w:rPr>
        <w:t>типа</w:t>
      </w:r>
      <w:r>
        <w:t></w:t>
      </w:r>
      <w:r>
        <w:rPr>
          <w:rFonts w:hint="eastAsia"/>
        </w:rPr>
        <w:t>жвачка</w:t>
      </w:r>
      <w:r>
        <w:t></w:t>
      </w:r>
      <w:r>
        <w:t></w:t>
      </w:r>
      <w:r>
        <w:rPr>
          <w:rFonts w:hint="eastAsia"/>
        </w:rPr>
        <w:t>локализованный</w:t>
      </w:r>
      <w:r>
        <w:t></w:t>
      </w:r>
      <w:r>
        <w:rPr>
          <w:rFonts w:hint="eastAsia"/>
        </w:rPr>
        <w:t>результат</w:t>
      </w:r>
      <w:r>
        <w:t></w:t>
      </w:r>
      <w:r>
        <w:rPr>
          <w:rFonts w:hint="eastAsia"/>
        </w:rPr>
        <w:t>типа</w:t>
      </w:r>
      <w:r>
        <w:t></w:t>
      </w:r>
      <w:r>
        <w:rPr>
          <w:rFonts w:hint="eastAsia"/>
        </w:rPr>
        <w:t>ожог</w:t>
      </w:r>
      <w:r>
        <w:t></w:t>
      </w:r>
      <w:r>
        <w:t></w:t>
      </w:r>
      <w:r>
        <w:rPr>
          <w:rFonts w:hint="eastAsia"/>
        </w:rPr>
        <w:t>ранение</w:t>
      </w:r>
      <w:r>
        <w:t></w:t>
      </w:r>
      <w:r>
        <w:t></w:t>
      </w:r>
      <w:r>
        <w:rPr>
          <w:rFonts w:hint="eastAsia"/>
        </w:rPr>
        <w:t>локативный</w:t>
      </w:r>
      <w:r>
        <w:t></w:t>
      </w:r>
      <w:r>
        <w:rPr>
          <w:rFonts w:hint="eastAsia"/>
        </w:rPr>
        <w:t>объект</w:t>
      </w:r>
      <w:r>
        <w:t></w:t>
      </w:r>
      <w:r>
        <w:rPr>
          <w:rFonts w:hint="eastAsia"/>
        </w:rPr>
        <w:t>типа</w:t>
      </w:r>
      <w:r>
        <w:t></w:t>
      </w:r>
      <w:r>
        <w:rPr>
          <w:rFonts w:hint="eastAsia"/>
        </w:rPr>
        <w:t>остановка</w:t>
      </w:r>
      <w:r>
        <w:t></w:t>
      </w:r>
      <w:r>
        <w:rPr>
          <w:rFonts w:hint="eastAsia"/>
        </w:rPr>
        <w:t>и</w:t>
      </w:r>
      <w:r>
        <w:t></w:t>
      </w:r>
      <w:r>
        <w:rPr>
          <w:rFonts w:hint="eastAsia"/>
        </w:rPr>
        <w:t>объект</w:t>
      </w:r>
      <w:r>
        <w:t></w:t>
      </w:r>
      <w:r>
        <w:rPr>
          <w:rFonts w:hint="eastAsia"/>
        </w:rPr>
        <w:t>с</w:t>
      </w:r>
      <w:r>
        <w:t></w:t>
      </w:r>
      <w:r>
        <w:rPr>
          <w:rFonts w:hint="eastAsia"/>
        </w:rPr>
        <w:t>временным</w:t>
      </w:r>
      <w:r>
        <w:t></w:t>
      </w:r>
      <w:r>
        <w:rPr>
          <w:rFonts w:hint="eastAsia"/>
        </w:rPr>
        <w:t>значением</w:t>
      </w:r>
      <w:r>
        <w:t></w:t>
      </w:r>
      <w:r>
        <w:rPr>
          <w:rFonts w:hint="eastAsia"/>
        </w:rPr>
        <w:t>типа</w:t>
      </w:r>
      <w:r>
        <w:t></w:t>
      </w:r>
      <w:r>
        <w:rPr>
          <w:rFonts w:hint="eastAsia"/>
        </w:rPr>
        <w:t>обед</w:t>
      </w:r>
      <w:r>
        <w:t></w:t>
      </w:r>
      <w:bookmarkStart w:id="0" w:name="_GoBack"/>
      <w:bookmarkEnd w:id="0"/>
    </w:p>
    <w:sectPr w:rsidR="00220043" w:rsidRPr="002200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34D" w:rsidRDefault="0005034D">
      <w:pPr>
        <w:spacing w:after="0" w:line="240" w:lineRule="auto"/>
      </w:pPr>
      <w:r>
        <w:separator/>
      </w:r>
    </w:p>
  </w:endnote>
  <w:endnote w:type="continuationSeparator" w:id="0">
    <w:p w:rsidR="0005034D" w:rsidRDefault="0005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34D" w:rsidRDefault="0005034D"/>
    <w:p w:rsidR="0005034D" w:rsidRDefault="0005034D"/>
    <w:p w:rsidR="0005034D" w:rsidRDefault="0005034D"/>
    <w:p w:rsidR="0005034D" w:rsidRDefault="0005034D"/>
    <w:p w:rsidR="0005034D" w:rsidRDefault="0005034D"/>
    <w:p w:rsidR="0005034D" w:rsidRDefault="0005034D"/>
    <w:p w:rsidR="0005034D" w:rsidRDefault="0005034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34D" w:rsidRDefault="00050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034D" w:rsidRDefault="00050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034D" w:rsidRDefault="0005034D"/>
    <w:p w:rsidR="0005034D" w:rsidRDefault="0005034D"/>
    <w:p w:rsidR="0005034D" w:rsidRDefault="0005034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34D" w:rsidRDefault="0005034D"/>
                          <w:p w:rsidR="0005034D" w:rsidRDefault="000503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034D" w:rsidRDefault="0005034D"/>
                    <w:p w:rsidR="0005034D" w:rsidRDefault="000503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034D" w:rsidRDefault="0005034D"/>
    <w:p w:rsidR="0005034D" w:rsidRDefault="0005034D">
      <w:pPr>
        <w:rPr>
          <w:sz w:val="2"/>
          <w:szCs w:val="2"/>
        </w:rPr>
      </w:pPr>
    </w:p>
    <w:p w:rsidR="0005034D" w:rsidRDefault="0005034D"/>
    <w:p w:rsidR="0005034D" w:rsidRDefault="0005034D">
      <w:pPr>
        <w:spacing w:after="0" w:line="240" w:lineRule="auto"/>
      </w:pPr>
    </w:p>
  </w:footnote>
  <w:footnote w:type="continuationSeparator" w:id="0">
    <w:p w:rsidR="0005034D" w:rsidRDefault="0005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4D"/>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7B7EA-CF97-48E8-8EA7-3A0BE064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11371</TotalTime>
  <Pages>9</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234</cp:revision>
  <cp:lastPrinted>2009-02-06T05:36:00Z</cp:lastPrinted>
  <dcterms:created xsi:type="dcterms:W3CDTF">2023-09-07T12:38:00Z</dcterms:created>
  <dcterms:modified xsi:type="dcterms:W3CDTF">2023-10-31T09:41:00Z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