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Зубар</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Інна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Валентинівна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Назва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дисертаційної</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роботи</w:t>
      </w:r>
      <w:r w:rsidRPr="00BC5CC1">
        <w:rPr>
          <w:rFonts w:ascii="Verdana" w:hAnsi="Verdana"/>
          <w:color w:val="000000"/>
          <w:shd w:val="clear" w:color="auto" w:fill="FFFFFF"/>
        </w:rPr>
        <w:t>: "</w:t>
      </w:r>
      <w:r w:rsidRPr="00BC5CC1">
        <w:rPr>
          <w:rFonts w:ascii="Verdana" w:hAnsi="Verdana" w:hint="eastAsia"/>
          <w:color w:val="000000"/>
          <w:shd w:val="clear" w:color="auto" w:fill="FFFFFF"/>
        </w:rPr>
        <w:t>Розвиток</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універсального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міжнародного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права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його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регіональних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підсистем</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на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сучасному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етапі</w:t>
      </w:r>
      <w:r w:rsidRPr="00BC5CC1">
        <w:rPr>
          <w:rFonts w:ascii="Verdana" w:hAnsi="Verdana"/>
          <w:color w:val="000000"/>
          <w:shd w:val="clear" w:color="auto" w:fill="FFFFFF"/>
        </w:rPr>
        <w:t>"</w:t>
      </w:r>
    </w:p>
    <w:p w:rsidR="00BC5CC1" w:rsidRPr="00BC5CC1" w:rsidRDefault="00BC5CC1" w:rsidP="00BC5CC1">
      <w:pPr>
        <w:rPr>
          <w:rFonts w:ascii="Verdana" w:hAnsi="Verdana"/>
          <w:color w:val="000000"/>
          <w:shd w:val="clear" w:color="auto" w:fill="FFFFFF"/>
        </w:rPr>
      </w:pPr>
    </w:p>
    <w:p w:rsidR="00BC5CC1" w:rsidRPr="00BC5CC1" w:rsidRDefault="00BC5CC1" w:rsidP="00BC5CC1">
      <w:pPr>
        <w:rPr>
          <w:rFonts w:ascii="Verdana" w:hAnsi="Verdana"/>
          <w:color w:val="000000"/>
          <w:shd w:val="clear" w:color="auto" w:fill="FFFFFF"/>
        </w:rPr>
      </w:pPr>
    </w:p>
    <w:p w:rsidR="00BC5CC1" w:rsidRPr="00BC5CC1" w:rsidRDefault="00BC5CC1" w:rsidP="00BC5CC1">
      <w:pPr>
        <w:rPr>
          <w:rFonts w:ascii="Verdana" w:hAnsi="Verdana"/>
          <w:color w:val="000000"/>
          <w:shd w:val="clear" w:color="auto" w:fill="FFFFFF"/>
        </w:rPr>
      </w:pP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МІНІСТЕРСТВО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ОСВІТИ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НАУКИ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УКРАЇНИ</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КИЇВСЬКИЙ</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НАЦІОНАЛЬНИЙ</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УНІВЕРСИТЕТ</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ІМЕНІ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ТАРАСА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ШЕВЧЕНКА</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На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правах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рукопису</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Зубар</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Інна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Валентинівна</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УДК</w:t>
      </w:r>
      <w:r w:rsidRPr="00BC5CC1">
        <w:rPr>
          <w:rFonts w:ascii="Verdana" w:hAnsi="Verdana"/>
          <w:color w:val="000000"/>
          <w:shd w:val="clear" w:color="auto" w:fill="FFFFFF"/>
        </w:rPr>
        <w:t xml:space="preserve"> 341.1/.8</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РОЗВИТОК</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УНІВЕРСАЛЬНОГО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МІЖНАРОДНОГО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ПРАВА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ЙОГО</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РЕГІОНАЛЬНИХ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ПІДСИСТЕМ</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НА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СУЧАСНОМУ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ЕТАПІ</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Спеціальність</w:t>
      </w:r>
      <w:r w:rsidRPr="00BC5CC1">
        <w:rPr>
          <w:rFonts w:ascii="Verdana" w:hAnsi="Verdana"/>
          <w:color w:val="000000"/>
          <w:shd w:val="clear" w:color="auto" w:fill="FFFFFF"/>
        </w:rPr>
        <w:t xml:space="preserve"> 12.00.11 </w:t>
      </w:r>
      <w:r w:rsidRPr="00BC5CC1">
        <w:rPr>
          <w:rFonts w:ascii="Verdana" w:hAnsi="Verdana" w:hint="eastAsia"/>
          <w:color w:val="000000"/>
          <w:shd w:val="clear" w:color="auto" w:fill="FFFFFF"/>
        </w:rPr>
        <w:t>–</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міжнародне</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право</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Дисертація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на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здобуття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наукового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ступеня</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кандидата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юридичних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наук</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Науковий</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керівник</w:t>
      </w:r>
      <w:r w:rsidRPr="00BC5CC1">
        <w:rPr>
          <w:rFonts w:ascii="Verdana" w:hAnsi="Verdana"/>
          <w:color w:val="000000"/>
          <w:shd w:val="clear" w:color="auto" w:fill="FFFFFF"/>
        </w:rPr>
        <w:t>:</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Буткевич</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Ольга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Володимирівна</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доктор</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юридичних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наук</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доцент</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КИЇВ</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w:t>
      </w:r>
      <w:r w:rsidRPr="00BC5CC1">
        <w:rPr>
          <w:rFonts w:ascii="Verdana" w:hAnsi="Verdana"/>
          <w:color w:val="000000"/>
          <w:shd w:val="clear" w:color="auto" w:fill="FFFFFF"/>
        </w:rPr>
        <w:t xml:space="preserve"> 2015</w:t>
      </w:r>
    </w:p>
    <w:p w:rsidR="00BC5CC1" w:rsidRPr="00BC5CC1" w:rsidRDefault="00BC5CC1" w:rsidP="00BC5CC1">
      <w:pPr>
        <w:rPr>
          <w:rFonts w:ascii="Verdana" w:hAnsi="Verdana"/>
          <w:color w:val="000000"/>
          <w:shd w:val="clear" w:color="auto" w:fill="FFFFFF"/>
        </w:rPr>
      </w:pPr>
      <w:r w:rsidRPr="00BC5CC1">
        <w:rPr>
          <w:rFonts w:ascii="Verdana" w:hAnsi="Verdana"/>
          <w:color w:val="000000"/>
          <w:shd w:val="clear" w:color="auto" w:fill="FFFFFF"/>
        </w:rPr>
        <w:t>2</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ЗМІСТ</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ПЕРЕЛІК</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УМОВНИХ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ПОЗНАЧЕНЬ</w:t>
      </w:r>
      <w:r w:rsidRPr="00BC5CC1">
        <w:rPr>
          <w:rFonts w:ascii="Verdana" w:hAnsi="Verdana"/>
          <w:color w:val="000000"/>
          <w:shd w:val="clear" w:color="auto" w:fill="FFFFFF"/>
        </w:rPr>
        <w:t xml:space="preserve"> . . . . . . . . . . . . . . . . . . . . . . . . . . . . . . . . 4</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ВСТУП</w:t>
      </w:r>
      <w:r w:rsidRPr="00BC5CC1">
        <w:rPr>
          <w:rFonts w:ascii="Verdana" w:hAnsi="Verdana"/>
          <w:color w:val="000000"/>
          <w:shd w:val="clear" w:color="auto" w:fill="FFFFFF"/>
        </w:rPr>
        <w:t xml:space="preserve"> . . . . . . . . . . . . . . . . . . . . . . . . . . . . . . . . . . . . . . . . . . . . . . . . . . . . . . . . . . 6</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РОЗДІЛ</w:t>
      </w:r>
      <w:r w:rsidRPr="00BC5CC1">
        <w:rPr>
          <w:rFonts w:ascii="Verdana" w:hAnsi="Verdana"/>
          <w:color w:val="000000"/>
          <w:shd w:val="clear" w:color="auto" w:fill="FFFFFF"/>
        </w:rPr>
        <w:t xml:space="preserve"> 1. </w:t>
      </w:r>
      <w:r w:rsidRPr="00BC5CC1">
        <w:rPr>
          <w:rFonts w:ascii="Verdana" w:hAnsi="Verdana" w:hint="eastAsia"/>
          <w:color w:val="000000"/>
          <w:shd w:val="clear" w:color="auto" w:fill="FFFFFF"/>
        </w:rPr>
        <w:t>ЕТАПИ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СТАНОВЛЕННЯ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УНІВЕРСАЛЬНОГО</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МІЖНАРОДНОГО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ПРАВА</w:t>
      </w:r>
      <w:r w:rsidRPr="00BC5CC1">
        <w:rPr>
          <w:rFonts w:ascii="Verdana" w:hAnsi="Verdana"/>
          <w:color w:val="000000"/>
          <w:shd w:val="clear" w:color="auto" w:fill="FFFFFF"/>
        </w:rPr>
        <w:t xml:space="preserve"> . . . . . . . . . . . . . . . . . . . . . . . . . . . . . . . . . . . . . . . .</w:t>
      </w:r>
    </w:p>
    <w:p w:rsidR="00BC5CC1" w:rsidRPr="00BC5CC1" w:rsidRDefault="00BC5CC1" w:rsidP="00BC5CC1">
      <w:pPr>
        <w:rPr>
          <w:rFonts w:ascii="Verdana" w:hAnsi="Verdana"/>
          <w:color w:val="000000"/>
          <w:shd w:val="clear" w:color="auto" w:fill="FFFFFF"/>
        </w:rPr>
      </w:pPr>
      <w:r w:rsidRPr="00BC5CC1">
        <w:rPr>
          <w:rFonts w:ascii="Verdana" w:hAnsi="Verdana"/>
          <w:color w:val="000000"/>
          <w:shd w:val="clear" w:color="auto" w:fill="FFFFFF"/>
        </w:rPr>
        <w:t xml:space="preserve">1.1 </w:t>
      </w:r>
      <w:r w:rsidRPr="00BC5CC1">
        <w:rPr>
          <w:rFonts w:ascii="Verdana" w:hAnsi="Verdana" w:hint="eastAsia"/>
          <w:color w:val="000000"/>
          <w:shd w:val="clear" w:color="auto" w:fill="FFFFFF"/>
        </w:rPr>
        <w:t>Взаємодія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універсалізму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регіоналізму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міжнародному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праві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протягом</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історії</w:t>
      </w:r>
      <w:r w:rsidRPr="00BC5CC1">
        <w:rPr>
          <w:rFonts w:ascii="Verdana" w:hAnsi="Verdana"/>
          <w:color w:val="000000"/>
          <w:shd w:val="clear" w:color="auto" w:fill="FFFFFF"/>
        </w:rPr>
        <w:t xml:space="preserve"> . . . . . . . . . . . . . . . . . . . . . . . . . . . . . . . . . . . . . . . . . . . . . . . . . . . . . . . . .</w:t>
      </w:r>
    </w:p>
    <w:p w:rsidR="00BC5CC1" w:rsidRPr="00BC5CC1" w:rsidRDefault="00BC5CC1" w:rsidP="00BC5CC1">
      <w:pPr>
        <w:rPr>
          <w:rFonts w:ascii="Verdana" w:hAnsi="Verdana"/>
          <w:color w:val="000000"/>
          <w:shd w:val="clear" w:color="auto" w:fill="FFFFFF"/>
        </w:rPr>
      </w:pPr>
      <w:r w:rsidRPr="00BC5CC1">
        <w:rPr>
          <w:rFonts w:ascii="Verdana" w:hAnsi="Verdana"/>
          <w:color w:val="000000"/>
          <w:shd w:val="clear" w:color="auto" w:fill="FFFFFF"/>
        </w:rPr>
        <w:t xml:space="preserve">1.2 </w:t>
      </w:r>
      <w:r w:rsidRPr="00BC5CC1">
        <w:rPr>
          <w:rFonts w:ascii="Verdana" w:hAnsi="Verdana" w:hint="eastAsia"/>
          <w:color w:val="000000"/>
          <w:shd w:val="clear" w:color="auto" w:fill="FFFFFF"/>
        </w:rPr>
        <w:t>Проекти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w:t>
      </w:r>
      <w:r w:rsidRPr="00BC5CC1">
        <w:rPr>
          <w:rFonts w:ascii="Verdana" w:hAnsi="Verdana" w:hint="eastAsia"/>
          <w:color w:val="000000"/>
          <w:shd w:val="clear" w:color="auto" w:fill="FFFFFF"/>
        </w:rPr>
        <w:t>вічного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миру</w:t>
      </w:r>
      <w:r w:rsidRPr="00BC5CC1">
        <w:rPr>
          <w:rFonts w:ascii="Verdana" w:hAnsi="Verdana" w:hint="eastAsia"/>
          <w:color w:val="000000"/>
          <w:shd w:val="clear" w:color="auto" w:fill="FFFFFF"/>
        </w:rPr>
        <w:t>»</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як</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втілення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ідеї</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універсальної</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міжнародної</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організації</w:t>
      </w:r>
      <w:r w:rsidRPr="00BC5CC1">
        <w:rPr>
          <w:rFonts w:ascii="Verdana" w:hAnsi="Verdana"/>
          <w:color w:val="000000"/>
          <w:shd w:val="clear" w:color="auto" w:fill="FFFFFF"/>
        </w:rPr>
        <w:t xml:space="preserve"> . . . . . . . . . . . . . . . . . . . . . . . . . . . . . . . . . . . . . . . . . . . . . . . . . . . . .</w:t>
      </w:r>
    </w:p>
    <w:p w:rsidR="00BC5CC1" w:rsidRPr="00BC5CC1" w:rsidRDefault="00BC5CC1" w:rsidP="00BC5CC1">
      <w:pPr>
        <w:rPr>
          <w:rFonts w:ascii="Verdana" w:hAnsi="Verdana"/>
          <w:color w:val="000000"/>
          <w:shd w:val="clear" w:color="auto" w:fill="FFFFFF"/>
        </w:rPr>
      </w:pPr>
      <w:r w:rsidRPr="00BC5CC1">
        <w:rPr>
          <w:rFonts w:ascii="Verdana" w:hAnsi="Verdana"/>
          <w:color w:val="000000"/>
          <w:shd w:val="clear" w:color="auto" w:fill="FFFFFF"/>
        </w:rPr>
        <w:t xml:space="preserve">1.3 </w:t>
      </w:r>
      <w:r w:rsidRPr="00BC5CC1">
        <w:rPr>
          <w:rFonts w:ascii="Verdana" w:hAnsi="Verdana" w:hint="eastAsia"/>
          <w:color w:val="000000"/>
          <w:shd w:val="clear" w:color="auto" w:fill="FFFFFF"/>
        </w:rPr>
        <w:t>Сучасний</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міжнародно</w:t>
      </w:r>
      <w:r w:rsidRPr="00BC5CC1">
        <w:rPr>
          <w:rFonts w:ascii="Verdana" w:hAnsi="Verdana"/>
          <w:color w:val="000000"/>
          <w:shd w:val="clear" w:color="auto" w:fill="FFFFFF"/>
        </w:rPr>
        <w:t>-</w:t>
      </w:r>
      <w:r w:rsidRPr="00BC5CC1">
        <w:rPr>
          <w:rFonts w:ascii="Verdana" w:hAnsi="Verdana" w:hint="eastAsia"/>
          <w:color w:val="000000"/>
          <w:shd w:val="clear" w:color="auto" w:fill="FFFFFF"/>
        </w:rPr>
        <w:t>правовий</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регіоналізм</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як</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один</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з</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проявів</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процесу</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фрагментації</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міжнародного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права</w:t>
      </w:r>
      <w:r w:rsidRPr="00BC5CC1">
        <w:rPr>
          <w:rFonts w:ascii="Verdana" w:hAnsi="Verdana"/>
          <w:color w:val="000000"/>
          <w:shd w:val="clear" w:color="auto" w:fill="FFFFFF"/>
        </w:rPr>
        <w:t xml:space="preserve"> . . . . . . . . . . . . . . . . . . . . . . . . . . . . . . . . . .</w:t>
      </w:r>
    </w:p>
    <w:p w:rsidR="00BC5CC1" w:rsidRPr="00BC5CC1" w:rsidRDefault="00BC5CC1" w:rsidP="00BC5CC1">
      <w:pPr>
        <w:rPr>
          <w:rFonts w:ascii="Verdana" w:hAnsi="Verdana"/>
          <w:color w:val="000000"/>
          <w:shd w:val="clear" w:color="auto" w:fill="FFFFFF"/>
        </w:rPr>
      </w:pPr>
      <w:r w:rsidRPr="00BC5CC1">
        <w:rPr>
          <w:rFonts w:ascii="Verdana" w:hAnsi="Verdana"/>
          <w:color w:val="000000"/>
          <w:shd w:val="clear" w:color="auto" w:fill="FFFFFF"/>
        </w:rPr>
        <w:t xml:space="preserve">1.4 </w:t>
      </w:r>
      <w:r w:rsidRPr="00BC5CC1">
        <w:rPr>
          <w:rFonts w:ascii="Verdana" w:hAnsi="Verdana" w:hint="eastAsia"/>
          <w:color w:val="000000"/>
          <w:shd w:val="clear" w:color="auto" w:fill="FFFFFF"/>
        </w:rPr>
        <w:t>Співвідношення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впливу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на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міжнародне</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правотворення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правозастосування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сучасних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універсальних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регіональних</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міжнародних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організацій</w:t>
      </w:r>
      <w:r w:rsidRPr="00BC5CC1">
        <w:rPr>
          <w:rFonts w:ascii="Verdana" w:hAnsi="Verdana"/>
          <w:color w:val="000000"/>
          <w:shd w:val="clear" w:color="auto" w:fill="FFFFFF"/>
        </w:rPr>
        <w:t xml:space="preserve"> . . . . . . . . . . . . . . . . . . . . . . . . . . . . . . . . . . . . . . . . .</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Висновки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до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Розділу</w:t>
      </w:r>
      <w:r w:rsidRPr="00BC5CC1">
        <w:rPr>
          <w:rFonts w:ascii="Verdana" w:hAnsi="Verdana"/>
          <w:color w:val="000000"/>
          <w:shd w:val="clear" w:color="auto" w:fill="FFFFFF"/>
        </w:rPr>
        <w:t xml:space="preserve"> 1 . . . . . . . . . . . . . . . . . . . . . . . . . . . . . . . . . . . . . . . . . . . .</w:t>
      </w:r>
    </w:p>
    <w:p w:rsidR="00BC5CC1" w:rsidRPr="00BC5CC1" w:rsidRDefault="00BC5CC1" w:rsidP="00BC5CC1">
      <w:pPr>
        <w:rPr>
          <w:rFonts w:ascii="Verdana" w:hAnsi="Verdana"/>
          <w:color w:val="000000"/>
          <w:shd w:val="clear" w:color="auto" w:fill="FFFFFF"/>
        </w:rPr>
      </w:pPr>
      <w:r w:rsidRPr="00BC5CC1">
        <w:rPr>
          <w:rFonts w:ascii="Verdana" w:hAnsi="Verdana"/>
          <w:color w:val="000000"/>
          <w:shd w:val="clear" w:color="auto" w:fill="FFFFFF"/>
        </w:rPr>
        <w:t>16</w:t>
      </w:r>
    </w:p>
    <w:p w:rsidR="00BC5CC1" w:rsidRPr="00BC5CC1" w:rsidRDefault="00BC5CC1" w:rsidP="00BC5CC1">
      <w:pPr>
        <w:rPr>
          <w:rFonts w:ascii="Verdana" w:hAnsi="Verdana"/>
          <w:color w:val="000000"/>
          <w:shd w:val="clear" w:color="auto" w:fill="FFFFFF"/>
        </w:rPr>
      </w:pPr>
      <w:r w:rsidRPr="00BC5CC1">
        <w:rPr>
          <w:rFonts w:ascii="Verdana" w:hAnsi="Verdana"/>
          <w:color w:val="000000"/>
          <w:shd w:val="clear" w:color="auto" w:fill="FFFFFF"/>
        </w:rPr>
        <w:t>16</w:t>
      </w:r>
    </w:p>
    <w:p w:rsidR="00BC5CC1" w:rsidRPr="00BC5CC1" w:rsidRDefault="00BC5CC1" w:rsidP="00BC5CC1">
      <w:pPr>
        <w:rPr>
          <w:rFonts w:ascii="Verdana" w:hAnsi="Verdana"/>
          <w:color w:val="000000"/>
          <w:shd w:val="clear" w:color="auto" w:fill="FFFFFF"/>
        </w:rPr>
      </w:pPr>
      <w:r w:rsidRPr="00BC5CC1">
        <w:rPr>
          <w:rFonts w:ascii="Verdana" w:hAnsi="Verdana"/>
          <w:color w:val="000000"/>
          <w:shd w:val="clear" w:color="auto" w:fill="FFFFFF"/>
        </w:rPr>
        <w:t>43</w:t>
      </w:r>
    </w:p>
    <w:p w:rsidR="00BC5CC1" w:rsidRPr="00BC5CC1" w:rsidRDefault="00BC5CC1" w:rsidP="00BC5CC1">
      <w:pPr>
        <w:rPr>
          <w:rFonts w:ascii="Verdana" w:hAnsi="Verdana"/>
          <w:color w:val="000000"/>
          <w:shd w:val="clear" w:color="auto" w:fill="FFFFFF"/>
        </w:rPr>
      </w:pPr>
      <w:r w:rsidRPr="00BC5CC1">
        <w:rPr>
          <w:rFonts w:ascii="Verdana" w:hAnsi="Verdana"/>
          <w:color w:val="000000"/>
          <w:shd w:val="clear" w:color="auto" w:fill="FFFFFF"/>
        </w:rPr>
        <w:t>53</w:t>
      </w:r>
    </w:p>
    <w:p w:rsidR="00BC5CC1" w:rsidRPr="00BC5CC1" w:rsidRDefault="00BC5CC1" w:rsidP="00BC5CC1">
      <w:pPr>
        <w:rPr>
          <w:rFonts w:ascii="Verdana" w:hAnsi="Verdana"/>
          <w:color w:val="000000"/>
          <w:shd w:val="clear" w:color="auto" w:fill="FFFFFF"/>
        </w:rPr>
      </w:pPr>
      <w:r w:rsidRPr="00BC5CC1">
        <w:rPr>
          <w:rFonts w:ascii="Verdana" w:hAnsi="Verdana"/>
          <w:color w:val="000000"/>
          <w:shd w:val="clear" w:color="auto" w:fill="FFFFFF"/>
        </w:rPr>
        <w:t>66</w:t>
      </w:r>
    </w:p>
    <w:p w:rsidR="00BC5CC1" w:rsidRPr="00BC5CC1" w:rsidRDefault="00BC5CC1" w:rsidP="00BC5CC1">
      <w:pPr>
        <w:rPr>
          <w:rFonts w:ascii="Verdana" w:hAnsi="Verdana"/>
          <w:color w:val="000000"/>
          <w:shd w:val="clear" w:color="auto" w:fill="FFFFFF"/>
        </w:rPr>
      </w:pPr>
      <w:r w:rsidRPr="00BC5CC1">
        <w:rPr>
          <w:rFonts w:ascii="Verdana" w:hAnsi="Verdana"/>
          <w:color w:val="000000"/>
          <w:shd w:val="clear" w:color="auto" w:fill="FFFFFF"/>
        </w:rPr>
        <w:t>81</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РОЗДІЛ</w:t>
      </w:r>
      <w:r w:rsidRPr="00BC5CC1">
        <w:rPr>
          <w:rFonts w:ascii="Verdana" w:hAnsi="Verdana"/>
          <w:color w:val="000000"/>
          <w:shd w:val="clear" w:color="auto" w:fill="FFFFFF"/>
        </w:rPr>
        <w:t xml:space="preserve"> 2. </w:t>
      </w:r>
      <w:r w:rsidRPr="00BC5CC1">
        <w:rPr>
          <w:rFonts w:ascii="Verdana" w:hAnsi="Verdana" w:hint="eastAsia"/>
          <w:color w:val="000000"/>
          <w:shd w:val="clear" w:color="auto" w:fill="FFFFFF"/>
        </w:rPr>
        <w:t>ООН</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ОСНОВНИЙ</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КОМПОНЕНТ</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ФУНКЦІОНУВАННЯ</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УНІВЕРСАЛЬНОГО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МІЖНАРОДНОГО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ПРАВА</w:t>
      </w:r>
      <w:r w:rsidRPr="00BC5CC1">
        <w:rPr>
          <w:rFonts w:ascii="Verdana" w:hAnsi="Verdana"/>
          <w:color w:val="000000"/>
          <w:shd w:val="clear" w:color="auto" w:fill="FFFFFF"/>
        </w:rPr>
        <w:t xml:space="preserve"> . . . . . . . . . . . . . . . . . . . .</w:t>
      </w:r>
    </w:p>
    <w:p w:rsidR="00BC5CC1" w:rsidRPr="00BC5CC1" w:rsidRDefault="00BC5CC1" w:rsidP="00BC5CC1">
      <w:pPr>
        <w:rPr>
          <w:rFonts w:ascii="Verdana" w:hAnsi="Verdana"/>
          <w:color w:val="000000"/>
          <w:shd w:val="clear" w:color="auto" w:fill="FFFFFF"/>
        </w:rPr>
      </w:pPr>
      <w:r w:rsidRPr="00BC5CC1">
        <w:rPr>
          <w:rFonts w:ascii="Verdana" w:hAnsi="Verdana"/>
          <w:color w:val="000000"/>
          <w:shd w:val="clear" w:color="auto" w:fill="FFFFFF"/>
        </w:rPr>
        <w:t xml:space="preserve">2.1 </w:t>
      </w:r>
      <w:r w:rsidRPr="00BC5CC1">
        <w:rPr>
          <w:rFonts w:ascii="Verdana" w:hAnsi="Verdana" w:hint="eastAsia"/>
          <w:color w:val="000000"/>
          <w:shd w:val="clear" w:color="auto" w:fill="FFFFFF"/>
        </w:rPr>
        <w:t>Роль</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Організації</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Об’єднаних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Націй</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Статуту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ООН</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міжнародноправовому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регулюванні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сучасних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міжнародних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відносин</w:t>
      </w:r>
      <w:r w:rsidRPr="00BC5CC1">
        <w:rPr>
          <w:rFonts w:ascii="Verdana" w:hAnsi="Verdana"/>
          <w:color w:val="000000"/>
          <w:shd w:val="clear" w:color="auto" w:fill="FFFFFF"/>
        </w:rPr>
        <w:t xml:space="preserve"> . . . . . . . . . . . . .</w:t>
      </w:r>
    </w:p>
    <w:p w:rsidR="00BC5CC1" w:rsidRPr="00BC5CC1" w:rsidRDefault="00BC5CC1" w:rsidP="00BC5CC1">
      <w:pPr>
        <w:rPr>
          <w:rFonts w:ascii="Verdana" w:hAnsi="Verdana"/>
          <w:color w:val="000000"/>
          <w:shd w:val="clear" w:color="auto" w:fill="FFFFFF"/>
        </w:rPr>
      </w:pPr>
      <w:r w:rsidRPr="00BC5CC1">
        <w:rPr>
          <w:rFonts w:ascii="Verdana" w:hAnsi="Verdana"/>
          <w:color w:val="000000"/>
          <w:shd w:val="clear" w:color="auto" w:fill="FFFFFF"/>
        </w:rPr>
        <w:t xml:space="preserve">2.2 </w:t>
      </w:r>
      <w:r w:rsidRPr="00BC5CC1">
        <w:rPr>
          <w:rFonts w:ascii="Verdana" w:hAnsi="Verdana" w:hint="eastAsia"/>
          <w:color w:val="000000"/>
          <w:shd w:val="clear" w:color="auto" w:fill="FFFFFF"/>
        </w:rPr>
        <w:t>Недоліки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функціонування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основних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органів</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системи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ООН</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їх</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універсальному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регіональному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вимірі</w:t>
      </w:r>
      <w:r w:rsidRPr="00BC5CC1">
        <w:rPr>
          <w:rFonts w:ascii="Verdana" w:hAnsi="Verdana"/>
          <w:color w:val="000000"/>
          <w:shd w:val="clear" w:color="auto" w:fill="FFFFFF"/>
        </w:rPr>
        <w:t xml:space="preserve"> . . . . . . . . . . . . . . . . . . . . . . . . . . .</w:t>
      </w:r>
    </w:p>
    <w:p w:rsidR="00BC5CC1" w:rsidRPr="00BC5CC1" w:rsidRDefault="00BC5CC1" w:rsidP="00BC5CC1">
      <w:pPr>
        <w:rPr>
          <w:rFonts w:ascii="Verdana" w:hAnsi="Verdana"/>
          <w:color w:val="000000"/>
          <w:shd w:val="clear" w:color="auto" w:fill="FFFFFF"/>
        </w:rPr>
      </w:pPr>
      <w:r w:rsidRPr="00BC5CC1">
        <w:rPr>
          <w:rFonts w:ascii="Verdana" w:hAnsi="Verdana"/>
          <w:color w:val="000000"/>
          <w:shd w:val="clear" w:color="auto" w:fill="FFFFFF"/>
        </w:rPr>
        <w:t xml:space="preserve">2.3 </w:t>
      </w:r>
      <w:r w:rsidRPr="00BC5CC1">
        <w:rPr>
          <w:rFonts w:ascii="Verdana" w:hAnsi="Verdana" w:hint="eastAsia"/>
          <w:color w:val="000000"/>
          <w:shd w:val="clear" w:color="auto" w:fill="FFFFFF"/>
        </w:rPr>
        <w:t>Проекти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реформування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основних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органів</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ООН</w:t>
      </w:r>
      <w:r w:rsidRPr="00BC5CC1">
        <w:rPr>
          <w:rFonts w:ascii="Verdana" w:hAnsi="Verdana"/>
          <w:color w:val="000000"/>
          <w:shd w:val="clear" w:color="auto" w:fill="FFFFFF"/>
        </w:rPr>
        <w:t xml:space="preserve"> . . . . . . . . . . . . . . . . . . . . .</w:t>
      </w:r>
    </w:p>
    <w:p w:rsidR="00BC5CC1" w:rsidRPr="00BC5CC1" w:rsidRDefault="00BC5CC1" w:rsidP="00BC5CC1">
      <w:pPr>
        <w:rPr>
          <w:rFonts w:ascii="Verdana" w:hAnsi="Verdana"/>
          <w:color w:val="000000"/>
          <w:shd w:val="clear" w:color="auto" w:fill="FFFFFF"/>
        </w:rPr>
      </w:pPr>
      <w:r w:rsidRPr="00BC5CC1">
        <w:rPr>
          <w:rFonts w:ascii="Verdana" w:hAnsi="Verdana"/>
          <w:color w:val="000000"/>
          <w:shd w:val="clear" w:color="auto" w:fill="FFFFFF"/>
        </w:rPr>
        <w:t xml:space="preserve">2.4 </w:t>
      </w:r>
      <w:r w:rsidRPr="00BC5CC1">
        <w:rPr>
          <w:rFonts w:ascii="Verdana" w:hAnsi="Verdana" w:hint="eastAsia"/>
          <w:color w:val="000000"/>
          <w:shd w:val="clear" w:color="auto" w:fill="FFFFFF"/>
        </w:rPr>
        <w:t>Міжнародно</w:t>
      </w:r>
      <w:r w:rsidRPr="00BC5CC1">
        <w:rPr>
          <w:rFonts w:ascii="Verdana" w:hAnsi="Verdana"/>
          <w:color w:val="000000"/>
          <w:shd w:val="clear" w:color="auto" w:fill="FFFFFF"/>
        </w:rPr>
        <w:t>-</w:t>
      </w:r>
      <w:r w:rsidRPr="00BC5CC1">
        <w:rPr>
          <w:rFonts w:ascii="Verdana" w:hAnsi="Verdana" w:hint="eastAsia"/>
          <w:color w:val="000000"/>
          <w:shd w:val="clear" w:color="auto" w:fill="FFFFFF"/>
        </w:rPr>
        <w:t>правові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аспекти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реалізації</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проектів</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реформування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ООН</w:t>
      </w:r>
      <w:r w:rsidRPr="00BC5CC1">
        <w:rPr>
          <w:rFonts w:ascii="Verdana" w:hAnsi="Verdana"/>
          <w:color w:val="000000"/>
          <w:shd w:val="clear" w:color="auto" w:fill="FFFFFF"/>
        </w:rPr>
        <w:t xml:space="preserve"> . . .</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Висновки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до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Розділу</w:t>
      </w:r>
      <w:r w:rsidRPr="00BC5CC1">
        <w:rPr>
          <w:rFonts w:ascii="Verdana" w:hAnsi="Verdana"/>
          <w:color w:val="000000"/>
          <w:shd w:val="clear" w:color="auto" w:fill="FFFFFF"/>
        </w:rPr>
        <w:t xml:space="preserve"> 2 . . . . . . . . . . . . . . . . . . . . . . . . . . . . . . . . . . . . . . . . . . .</w:t>
      </w:r>
    </w:p>
    <w:p w:rsidR="00BC5CC1" w:rsidRPr="00BC5CC1" w:rsidRDefault="00BC5CC1" w:rsidP="00BC5CC1">
      <w:pPr>
        <w:rPr>
          <w:rFonts w:ascii="Verdana" w:hAnsi="Verdana"/>
          <w:color w:val="000000"/>
          <w:shd w:val="clear" w:color="auto" w:fill="FFFFFF"/>
        </w:rPr>
      </w:pPr>
      <w:r w:rsidRPr="00BC5CC1">
        <w:rPr>
          <w:rFonts w:ascii="Verdana" w:hAnsi="Verdana"/>
          <w:color w:val="000000"/>
          <w:shd w:val="clear" w:color="auto" w:fill="FFFFFF"/>
        </w:rPr>
        <w:t>85</w:t>
      </w:r>
    </w:p>
    <w:p w:rsidR="00BC5CC1" w:rsidRPr="00BC5CC1" w:rsidRDefault="00BC5CC1" w:rsidP="00BC5CC1">
      <w:pPr>
        <w:rPr>
          <w:rFonts w:ascii="Verdana" w:hAnsi="Verdana"/>
          <w:color w:val="000000"/>
          <w:shd w:val="clear" w:color="auto" w:fill="FFFFFF"/>
        </w:rPr>
      </w:pPr>
      <w:r w:rsidRPr="00BC5CC1">
        <w:rPr>
          <w:rFonts w:ascii="Verdana" w:hAnsi="Verdana"/>
          <w:color w:val="000000"/>
          <w:shd w:val="clear" w:color="auto" w:fill="FFFFFF"/>
        </w:rPr>
        <w:t>85</w:t>
      </w:r>
    </w:p>
    <w:p w:rsidR="00BC5CC1" w:rsidRPr="00BC5CC1" w:rsidRDefault="00BC5CC1" w:rsidP="00BC5CC1">
      <w:pPr>
        <w:rPr>
          <w:rFonts w:ascii="Verdana" w:hAnsi="Verdana"/>
          <w:color w:val="000000"/>
          <w:shd w:val="clear" w:color="auto" w:fill="FFFFFF"/>
        </w:rPr>
      </w:pPr>
      <w:r w:rsidRPr="00BC5CC1">
        <w:rPr>
          <w:rFonts w:ascii="Verdana" w:hAnsi="Verdana"/>
          <w:color w:val="000000"/>
          <w:shd w:val="clear" w:color="auto" w:fill="FFFFFF"/>
        </w:rPr>
        <w:t>94</w:t>
      </w:r>
    </w:p>
    <w:p w:rsidR="00BC5CC1" w:rsidRPr="00BC5CC1" w:rsidRDefault="00BC5CC1" w:rsidP="00BC5CC1">
      <w:pPr>
        <w:rPr>
          <w:rFonts w:ascii="Verdana" w:hAnsi="Verdana"/>
          <w:color w:val="000000"/>
          <w:shd w:val="clear" w:color="auto" w:fill="FFFFFF"/>
        </w:rPr>
      </w:pPr>
      <w:r w:rsidRPr="00BC5CC1">
        <w:rPr>
          <w:rFonts w:ascii="Verdana" w:hAnsi="Verdana"/>
          <w:color w:val="000000"/>
          <w:shd w:val="clear" w:color="auto" w:fill="FFFFFF"/>
        </w:rPr>
        <w:t>112</w:t>
      </w:r>
    </w:p>
    <w:p w:rsidR="00BC5CC1" w:rsidRPr="00BC5CC1" w:rsidRDefault="00BC5CC1" w:rsidP="00BC5CC1">
      <w:pPr>
        <w:rPr>
          <w:rFonts w:ascii="Verdana" w:hAnsi="Verdana"/>
          <w:color w:val="000000"/>
          <w:shd w:val="clear" w:color="auto" w:fill="FFFFFF"/>
        </w:rPr>
      </w:pPr>
      <w:r w:rsidRPr="00BC5CC1">
        <w:rPr>
          <w:rFonts w:ascii="Verdana" w:hAnsi="Verdana"/>
          <w:color w:val="000000"/>
          <w:shd w:val="clear" w:color="auto" w:fill="FFFFFF"/>
        </w:rPr>
        <w:t>125</w:t>
      </w:r>
    </w:p>
    <w:p w:rsidR="00BC5CC1" w:rsidRPr="00BC5CC1" w:rsidRDefault="00BC5CC1" w:rsidP="00BC5CC1">
      <w:pPr>
        <w:rPr>
          <w:rFonts w:ascii="Verdana" w:hAnsi="Verdana"/>
          <w:color w:val="000000"/>
          <w:shd w:val="clear" w:color="auto" w:fill="FFFFFF"/>
        </w:rPr>
      </w:pPr>
      <w:r w:rsidRPr="00BC5CC1">
        <w:rPr>
          <w:rFonts w:ascii="Verdana" w:hAnsi="Verdana"/>
          <w:color w:val="000000"/>
          <w:shd w:val="clear" w:color="auto" w:fill="FFFFFF"/>
        </w:rPr>
        <w:t>130</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РОЗДІЛ</w:t>
      </w:r>
      <w:r w:rsidRPr="00BC5CC1">
        <w:rPr>
          <w:rFonts w:ascii="Verdana" w:hAnsi="Verdana"/>
          <w:color w:val="000000"/>
          <w:shd w:val="clear" w:color="auto" w:fill="FFFFFF"/>
        </w:rPr>
        <w:t xml:space="preserve"> 3. </w:t>
      </w:r>
      <w:r w:rsidRPr="00BC5CC1">
        <w:rPr>
          <w:rFonts w:ascii="Verdana" w:hAnsi="Verdana" w:hint="eastAsia"/>
          <w:color w:val="000000"/>
          <w:shd w:val="clear" w:color="auto" w:fill="FFFFFF"/>
        </w:rPr>
        <w:t>ВЗАЄМОДІЯ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УНІВЕРСАЛЬНОГО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РЕГІОНАЛЬНОГО</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МІЖНАРОДНОГО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ПРАВА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НА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ІНСТИТУЦІЙНОМУ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РІВНІ</w:t>
      </w:r>
      <w:r w:rsidRPr="00BC5CC1">
        <w:rPr>
          <w:rFonts w:ascii="Verdana" w:hAnsi="Verdana"/>
          <w:color w:val="000000"/>
          <w:shd w:val="clear" w:color="auto" w:fill="FFFFFF"/>
        </w:rPr>
        <w:t xml:space="preserve"> . . . . . . . . . .</w:t>
      </w:r>
    </w:p>
    <w:p w:rsidR="00BC5CC1" w:rsidRPr="00BC5CC1" w:rsidRDefault="00BC5CC1" w:rsidP="00BC5CC1">
      <w:pPr>
        <w:rPr>
          <w:rFonts w:ascii="Verdana" w:hAnsi="Verdana"/>
          <w:color w:val="000000"/>
          <w:shd w:val="clear" w:color="auto" w:fill="FFFFFF"/>
        </w:rPr>
      </w:pPr>
      <w:r w:rsidRPr="00BC5CC1">
        <w:rPr>
          <w:rFonts w:ascii="Verdana" w:hAnsi="Verdana"/>
          <w:color w:val="000000"/>
          <w:shd w:val="clear" w:color="auto" w:fill="FFFFFF"/>
        </w:rPr>
        <w:t xml:space="preserve">3.1 </w:t>
      </w:r>
      <w:r w:rsidRPr="00BC5CC1">
        <w:rPr>
          <w:rFonts w:ascii="Verdana" w:hAnsi="Verdana" w:hint="eastAsia"/>
          <w:color w:val="000000"/>
          <w:shd w:val="clear" w:color="auto" w:fill="FFFFFF"/>
        </w:rPr>
        <w:t>Становлення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регіональних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міжнародних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організацій</w:t>
      </w:r>
      <w:r w:rsidRPr="00BC5CC1">
        <w:rPr>
          <w:rFonts w:ascii="Verdana" w:hAnsi="Verdana"/>
          <w:color w:val="000000"/>
          <w:shd w:val="clear" w:color="auto" w:fill="FFFFFF"/>
        </w:rPr>
        <w:t xml:space="preserve"> . . . . . . . . . . . . . . . . .</w:t>
      </w:r>
    </w:p>
    <w:p w:rsidR="00BC5CC1" w:rsidRPr="00BC5CC1" w:rsidRDefault="00BC5CC1" w:rsidP="00BC5CC1">
      <w:pPr>
        <w:rPr>
          <w:rFonts w:ascii="Verdana" w:hAnsi="Verdana"/>
          <w:color w:val="000000"/>
          <w:shd w:val="clear" w:color="auto" w:fill="FFFFFF"/>
        </w:rPr>
      </w:pPr>
      <w:r w:rsidRPr="00BC5CC1">
        <w:rPr>
          <w:rFonts w:ascii="Verdana" w:hAnsi="Verdana"/>
          <w:color w:val="000000"/>
          <w:shd w:val="clear" w:color="auto" w:fill="FFFFFF"/>
        </w:rPr>
        <w:t xml:space="preserve">3.2 </w:t>
      </w:r>
      <w:r w:rsidRPr="00BC5CC1">
        <w:rPr>
          <w:rFonts w:ascii="Verdana" w:hAnsi="Verdana" w:hint="eastAsia"/>
          <w:color w:val="000000"/>
          <w:shd w:val="clear" w:color="auto" w:fill="FFFFFF"/>
        </w:rPr>
        <w:t>Інституційні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засади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функціонування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регіональних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підсистем</w:t>
      </w:r>
    </w:p>
    <w:p w:rsidR="00BC5CC1" w:rsidRPr="00BC5CC1" w:rsidRDefault="00BC5CC1" w:rsidP="00BC5CC1">
      <w:pPr>
        <w:rPr>
          <w:rFonts w:ascii="Verdana" w:hAnsi="Verdana"/>
          <w:color w:val="000000"/>
          <w:shd w:val="clear" w:color="auto" w:fill="FFFFFF"/>
        </w:rPr>
      </w:pPr>
      <w:r w:rsidRPr="00BC5CC1">
        <w:rPr>
          <w:rFonts w:ascii="Verdana" w:hAnsi="Verdana"/>
          <w:color w:val="000000"/>
          <w:shd w:val="clear" w:color="auto" w:fill="FFFFFF"/>
        </w:rPr>
        <w:t>133</w:t>
      </w:r>
    </w:p>
    <w:p w:rsidR="00BC5CC1" w:rsidRPr="00BC5CC1" w:rsidRDefault="00BC5CC1" w:rsidP="00BC5CC1">
      <w:pPr>
        <w:rPr>
          <w:rFonts w:ascii="Verdana" w:hAnsi="Verdana"/>
          <w:color w:val="000000"/>
          <w:shd w:val="clear" w:color="auto" w:fill="FFFFFF"/>
        </w:rPr>
      </w:pPr>
      <w:r w:rsidRPr="00BC5CC1">
        <w:rPr>
          <w:rFonts w:ascii="Verdana" w:hAnsi="Verdana"/>
          <w:color w:val="000000"/>
          <w:shd w:val="clear" w:color="auto" w:fill="FFFFFF"/>
        </w:rPr>
        <w:t>133</w:t>
      </w:r>
    </w:p>
    <w:p w:rsidR="00BC5CC1" w:rsidRPr="00BC5CC1" w:rsidRDefault="00BC5CC1" w:rsidP="00BC5CC1">
      <w:pPr>
        <w:rPr>
          <w:rFonts w:ascii="Verdana" w:hAnsi="Verdana"/>
          <w:color w:val="000000"/>
          <w:shd w:val="clear" w:color="auto" w:fill="FFFFFF"/>
        </w:rPr>
      </w:pPr>
      <w:r w:rsidRPr="00BC5CC1">
        <w:rPr>
          <w:rFonts w:ascii="Verdana" w:hAnsi="Verdana"/>
          <w:color w:val="000000"/>
          <w:shd w:val="clear" w:color="auto" w:fill="FFFFFF"/>
        </w:rPr>
        <w:t>3</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міжнародного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права</w:t>
      </w:r>
      <w:r w:rsidRPr="00BC5CC1">
        <w:rPr>
          <w:rFonts w:ascii="Verdana" w:hAnsi="Verdana"/>
          <w:color w:val="000000"/>
          <w:shd w:val="clear" w:color="auto" w:fill="FFFFFF"/>
        </w:rPr>
        <w:t xml:space="preserve"> . . . . . . . . . . . . . . . . . . . . . . . . . . . . . . . . . . . . . . . . . . . .</w:t>
      </w:r>
    </w:p>
    <w:p w:rsidR="00BC5CC1" w:rsidRPr="00BC5CC1" w:rsidRDefault="00BC5CC1" w:rsidP="00BC5CC1">
      <w:pPr>
        <w:rPr>
          <w:rFonts w:ascii="Verdana" w:hAnsi="Verdana"/>
          <w:color w:val="000000"/>
          <w:shd w:val="clear" w:color="auto" w:fill="FFFFFF"/>
        </w:rPr>
      </w:pPr>
      <w:r w:rsidRPr="00BC5CC1">
        <w:rPr>
          <w:rFonts w:ascii="Verdana" w:hAnsi="Verdana"/>
          <w:color w:val="000000"/>
          <w:shd w:val="clear" w:color="auto" w:fill="FFFFFF"/>
        </w:rPr>
        <w:t xml:space="preserve">3.3 </w:t>
      </w:r>
      <w:r w:rsidRPr="00BC5CC1">
        <w:rPr>
          <w:rFonts w:ascii="Verdana" w:hAnsi="Verdana" w:hint="eastAsia"/>
          <w:color w:val="000000"/>
          <w:shd w:val="clear" w:color="auto" w:fill="FFFFFF"/>
        </w:rPr>
        <w:t>Взаємодія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ООН</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з</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регіональними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міжнародними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організаціями</w:t>
      </w:r>
      <w:r w:rsidRPr="00BC5CC1">
        <w:rPr>
          <w:rFonts w:ascii="Verdana" w:hAnsi="Verdana"/>
          <w:color w:val="000000"/>
          <w:shd w:val="clear" w:color="auto" w:fill="FFFFFF"/>
        </w:rPr>
        <w:t xml:space="preserve"> . . . . . . . .</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Висновки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до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Розділу</w:t>
      </w:r>
      <w:r w:rsidRPr="00BC5CC1">
        <w:rPr>
          <w:rFonts w:ascii="Verdana" w:hAnsi="Verdana"/>
          <w:color w:val="000000"/>
          <w:shd w:val="clear" w:color="auto" w:fill="FFFFFF"/>
        </w:rPr>
        <w:t xml:space="preserve"> 3 . . . . . . . . . . . . . . . . . . . . . . . . . . . . . . . . . . . . . . . . . . .</w:t>
      </w:r>
    </w:p>
    <w:p w:rsidR="00BC5CC1" w:rsidRPr="00BC5CC1" w:rsidRDefault="00BC5CC1" w:rsidP="00BC5CC1">
      <w:pPr>
        <w:rPr>
          <w:rFonts w:ascii="Verdana" w:hAnsi="Verdana"/>
          <w:color w:val="000000"/>
          <w:shd w:val="clear" w:color="auto" w:fill="FFFFFF"/>
        </w:rPr>
      </w:pPr>
      <w:r w:rsidRPr="00BC5CC1">
        <w:rPr>
          <w:rFonts w:ascii="Verdana" w:hAnsi="Verdana"/>
          <w:color w:val="000000"/>
          <w:shd w:val="clear" w:color="auto" w:fill="FFFFFF"/>
        </w:rPr>
        <w:t>142</w:t>
      </w:r>
    </w:p>
    <w:p w:rsidR="00BC5CC1" w:rsidRPr="00BC5CC1" w:rsidRDefault="00BC5CC1" w:rsidP="00BC5CC1">
      <w:pPr>
        <w:rPr>
          <w:rFonts w:ascii="Verdana" w:hAnsi="Verdana"/>
          <w:color w:val="000000"/>
          <w:shd w:val="clear" w:color="auto" w:fill="FFFFFF"/>
        </w:rPr>
      </w:pPr>
      <w:r w:rsidRPr="00BC5CC1">
        <w:rPr>
          <w:rFonts w:ascii="Verdana" w:hAnsi="Verdana"/>
          <w:color w:val="000000"/>
          <w:shd w:val="clear" w:color="auto" w:fill="FFFFFF"/>
        </w:rPr>
        <w:t>169</w:t>
      </w:r>
    </w:p>
    <w:p w:rsidR="00BC5CC1" w:rsidRPr="00BC5CC1" w:rsidRDefault="00BC5CC1" w:rsidP="00BC5CC1">
      <w:pPr>
        <w:rPr>
          <w:rFonts w:ascii="Verdana" w:hAnsi="Verdana"/>
          <w:color w:val="000000"/>
          <w:shd w:val="clear" w:color="auto" w:fill="FFFFFF"/>
        </w:rPr>
      </w:pPr>
      <w:r w:rsidRPr="00BC5CC1">
        <w:rPr>
          <w:rFonts w:ascii="Verdana" w:hAnsi="Verdana"/>
          <w:color w:val="000000"/>
          <w:shd w:val="clear" w:color="auto" w:fill="FFFFFF"/>
        </w:rPr>
        <w:t>181</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ВИСНОВКИ</w:t>
      </w:r>
      <w:r w:rsidRPr="00BC5CC1">
        <w:rPr>
          <w:rFonts w:ascii="Verdana" w:hAnsi="Verdana"/>
          <w:color w:val="000000"/>
          <w:shd w:val="clear" w:color="auto" w:fill="FFFFFF"/>
        </w:rPr>
        <w:t xml:space="preserve"> . . . . . . . . . . . . . . . . . . . . . . . . . . . . . . . . . . . . . . . . . . . . . . . . . . . . . .</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СПИСОК</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ВИКОРИСТАНИХ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ДЖЕРЕЛ</w:t>
      </w:r>
      <w:r w:rsidRPr="00BC5CC1">
        <w:rPr>
          <w:rFonts w:ascii="Verdana" w:hAnsi="Verdana"/>
          <w:color w:val="000000"/>
          <w:shd w:val="clear" w:color="auto" w:fill="FFFFFF"/>
        </w:rPr>
        <w:t xml:space="preserve"> . . . . . . . . . . . . . . . . . . . . . . . . . . . . .</w:t>
      </w:r>
    </w:p>
    <w:p w:rsidR="00BC5CC1" w:rsidRPr="00BC5CC1" w:rsidRDefault="00BC5CC1" w:rsidP="00BC5CC1">
      <w:pPr>
        <w:rPr>
          <w:rFonts w:ascii="Verdana" w:hAnsi="Verdana"/>
          <w:color w:val="000000"/>
          <w:shd w:val="clear" w:color="auto" w:fill="FFFFFF"/>
        </w:rPr>
      </w:pPr>
      <w:r w:rsidRPr="00BC5CC1">
        <w:rPr>
          <w:rFonts w:ascii="Verdana" w:hAnsi="Verdana"/>
          <w:color w:val="000000"/>
          <w:shd w:val="clear" w:color="auto" w:fill="FFFFFF"/>
        </w:rPr>
        <w:t>185</w:t>
      </w:r>
    </w:p>
    <w:p w:rsidR="00BC5CC1" w:rsidRPr="00BC5CC1" w:rsidRDefault="00BC5CC1" w:rsidP="00BC5CC1">
      <w:pPr>
        <w:rPr>
          <w:rFonts w:ascii="Verdana" w:hAnsi="Verdana"/>
          <w:color w:val="000000"/>
          <w:shd w:val="clear" w:color="auto" w:fill="FFFFFF"/>
        </w:rPr>
      </w:pPr>
      <w:r w:rsidRPr="00BC5CC1">
        <w:rPr>
          <w:rFonts w:ascii="Verdana" w:hAnsi="Verdana"/>
          <w:color w:val="000000"/>
          <w:shd w:val="clear" w:color="auto" w:fill="FFFFFF"/>
        </w:rPr>
        <w:t>192</w:t>
      </w:r>
    </w:p>
    <w:p w:rsidR="00BC5CC1" w:rsidRPr="00BC5CC1" w:rsidRDefault="00BC5CC1" w:rsidP="00BC5CC1">
      <w:pPr>
        <w:rPr>
          <w:rFonts w:ascii="Verdana" w:hAnsi="Verdana"/>
          <w:color w:val="000000"/>
          <w:shd w:val="clear" w:color="auto" w:fill="FFFFFF"/>
        </w:rPr>
      </w:pPr>
      <w:r w:rsidRPr="00BC5CC1">
        <w:rPr>
          <w:rFonts w:ascii="Verdana" w:hAnsi="Verdana"/>
          <w:color w:val="000000"/>
          <w:shd w:val="clear" w:color="auto" w:fill="FFFFFF"/>
        </w:rPr>
        <w:t>4</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ПЕРЕЛІК</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УМОВНИХ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ПОЗНАЧЕНЬ</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АЕС</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Африканське</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Економічне</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Співтовариство</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АКПЛ</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Американська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конвенція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з</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прав</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людини</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АНЗЮС</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Тихоокеанський</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пакт</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безпеки</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АС</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Африканський</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Союз</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АСЕАН</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Асоціація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країн</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Південно</w:t>
      </w:r>
      <w:r w:rsidRPr="00BC5CC1">
        <w:rPr>
          <w:rFonts w:ascii="Verdana" w:hAnsi="Verdana"/>
          <w:color w:val="000000"/>
          <w:shd w:val="clear" w:color="auto" w:fill="FFFFFF"/>
        </w:rPr>
        <w:t>-</w:t>
      </w:r>
      <w:r w:rsidRPr="00BC5CC1">
        <w:rPr>
          <w:rFonts w:ascii="Verdana" w:hAnsi="Verdana" w:hint="eastAsia"/>
          <w:color w:val="000000"/>
          <w:shd w:val="clear" w:color="auto" w:fill="FFFFFF"/>
        </w:rPr>
        <w:t>Східної</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Азії</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АТЕС</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Азійсько</w:t>
      </w:r>
      <w:r w:rsidRPr="00BC5CC1">
        <w:rPr>
          <w:rFonts w:ascii="Verdana" w:hAnsi="Verdana"/>
          <w:color w:val="000000"/>
          <w:shd w:val="clear" w:color="auto" w:fill="FFFFFF"/>
        </w:rPr>
        <w:t>-</w:t>
      </w:r>
      <w:r w:rsidRPr="00BC5CC1">
        <w:rPr>
          <w:rFonts w:ascii="Verdana" w:hAnsi="Verdana" w:hint="eastAsia"/>
          <w:color w:val="000000"/>
          <w:shd w:val="clear" w:color="auto" w:fill="FFFFFF"/>
        </w:rPr>
        <w:t>Тихоокеанське</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Економічне</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Співробітництво</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ГА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ООН</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Генеральна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Асамблея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Організації</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Об’єднаних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Націй</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Договір</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АЕС</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Договір</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про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створення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Африканського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Економічного</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Співтовариства</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Договір</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про</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заснування</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Євроатому</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Договір</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про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заснування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Європейського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Співтовариства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з</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атомної</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енергії</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Договір</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про</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заснування</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ЄС</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Договір</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про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заснування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Європейського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Співтовариства</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ЕКА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ООН</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Економічна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комісія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ООН</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для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Африки</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ЕКОВАС</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Економічне</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Співтовариство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країн</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Західної</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Африки</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ЕКОСОР</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Економічна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Соціальна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Рада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Організації</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Об’єднаних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Націй</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ЄЕК</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ООН</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Європейська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економічна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комісія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ООН</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ЄКПЛ</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Європейська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конвенція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про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захист</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прав</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людини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і</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основоположних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свобод</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ЄС</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Європейський</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Союз</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КМП</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ООН</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Комісія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міжнародного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права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Організації</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Об’єднаних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Націй</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Конвенція</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ОСПАР</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Конвенція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про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захист</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морського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середовища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ПівнічноСхідної</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Атлантики</w:t>
      </w:r>
      <w:r w:rsidRPr="00BC5CC1">
        <w:rPr>
          <w:rFonts w:ascii="Verdana" w:hAnsi="Verdana"/>
          <w:color w:val="000000"/>
          <w:shd w:val="clear" w:color="auto" w:fill="FFFFFF"/>
        </w:rPr>
        <w:t xml:space="preserve"> 1992 </w:t>
      </w:r>
      <w:r w:rsidRPr="00BC5CC1">
        <w:rPr>
          <w:rFonts w:ascii="Verdana" w:hAnsi="Verdana" w:hint="eastAsia"/>
          <w:color w:val="000000"/>
          <w:shd w:val="clear" w:color="auto" w:fill="FFFFFF"/>
        </w:rPr>
        <w:t>року</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ЛАД</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Ліга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арабських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держав</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МВФ</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Міжнародний</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Валютний</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Фонд</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МЕРКОСУР</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Спільний</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ринок</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країн</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Півдня</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МОП</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Міжнародна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організація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праці</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МС</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ООН</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Міжнародний</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Суд</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Організації</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Об’єднаних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Націй</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МКС</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Міжнародний</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кримінальний</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суд</w:t>
      </w:r>
    </w:p>
    <w:p w:rsidR="00BC5CC1" w:rsidRPr="00BC5CC1" w:rsidRDefault="00BC5CC1" w:rsidP="00BC5CC1">
      <w:pPr>
        <w:rPr>
          <w:rFonts w:ascii="Verdana" w:hAnsi="Verdana"/>
          <w:color w:val="000000"/>
          <w:shd w:val="clear" w:color="auto" w:fill="FFFFFF"/>
        </w:rPr>
      </w:pPr>
      <w:r w:rsidRPr="00BC5CC1">
        <w:rPr>
          <w:rFonts w:ascii="Verdana" w:hAnsi="Verdana"/>
          <w:color w:val="000000"/>
          <w:shd w:val="clear" w:color="auto" w:fill="FFFFFF"/>
        </w:rPr>
        <w:t>5</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НАТО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Організація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Північноатлантичного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договору</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НБСЄ</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Нарада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з</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питань</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безпеки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співробітництва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Європі</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ОАД</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Організація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американських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держав</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ОАЄ</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Організація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африканської</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єдності</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ОБСЄ</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Організація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з</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безпеки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співробітництва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Європі</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ООН</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Організація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Об’єднаних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Націй</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ПРООН</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Програма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розвитку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ООН</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РБ</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ООН</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Рада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Безпеки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Організації</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Об’єднаних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Націй</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РЄ</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Рада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Європи</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РСАДПЗ</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Рада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співробітництва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арабських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держав</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Перської</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затоки</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СААРК</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Асоціація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регіонального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співробітництва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Південної</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Азії</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СЕАТО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Організація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Договору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Південно</w:t>
      </w:r>
      <w:r w:rsidRPr="00BC5CC1">
        <w:rPr>
          <w:rFonts w:ascii="Verdana" w:hAnsi="Verdana"/>
          <w:color w:val="000000"/>
          <w:shd w:val="clear" w:color="auto" w:fill="FFFFFF"/>
        </w:rPr>
        <w:t>-</w:t>
      </w:r>
      <w:r w:rsidRPr="00BC5CC1">
        <w:rPr>
          <w:rFonts w:ascii="Verdana" w:hAnsi="Verdana" w:hint="eastAsia"/>
          <w:color w:val="000000"/>
          <w:shd w:val="clear" w:color="auto" w:fill="FFFFFF"/>
        </w:rPr>
        <w:t>Східної</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Азії</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СЕНТО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Організація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Центрального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Договору</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СНД</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Співдружність</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Незалежних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Держав</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СОТ</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Світова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організація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торгівлі</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Суд</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ЄС</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Суд</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Європейських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Співтовариств</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або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Суд</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Європейського</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Союзу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після</w:t>
      </w:r>
      <w:r w:rsidRPr="00BC5CC1">
        <w:rPr>
          <w:rFonts w:ascii="Verdana" w:hAnsi="Verdana"/>
          <w:color w:val="000000"/>
          <w:shd w:val="clear" w:color="auto" w:fill="FFFFFF"/>
        </w:rPr>
        <w:t xml:space="preserve"> 2009 </w:t>
      </w:r>
      <w:r w:rsidRPr="00BC5CC1">
        <w:rPr>
          <w:rFonts w:ascii="Verdana" w:hAnsi="Verdana" w:hint="eastAsia"/>
          <w:color w:val="000000"/>
          <w:shd w:val="clear" w:color="auto" w:fill="FFFFFF"/>
        </w:rPr>
        <w:t>року</w:t>
      </w:r>
      <w:r w:rsidRPr="00BC5CC1">
        <w:rPr>
          <w:rFonts w:ascii="Verdana" w:hAnsi="Verdana"/>
          <w:color w:val="000000"/>
          <w:shd w:val="clear" w:color="auto" w:fill="FFFFFF"/>
        </w:rPr>
        <w:t>)</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УВКПЛ</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ООН</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Управління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Верховного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комісару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ООН</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з</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прав</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людини</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УНЗ</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ООН</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Управління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ООН</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з</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наркотиків</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злочинності</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ЮНЕСКО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Організація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Об’єднаних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Націй</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з</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питань</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освіти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науки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і</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культури</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ШОС</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Шанхайська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організація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співробітництва</w:t>
      </w:r>
    </w:p>
    <w:p w:rsidR="00BC5CC1" w:rsidRPr="00BC5CC1" w:rsidRDefault="00BC5CC1" w:rsidP="00BC5CC1">
      <w:pPr>
        <w:rPr>
          <w:rFonts w:ascii="Verdana" w:hAnsi="Verdana"/>
          <w:color w:val="000000"/>
          <w:shd w:val="clear" w:color="auto" w:fill="FFFFFF"/>
        </w:rPr>
      </w:pPr>
      <w:r w:rsidRPr="00BC5CC1">
        <w:rPr>
          <w:rFonts w:ascii="Verdana" w:hAnsi="Verdana"/>
          <w:color w:val="000000"/>
          <w:shd w:val="clear" w:color="auto" w:fill="FFFFFF"/>
        </w:rPr>
        <w:t>6</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ВСТУП</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Актуальність</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теми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дисертаційного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дослідження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ХХ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століття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історії</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міжнародного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права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стало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періодом</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його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універсального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поширення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застосування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Цьому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сприяла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низка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чинників</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факторів</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серед</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яких</w:t>
      </w:r>
      <w:r w:rsidRPr="00BC5CC1">
        <w:rPr>
          <w:rFonts w:ascii="Verdana" w:hAnsi="Verdana"/>
          <w:color w:val="000000"/>
          <w:shd w:val="clear" w:color="auto" w:fill="FFFFFF"/>
        </w:rPr>
        <w:t>,</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зокрема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можна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назвати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такі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інституціоналізація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міжнародно</w:t>
      </w:r>
      <w:r w:rsidRPr="00BC5CC1">
        <w:rPr>
          <w:rFonts w:ascii="Verdana" w:hAnsi="Verdana"/>
          <w:color w:val="000000"/>
          <w:shd w:val="clear" w:color="auto" w:fill="FFFFFF"/>
        </w:rPr>
        <w:t>-</w:t>
      </w:r>
      <w:r w:rsidRPr="00BC5CC1">
        <w:rPr>
          <w:rFonts w:ascii="Verdana" w:hAnsi="Verdana" w:hint="eastAsia"/>
          <w:color w:val="000000"/>
          <w:shd w:val="clear" w:color="auto" w:fill="FFFFFF"/>
        </w:rPr>
        <w:t>правового</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співробітництва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держав</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поява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перших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універсальних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міжнародних</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організацій</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спочатку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Ліга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Націй</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потім</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Організація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Об’єднаних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Націй</w:t>
      </w:r>
      <w:r w:rsidRPr="00BC5CC1">
        <w:rPr>
          <w:rFonts w:ascii="Verdana" w:hAnsi="Verdana"/>
          <w:color w:val="000000"/>
          <w:shd w:val="clear" w:color="auto" w:fill="FFFFFF"/>
        </w:rPr>
        <w:t>);</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процеси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деколонізації</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збільшення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кількості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нових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держав</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відповідно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і</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нових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суб’єктів</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міжнародного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права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що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призвело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до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горизонтального</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розширення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сфери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дії</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міжнародного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права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поява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спільних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загальних</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цінностей</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саме</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загальне</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прагнення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до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мирного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співіснування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держав</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мирного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вирішення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спорів</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забезпечення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належного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захисту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прав</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свобод</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людини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формування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інституту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спільної</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спадщини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людства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комплексу</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зобов’язань</w:t>
      </w:r>
      <w:r w:rsidRPr="00BC5CC1">
        <w:rPr>
          <w:rFonts w:ascii="Verdana" w:hAnsi="Verdana"/>
          <w:color w:val="000000"/>
          <w:shd w:val="clear" w:color="auto" w:fill="FFFFFF"/>
        </w:rPr>
        <w:t xml:space="preserve"> erga omnes, </w:t>
      </w:r>
      <w:r w:rsidRPr="00BC5CC1">
        <w:rPr>
          <w:rFonts w:ascii="Verdana" w:hAnsi="Verdana" w:hint="eastAsia"/>
          <w:color w:val="000000"/>
          <w:shd w:val="clear" w:color="auto" w:fill="FFFFFF"/>
        </w:rPr>
        <w:t>навколо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чого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об’єдналися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держави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світу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що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стало</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відправною</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точкою</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для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визначення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закріплення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основних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принципів</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сучасного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міжнародного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права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укріплення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міжнародної</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спільноти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як</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дієвого</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актора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міжнародних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відносин</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права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формування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міжнародного</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громадянського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суспільства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поява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нових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глобальних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викликів</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для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всього</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міжнародного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співтовариства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боротьба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з</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якими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вирішення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яких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стало</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можливим</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лише</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за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умови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об’єднання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зусиль</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усіх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учасників</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міжнародних</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відносин</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інтенсифікація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різностороннього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всеохоплюючого</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співробітництва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держав</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як</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на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регіональному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міжрегіональному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так</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на</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універсальному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рівнях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Разом</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з</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тим</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універсальність</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міжнародного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права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не</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була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результатом</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розвитку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міжнародного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права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лише</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ХХ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столітті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цьому</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передувало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багато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подій</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обставин</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передумов</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що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відбувались</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виникали</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та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формувались</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протягом</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попередніх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століть</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історії</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його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розвитку</w:t>
      </w:r>
      <w:r w:rsidRPr="00BC5CC1">
        <w:rPr>
          <w:rFonts w:ascii="Verdana" w:hAnsi="Verdana"/>
          <w:color w:val="000000"/>
          <w:shd w:val="clear" w:color="auto" w:fill="FFFFFF"/>
        </w:rPr>
        <w:t>.</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Водночас</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з</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універсалізацією</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міжнародного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права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другій</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половині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ХХ</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століття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паралельно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активізувались</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процеси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регіоналізації</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міжнародних</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відносин</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відповідно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міжнародно</w:t>
      </w:r>
      <w:r w:rsidRPr="00BC5CC1">
        <w:rPr>
          <w:rFonts w:ascii="Verdana" w:hAnsi="Verdana"/>
          <w:color w:val="000000"/>
          <w:shd w:val="clear" w:color="auto" w:fill="FFFFFF"/>
        </w:rPr>
        <w:t>-</w:t>
      </w:r>
      <w:r w:rsidRPr="00BC5CC1">
        <w:rPr>
          <w:rFonts w:ascii="Verdana" w:hAnsi="Verdana" w:hint="eastAsia"/>
          <w:color w:val="000000"/>
          <w:shd w:val="clear" w:color="auto" w:fill="FFFFFF"/>
        </w:rPr>
        <w:t>правового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регулювання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Особливо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такі</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процеси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стали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помітними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тому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викликали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чимало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дискусій</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серед</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юристів</w:t>
      </w:r>
      <w:r w:rsidRPr="00BC5CC1">
        <w:rPr>
          <w:rFonts w:ascii="Verdana" w:hAnsi="Verdana"/>
          <w:color w:val="000000"/>
          <w:shd w:val="clear" w:color="auto" w:fill="FFFFFF"/>
        </w:rPr>
        <w:t>-</w:t>
      </w:r>
    </w:p>
    <w:p w:rsidR="00BC5CC1" w:rsidRPr="00BC5CC1" w:rsidRDefault="00BC5CC1" w:rsidP="00BC5CC1">
      <w:pPr>
        <w:rPr>
          <w:rFonts w:ascii="Verdana" w:hAnsi="Verdana"/>
          <w:color w:val="000000"/>
          <w:shd w:val="clear" w:color="auto" w:fill="FFFFFF"/>
        </w:rPr>
      </w:pPr>
      <w:r w:rsidRPr="00BC5CC1">
        <w:rPr>
          <w:rFonts w:ascii="Verdana" w:hAnsi="Verdana"/>
          <w:color w:val="000000"/>
          <w:shd w:val="clear" w:color="auto" w:fill="FFFFFF"/>
        </w:rPr>
        <w:t>7</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міжнародників</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наприкінці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ХХ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на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початку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ХХІ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століть</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Так</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все</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більшого</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поширення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набувала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наукова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дискусія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з</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приводу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фрагментації</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міжнародного</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права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з</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огляду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зокрема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на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процеси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регіоналізації</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також</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щодо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існування</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окремих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від</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універсального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міжнародного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права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регіональних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міжнародноправових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підсистем</w:t>
      </w:r>
      <w:r w:rsidRPr="00BC5CC1">
        <w:rPr>
          <w:rFonts w:ascii="Verdana" w:hAnsi="Verdana"/>
          <w:color w:val="000000"/>
          <w:shd w:val="clear" w:color="auto" w:fill="FFFFFF"/>
        </w:rPr>
        <w:t>.</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Враховуючи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що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явища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універсалізму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регіоналізму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міжнародному</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праві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беруть</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свій</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початок</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задовго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до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ХХ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століття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ХХІ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столітті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вони</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продовжили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активно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розвиватися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стверджуватися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досить</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актуальним</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як</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з</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теоретичної</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так</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практичної</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точки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зору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є</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дослідження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питання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розвитку</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універсального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міжнародного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права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його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регіональних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підсистем</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на</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сучасному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етапі</w:t>
      </w:r>
      <w:r w:rsidRPr="00BC5CC1">
        <w:rPr>
          <w:rFonts w:ascii="Verdana" w:hAnsi="Verdana"/>
          <w:color w:val="000000"/>
          <w:shd w:val="clear" w:color="auto" w:fill="FFFFFF"/>
        </w:rPr>
        <w:t>.</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Стан</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дослідження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проблеми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Питання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розвитку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універсального</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міжнародного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права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його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регіональних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підсистем</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на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сучасному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етапі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у</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вітчизняній</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науці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міжнародного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права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розроблене</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недостатньо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Натомість</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існує</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багато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наукових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робіт</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досліджень</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які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стосуються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певних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окремих</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аспектів</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цієї</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проблематики</w:t>
      </w:r>
      <w:r w:rsidRPr="00BC5CC1">
        <w:rPr>
          <w:rFonts w:ascii="Verdana" w:hAnsi="Verdana"/>
          <w:color w:val="000000"/>
          <w:shd w:val="clear" w:color="auto" w:fill="FFFFFF"/>
        </w:rPr>
        <w:t>.</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Так</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наприклад</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історичні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аспекти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розвитку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універсалізму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регіоналізму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міжнародному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праві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досліджувалися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ще</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на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початку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ХХ</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століття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такими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вченими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як</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Л</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Оппенгейм</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Фердросс</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Д</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Анцилотті</w:t>
      </w:r>
      <w:r w:rsidRPr="00BC5CC1">
        <w:rPr>
          <w:rFonts w:ascii="Verdana" w:hAnsi="Verdana"/>
          <w:color w:val="000000"/>
          <w:shd w:val="clear" w:color="auto" w:fill="FFFFFF"/>
        </w:rPr>
        <w:t>,</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Г</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Шварценбергер</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Д</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Фрідман</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Д</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Фенвік</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ін</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також</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такими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радянськими</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вченими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як</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Д</w:t>
      </w:r>
      <w:r w:rsidRPr="00BC5CC1">
        <w:rPr>
          <w:rFonts w:ascii="Verdana" w:hAnsi="Verdana"/>
          <w:color w:val="000000"/>
          <w:shd w:val="clear" w:color="auto" w:fill="FFFFFF"/>
        </w:rPr>
        <w:t>.</w:t>
      </w:r>
      <w:r w:rsidRPr="00BC5CC1">
        <w:rPr>
          <w:rFonts w:ascii="Verdana" w:hAnsi="Verdana" w:hint="eastAsia"/>
          <w:color w:val="000000"/>
          <w:shd w:val="clear" w:color="auto" w:fill="FFFFFF"/>
        </w:rPr>
        <w:t>Б</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Левін</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Ю</w:t>
      </w:r>
      <w:r w:rsidRPr="00BC5CC1">
        <w:rPr>
          <w:rFonts w:ascii="Verdana" w:hAnsi="Verdana"/>
          <w:color w:val="000000"/>
          <w:shd w:val="clear" w:color="auto" w:fill="FFFFFF"/>
        </w:rPr>
        <w:t>.</w:t>
      </w:r>
      <w:r w:rsidRPr="00BC5CC1">
        <w:rPr>
          <w:rFonts w:ascii="Verdana" w:hAnsi="Verdana" w:hint="eastAsia"/>
          <w:color w:val="000000"/>
          <w:shd w:val="clear" w:color="auto" w:fill="FFFFFF"/>
        </w:rPr>
        <w:t>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Баскін</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Д</w:t>
      </w:r>
      <w:r w:rsidRPr="00BC5CC1">
        <w:rPr>
          <w:rFonts w:ascii="Verdana" w:hAnsi="Verdana"/>
          <w:color w:val="000000"/>
          <w:shd w:val="clear" w:color="auto" w:fill="FFFFFF"/>
        </w:rPr>
        <w:t>.</w:t>
      </w:r>
      <w:r w:rsidRPr="00BC5CC1">
        <w:rPr>
          <w:rFonts w:ascii="Verdana" w:hAnsi="Verdana" w:hint="eastAsia"/>
          <w:color w:val="000000"/>
          <w:shd w:val="clear" w:color="auto" w:fill="FFFFFF"/>
        </w:rPr>
        <w:t>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Фельдман</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w:t>
      </w:r>
      <w:r w:rsidRPr="00BC5CC1">
        <w:rPr>
          <w:rFonts w:ascii="Verdana" w:hAnsi="Verdana"/>
          <w:color w:val="000000"/>
          <w:shd w:val="clear" w:color="auto" w:fill="FFFFFF"/>
        </w:rPr>
        <w:t>.</w:t>
      </w:r>
      <w:r w:rsidRPr="00BC5CC1">
        <w:rPr>
          <w:rFonts w:ascii="Verdana" w:hAnsi="Verdana" w:hint="eastAsia"/>
          <w:color w:val="000000"/>
          <w:shd w:val="clear" w:color="auto" w:fill="FFFFFF"/>
        </w:rPr>
        <w:t>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Ушаков</w:t>
      </w:r>
      <w:r w:rsidRPr="00BC5CC1">
        <w:rPr>
          <w:rFonts w:ascii="Verdana" w:hAnsi="Verdana"/>
          <w:color w:val="000000"/>
          <w:shd w:val="clear" w:color="auto" w:fill="FFFFFF"/>
        </w:rPr>
        <w:t>,</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А</w:t>
      </w:r>
      <w:r w:rsidRPr="00BC5CC1">
        <w:rPr>
          <w:rFonts w:ascii="Verdana" w:hAnsi="Verdana"/>
          <w:color w:val="000000"/>
          <w:shd w:val="clear" w:color="auto" w:fill="FFFFFF"/>
        </w:rPr>
        <w:t>.</w:t>
      </w:r>
      <w:r w:rsidRPr="00BC5CC1">
        <w:rPr>
          <w:rFonts w:ascii="Verdana" w:hAnsi="Verdana" w:hint="eastAsia"/>
          <w:color w:val="000000"/>
          <w:shd w:val="clear" w:color="auto" w:fill="FFFFFF"/>
        </w:rPr>
        <w:t>П</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Мовчан</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ін</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Серед</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вітчизняних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науковців</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цим</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питанням</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ґрунтовно</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займались</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w:t>
      </w:r>
      <w:r w:rsidRPr="00BC5CC1">
        <w:rPr>
          <w:rFonts w:ascii="Verdana" w:hAnsi="Verdana"/>
          <w:color w:val="000000"/>
          <w:shd w:val="clear" w:color="auto" w:fill="FFFFFF"/>
        </w:rPr>
        <w:t>.</w:t>
      </w:r>
      <w:r w:rsidRPr="00BC5CC1">
        <w:rPr>
          <w:rFonts w:ascii="Verdana" w:hAnsi="Verdana" w:hint="eastAsia"/>
          <w:color w:val="000000"/>
          <w:shd w:val="clear" w:color="auto" w:fill="FFFFFF"/>
        </w:rPr>
        <w:t>Г</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Буткевич</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w:t>
      </w:r>
      <w:r w:rsidRPr="00BC5CC1">
        <w:rPr>
          <w:rFonts w:ascii="Verdana" w:hAnsi="Verdana"/>
          <w:color w:val="000000"/>
          <w:shd w:val="clear" w:color="auto" w:fill="FFFFFF"/>
        </w:rPr>
        <w:t>.</w:t>
      </w:r>
      <w:r w:rsidRPr="00BC5CC1">
        <w:rPr>
          <w:rFonts w:ascii="Verdana" w:hAnsi="Verdana" w:hint="eastAsia"/>
          <w:color w:val="000000"/>
          <w:shd w:val="clear" w:color="auto" w:fill="FFFFFF"/>
        </w:rPr>
        <w:t>В</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Буткевич</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А</w:t>
      </w:r>
      <w:r w:rsidRPr="00BC5CC1">
        <w:rPr>
          <w:rFonts w:ascii="Verdana" w:hAnsi="Verdana"/>
          <w:color w:val="000000"/>
          <w:shd w:val="clear" w:color="auto" w:fill="FFFFFF"/>
        </w:rPr>
        <w:t>.</w:t>
      </w:r>
      <w:r w:rsidRPr="00BC5CC1">
        <w:rPr>
          <w:rFonts w:ascii="Verdana" w:hAnsi="Verdana" w:hint="eastAsia"/>
          <w:color w:val="000000"/>
          <w:shd w:val="clear" w:color="auto" w:fill="FFFFFF"/>
        </w:rPr>
        <w:t>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Дмитрієв</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Ю</w:t>
      </w:r>
      <w:r w:rsidRPr="00BC5CC1">
        <w:rPr>
          <w:rFonts w:ascii="Verdana" w:hAnsi="Verdana"/>
          <w:color w:val="000000"/>
          <w:shd w:val="clear" w:color="auto" w:fill="FFFFFF"/>
        </w:rPr>
        <w:t>.</w:t>
      </w:r>
      <w:r w:rsidRPr="00BC5CC1">
        <w:rPr>
          <w:rFonts w:ascii="Verdana" w:hAnsi="Verdana" w:hint="eastAsia"/>
          <w:color w:val="000000"/>
          <w:shd w:val="clear" w:color="auto" w:fill="FFFFFF"/>
        </w:rPr>
        <w:t>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Дмитрієва</w:t>
      </w:r>
      <w:r w:rsidRPr="00BC5CC1">
        <w:rPr>
          <w:rFonts w:ascii="Verdana" w:hAnsi="Verdana"/>
          <w:color w:val="000000"/>
          <w:shd w:val="clear" w:color="auto" w:fill="FFFFFF"/>
        </w:rPr>
        <w:t>,</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О</w:t>
      </w:r>
      <w:r w:rsidRPr="00BC5CC1">
        <w:rPr>
          <w:rFonts w:ascii="Verdana" w:hAnsi="Verdana"/>
          <w:color w:val="000000"/>
          <w:shd w:val="clear" w:color="auto" w:fill="FFFFFF"/>
        </w:rPr>
        <w:t>.</w:t>
      </w:r>
      <w:r w:rsidRPr="00BC5CC1">
        <w:rPr>
          <w:rFonts w:ascii="Verdana" w:hAnsi="Verdana" w:hint="eastAsia"/>
          <w:color w:val="000000"/>
          <w:shd w:val="clear" w:color="auto" w:fill="FFFFFF"/>
        </w:rPr>
        <w:t>В</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Задорожній</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К</w:t>
      </w:r>
      <w:r w:rsidRPr="00BC5CC1">
        <w:rPr>
          <w:rFonts w:ascii="Verdana" w:hAnsi="Verdana"/>
          <w:color w:val="000000"/>
          <w:shd w:val="clear" w:color="auto" w:fill="FFFFFF"/>
        </w:rPr>
        <w:t>.</w:t>
      </w:r>
      <w:r w:rsidRPr="00BC5CC1">
        <w:rPr>
          <w:rFonts w:ascii="Verdana" w:hAnsi="Verdana" w:hint="eastAsia"/>
          <w:color w:val="000000"/>
          <w:shd w:val="clear" w:color="auto" w:fill="FFFFFF"/>
        </w:rPr>
        <w:t>С</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Колісніченко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І</w:t>
      </w:r>
      <w:r w:rsidRPr="00BC5CC1">
        <w:rPr>
          <w:rFonts w:ascii="Verdana" w:hAnsi="Verdana"/>
          <w:color w:val="000000"/>
          <w:shd w:val="clear" w:color="auto" w:fill="FFFFFF"/>
        </w:rPr>
        <w:t>.</w:t>
      </w:r>
      <w:r w:rsidRPr="00BC5CC1">
        <w:rPr>
          <w:rFonts w:ascii="Verdana" w:hAnsi="Verdana" w:hint="eastAsia"/>
          <w:color w:val="000000"/>
          <w:shd w:val="clear" w:color="auto" w:fill="FFFFFF"/>
        </w:rPr>
        <w:t>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Лукашук</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w:t>
      </w:r>
      <w:r w:rsidRPr="00BC5CC1">
        <w:rPr>
          <w:rFonts w:ascii="Verdana" w:hAnsi="Verdana"/>
          <w:color w:val="000000"/>
          <w:shd w:val="clear" w:color="auto" w:fill="FFFFFF"/>
        </w:rPr>
        <w:t>.</w:t>
      </w:r>
      <w:r w:rsidRPr="00BC5CC1">
        <w:rPr>
          <w:rFonts w:ascii="Verdana" w:hAnsi="Verdana" w:hint="eastAsia"/>
          <w:color w:val="000000"/>
          <w:shd w:val="clear" w:color="auto" w:fill="FFFFFF"/>
        </w:rPr>
        <w:t>Ф</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Висоцький</w:t>
      </w:r>
      <w:r w:rsidRPr="00BC5CC1">
        <w:rPr>
          <w:rFonts w:ascii="Verdana" w:hAnsi="Verdana"/>
          <w:color w:val="000000"/>
          <w:shd w:val="clear" w:color="auto" w:fill="FFFFFF"/>
        </w:rPr>
        <w:t>,</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В</w:t>
      </w:r>
      <w:r w:rsidRPr="00BC5CC1">
        <w:rPr>
          <w:rFonts w:ascii="Verdana" w:hAnsi="Verdana"/>
          <w:color w:val="000000"/>
          <w:shd w:val="clear" w:color="auto" w:fill="FFFFFF"/>
        </w:rPr>
        <w:t>.</w:t>
      </w:r>
      <w:r w:rsidRPr="00BC5CC1">
        <w:rPr>
          <w:rFonts w:ascii="Verdana" w:hAnsi="Verdana" w:hint="eastAsia"/>
          <w:color w:val="000000"/>
          <w:shd w:val="clear" w:color="auto" w:fill="FFFFFF"/>
        </w:rPr>
        <w:t>Н</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Денисов</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w:t>
      </w:r>
      <w:r w:rsidRPr="00BC5CC1">
        <w:rPr>
          <w:rFonts w:ascii="Verdana" w:hAnsi="Verdana"/>
          <w:color w:val="000000"/>
          <w:shd w:val="clear" w:color="auto" w:fill="FFFFFF"/>
        </w:rPr>
        <w:t>.</w:t>
      </w:r>
      <w:r w:rsidRPr="00BC5CC1">
        <w:rPr>
          <w:rFonts w:ascii="Verdana" w:hAnsi="Verdana" w:hint="eastAsia"/>
          <w:color w:val="000000"/>
          <w:shd w:val="clear" w:color="auto" w:fill="FFFFFF"/>
        </w:rPr>
        <w:t>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Муравйов</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Л</w:t>
      </w:r>
      <w:r w:rsidRPr="00BC5CC1">
        <w:rPr>
          <w:rFonts w:ascii="Verdana" w:hAnsi="Verdana"/>
          <w:color w:val="000000"/>
          <w:shd w:val="clear" w:color="auto" w:fill="FFFFFF"/>
        </w:rPr>
        <w:t>.</w:t>
      </w:r>
      <w:r w:rsidRPr="00BC5CC1">
        <w:rPr>
          <w:rFonts w:ascii="Verdana" w:hAnsi="Verdana" w:hint="eastAsia"/>
          <w:color w:val="000000"/>
          <w:shd w:val="clear" w:color="auto" w:fill="FFFFFF"/>
        </w:rPr>
        <w:t>Д</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Тимченко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ін</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Серед</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іноземних</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науковців</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увагу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цьому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питанню</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приділяли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w:t>
      </w:r>
      <w:r w:rsidRPr="00BC5CC1">
        <w:rPr>
          <w:rFonts w:ascii="Verdana" w:hAnsi="Verdana"/>
          <w:color w:val="000000"/>
          <w:shd w:val="clear" w:color="auto" w:fill="FFFFFF"/>
        </w:rPr>
        <w:t>.</w:t>
      </w:r>
      <w:r w:rsidRPr="00BC5CC1">
        <w:rPr>
          <w:rFonts w:ascii="Verdana" w:hAnsi="Verdana" w:hint="eastAsia"/>
          <w:color w:val="000000"/>
          <w:shd w:val="clear" w:color="auto" w:fill="FFFFFF"/>
        </w:rPr>
        <w:t>Н</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Шоу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Штайгер</w:t>
      </w:r>
      <w:r w:rsidRPr="00BC5CC1">
        <w:rPr>
          <w:rFonts w:ascii="Verdana" w:hAnsi="Verdana"/>
          <w:color w:val="000000"/>
          <w:shd w:val="clear" w:color="auto" w:fill="FFFFFF"/>
        </w:rPr>
        <w:t>,</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А</w:t>
      </w:r>
      <w:r w:rsidRPr="00BC5CC1">
        <w:rPr>
          <w:rFonts w:ascii="Verdana" w:hAnsi="Verdana"/>
          <w:color w:val="000000"/>
          <w:shd w:val="clear" w:color="auto" w:fill="FFFFFF"/>
        </w:rPr>
        <w:t>.</w:t>
      </w:r>
      <w:r w:rsidRPr="00BC5CC1">
        <w:rPr>
          <w:rFonts w:ascii="Verdana" w:hAnsi="Verdana" w:hint="eastAsia"/>
          <w:color w:val="000000"/>
          <w:shd w:val="clear" w:color="auto" w:fill="FFFFFF"/>
        </w:rPr>
        <w:t>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Кансадо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Тріндаде</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К</w:t>
      </w:r>
      <w:r w:rsidRPr="00BC5CC1">
        <w:rPr>
          <w:rFonts w:ascii="Verdana" w:hAnsi="Verdana"/>
          <w:color w:val="000000"/>
          <w:shd w:val="clear" w:color="auto" w:fill="FFFFFF"/>
        </w:rPr>
        <w:t>.</w:t>
      </w:r>
      <w:r w:rsidRPr="00BC5CC1">
        <w:rPr>
          <w:rFonts w:ascii="Verdana" w:hAnsi="Verdana" w:hint="eastAsia"/>
          <w:color w:val="000000"/>
          <w:shd w:val="clear" w:color="auto" w:fill="FFFFFF"/>
        </w:rPr>
        <w:t>Г</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Лі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w:t>
      </w:r>
      <w:r w:rsidRPr="00BC5CC1">
        <w:rPr>
          <w:rFonts w:ascii="Verdana" w:hAnsi="Verdana"/>
          <w:color w:val="000000"/>
          <w:shd w:val="clear" w:color="auto" w:fill="FFFFFF"/>
        </w:rPr>
        <w:t>.-</w:t>
      </w:r>
      <w:r w:rsidRPr="00BC5CC1">
        <w:rPr>
          <w:rFonts w:ascii="Verdana" w:hAnsi="Verdana" w:hint="eastAsia"/>
          <w:color w:val="000000"/>
          <w:shd w:val="clear" w:color="auto" w:fill="FFFFFF"/>
        </w:rPr>
        <w:t>М</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Дюпюі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Орахелашвілі</w:t>
      </w:r>
      <w:r w:rsidRPr="00BC5CC1">
        <w:rPr>
          <w:rFonts w:ascii="Verdana" w:hAnsi="Verdana"/>
          <w:color w:val="000000"/>
          <w:shd w:val="clear" w:color="auto" w:fill="FFFFFF"/>
        </w:rPr>
        <w:t>,</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М</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Коскенніємі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w:t>
      </w:r>
      <w:r w:rsidRPr="00BC5CC1">
        <w:rPr>
          <w:rFonts w:ascii="Verdana" w:hAnsi="Verdana"/>
          <w:color w:val="000000"/>
          <w:shd w:val="clear" w:color="auto" w:fill="FFFFFF"/>
        </w:rPr>
        <w:t>.</w:t>
      </w:r>
      <w:r w:rsidRPr="00BC5CC1">
        <w:rPr>
          <w:rFonts w:ascii="Verdana" w:hAnsi="Verdana" w:hint="eastAsia"/>
          <w:color w:val="000000"/>
          <w:shd w:val="clear" w:color="auto" w:fill="FFFFFF"/>
        </w:rPr>
        <w:t>П</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Ананд</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Д</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Кеннеді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Касезе</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Карті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Ясуакі</w:t>
      </w:r>
      <w:r w:rsidRPr="00BC5CC1">
        <w:rPr>
          <w:rFonts w:ascii="Verdana" w:hAnsi="Verdana"/>
          <w:color w:val="000000"/>
          <w:shd w:val="clear" w:color="auto" w:fill="FFFFFF"/>
        </w:rPr>
        <w:t>,</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Б</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Ченг</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Ж</w:t>
      </w:r>
      <w:r w:rsidRPr="00BC5CC1">
        <w:rPr>
          <w:rFonts w:ascii="Verdana" w:hAnsi="Verdana"/>
          <w:color w:val="000000"/>
          <w:shd w:val="clear" w:color="auto" w:fill="FFFFFF"/>
        </w:rPr>
        <w:t>.-</w:t>
      </w:r>
      <w:r w:rsidRPr="00BC5CC1">
        <w:rPr>
          <w:rFonts w:ascii="Verdana" w:hAnsi="Verdana" w:hint="eastAsia"/>
          <w:color w:val="000000"/>
          <w:shd w:val="clear" w:color="auto" w:fill="FFFFFF"/>
        </w:rPr>
        <w:t>М</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Дюпуї</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Ананд</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Н</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Сінгх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багато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інших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світлі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різних</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історичних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аспектів</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вченими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також</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досліджувалися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питання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проектів</w:t>
      </w:r>
    </w:p>
    <w:p w:rsidR="00BC5CC1" w:rsidRPr="00BC5CC1" w:rsidRDefault="00BC5CC1" w:rsidP="00BC5CC1">
      <w:pPr>
        <w:rPr>
          <w:rFonts w:ascii="Verdana" w:hAnsi="Verdana"/>
          <w:color w:val="000000"/>
          <w:shd w:val="clear" w:color="auto" w:fill="FFFFFF"/>
        </w:rPr>
      </w:pPr>
      <w:r w:rsidRPr="00BC5CC1">
        <w:rPr>
          <w:rFonts w:ascii="Verdana" w:hAnsi="Verdana"/>
          <w:color w:val="000000"/>
          <w:shd w:val="clear" w:color="auto" w:fill="FFFFFF"/>
        </w:rPr>
        <w:t>8</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w:t>
      </w:r>
      <w:r w:rsidRPr="00BC5CC1">
        <w:rPr>
          <w:rFonts w:ascii="Verdana" w:hAnsi="Verdana" w:hint="eastAsia"/>
          <w:color w:val="000000"/>
          <w:shd w:val="clear" w:color="auto" w:fill="FFFFFF"/>
        </w:rPr>
        <w:t>вічного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миру</w:t>
      </w:r>
      <w:r w:rsidRPr="00BC5CC1">
        <w:rPr>
          <w:rFonts w:ascii="Verdana" w:hAnsi="Verdana" w:hint="eastAsia"/>
          <w:color w:val="000000"/>
          <w:shd w:val="clear" w:color="auto" w:fill="FFFFFF"/>
        </w:rPr>
        <w:t>»</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як</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науково</w:t>
      </w:r>
      <w:r w:rsidRPr="00BC5CC1">
        <w:rPr>
          <w:rFonts w:ascii="Verdana" w:hAnsi="Verdana"/>
          <w:color w:val="000000"/>
          <w:shd w:val="clear" w:color="auto" w:fill="FFFFFF"/>
        </w:rPr>
        <w:t>-</w:t>
      </w:r>
      <w:r w:rsidRPr="00BC5CC1">
        <w:rPr>
          <w:rFonts w:ascii="Verdana" w:hAnsi="Verdana" w:hint="eastAsia"/>
          <w:color w:val="000000"/>
          <w:shd w:val="clear" w:color="auto" w:fill="FFFFFF"/>
        </w:rPr>
        <w:t>теоретичних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проектів</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майбутнього</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універсального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правопорядку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Д</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Аркібуджі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Г</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Гайзман</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Й</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Раубер</w:t>
      </w:r>
      <w:r w:rsidRPr="00BC5CC1">
        <w:rPr>
          <w:rFonts w:ascii="Verdana" w:hAnsi="Verdana"/>
          <w:color w:val="000000"/>
          <w:shd w:val="clear" w:color="auto" w:fill="FFFFFF"/>
        </w:rPr>
        <w:t>,</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Б</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Термінські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Кеппс</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ін</w:t>
      </w:r>
      <w:r w:rsidRPr="00BC5CC1">
        <w:rPr>
          <w:rFonts w:ascii="Verdana" w:hAnsi="Verdana"/>
          <w:color w:val="000000"/>
          <w:shd w:val="clear" w:color="auto" w:fill="FFFFFF"/>
        </w:rPr>
        <w:t>.).</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Поряд</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з</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дослідженнями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розвитку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становлення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універсального</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міжнародного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права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велика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увага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також</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приділялася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процесам</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регіоналізації</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міжнародних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відносин</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відповідно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міжнародно</w:t>
      </w:r>
      <w:r w:rsidRPr="00BC5CC1">
        <w:rPr>
          <w:rFonts w:ascii="Verdana" w:hAnsi="Verdana"/>
          <w:color w:val="000000"/>
          <w:shd w:val="clear" w:color="auto" w:fill="FFFFFF"/>
        </w:rPr>
        <w:t>-</w:t>
      </w:r>
      <w:r w:rsidRPr="00BC5CC1">
        <w:rPr>
          <w:rFonts w:ascii="Verdana" w:hAnsi="Verdana" w:hint="eastAsia"/>
          <w:color w:val="000000"/>
          <w:shd w:val="clear" w:color="auto" w:fill="FFFFFF"/>
        </w:rPr>
        <w:t>правового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регулювання</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таких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відносин</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ХХ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столітті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Тому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досить</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широко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досліджувалося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явище</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регіоналізму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сучасному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міжнародному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праві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Ф</w:t>
      </w:r>
      <w:r w:rsidRPr="00BC5CC1">
        <w:rPr>
          <w:rFonts w:ascii="Verdana" w:hAnsi="Verdana"/>
          <w:color w:val="000000"/>
          <w:shd w:val="clear" w:color="auto" w:fill="FFFFFF"/>
        </w:rPr>
        <w:t>.</w:t>
      </w:r>
      <w:r w:rsidRPr="00BC5CC1">
        <w:rPr>
          <w:rFonts w:ascii="Verdana" w:hAnsi="Verdana" w:hint="eastAsia"/>
          <w:color w:val="000000"/>
          <w:shd w:val="clear" w:color="auto" w:fill="FFFFFF"/>
        </w:rPr>
        <w:t>Ф</w:t>
      </w:r>
      <w:r w:rsidRPr="00BC5CC1">
        <w:rPr>
          <w:rFonts w:ascii="Verdana" w:hAnsi="Verdana"/>
          <w:color w:val="000000"/>
          <w:shd w:val="clear" w:color="auto" w:fill="FFFFFF"/>
        </w:rPr>
        <w:t>.</w:t>
      </w:r>
      <w:r w:rsidRPr="00BC5CC1">
        <w:rPr>
          <w:rFonts w:ascii="Verdana" w:hAnsi="Verdana" w:hint="eastAsia"/>
          <w:color w:val="000000"/>
          <w:shd w:val="clear" w:color="auto" w:fill="FFFFFF"/>
        </w:rPr>
        <w:t>К</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Весозо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Л</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Фосетт</w:t>
      </w:r>
      <w:r w:rsidRPr="00BC5CC1">
        <w:rPr>
          <w:rFonts w:ascii="Verdana" w:hAnsi="Verdana"/>
          <w:color w:val="000000"/>
          <w:shd w:val="clear" w:color="auto" w:fill="FFFFFF"/>
        </w:rPr>
        <w:t>,</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Р</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Вайринен</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Д</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Пулковські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Б</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Ізото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К</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Шроєр</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Е</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Жуанне</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Г</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Хафнер</w:t>
      </w:r>
      <w:r w:rsidRPr="00BC5CC1">
        <w:rPr>
          <w:rFonts w:ascii="Verdana" w:hAnsi="Verdana"/>
          <w:color w:val="000000"/>
          <w:shd w:val="clear" w:color="auto" w:fill="FFFFFF"/>
        </w:rPr>
        <w:t>,</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Б</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Зімма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w:t>
      </w:r>
      <w:r w:rsidRPr="00BC5CC1">
        <w:rPr>
          <w:rFonts w:ascii="Verdana" w:hAnsi="Verdana"/>
          <w:color w:val="000000"/>
          <w:shd w:val="clear" w:color="auto" w:fill="FFFFFF"/>
        </w:rPr>
        <w:t>.</w:t>
      </w:r>
      <w:r w:rsidRPr="00BC5CC1">
        <w:rPr>
          <w:rFonts w:ascii="Verdana" w:hAnsi="Verdana" w:hint="eastAsia"/>
          <w:color w:val="000000"/>
          <w:shd w:val="clear" w:color="auto" w:fill="FFFFFF"/>
        </w:rPr>
        <w:t>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Бьорзель</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Коскенніємі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Батлер</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ін</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зокрема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також</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досліджувався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розвиток</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регіональних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підсистем</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міжнародного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права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якості</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одного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з</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аспектів</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його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фрагментації</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Воутерс</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Й</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Одерматт</w:t>
      </w:r>
      <w:r w:rsidRPr="00BC5CC1">
        <w:rPr>
          <w:rFonts w:ascii="Verdana" w:hAnsi="Verdana"/>
          <w:color w:val="000000"/>
          <w:shd w:val="clear" w:color="auto" w:fill="FFFFFF"/>
        </w:rPr>
        <w:t>,</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Т</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Рамопоулос</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Лічкова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w:t>
      </w:r>
      <w:r w:rsidRPr="00BC5CC1">
        <w:rPr>
          <w:rFonts w:ascii="Verdana" w:hAnsi="Verdana"/>
          <w:color w:val="000000"/>
          <w:shd w:val="clear" w:color="auto" w:fill="FFFFFF"/>
        </w:rPr>
        <w:t>.</w:t>
      </w:r>
      <w:r w:rsidRPr="00BC5CC1">
        <w:rPr>
          <w:rFonts w:ascii="Verdana" w:hAnsi="Verdana" w:hint="eastAsia"/>
          <w:color w:val="000000"/>
          <w:shd w:val="clear" w:color="auto" w:fill="FFFFFF"/>
        </w:rPr>
        <w:t>Ш</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Давлєтгільдєєв</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Ю</w:t>
      </w:r>
      <w:r w:rsidRPr="00BC5CC1">
        <w:rPr>
          <w:rFonts w:ascii="Verdana" w:hAnsi="Verdana"/>
          <w:color w:val="000000"/>
          <w:shd w:val="clear" w:color="auto" w:fill="FFFFFF"/>
        </w:rPr>
        <w:t>.</w:t>
      </w:r>
      <w:r w:rsidRPr="00BC5CC1">
        <w:rPr>
          <w:rFonts w:ascii="Verdana" w:hAnsi="Verdana" w:hint="eastAsia"/>
          <w:color w:val="000000"/>
          <w:shd w:val="clear" w:color="auto" w:fill="FFFFFF"/>
        </w:rPr>
        <w:t>С</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Безбородов</w:t>
      </w:r>
      <w:r w:rsidRPr="00BC5CC1">
        <w:rPr>
          <w:rFonts w:ascii="Verdana" w:hAnsi="Verdana"/>
          <w:color w:val="000000"/>
          <w:shd w:val="clear" w:color="auto" w:fill="FFFFFF"/>
        </w:rPr>
        <w:t>,</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Гургурініс</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Орахелашвілі</w:t>
      </w:r>
      <w:r w:rsidRPr="00BC5CC1">
        <w:rPr>
          <w:rFonts w:ascii="Verdana" w:hAnsi="Verdana"/>
          <w:color w:val="000000"/>
          <w:shd w:val="clear" w:color="auto" w:fill="FFFFFF"/>
        </w:rPr>
        <w:t>).</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Питання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утворення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універсального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міжнародного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права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ХХ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ст</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його</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каталізатори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діяльність</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перших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універсальних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організацій</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Ліги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Націй</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ООН</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знайшли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відображення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працях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таких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вчених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як</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Д</w:t>
      </w:r>
      <w:r w:rsidRPr="00BC5CC1">
        <w:rPr>
          <w:rFonts w:ascii="Verdana" w:hAnsi="Verdana"/>
          <w:color w:val="000000"/>
          <w:shd w:val="clear" w:color="auto" w:fill="FFFFFF"/>
        </w:rPr>
        <w:t>.</w:t>
      </w:r>
      <w:r w:rsidRPr="00BC5CC1">
        <w:rPr>
          <w:rFonts w:ascii="Verdana" w:hAnsi="Verdana" w:hint="eastAsia"/>
          <w:color w:val="000000"/>
          <w:shd w:val="clear" w:color="auto" w:fill="FFFFFF"/>
        </w:rPr>
        <w:t>М</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Шебаніц</w:t>
      </w:r>
      <w:r w:rsidRPr="00BC5CC1">
        <w:rPr>
          <w:rFonts w:ascii="Verdana" w:hAnsi="Verdana"/>
          <w:color w:val="000000"/>
          <w:shd w:val="clear" w:color="auto" w:fill="FFFFFF"/>
        </w:rPr>
        <w:t>,</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К</w:t>
      </w:r>
      <w:r w:rsidRPr="00BC5CC1">
        <w:rPr>
          <w:rFonts w:ascii="Verdana" w:hAnsi="Verdana"/>
          <w:color w:val="000000"/>
          <w:shd w:val="clear" w:color="auto" w:fill="FFFFFF"/>
        </w:rPr>
        <w:t>.</w:t>
      </w:r>
      <w:r w:rsidRPr="00BC5CC1">
        <w:rPr>
          <w:rFonts w:ascii="Verdana" w:hAnsi="Verdana" w:hint="eastAsia"/>
          <w:color w:val="000000"/>
          <w:shd w:val="clear" w:color="auto" w:fill="FFFFFF"/>
        </w:rPr>
        <w:t>С</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Колісніченко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Г</w:t>
      </w:r>
      <w:r w:rsidRPr="00BC5CC1">
        <w:rPr>
          <w:rFonts w:ascii="Verdana" w:hAnsi="Verdana"/>
          <w:color w:val="000000"/>
          <w:shd w:val="clear" w:color="auto" w:fill="FFFFFF"/>
        </w:rPr>
        <w:t>.</w:t>
      </w:r>
      <w:r w:rsidRPr="00BC5CC1">
        <w:rPr>
          <w:rFonts w:ascii="Verdana" w:hAnsi="Verdana" w:hint="eastAsia"/>
          <w:color w:val="000000"/>
          <w:shd w:val="clear" w:color="auto" w:fill="FFFFFF"/>
        </w:rPr>
        <w:t>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Морозов</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Г</w:t>
      </w:r>
      <w:r w:rsidRPr="00BC5CC1">
        <w:rPr>
          <w:rFonts w:ascii="Verdana" w:hAnsi="Verdana"/>
          <w:color w:val="000000"/>
          <w:shd w:val="clear" w:color="auto" w:fill="FFFFFF"/>
        </w:rPr>
        <w:t>.</w:t>
      </w:r>
      <w:r w:rsidRPr="00BC5CC1">
        <w:rPr>
          <w:rFonts w:ascii="Verdana" w:hAnsi="Verdana" w:hint="eastAsia"/>
          <w:color w:val="000000"/>
          <w:shd w:val="clear" w:color="auto" w:fill="FFFFFF"/>
        </w:rPr>
        <w:t>К</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Єфімов</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w:t>
      </w:r>
      <w:r w:rsidRPr="00BC5CC1">
        <w:rPr>
          <w:rFonts w:ascii="Verdana" w:hAnsi="Verdana"/>
          <w:color w:val="000000"/>
          <w:shd w:val="clear" w:color="auto" w:fill="FFFFFF"/>
        </w:rPr>
        <w:t>.-</w:t>
      </w:r>
      <w:r w:rsidRPr="00BC5CC1">
        <w:rPr>
          <w:rFonts w:ascii="Verdana" w:hAnsi="Verdana" w:hint="eastAsia"/>
          <w:color w:val="000000"/>
          <w:shd w:val="clear" w:color="auto" w:fill="FFFFFF"/>
        </w:rPr>
        <w:t>М</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Дюпюі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Н</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Схрейвер</w:t>
      </w:r>
      <w:r w:rsidRPr="00BC5CC1">
        <w:rPr>
          <w:rFonts w:ascii="Verdana" w:hAnsi="Verdana"/>
          <w:color w:val="000000"/>
          <w:shd w:val="clear" w:color="auto" w:fill="FFFFFF"/>
        </w:rPr>
        <w:t>,</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Р</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Бернхард</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значна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кількість</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досліджень</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наукових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робіт</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була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присвячена</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питанню</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проблем</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ефективності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діяльності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основних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органів</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системи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ООН</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як</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інституційної</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форми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сучасного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універсального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правопорядку</w:t>
      </w:r>
    </w:p>
    <w:p w:rsidR="00BC5CC1" w:rsidRPr="00BC5CC1" w:rsidRDefault="00BC5CC1" w:rsidP="00BC5CC1">
      <w:pPr>
        <w:rPr>
          <w:rFonts w:ascii="Verdana" w:hAnsi="Verdana"/>
          <w:color w:val="000000"/>
          <w:shd w:val="clear" w:color="auto" w:fill="FFFFFF"/>
        </w:rPr>
      </w:pPr>
      <w:r w:rsidRPr="00BC5CC1">
        <w:rPr>
          <w:rFonts w:ascii="Verdana" w:hAnsi="Verdana"/>
          <w:color w:val="000000"/>
          <w:shd w:val="clear" w:color="auto" w:fill="FFFFFF"/>
        </w:rPr>
        <w:t>(</w:t>
      </w:r>
      <w:r w:rsidRPr="00BC5CC1">
        <w:rPr>
          <w:rFonts w:ascii="Verdana" w:hAnsi="Verdana" w:hint="eastAsia"/>
          <w:color w:val="000000"/>
          <w:shd w:val="clear" w:color="auto" w:fill="FFFFFF"/>
        </w:rPr>
        <w:t>С</w:t>
      </w:r>
      <w:r w:rsidRPr="00BC5CC1">
        <w:rPr>
          <w:rFonts w:ascii="Verdana" w:hAnsi="Verdana"/>
          <w:color w:val="000000"/>
          <w:shd w:val="clear" w:color="auto" w:fill="FFFFFF"/>
        </w:rPr>
        <w:t>.</w:t>
      </w:r>
      <w:r w:rsidRPr="00BC5CC1">
        <w:rPr>
          <w:rFonts w:ascii="Verdana" w:hAnsi="Verdana" w:hint="eastAsia"/>
          <w:color w:val="000000"/>
          <w:shd w:val="clear" w:color="auto" w:fill="FFFFFF"/>
        </w:rPr>
        <w:t>В</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Віднянський</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w:t>
      </w:r>
      <w:r w:rsidRPr="00BC5CC1">
        <w:rPr>
          <w:rFonts w:ascii="Verdana" w:hAnsi="Verdana"/>
          <w:color w:val="000000"/>
          <w:shd w:val="clear" w:color="auto" w:fill="FFFFFF"/>
        </w:rPr>
        <w:t>.</w:t>
      </w:r>
      <w:r w:rsidRPr="00BC5CC1">
        <w:rPr>
          <w:rFonts w:ascii="Verdana" w:hAnsi="Verdana" w:hint="eastAsia"/>
          <w:color w:val="000000"/>
          <w:shd w:val="clear" w:color="auto" w:fill="FFFFFF"/>
        </w:rPr>
        <w:t>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Баймуратов</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Ю</w:t>
      </w:r>
      <w:r w:rsidRPr="00BC5CC1">
        <w:rPr>
          <w:rFonts w:ascii="Verdana" w:hAnsi="Verdana"/>
          <w:color w:val="000000"/>
          <w:shd w:val="clear" w:color="auto" w:fill="FFFFFF"/>
        </w:rPr>
        <w:t>.</w:t>
      </w:r>
      <w:r w:rsidRPr="00BC5CC1">
        <w:rPr>
          <w:rFonts w:ascii="Verdana" w:hAnsi="Verdana" w:hint="eastAsia"/>
          <w:color w:val="000000"/>
          <w:shd w:val="clear" w:color="auto" w:fill="FFFFFF"/>
        </w:rPr>
        <w:t>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Волошин</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Є</w:t>
      </w:r>
      <w:r w:rsidRPr="00BC5CC1">
        <w:rPr>
          <w:rFonts w:ascii="Verdana" w:hAnsi="Verdana"/>
          <w:color w:val="000000"/>
          <w:shd w:val="clear" w:color="auto" w:fill="FFFFFF"/>
        </w:rPr>
        <w:t>.</w:t>
      </w:r>
      <w:r w:rsidRPr="00BC5CC1">
        <w:rPr>
          <w:rFonts w:ascii="Verdana" w:hAnsi="Verdana" w:hint="eastAsia"/>
          <w:color w:val="000000"/>
          <w:shd w:val="clear" w:color="auto" w:fill="FFFFFF"/>
        </w:rPr>
        <w:t>В</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Годованик</w:t>
      </w:r>
      <w:r w:rsidRPr="00BC5CC1">
        <w:rPr>
          <w:rFonts w:ascii="Verdana" w:hAnsi="Verdana"/>
          <w:color w:val="000000"/>
          <w:shd w:val="clear" w:color="auto" w:fill="FFFFFF"/>
        </w:rPr>
        <w:t>,</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С</w:t>
      </w:r>
      <w:r w:rsidRPr="00BC5CC1">
        <w:rPr>
          <w:rFonts w:ascii="Verdana" w:hAnsi="Verdana"/>
          <w:color w:val="000000"/>
          <w:shd w:val="clear" w:color="auto" w:fill="FFFFFF"/>
        </w:rPr>
        <w:t>.</w:t>
      </w:r>
      <w:r w:rsidRPr="00BC5CC1">
        <w:rPr>
          <w:rFonts w:ascii="Verdana" w:hAnsi="Verdana" w:hint="eastAsia"/>
          <w:color w:val="000000"/>
          <w:shd w:val="clear" w:color="auto" w:fill="FFFFFF"/>
        </w:rPr>
        <w:t>Д</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Білоцький</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Ю</w:t>
      </w:r>
      <w:r w:rsidRPr="00BC5CC1">
        <w:rPr>
          <w:rFonts w:ascii="Verdana" w:hAnsi="Verdana"/>
          <w:color w:val="000000"/>
          <w:shd w:val="clear" w:color="auto" w:fill="FFFFFF"/>
        </w:rPr>
        <w:t>.</w:t>
      </w:r>
      <w:r w:rsidRPr="00BC5CC1">
        <w:rPr>
          <w:rFonts w:ascii="Verdana" w:hAnsi="Verdana" w:hint="eastAsia"/>
          <w:color w:val="000000"/>
          <w:shd w:val="clear" w:color="auto" w:fill="FFFFFF"/>
        </w:rPr>
        <w:t>М</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Мацейко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Г</w:t>
      </w:r>
      <w:r w:rsidRPr="00BC5CC1">
        <w:rPr>
          <w:rFonts w:ascii="Verdana" w:hAnsi="Verdana"/>
          <w:color w:val="000000"/>
          <w:shd w:val="clear" w:color="auto" w:fill="FFFFFF"/>
        </w:rPr>
        <w:t>.</w:t>
      </w:r>
      <w:r w:rsidRPr="00BC5CC1">
        <w:rPr>
          <w:rFonts w:ascii="Verdana" w:hAnsi="Verdana" w:hint="eastAsia"/>
          <w:color w:val="000000"/>
          <w:shd w:val="clear" w:color="auto" w:fill="FFFFFF"/>
        </w:rPr>
        <w:t>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Морозов</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Г</w:t>
      </w:r>
      <w:r w:rsidRPr="00BC5CC1">
        <w:rPr>
          <w:rFonts w:ascii="Verdana" w:hAnsi="Verdana"/>
          <w:color w:val="000000"/>
          <w:shd w:val="clear" w:color="auto" w:fill="FFFFFF"/>
        </w:rPr>
        <w:t>.</w:t>
      </w:r>
      <w:r w:rsidRPr="00BC5CC1">
        <w:rPr>
          <w:rFonts w:ascii="Verdana" w:hAnsi="Verdana" w:hint="eastAsia"/>
          <w:color w:val="000000"/>
          <w:shd w:val="clear" w:color="auto" w:fill="FFFFFF"/>
        </w:rPr>
        <w:t>К</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Єфімов</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А</w:t>
      </w:r>
      <w:r w:rsidRPr="00BC5CC1">
        <w:rPr>
          <w:rFonts w:ascii="Verdana" w:hAnsi="Verdana"/>
          <w:color w:val="000000"/>
          <w:shd w:val="clear" w:color="auto" w:fill="FFFFFF"/>
        </w:rPr>
        <w:t>.</w:t>
      </w:r>
      <w:r w:rsidRPr="00BC5CC1">
        <w:rPr>
          <w:rFonts w:ascii="Verdana" w:hAnsi="Verdana" w:hint="eastAsia"/>
          <w:color w:val="000000"/>
          <w:shd w:val="clear" w:color="auto" w:fill="FFFFFF"/>
        </w:rPr>
        <w:t>П</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Мовчан</w:t>
      </w:r>
      <w:r w:rsidRPr="00BC5CC1">
        <w:rPr>
          <w:rFonts w:ascii="Verdana" w:hAnsi="Verdana"/>
          <w:color w:val="000000"/>
          <w:shd w:val="clear" w:color="auto" w:fill="FFFFFF"/>
        </w:rPr>
        <w:t>,</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О</w:t>
      </w:r>
      <w:r w:rsidRPr="00BC5CC1">
        <w:rPr>
          <w:rFonts w:ascii="Verdana" w:hAnsi="Verdana"/>
          <w:color w:val="000000"/>
          <w:shd w:val="clear" w:color="auto" w:fill="FFFFFF"/>
        </w:rPr>
        <w:t>.</w:t>
      </w:r>
      <w:r w:rsidRPr="00BC5CC1">
        <w:rPr>
          <w:rFonts w:ascii="Verdana" w:hAnsi="Verdana" w:hint="eastAsia"/>
          <w:color w:val="000000"/>
          <w:shd w:val="clear" w:color="auto" w:fill="FFFFFF"/>
        </w:rPr>
        <w:t>В</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Тарасов</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w:t>
      </w:r>
      <w:r w:rsidRPr="00BC5CC1">
        <w:rPr>
          <w:rFonts w:ascii="Verdana" w:hAnsi="Verdana"/>
          <w:color w:val="000000"/>
          <w:shd w:val="clear" w:color="auto" w:fill="FFFFFF"/>
        </w:rPr>
        <w:t>.</w:t>
      </w:r>
      <w:r w:rsidRPr="00BC5CC1">
        <w:rPr>
          <w:rFonts w:ascii="Verdana" w:hAnsi="Verdana" w:hint="eastAsia"/>
          <w:color w:val="000000"/>
          <w:shd w:val="clear" w:color="auto" w:fill="FFFFFF"/>
        </w:rPr>
        <w:t>М</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Федоров</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w:t>
      </w:r>
      <w:r w:rsidRPr="00BC5CC1">
        <w:rPr>
          <w:rFonts w:ascii="Verdana" w:hAnsi="Verdana"/>
          <w:color w:val="000000"/>
          <w:shd w:val="clear" w:color="auto" w:fill="FFFFFF"/>
        </w:rPr>
        <w:t>.</w:t>
      </w:r>
      <w:r w:rsidRPr="00BC5CC1">
        <w:rPr>
          <w:rFonts w:ascii="Verdana" w:hAnsi="Verdana" w:hint="eastAsia"/>
          <w:color w:val="000000"/>
          <w:shd w:val="clear" w:color="auto" w:fill="FFFFFF"/>
        </w:rPr>
        <w:t>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Ушаков</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А</w:t>
      </w:r>
      <w:r w:rsidRPr="00BC5CC1">
        <w:rPr>
          <w:rFonts w:ascii="Verdana" w:hAnsi="Verdana"/>
          <w:color w:val="000000"/>
          <w:shd w:val="clear" w:color="auto" w:fill="FFFFFF"/>
        </w:rPr>
        <w:t>.</w:t>
      </w:r>
      <w:r w:rsidRPr="00BC5CC1">
        <w:rPr>
          <w:rFonts w:ascii="Verdana" w:hAnsi="Verdana" w:hint="eastAsia"/>
          <w:color w:val="000000"/>
          <w:shd w:val="clear" w:color="auto" w:fill="FFFFFF"/>
        </w:rPr>
        <w:t>М</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Юркевич</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Д</w:t>
      </w:r>
      <w:r w:rsidRPr="00BC5CC1">
        <w:rPr>
          <w:rFonts w:ascii="Verdana" w:hAnsi="Verdana"/>
          <w:color w:val="000000"/>
          <w:shd w:val="clear" w:color="auto" w:fill="FFFFFF"/>
        </w:rPr>
        <w:t>.</w:t>
      </w:r>
      <w:r w:rsidRPr="00BC5CC1">
        <w:rPr>
          <w:rFonts w:ascii="Verdana" w:hAnsi="Verdana" w:hint="eastAsia"/>
          <w:color w:val="000000"/>
          <w:shd w:val="clear" w:color="auto" w:fill="FFFFFF"/>
        </w:rPr>
        <w:t>Г</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Арутюнян</w:t>
      </w:r>
      <w:r w:rsidRPr="00BC5CC1">
        <w:rPr>
          <w:rFonts w:ascii="Verdana" w:hAnsi="Verdana"/>
          <w:color w:val="000000"/>
          <w:shd w:val="clear" w:color="auto" w:fill="FFFFFF"/>
        </w:rPr>
        <w:t>,</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Р</w:t>
      </w:r>
      <w:r w:rsidRPr="00BC5CC1">
        <w:rPr>
          <w:rFonts w:ascii="Verdana" w:hAnsi="Verdana"/>
          <w:color w:val="000000"/>
          <w:shd w:val="clear" w:color="auto" w:fill="FFFFFF"/>
        </w:rPr>
        <w:t>.</w:t>
      </w:r>
      <w:r w:rsidRPr="00BC5CC1">
        <w:rPr>
          <w:rFonts w:ascii="Verdana" w:hAnsi="Verdana" w:hint="eastAsia"/>
          <w:color w:val="000000"/>
          <w:shd w:val="clear" w:color="auto" w:fill="FFFFFF"/>
        </w:rPr>
        <w:t>Л</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Бобров</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w:t>
      </w:r>
      <w:r w:rsidRPr="00BC5CC1">
        <w:rPr>
          <w:rFonts w:ascii="Verdana" w:hAnsi="Verdana"/>
          <w:color w:val="000000"/>
          <w:shd w:val="clear" w:color="auto" w:fill="FFFFFF"/>
        </w:rPr>
        <w:t>.</w:t>
      </w:r>
      <w:r w:rsidRPr="00BC5CC1">
        <w:rPr>
          <w:rFonts w:ascii="Verdana" w:hAnsi="Verdana" w:hint="eastAsia"/>
          <w:color w:val="000000"/>
          <w:shd w:val="clear" w:color="auto" w:fill="FFFFFF"/>
        </w:rPr>
        <w:t>М</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Дюпюі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w:t>
      </w:r>
      <w:r w:rsidRPr="00BC5CC1">
        <w:rPr>
          <w:rFonts w:ascii="Verdana" w:hAnsi="Verdana"/>
          <w:color w:val="000000"/>
          <w:shd w:val="clear" w:color="auto" w:fill="FFFFFF"/>
        </w:rPr>
        <w:t>.</w:t>
      </w:r>
      <w:r w:rsidRPr="00BC5CC1">
        <w:rPr>
          <w:rFonts w:ascii="Verdana" w:hAnsi="Verdana" w:hint="eastAsia"/>
          <w:color w:val="000000"/>
          <w:shd w:val="clear" w:color="auto" w:fill="FFFFFF"/>
        </w:rPr>
        <w:t>С</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Сзасц</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Н</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Схрейвер</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Сяньхе</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Дж</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Мартенс</w:t>
      </w:r>
      <w:r w:rsidRPr="00BC5CC1">
        <w:rPr>
          <w:rFonts w:ascii="Verdana" w:hAnsi="Verdana"/>
          <w:color w:val="000000"/>
          <w:shd w:val="clear" w:color="auto" w:fill="FFFFFF"/>
        </w:rPr>
        <w:t>,</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Танці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Ю</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Шейні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Бернхардт</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Вайлд</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Брінг</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w:t>
      </w:r>
      <w:r w:rsidRPr="00BC5CC1">
        <w:rPr>
          <w:rFonts w:ascii="Verdana" w:hAnsi="Verdana"/>
          <w:color w:val="000000"/>
          <w:shd w:val="clear" w:color="auto" w:fill="FFFFFF"/>
        </w:rPr>
        <w:t>.</w:t>
      </w:r>
      <w:r w:rsidRPr="00BC5CC1">
        <w:rPr>
          <w:rFonts w:ascii="Verdana" w:hAnsi="Verdana" w:hint="eastAsia"/>
          <w:color w:val="000000"/>
          <w:shd w:val="clear" w:color="auto" w:fill="FFFFFF"/>
        </w:rPr>
        <w:t>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Тейлор</w:t>
      </w:r>
      <w:r w:rsidRPr="00BC5CC1">
        <w:rPr>
          <w:rFonts w:ascii="Verdana" w:hAnsi="Verdana"/>
          <w:color w:val="000000"/>
          <w:shd w:val="clear" w:color="auto" w:fill="FFFFFF"/>
        </w:rPr>
        <w:t>,</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А</w:t>
      </w:r>
      <w:r w:rsidRPr="00BC5CC1">
        <w:rPr>
          <w:rFonts w:ascii="Verdana" w:hAnsi="Verdana"/>
          <w:color w:val="000000"/>
          <w:shd w:val="clear" w:color="auto" w:fill="FFFFFF"/>
        </w:rPr>
        <w:t>.</w:t>
      </w:r>
      <w:r w:rsidRPr="00BC5CC1">
        <w:rPr>
          <w:rFonts w:ascii="Verdana" w:hAnsi="Verdana" w:hint="eastAsia"/>
          <w:color w:val="000000"/>
          <w:shd w:val="clear" w:color="auto" w:fill="FFFFFF"/>
        </w:rPr>
        <w:t>Дж</w:t>
      </w:r>
      <w:r w:rsidRPr="00BC5CC1">
        <w:rPr>
          <w:rFonts w:ascii="Verdana" w:hAnsi="Verdana"/>
          <w:color w:val="000000"/>
          <w:shd w:val="clear" w:color="auto" w:fill="FFFFFF"/>
        </w:rPr>
        <w:t>.</w:t>
      </w:r>
      <w:r w:rsidRPr="00BC5CC1">
        <w:rPr>
          <w:rFonts w:ascii="Verdana" w:hAnsi="Verdana" w:hint="eastAsia"/>
          <w:color w:val="000000"/>
          <w:shd w:val="clear" w:color="auto" w:fill="FFFFFF"/>
        </w:rPr>
        <w:t>Р</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Грум</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також</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її</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взаємодії</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з</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міжнародними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регіональними</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організаціями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К</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Шроєр</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Г</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Розенталь</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Б</w:t>
      </w:r>
      <w:r w:rsidRPr="00BC5CC1">
        <w:rPr>
          <w:rFonts w:ascii="Verdana" w:hAnsi="Verdana"/>
          <w:color w:val="000000"/>
          <w:shd w:val="clear" w:color="auto" w:fill="FFFFFF"/>
        </w:rPr>
        <w:t>.</w:t>
      </w:r>
      <w:r w:rsidRPr="00BC5CC1">
        <w:rPr>
          <w:rFonts w:ascii="Verdana" w:hAnsi="Verdana" w:hint="eastAsia"/>
          <w:color w:val="000000"/>
          <w:shd w:val="clear" w:color="auto" w:fill="FFFFFF"/>
        </w:rPr>
        <w:t>С</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Чімні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Броуні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Вайс</w:t>
      </w:r>
      <w:r w:rsidRPr="00BC5CC1">
        <w:rPr>
          <w:rFonts w:ascii="Verdana" w:hAnsi="Verdana"/>
          <w:color w:val="000000"/>
          <w:shd w:val="clear" w:color="auto" w:fill="FFFFFF"/>
        </w:rPr>
        <w:t>,</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Е</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Чайлдерс</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Б</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Уркхарт</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w:t>
      </w:r>
      <w:r w:rsidRPr="00BC5CC1">
        <w:rPr>
          <w:rFonts w:ascii="Verdana" w:hAnsi="Verdana"/>
          <w:color w:val="000000"/>
          <w:shd w:val="clear" w:color="auto" w:fill="FFFFFF"/>
        </w:rPr>
        <w:t>.</w:t>
      </w:r>
      <w:r w:rsidRPr="00BC5CC1">
        <w:rPr>
          <w:rFonts w:ascii="Verdana" w:hAnsi="Verdana" w:hint="eastAsia"/>
          <w:color w:val="000000"/>
          <w:shd w:val="clear" w:color="auto" w:fill="FFFFFF"/>
        </w:rPr>
        <w:t>Л</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Фол</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Г</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Бебр</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Фелічіо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Зокрема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велику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увагу</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науковці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також</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приділяли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діяльності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міжнародних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універсальних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w:t>
      </w:r>
    </w:p>
    <w:p w:rsidR="00BC5CC1" w:rsidRPr="00BC5CC1" w:rsidRDefault="00BC5CC1" w:rsidP="00BC5CC1">
      <w:pPr>
        <w:rPr>
          <w:rFonts w:ascii="Verdana" w:hAnsi="Verdana"/>
          <w:color w:val="000000"/>
          <w:shd w:val="clear" w:color="auto" w:fill="FFFFFF"/>
        </w:rPr>
      </w:pPr>
      <w:r w:rsidRPr="00BC5CC1">
        <w:rPr>
          <w:rFonts w:ascii="Verdana" w:hAnsi="Verdana"/>
          <w:color w:val="000000"/>
          <w:shd w:val="clear" w:color="auto" w:fill="FFFFFF"/>
        </w:rPr>
        <w:t>9</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регіональних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організацій</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їх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впливу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на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формування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відповідно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універсального</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та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регіонального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міжнародно</w:t>
      </w:r>
      <w:r w:rsidRPr="00BC5CC1">
        <w:rPr>
          <w:rFonts w:ascii="Verdana" w:hAnsi="Verdana"/>
          <w:color w:val="000000"/>
          <w:shd w:val="clear" w:color="auto" w:fill="FFFFFF"/>
        </w:rPr>
        <w:t>-</w:t>
      </w:r>
      <w:r w:rsidRPr="00BC5CC1">
        <w:rPr>
          <w:rFonts w:ascii="Verdana" w:hAnsi="Verdana" w:hint="eastAsia"/>
          <w:color w:val="000000"/>
          <w:shd w:val="clear" w:color="auto" w:fill="FFFFFF"/>
        </w:rPr>
        <w:t>правового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простору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А</w:t>
      </w:r>
      <w:r w:rsidRPr="00BC5CC1">
        <w:rPr>
          <w:rFonts w:ascii="Verdana" w:hAnsi="Verdana"/>
          <w:color w:val="000000"/>
          <w:shd w:val="clear" w:color="auto" w:fill="FFFFFF"/>
        </w:rPr>
        <w:t>.</w:t>
      </w:r>
      <w:r w:rsidRPr="00BC5CC1">
        <w:rPr>
          <w:rFonts w:ascii="Verdana" w:hAnsi="Verdana" w:hint="eastAsia"/>
          <w:color w:val="000000"/>
          <w:shd w:val="clear" w:color="auto" w:fill="FFFFFF"/>
        </w:rPr>
        <w:t>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Дмитрієв</w:t>
      </w:r>
      <w:r w:rsidRPr="00BC5CC1">
        <w:rPr>
          <w:rFonts w:ascii="Verdana" w:hAnsi="Verdana"/>
          <w:color w:val="000000"/>
          <w:shd w:val="clear" w:color="auto" w:fill="FFFFFF"/>
        </w:rPr>
        <w:t>,</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В</w:t>
      </w:r>
      <w:r w:rsidRPr="00BC5CC1">
        <w:rPr>
          <w:rFonts w:ascii="Verdana" w:hAnsi="Verdana"/>
          <w:color w:val="000000"/>
          <w:shd w:val="clear" w:color="auto" w:fill="FFFFFF"/>
        </w:rPr>
        <w:t>.</w:t>
      </w:r>
      <w:r w:rsidRPr="00BC5CC1">
        <w:rPr>
          <w:rFonts w:ascii="Verdana" w:hAnsi="Verdana" w:hint="eastAsia"/>
          <w:color w:val="000000"/>
          <w:shd w:val="clear" w:color="auto" w:fill="FFFFFF"/>
        </w:rPr>
        <w:t>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Муравйов</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w:t>
      </w:r>
      <w:r w:rsidRPr="00BC5CC1">
        <w:rPr>
          <w:rFonts w:ascii="Verdana" w:hAnsi="Verdana"/>
          <w:color w:val="000000"/>
          <w:shd w:val="clear" w:color="auto" w:fill="FFFFFF"/>
        </w:rPr>
        <w:t>.</w:t>
      </w:r>
      <w:r w:rsidRPr="00BC5CC1">
        <w:rPr>
          <w:rFonts w:ascii="Verdana" w:hAnsi="Verdana" w:hint="eastAsia"/>
          <w:color w:val="000000"/>
          <w:shd w:val="clear" w:color="auto" w:fill="FFFFFF"/>
        </w:rPr>
        <w:t>М</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Гнатовський</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w:t>
      </w:r>
      <w:r w:rsidRPr="00BC5CC1">
        <w:rPr>
          <w:rFonts w:ascii="Verdana" w:hAnsi="Verdana"/>
          <w:color w:val="000000"/>
          <w:shd w:val="clear" w:color="auto" w:fill="FFFFFF"/>
        </w:rPr>
        <w:t>.</w:t>
      </w:r>
      <w:r w:rsidRPr="00BC5CC1">
        <w:rPr>
          <w:rFonts w:ascii="Verdana" w:hAnsi="Verdana" w:hint="eastAsia"/>
          <w:color w:val="000000"/>
          <w:shd w:val="clear" w:color="auto" w:fill="FFFFFF"/>
        </w:rPr>
        <w:t>М</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Шпакович</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А</w:t>
      </w:r>
      <w:r w:rsidRPr="00BC5CC1">
        <w:rPr>
          <w:rFonts w:ascii="Verdana" w:hAnsi="Verdana"/>
          <w:color w:val="000000"/>
          <w:shd w:val="clear" w:color="auto" w:fill="FFFFFF"/>
        </w:rPr>
        <w:t>.</w:t>
      </w:r>
      <w:r w:rsidRPr="00BC5CC1">
        <w:rPr>
          <w:rFonts w:ascii="Verdana" w:hAnsi="Verdana" w:hint="eastAsia"/>
          <w:color w:val="000000"/>
          <w:shd w:val="clear" w:color="auto" w:fill="FFFFFF"/>
        </w:rPr>
        <w:t>Л</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Федорова</w:t>
      </w:r>
      <w:r w:rsidRPr="00BC5CC1">
        <w:rPr>
          <w:rFonts w:ascii="Verdana" w:hAnsi="Verdana"/>
          <w:color w:val="000000"/>
          <w:shd w:val="clear" w:color="auto" w:fill="FFFFFF"/>
        </w:rPr>
        <w:t>,</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Т</w:t>
      </w:r>
      <w:r w:rsidRPr="00BC5CC1">
        <w:rPr>
          <w:rFonts w:ascii="Verdana" w:hAnsi="Verdana"/>
          <w:color w:val="000000"/>
          <w:shd w:val="clear" w:color="auto" w:fill="FFFFFF"/>
        </w:rPr>
        <w:t>.</w:t>
      </w:r>
      <w:r w:rsidRPr="00BC5CC1">
        <w:rPr>
          <w:rFonts w:ascii="Verdana" w:hAnsi="Verdana" w:hint="eastAsia"/>
          <w:color w:val="000000"/>
          <w:shd w:val="clear" w:color="auto" w:fill="FFFFFF"/>
        </w:rPr>
        <w:t>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Шинкаренко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Л</w:t>
      </w:r>
      <w:r w:rsidRPr="00BC5CC1">
        <w:rPr>
          <w:rFonts w:ascii="Verdana" w:hAnsi="Verdana"/>
          <w:color w:val="000000"/>
          <w:shd w:val="clear" w:color="auto" w:fill="FFFFFF"/>
        </w:rPr>
        <w:t>.</w:t>
      </w:r>
      <w:r w:rsidRPr="00BC5CC1">
        <w:rPr>
          <w:rFonts w:ascii="Verdana" w:hAnsi="Verdana" w:hint="eastAsia"/>
          <w:color w:val="000000"/>
          <w:shd w:val="clear" w:color="auto" w:fill="FFFFFF"/>
        </w:rPr>
        <w:t>Г</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Заблоцька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Л</w:t>
      </w:r>
      <w:r w:rsidRPr="00BC5CC1">
        <w:rPr>
          <w:rFonts w:ascii="Verdana" w:hAnsi="Verdana"/>
          <w:color w:val="000000"/>
          <w:shd w:val="clear" w:color="auto" w:fill="FFFFFF"/>
        </w:rPr>
        <w:t>.</w:t>
      </w:r>
      <w:r w:rsidRPr="00BC5CC1">
        <w:rPr>
          <w:rFonts w:ascii="Verdana" w:hAnsi="Verdana" w:hint="eastAsia"/>
          <w:color w:val="000000"/>
          <w:shd w:val="clear" w:color="auto" w:fill="FFFFFF"/>
        </w:rPr>
        <w:t>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Тимченко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w:t>
      </w:r>
      <w:r w:rsidRPr="00BC5CC1">
        <w:rPr>
          <w:rFonts w:ascii="Verdana" w:hAnsi="Verdana"/>
          <w:color w:val="000000"/>
          <w:shd w:val="clear" w:color="auto" w:fill="FFFFFF"/>
        </w:rPr>
        <w:t>.</w:t>
      </w:r>
      <w:r w:rsidRPr="00BC5CC1">
        <w:rPr>
          <w:rFonts w:ascii="Verdana" w:hAnsi="Verdana" w:hint="eastAsia"/>
          <w:color w:val="000000"/>
          <w:shd w:val="clear" w:color="auto" w:fill="FFFFFF"/>
        </w:rPr>
        <w:t>М</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Нєшатаєва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Г</w:t>
      </w:r>
      <w:r w:rsidRPr="00BC5CC1">
        <w:rPr>
          <w:rFonts w:ascii="Verdana" w:hAnsi="Verdana"/>
          <w:color w:val="000000"/>
          <w:shd w:val="clear" w:color="auto" w:fill="FFFFFF"/>
        </w:rPr>
        <w:t>.</w:t>
      </w:r>
      <w:r w:rsidRPr="00BC5CC1">
        <w:rPr>
          <w:rFonts w:ascii="Verdana" w:hAnsi="Verdana" w:hint="eastAsia"/>
          <w:color w:val="000000"/>
          <w:shd w:val="clear" w:color="auto" w:fill="FFFFFF"/>
        </w:rPr>
        <w:t>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Тункін</w:t>
      </w:r>
      <w:r w:rsidRPr="00BC5CC1">
        <w:rPr>
          <w:rFonts w:ascii="Verdana" w:hAnsi="Verdana"/>
          <w:color w:val="000000"/>
          <w:shd w:val="clear" w:color="auto" w:fill="FFFFFF"/>
        </w:rPr>
        <w:t>,</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Г</w:t>
      </w:r>
      <w:r w:rsidRPr="00BC5CC1">
        <w:rPr>
          <w:rFonts w:ascii="Verdana" w:hAnsi="Verdana"/>
          <w:color w:val="000000"/>
          <w:shd w:val="clear" w:color="auto" w:fill="FFFFFF"/>
        </w:rPr>
        <w:t>.</w:t>
      </w:r>
      <w:r w:rsidRPr="00BC5CC1">
        <w:rPr>
          <w:rFonts w:ascii="Verdana" w:hAnsi="Verdana" w:hint="eastAsia"/>
          <w:color w:val="000000"/>
          <w:shd w:val="clear" w:color="auto" w:fill="FFFFFF"/>
        </w:rPr>
        <w:t>М</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Вельямінов</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І</w:t>
      </w:r>
      <w:r w:rsidRPr="00BC5CC1">
        <w:rPr>
          <w:rFonts w:ascii="Verdana" w:hAnsi="Verdana"/>
          <w:color w:val="000000"/>
          <w:shd w:val="clear" w:color="auto" w:fill="FFFFFF"/>
        </w:rPr>
        <w:t>.</w:t>
      </w:r>
      <w:r w:rsidRPr="00BC5CC1">
        <w:rPr>
          <w:rFonts w:ascii="Verdana" w:hAnsi="Verdana" w:hint="eastAsia"/>
          <w:color w:val="000000"/>
          <w:shd w:val="clear" w:color="auto" w:fill="FFFFFF"/>
        </w:rPr>
        <w:t>П</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Бліщенко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Л</w:t>
      </w:r>
      <w:r w:rsidRPr="00BC5CC1">
        <w:rPr>
          <w:rFonts w:ascii="Verdana" w:hAnsi="Verdana"/>
          <w:color w:val="000000"/>
          <w:shd w:val="clear" w:color="auto" w:fill="FFFFFF"/>
        </w:rPr>
        <w:t>.</w:t>
      </w:r>
      <w:r w:rsidRPr="00BC5CC1">
        <w:rPr>
          <w:rFonts w:ascii="Verdana" w:hAnsi="Verdana" w:hint="eastAsia"/>
          <w:color w:val="000000"/>
          <w:shd w:val="clear" w:color="auto" w:fill="FFFFFF"/>
        </w:rPr>
        <w:t>М</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Ентін</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w:t>
      </w:r>
      <w:r w:rsidRPr="00BC5CC1">
        <w:rPr>
          <w:rFonts w:ascii="Verdana" w:hAnsi="Verdana"/>
          <w:color w:val="000000"/>
          <w:shd w:val="clear" w:color="auto" w:fill="FFFFFF"/>
        </w:rPr>
        <w:t>.</w:t>
      </w:r>
      <w:r w:rsidRPr="00BC5CC1">
        <w:rPr>
          <w:rFonts w:ascii="Verdana" w:hAnsi="Verdana" w:hint="eastAsia"/>
          <w:color w:val="000000"/>
          <w:shd w:val="clear" w:color="auto" w:fill="FFFFFF"/>
        </w:rPr>
        <w:t>Г</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Вішняков</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w:t>
      </w:r>
      <w:r w:rsidRPr="00BC5CC1">
        <w:rPr>
          <w:rFonts w:ascii="Verdana" w:hAnsi="Verdana"/>
          <w:color w:val="000000"/>
          <w:shd w:val="clear" w:color="auto" w:fill="FFFFFF"/>
        </w:rPr>
        <w:t>.</w:t>
      </w:r>
      <w:r w:rsidRPr="00BC5CC1">
        <w:rPr>
          <w:rFonts w:ascii="Verdana" w:hAnsi="Verdana" w:hint="eastAsia"/>
          <w:color w:val="000000"/>
          <w:shd w:val="clear" w:color="auto" w:fill="FFFFFF"/>
        </w:rPr>
        <w:t>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Єгіазаров</w:t>
      </w:r>
      <w:r w:rsidRPr="00BC5CC1">
        <w:rPr>
          <w:rFonts w:ascii="Verdana" w:hAnsi="Verdana"/>
          <w:color w:val="000000"/>
          <w:shd w:val="clear" w:color="auto" w:fill="FFFFFF"/>
        </w:rPr>
        <w:t>,</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Ю</w:t>
      </w:r>
      <w:r w:rsidRPr="00BC5CC1">
        <w:rPr>
          <w:rFonts w:ascii="Verdana" w:hAnsi="Verdana"/>
          <w:color w:val="000000"/>
          <w:shd w:val="clear" w:color="auto" w:fill="FFFFFF"/>
        </w:rPr>
        <w:t>.</w:t>
      </w:r>
      <w:r w:rsidRPr="00BC5CC1">
        <w:rPr>
          <w:rFonts w:ascii="Verdana" w:hAnsi="Verdana" w:hint="eastAsia"/>
          <w:color w:val="000000"/>
          <w:shd w:val="clear" w:color="auto" w:fill="FFFFFF"/>
        </w:rPr>
        <w:t>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Корольов</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А</w:t>
      </w:r>
      <w:r w:rsidRPr="00BC5CC1">
        <w:rPr>
          <w:rFonts w:ascii="Verdana" w:hAnsi="Verdana"/>
          <w:color w:val="000000"/>
          <w:shd w:val="clear" w:color="auto" w:fill="FFFFFF"/>
        </w:rPr>
        <w:t>.</w:t>
      </w:r>
      <w:r w:rsidRPr="00BC5CC1">
        <w:rPr>
          <w:rFonts w:ascii="Verdana" w:hAnsi="Verdana" w:hint="eastAsia"/>
          <w:color w:val="000000"/>
          <w:shd w:val="clear" w:color="auto" w:fill="FFFFFF"/>
        </w:rPr>
        <w:t>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Капустін</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Г</w:t>
      </w:r>
      <w:r w:rsidRPr="00BC5CC1">
        <w:rPr>
          <w:rFonts w:ascii="Verdana" w:hAnsi="Verdana"/>
          <w:color w:val="000000"/>
          <w:shd w:val="clear" w:color="auto" w:fill="FFFFFF"/>
        </w:rPr>
        <w:t>.</w:t>
      </w:r>
      <w:r w:rsidRPr="00BC5CC1">
        <w:rPr>
          <w:rFonts w:ascii="Verdana" w:hAnsi="Verdana" w:hint="eastAsia"/>
          <w:color w:val="000000"/>
          <w:shd w:val="clear" w:color="auto" w:fill="FFFFFF"/>
        </w:rPr>
        <w:t>М</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Костюніна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w:t>
      </w:r>
      <w:r w:rsidRPr="00BC5CC1">
        <w:rPr>
          <w:rFonts w:ascii="Verdana" w:hAnsi="Verdana"/>
          <w:color w:val="000000"/>
          <w:shd w:val="clear" w:color="auto" w:fill="FFFFFF"/>
        </w:rPr>
        <w:t>.</w:t>
      </w:r>
      <w:r w:rsidRPr="00BC5CC1">
        <w:rPr>
          <w:rFonts w:ascii="Verdana" w:hAnsi="Verdana" w:hint="eastAsia"/>
          <w:color w:val="000000"/>
          <w:shd w:val="clear" w:color="auto" w:fill="FFFFFF"/>
        </w:rPr>
        <w:t>В</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Жданов</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Л</w:t>
      </w:r>
      <w:r w:rsidRPr="00BC5CC1">
        <w:rPr>
          <w:rFonts w:ascii="Verdana" w:hAnsi="Verdana"/>
          <w:color w:val="000000"/>
          <w:shd w:val="clear" w:color="auto" w:fill="FFFFFF"/>
        </w:rPr>
        <w:t>.</w:t>
      </w:r>
      <w:r w:rsidRPr="00BC5CC1">
        <w:rPr>
          <w:rFonts w:ascii="Verdana" w:hAnsi="Verdana" w:hint="eastAsia"/>
          <w:color w:val="000000"/>
          <w:shd w:val="clear" w:color="auto" w:fill="FFFFFF"/>
        </w:rPr>
        <w:t>В</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Сперанська</w:t>
      </w:r>
      <w:r w:rsidRPr="00BC5CC1">
        <w:rPr>
          <w:rFonts w:ascii="Verdana" w:hAnsi="Verdana"/>
          <w:color w:val="000000"/>
          <w:shd w:val="clear" w:color="auto" w:fill="FFFFFF"/>
        </w:rPr>
        <w:t>,</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Г</w:t>
      </w:r>
      <w:r w:rsidRPr="00BC5CC1">
        <w:rPr>
          <w:rFonts w:ascii="Verdana" w:hAnsi="Verdana"/>
          <w:color w:val="000000"/>
          <w:shd w:val="clear" w:color="auto" w:fill="FFFFFF"/>
        </w:rPr>
        <w:t>.</w:t>
      </w:r>
      <w:r w:rsidRPr="00BC5CC1">
        <w:rPr>
          <w:rFonts w:ascii="Verdana" w:hAnsi="Verdana" w:hint="eastAsia"/>
          <w:color w:val="000000"/>
          <w:shd w:val="clear" w:color="auto" w:fill="FFFFFF"/>
        </w:rPr>
        <w:t>Б</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Старушенко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w:t>
      </w:r>
      <w:r w:rsidRPr="00BC5CC1">
        <w:rPr>
          <w:rFonts w:ascii="Verdana" w:hAnsi="Verdana"/>
          <w:color w:val="000000"/>
          <w:shd w:val="clear" w:color="auto" w:fill="FFFFFF"/>
        </w:rPr>
        <w:t>.</w:t>
      </w:r>
      <w:r w:rsidRPr="00BC5CC1">
        <w:rPr>
          <w:rFonts w:ascii="Verdana" w:hAnsi="Verdana" w:hint="eastAsia"/>
          <w:color w:val="000000"/>
          <w:shd w:val="clear" w:color="auto" w:fill="FFFFFF"/>
        </w:rPr>
        <w:t>П</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Шатров</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І</w:t>
      </w:r>
      <w:r w:rsidRPr="00BC5CC1">
        <w:rPr>
          <w:rFonts w:ascii="Verdana" w:hAnsi="Verdana"/>
          <w:color w:val="000000"/>
          <w:shd w:val="clear" w:color="auto" w:fill="FFFFFF"/>
        </w:rPr>
        <w:t>.</w:t>
      </w:r>
      <w:r w:rsidRPr="00BC5CC1">
        <w:rPr>
          <w:rFonts w:ascii="Verdana" w:hAnsi="Verdana" w:hint="eastAsia"/>
          <w:color w:val="000000"/>
          <w:shd w:val="clear" w:color="auto" w:fill="FFFFFF"/>
        </w:rPr>
        <w:t>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Яковлєв</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К</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Кольяр</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Воутерс</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Ф</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де</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Ман</w:t>
      </w:r>
      <w:r w:rsidRPr="00BC5CC1">
        <w:rPr>
          <w:rFonts w:ascii="Verdana" w:hAnsi="Verdana"/>
          <w:color w:val="000000"/>
          <w:shd w:val="clear" w:color="auto" w:fill="FFFFFF"/>
        </w:rPr>
        <w:t>,</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М</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Гердеґен</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Ф</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Бенуа</w:t>
      </w:r>
      <w:r w:rsidRPr="00BC5CC1">
        <w:rPr>
          <w:rFonts w:ascii="Verdana" w:hAnsi="Verdana"/>
          <w:color w:val="000000"/>
          <w:shd w:val="clear" w:color="auto" w:fill="FFFFFF"/>
        </w:rPr>
        <w:t>-</w:t>
      </w:r>
      <w:r w:rsidRPr="00BC5CC1">
        <w:rPr>
          <w:rFonts w:ascii="Verdana" w:hAnsi="Verdana" w:hint="eastAsia"/>
          <w:color w:val="000000"/>
          <w:shd w:val="clear" w:color="auto" w:fill="FFFFFF"/>
        </w:rPr>
        <w:t>Ромер</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Г</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Клебес</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Гочхайат</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Ф</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Шіммельфенніг</w:t>
      </w:r>
      <w:r w:rsidRPr="00BC5CC1">
        <w:rPr>
          <w:rFonts w:ascii="Verdana" w:hAnsi="Verdana"/>
          <w:color w:val="000000"/>
          <w:shd w:val="clear" w:color="auto" w:fill="FFFFFF"/>
        </w:rPr>
        <w:t>,</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Дж</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Гругел</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Ф</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Зьодербаум</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Б</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Хашматулла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w:t>
      </w:r>
      <w:r w:rsidRPr="00BC5CC1">
        <w:rPr>
          <w:rFonts w:ascii="Verdana" w:hAnsi="Verdana"/>
          <w:color w:val="000000"/>
          <w:shd w:val="clear" w:color="auto" w:fill="FFFFFF"/>
        </w:rPr>
        <w:t>.</w:t>
      </w:r>
      <w:r w:rsidRPr="00BC5CC1">
        <w:rPr>
          <w:rFonts w:ascii="Verdana" w:hAnsi="Verdana" w:hint="eastAsia"/>
          <w:color w:val="000000"/>
          <w:shd w:val="clear" w:color="auto" w:fill="FFFFFF"/>
        </w:rPr>
        <w:t>Дж</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Мейер</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Фрімпонг</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Оппонг</w:t>
      </w:r>
      <w:r w:rsidRPr="00BC5CC1">
        <w:rPr>
          <w:rFonts w:ascii="Verdana" w:hAnsi="Verdana"/>
          <w:color w:val="000000"/>
          <w:shd w:val="clear" w:color="auto" w:fill="FFFFFF"/>
        </w:rPr>
        <w:t>,</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Абу</w:t>
      </w:r>
      <w:r w:rsidRPr="00BC5CC1">
        <w:rPr>
          <w:rFonts w:ascii="Verdana" w:hAnsi="Verdana"/>
          <w:color w:val="000000"/>
          <w:shd w:val="clear" w:color="auto" w:fill="FFFFFF"/>
        </w:rPr>
        <w:t>-</w:t>
      </w:r>
      <w:r w:rsidRPr="00BC5CC1">
        <w:rPr>
          <w:rFonts w:ascii="Verdana" w:hAnsi="Verdana" w:hint="eastAsia"/>
          <w:color w:val="000000"/>
          <w:shd w:val="clear" w:color="auto" w:fill="FFFFFF"/>
        </w:rPr>
        <w:t>аль</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Хадж</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А</w:t>
      </w:r>
      <w:r w:rsidRPr="00BC5CC1">
        <w:rPr>
          <w:rFonts w:ascii="Verdana" w:hAnsi="Verdana"/>
          <w:color w:val="000000"/>
          <w:shd w:val="clear" w:color="auto" w:fill="FFFFFF"/>
        </w:rPr>
        <w:t>.</w:t>
      </w:r>
      <w:r w:rsidRPr="00BC5CC1">
        <w:rPr>
          <w:rFonts w:ascii="Verdana" w:hAnsi="Verdana" w:hint="eastAsia"/>
          <w:color w:val="000000"/>
          <w:shd w:val="clear" w:color="auto" w:fill="FFFFFF"/>
        </w:rPr>
        <w:t>Н</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Бен</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Хомайд</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Чен</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Дж</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Жао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ін</w:t>
      </w:r>
      <w:r w:rsidRPr="00BC5CC1">
        <w:rPr>
          <w:rFonts w:ascii="Verdana" w:hAnsi="Verdana"/>
          <w:color w:val="000000"/>
          <w:shd w:val="clear" w:color="auto" w:fill="FFFFFF"/>
        </w:rPr>
        <w:t>.).</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В</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процесі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роботи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над</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дисертацією</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автором</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проаналізовано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дослідження</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та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наукові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роботи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вищеперелічених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вчених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також</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здійснено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аналіз</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різних</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установчих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інших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нормативно</w:t>
      </w:r>
      <w:r w:rsidRPr="00BC5CC1">
        <w:rPr>
          <w:rFonts w:ascii="Verdana" w:hAnsi="Verdana"/>
          <w:color w:val="000000"/>
          <w:shd w:val="clear" w:color="auto" w:fill="FFFFFF"/>
        </w:rPr>
        <w:t>-</w:t>
      </w:r>
      <w:r w:rsidRPr="00BC5CC1">
        <w:rPr>
          <w:rFonts w:ascii="Verdana" w:hAnsi="Verdana" w:hint="eastAsia"/>
          <w:color w:val="000000"/>
          <w:shd w:val="clear" w:color="auto" w:fill="FFFFFF"/>
        </w:rPr>
        <w:t>правових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актів</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як</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універсальних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так</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і</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регіональних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міжнародних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організацій</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з</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метою</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всебічного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комплексного</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дослідження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розвитку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взаємодії</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універсальної</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міжнародно</w:t>
      </w:r>
      <w:r w:rsidRPr="00BC5CC1">
        <w:rPr>
          <w:rFonts w:ascii="Verdana" w:hAnsi="Verdana"/>
          <w:color w:val="000000"/>
          <w:shd w:val="clear" w:color="auto" w:fill="FFFFFF"/>
        </w:rPr>
        <w:t>-</w:t>
      </w:r>
      <w:r w:rsidRPr="00BC5CC1">
        <w:rPr>
          <w:rFonts w:ascii="Verdana" w:hAnsi="Verdana" w:hint="eastAsia"/>
          <w:color w:val="000000"/>
          <w:shd w:val="clear" w:color="auto" w:fill="FFFFFF"/>
        </w:rPr>
        <w:t>правової</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системи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її</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регіональних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підсистем</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на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сучасному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етапі</w:t>
      </w:r>
      <w:r w:rsidRPr="00BC5CC1">
        <w:rPr>
          <w:rFonts w:ascii="Verdana" w:hAnsi="Verdana"/>
          <w:color w:val="000000"/>
          <w:shd w:val="clear" w:color="auto" w:fill="FFFFFF"/>
        </w:rPr>
        <w:t>.</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Зв’язок</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роботи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з</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науковими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програмами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планами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темами</w:t>
      </w:r>
      <w:r w:rsidRPr="00BC5CC1">
        <w:rPr>
          <w:rFonts w:ascii="Verdana" w:hAnsi="Verdana"/>
          <w:color w:val="000000"/>
          <w:shd w:val="clear" w:color="auto" w:fill="FFFFFF"/>
        </w:rPr>
        <w:t>.</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Дисертаційне</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дослідження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виконано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рамках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комплексної</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наукової</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програми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w:t>
      </w:r>
      <w:r w:rsidRPr="00BC5CC1">
        <w:rPr>
          <w:rFonts w:ascii="Verdana" w:hAnsi="Verdana" w:hint="eastAsia"/>
          <w:color w:val="000000"/>
          <w:shd w:val="clear" w:color="auto" w:fill="FFFFFF"/>
        </w:rPr>
        <w:t>Модернізація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суспільного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розвитку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України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умовах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світових</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процесів</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глобалізації</w:t>
      </w:r>
      <w:r w:rsidRPr="00BC5CC1">
        <w:rPr>
          <w:rFonts w:ascii="Verdana" w:hAnsi="Verdana" w:hint="eastAsia"/>
          <w:color w:val="000000"/>
          <w:shd w:val="clear" w:color="auto" w:fill="FFFFFF"/>
        </w:rPr>
        <w:t>»</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що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є</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частиною</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планової</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теми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Інституту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міжнародних</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відносин</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Київського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національного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університету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імені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Тараса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Шевченка</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w:t>
      </w:r>
      <w:r w:rsidRPr="00BC5CC1">
        <w:rPr>
          <w:rFonts w:ascii="Verdana" w:hAnsi="Verdana" w:hint="eastAsia"/>
          <w:color w:val="000000"/>
          <w:shd w:val="clear" w:color="auto" w:fill="FFFFFF"/>
        </w:rPr>
        <w:t>Україна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міжнародних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інтеграційних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процесах</w:t>
      </w:r>
      <w:r w:rsidRPr="00BC5CC1">
        <w:rPr>
          <w:rFonts w:ascii="Verdana" w:hAnsi="Verdana" w:hint="eastAsia"/>
          <w:color w:val="000000"/>
          <w:shd w:val="clear" w:color="auto" w:fill="FFFFFF"/>
        </w:rPr>
        <w:t>»</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w:t>
      </w:r>
      <w:r w:rsidRPr="00BC5CC1">
        <w:rPr>
          <w:rFonts w:ascii="Verdana" w:hAnsi="Verdana"/>
          <w:color w:val="000000"/>
          <w:shd w:val="clear" w:color="auto" w:fill="FFFFFF"/>
        </w:rPr>
        <w:t>11</w:t>
      </w:r>
      <w:r w:rsidRPr="00BC5CC1">
        <w:rPr>
          <w:rFonts w:ascii="Verdana" w:hAnsi="Verdana" w:hint="eastAsia"/>
          <w:color w:val="000000"/>
          <w:shd w:val="clear" w:color="auto" w:fill="FFFFFF"/>
        </w:rPr>
        <w:t>БФ</w:t>
      </w:r>
      <w:r w:rsidRPr="00BC5CC1">
        <w:rPr>
          <w:rFonts w:ascii="Verdana" w:hAnsi="Verdana"/>
          <w:color w:val="000000"/>
          <w:shd w:val="clear" w:color="auto" w:fill="FFFFFF"/>
        </w:rPr>
        <w:t>048-01.</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Метою</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дисертаційного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дослідження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є</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аналіз</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розвитку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універсального</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міжнародного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права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його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регіональних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підсистем</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на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сучасному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етапі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їх</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взаємодії</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взаємозалежності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як</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на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нормативно</w:t>
      </w:r>
      <w:r w:rsidRPr="00BC5CC1">
        <w:rPr>
          <w:rFonts w:ascii="Verdana" w:hAnsi="Verdana"/>
          <w:color w:val="000000"/>
          <w:shd w:val="clear" w:color="auto" w:fill="FFFFFF"/>
        </w:rPr>
        <w:t>-</w:t>
      </w:r>
      <w:r w:rsidRPr="00BC5CC1">
        <w:rPr>
          <w:rFonts w:ascii="Verdana" w:hAnsi="Verdana" w:hint="eastAsia"/>
          <w:color w:val="000000"/>
          <w:shd w:val="clear" w:color="auto" w:fill="FFFFFF"/>
        </w:rPr>
        <w:t>правовому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так</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на</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інституційному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рівні</w:t>
      </w:r>
      <w:r w:rsidRPr="00BC5CC1">
        <w:rPr>
          <w:rFonts w:ascii="Verdana" w:hAnsi="Verdana"/>
          <w:color w:val="000000"/>
          <w:shd w:val="clear" w:color="auto" w:fill="FFFFFF"/>
        </w:rPr>
        <w:t>.</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Для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досягнення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поставленої</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мети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увагу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було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спрямовано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на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вирішення</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таких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завдань</w:t>
      </w:r>
      <w:r w:rsidRPr="00BC5CC1">
        <w:rPr>
          <w:rFonts w:ascii="Verdana" w:hAnsi="Verdana"/>
          <w:color w:val="000000"/>
          <w:shd w:val="clear" w:color="auto" w:fill="FFFFFF"/>
        </w:rPr>
        <w:t>:</w:t>
      </w:r>
    </w:p>
    <w:p w:rsidR="00BC5CC1" w:rsidRPr="00BC5CC1" w:rsidRDefault="00BC5CC1" w:rsidP="00BC5CC1">
      <w:pPr>
        <w:rPr>
          <w:rFonts w:ascii="Verdana" w:hAnsi="Verdana"/>
          <w:color w:val="000000"/>
          <w:shd w:val="clear" w:color="auto" w:fill="FFFFFF"/>
        </w:rPr>
      </w:pP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проаналізувати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передумови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виникнення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розвитку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ідей</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універсалізму</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та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регіоналізму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міжнародному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праві</w:t>
      </w:r>
      <w:r w:rsidRPr="00BC5CC1">
        <w:rPr>
          <w:rFonts w:ascii="Verdana" w:hAnsi="Verdana"/>
          <w:color w:val="000000"/>
          <w:shd w:val="clear" w:color="auto" w:fill="FFFFFF"/>
        </w:rPr>
        <w:t>;</w:t>
      </w:r>
    </w:p>
    <w:p w:rsidR="00BC5CC1" w:rsidRPr="00BC5CC1" w:rsidRDefault="00BC5CC1" w:rsidP="00BC5CC1">
      <w:pPr>
        <w:rPr>
          <w:rFonts w:ascii="Verdana" w:hAnsi="Verdana"/>
          <w:color w:val="000000"/>
          <w:shd w:val="clear" w:color="auto" w:fill="FFFFFF"/>
        </w:rPr>
      </w:pPr>
      <w:r w:rsidRPr="00BC5CC1">
        <w:rPr>
          <w:rFonts w:ascii="Verdana" w:hAnsi="Verdana"/>
          <w:color w:val="000000"/>
          <w:shd w:val="clear" w:color="auto" w:fill="FFFFFF"/>
        </w:rPr>
        <w:t>10</w:t>
      </w:r>
    </w:p>
    <w:p w:rsidR="00BC5CC1" w:rsidRPr="00BC5CC1" w:rsidRDefault="00BC5CC1" w:rsidP="00BC5CC1">
      <w:pPr>
        <w:rPr>
          <w:rFonts w:ascii="Verdana" w:hAnsi="Verdana"/>
          <w:color w:val="000000"/>
          <w:shd w:val="clear" w:color="auto" w:fill="FFFFFF"/>
        </w:rPr>
      </w:pP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дослідити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співвідношення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універсалізму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регіоналізму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на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різних</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етапах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історичного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розвитку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міжнародного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права</w:t>
      </w:r>
      <w:r w:rsidRPr="00BC5CC1">
        <w:rPr>
          <w:rFonts w:ascii="Verdana" w:hAnsi="Verdana"/>
          <w:color w:val="000000"/>
          <w:shd w:val="clear" w:color="auto" w:fill="FFFFFF"/>
        </w:rPr>
        <w:t>;</w:t>
      </w:r>
    </w:p>
    <w:p w:rsidR="00BC5CC1" w:rsidRPr="00BC5CC1" w:rsidRDefault="00BC5CC1" w:rsidP="00BC5CC1">
      <w:pPr>
        <w:rPr>
          <w:rFonts w:ascii="Verdana" w:hAnsi="Verdana"/>
          <w:color w:val="000000"/>
          <w:shd w:val="clear" w:color="auto" w:fill="FFFFFF"/>
        </w:rPr>
      </w:pP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визначити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вплив</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регіоналізму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як</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одного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з</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проявів</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фрагментації</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сучасного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міжнародного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права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на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розвиток</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останнього</w:t>
      </w:r>
      <w:r w:rsidRPr="00BC5CC1">
        <w:rPr>
          <w:rFonts w:ascii="Verdana" w:hAnsi="Verdana"/>
          <w:color w:val="000000"/>
          <w:shd w:val="clear" w:color="auto" w:fill="FFFFFF"/>
        </w:rPr>
        <w:t>;</w:t>
      </w:r>
    </w:p>
    <w:p w:rsidR="00BC5CC1" w:rsidRPr="00BC5CC1" w:rsidRDefault="00BC5CC1" w:rsidP="00BC5CC1">
      <w:pPr>
        <w:rPr>
          <w:rFonts w:ascii="Verdana" w:hAnsi="Verdana"/>
          <w:color w:val="000000"/>
          <w:shd w:val="clear" w:color="auto" w:fill="FFFFFF"/>
        </w:rPr>
      </w:pP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проаналізувати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особливості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Статуту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ООН</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як</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основи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сучасного</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універсального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міжнародного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правопорядку</w:t>
      </w:r>
      <w:r w:rsidRPr="00BC5CC1">
        <w:rPr>
          <w:rFonts w:ascii="Verdana" w:hAnsi="Verdana"/>
          <w:color w:val="000000"/>
          <w:shd w:val="clear" w:color="auto" w:fill="FFFFFF"/>
        </w:rPr>
        <w:t>;</w:t>
      </w:r>
    </w:p>
    <w:p w:rsidR="00BC5CC1" w:rsidRPr="00BC5CC1" w:rsidRDefault="00BC5CC1" w:rsidP="00BC5CC1">
      <w:pPr>
        <w:rPr>
          <w:rFonts w:ascii="Verdana" w:hAnsi="Verdana"/>
          <w:color w:val="000000"/>
          <w:shd w:val="clear" w:color="auto" w:fill="FFFFFF"/>
        </w:rPr>
      </w:pP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дослідити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проблеми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діяльності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основних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органів</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ООН</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як</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уособлення</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проблем</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сучасного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універсального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правопорядку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контексті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регіональних</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аспектів</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визначити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можливі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шляхи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вирішення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таких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проблем</w:t>
      </w:r>
      <w:r w:rsidRPr="00BC5CC1">
        <w:rPr>
          <w:rFonts w:ascii="Verdana" w:hAnsi="Verdana"/>
          <w:color w:val="000000"/>
          <w:shd w:val="clear" w:color="auto" w:fill="FFFFFF"/>
        </w:rPr>
        <w:t>;</w:t>
      </w:r>
    </w:p>
    <w:p w:rsidR="00BC5CC1" w:rsidRPr="00BC5CC1" w:rsidRDefault="00BC5CC1" w:rsidP="00BC5CC1">
      <w:pPr>
        <w:rPr>
          <w:rFonts w:ascii="Verdana" w:hAnsi="Verdana"/>
          <w:color w:val="000000"/>
          <w:shd w:val="clear" w:color="auto" w:fill="FFFFFF"/>
        </w:rPr>
      </w:pP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розкрити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етапи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становлення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регіональних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міжнародних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організацій</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як</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інституціональних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форм</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регіональних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міжнародно</w:t>
      </w:r>
      <w:r w:rsidRPr="00BC5CC1">
        <w:rPr>
          <w:rFonts w:ascii="Verdana" w:hAnsi="Verdana"/>
          <w:color w:val="000000"/>
          <w:shd w:val="clear" w:color="auto" w:fill="FFFFFF"/>
        </w:rPr>
        <w:t>-</w:t>
      </w:r>
      <w:r w:rsidRPr="00BC5CC1">
        <w:rPr>
          <w:rFonts w:ascii="Verdana" w:hAnsi="Verdana" w:hint="eastAsia"/>
          <w:color w:val="000000"/>
          <w:shd w:val="clear" w:color="auto" w:fill="FFFFFF"/>
        </w:rPr>
        <w:t>правових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підсистем</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ХХ</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столітті</w:t>
      </w:r>
      <w:r w:rsidRPr="00BC5CC1">
        <w:rPr>
          <w:rFonts w:ascii="Verdana" w:hAnsi="Verdana"/>
          <w:color w:val="000000"/>
          <w:shd w:val="clear" w:color="auto" w:fill="FFFFFF"/>
        </w:rPr>
        <w:t>;</w:t>
      </w:r>
    </w:p>
    <w:p w:rsidR="00BC5CC1" w:rsidRPr="00BC5CC1" w:rsidRDefault="00BC5CC1" w:rsidP="00BC5CC1">
      <w:pPr>
        <w:rPr>
          <w:rFonts w:ascii="Verdana" w:hAnsi="Verdana"/>
          <w:color w:val="000000"/>
          <w:shd w:val="clear" w:color="auto" w:fill="FFFFFF"/>
        </w:rPr>
      </w:pP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дослідити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взаємодію</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універсального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міжнародного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права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його</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регіональних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підсистем</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на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межі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ХХ</w:t>
      </w:r>
      <w:r w:rsidRPr="00BC5CC1">
        <w:rPr>
          <w:rFonts w:ascii="Verdana" w:hAnsi="Verdana"/>
          <w:color w:val="000000"/>
          <w:shd w:val="clear" w:color="auto" w:fill="FFFFFF"/>
        </w:rPr>
        <w:t>-</w:t>
      </w:r>
      <w:r w:rsidRPr="00BC5CC1">
        <w:rPr>
          <w:rFonts w:ascii="Verdana" w:hAnsi="Verdana" w:hint="eastAsia"/>
          <w:color w:val="000000"/>
          <w:shd w:val="clear" w:color="auto" w:fill="FFFFFF"/>
        </w:rPr>
        <w:t>ХХІ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століть</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на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прикладі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взаємодії</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ООН</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з</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міжнародними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регіональними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організаціями</w:t>
      </w:r>
      <w:r w:rsidRPr="00BC5CC1">
        <w:rPr>
          <w:rFonts w:ascii="Verdana" w:hAnsi="Verdana"/>
          <w:color w:val="000000"/>
          <w:shd w:val="clear" w:color="auto" w:fill="FFFFFF"/>
        </w:rPr>
        <w:t>;</w:t>
      </w:r>
    </w:p>
    <w:p w:rsidR="00BC5CC1" w:rsidRPr="00BC5CC1" w:rsidRDefault="00BC5CC1" w:rsidP="00BC5CC1">
      <w:pPr>
        <w:rPr>
          <w:rFonts w:ascii="Verdana" w:hAnsi="Verdana"/>
          <w:color w:val="000000"/>
          <w:shd w:val="clear" w:color="auto" w:fill="FFFFFF"/>
        </w:rPr>
      </w:pP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визначити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можливі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шляхи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подальшого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розвитку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взаємодії</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універсальної</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міжнародно</w:t>
      </w:r>
      <w:r w:rsidRPr="00BC5CC1">
        <w:rPr>
          <w:rFonts w:ascii="Verdana" w:hAnsi="Verdana"/>
          <w:color w:val="000000"/>
          <w:shd w:val="clear" w:color="auto" w:fill="FFFFFF"/>
        </w:rPr>
        <w:t>-</w:t>
      </w:r>
      <w:r w:rsidRPr="00BC5CC1">
        <w:rPr>
          <w:rFonts w:ascii="Verdana" w:hAnsi="Verdana" w:hint="eastAsia"/>
          <w:color w:val="000000"/>
          <w:shd w:val="clear" w:color="auto" w:fill="FFFFFF"/>
        </w:rPr>
        <w:t>правової</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системи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з</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її</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регіональними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підсистемами</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ХХІ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столітті</w:t>
      </w:r>
      <w:r w:rsidRPr="00BC5CC1">
        <w:rPr>
          <w:rFonts w:ascii="Verdana" w:hAnsi="Verdana"/>
          <w:color w:val="000000"/>
          <w:shd w:val="clear" w:color="auto" w:fill="FFFFFF"/>
        </w:rPr>
        <w:t>.</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Об’єкт</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дослідження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розвиток</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взаємодія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універсальної</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міжнародноправової</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системи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її</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регіональних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підсистем</w:t>
      </w:r>
      <w:r w:rsidRPr="00BC5CC1">
        <w:rPr>
          <w:rFonts w:ascii="Verdana" w:hAnsi="Verdana"/>
          <w:color w:val="000000"/>
          <w:shd w:val="clear" w:color="auto" w:fill="FFFFFF"/>
        </w:rPr>
        <w:t>.</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Предмет</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дослідження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механізми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форми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розвитку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взаємодії</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універсальної</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міжнародно</w:t>
      </w:r>
      <w:r w:rsidRPr="00BC5CC1">
        <w:rPr>
          <w:rFonts w:ascii="Verdana" w:hAnsi="Verdana"/>
          <w:color w:val="000000"/>
          <w:shd w:val="clear" w:color="auto" w:fill="FFFFFF"/>
        </w:rPr>
        <w:t>-</w:t>
      </w:r>
      <w:r w:rsidRPr="00BC5CC1">
        <w:rPr>
          <w:rFonts w:ascii="Verdana" w:hAnsi="Verdana" w:hint="eastAsia"/>
          <w:color w:val="000000"/>
          <w:shd w:val="clear" w:color="auto" w:fill="FFFFFF"/>
        </w:rPr>
        <w:t>правової</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системи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її</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регіональних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підсистем</w:t>
      </w:r>
      <w:r w:rsidRPr="00BC5CC1">
        <w:rPr>
          <w:rFonts w:ascii="Verdana" w:hAnsi="Verdana"/>
          <w:color w:val="000000"/>
          <w:shd w:val="clear" w:color="auto" w:fill="FFFFFF"/>
        </w:rPr>
        <w:t>.</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Методи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дослідження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процесі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цього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дисертаційного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дослідження</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використовувалися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різні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загальнотеоретичні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спеціально</w:t>
      </w:r>
      <w:r w:rsidRPr="00BC5CC1">
        <w:rPr>
          <w:rFonts w:ascii="Verdana" w:hAnsi="Verdana"/>
          <w:color w:val="000000"/>
          <w:shd w:val="clear" w:color="auto" w:fill="FFFFFF"/>
        </w:rPr>
        <w:t>-</w:t>
      </w:r>
      <w:r w:rsidRPr="00BC5CC1">
        <w:rPr>
          <w:rFonts w:ascii="Verdana" w:hAnsi="Verdana" w:hint="eastAsia"/>
          <w:color w:val="000000"/>
          <w:shd w:val="clear" w:color="auto" w:fill="FFFFFF"/>
        </w:rPr>
        <w:t>наукові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методи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підходи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для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вивчення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предмету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дослідження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що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забезпечили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достовірність</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зроблених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висновків</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розв’язання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поставлених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завдань</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Основними</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методами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дослідження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були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історичний</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формально</w:t>
      </w:r>
      <w:r w:rsidRPr="00BC5CC1">
        <w:rPr>
          <w:rFonts w:ascii="Verdana" w:hAnsi="Verdana"/>
          <w:color w:val="000000"/>
          <w:shd w:val="clear" w:color="auto" w:fill="FFFFFF"/>
        </w:rPr>
        <w:t>-</w:t>
      </w:r>
      <w:r w:rsidRPr="00BC5CC1">
        <w:rPr>
          <w:rFonts w:ascii="Verdana" w:hAnsi="Verdana" w:hint="eastAsia"/>
          <w:color w:val="000000"/>
          <w:shd w:val="clear" w:color="auto" w:fill="FFFFFF"/>
        </w:rPr>
        <w:t>юридичний</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порівняльно</w:t>
      </w:r>
      <w:r w:rsidRPr="00BC5CC1">
        <w:rPr>
          <w:rFonts w:ascii="Verdana" w:hAnsi="Verdana"/>
          <w:color w:val="000000"/>
          <w:shd w:val="clear" w:color="auto" w:fill="FFFFFF"/>
        </w:rPr>
        <w:t>-</w:t>
      </w:r>
      <w:r w:rsidRPr="00BC5CC1">
        <w:rPr>
          <w:rFonts w:ascii="Verdana" w:hAnsi="Verdana" w:hint="eastAsia"/>
          <w:color w:val="000000"/>
          <w:shd w:val="clear" w:color="auto" w:fill="FFFFFF"/>
        </w:rPr>
        <w:t>правовий</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методи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Історичний</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метод</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використовувався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при</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дослідженні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висвітленні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передумов</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виникнення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основних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етапів</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розвитку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універсалізму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регіоналізму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міжнародному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праві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Аналіз</w:t>
      </w:r>
    </w:p>
    <w:p w:rsidR="00BC5CC1" w:rsidRPr="00BC5CC1" w:rsidRDefault="00BC5CC1" w:rsidP="00BC5CC1">
      <w:pPr>
        <w:rPr>
          <w:rFonts w:ascii="Verdana" w:hAnsi="Verdana"/>
          <w:color w:val="000000"/>
          <w:shd w:val="clear" w:color="auto" w:fill="FFFFFF"/>
        </w:rPr>
      </w:pPr>
      <w:r w:rsidRPr="00BC5CC1">
        <w:rPr>
          <w:rFonts w:ascii="Verdana" w:hAnsi="Verdana"/>
          <w:color w:val="000000"/>
          <w:shd w:val="clear" w:color="auto" w:fill="FFFFFF"/>
        </w:rPr>
        <w:t>11</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основних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універсальних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міжнародно</w:t>
      </w:r>
      <w:r w:rsidRPr="00BC5CC1">
        <w:rPr>
          <w:rFonts w:ascii="Verdana" w:hAnsi="Verdana"/>
          <w:color w:val="000000"/>
          <w:shd w:val="clear" w:color="auto" w:fill="FFFFFF"/>
        </w:rPr>
        <w:t>-</w:t>
      </w:r>
      <w:r w:rsidRPr="00BC5CC1">
        <w:rPr>
          <w:rFonts w:ascii="Verdana" w:hAnsi="Verdana" w:hint="eastAsia"/>
          <w:color w:val="000000"/>
          <w:shd w:val="clear" w:color="auto" w:fill="FFFFFF"/>
        </w:rPr>
        <w:t>правових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актів</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низки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регіональних</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міжнародно</w:t>
      </w:r>
      <w:r w:rsidRPr="00BC5CC1">
        <w:rPr>
          <w:rFonts w:ascii="Verdana" w:hAnsi="Verdana"/>
          <w:color w:val="000000"/>
          <w:shd w:val="clear" w:color="auto" w:fill="FFFFFF"/>
        </w:rPr>
        <w:t>-</w:t>
      </w:r>
      <w:r w:rsidRPr="00BC5CC1">
        <w:rPr>
          <w:rFonts w:ascii="Verdana" w:hAnsi="Verdana" w:hint="eastAsia"/>
          <w:color w:val="000000"/>
          <w:shd w:val="clear" w:color="auto" w:fill="FFFFFF"/>
        </w:rPr>
        <w:t>правових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документів</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було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здійснено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за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допомогою</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формальноюридичного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методу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Застосування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порівняльного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методу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дало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можливість</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дослідити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визначити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загальні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тенденції</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закономірності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розвитку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різних</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регіональних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міжнародно</w:t>
      </w:r>
      <w:r w:rsidRPr="00BC5CC1">
        <w:rPr>
          <w:rFonts w:ascii="Verdana" w:hAnsi="Verdana"/>
          <w:color w:val="000000"/>
          <w:shd w:val="clear" w:color="auto" w:fill="FFFFFF"/>
        </w:rPr>
        <w:t>-</w:t>
      </w:r>
      <w:r w:rsidRPr="00BC5CC1">
        <w:rPr>
          <w:rFonts w:ascii="Verdana" w:hAnsi="Verdana" w:hint="eastAsia"/>
          <w:color w:val="000000"/>
          <w:shd w:val="clear" w:color="auto" w:fill="FFFFFF"/>
        </w:rPr>
        <w:t>правових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підсистем</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також</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їх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особливостей</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межах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універсальної</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міжнародно</w:t>
      </w:r>
      <w:r w:rsidRPr="00BC5CC1">
        <w:rPr>
          <w:rFonts w:ascii="Verdana" w:hAnsi="Verdana"/>
          <w:color w:val="000000"/>
          <w:shd w:val="clear" w:color="auto" w:fill="FFFFFF"/>
        </w:rPr>
        <w:t>-</w:t>
      </w:r>
      <w:r w:rsidRPr="00BC5CC1">
        <w:rPr>
          <w:rFonts w:ascii="Verdana" w:hAnsi="Verdana" w:hint="eastAsia"/>
          <w:color w:val="000000"/>
          <w:shd w:val="clear" w:color="auto" w:fill="FFFFFF"/>
        </w:rPr>
        <w:t>правової</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системи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Крім</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зазначених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методів</w:t>
      </w:r>
      <w:r w:rsidRPr="00BC5CC1">
        <w:rPr>
          <w:rFonts w:ascii="Verdana" w:hAnsi="Verdana"/>
          <w:color w:val="000000"/>
          <w:shd w:val="clear" w:color="auto" w:fill="FFFFFF"/>
        </w:rPr>
        <w:t>,</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даній</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дисертаційній</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роботі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було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використано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також</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метод</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системного</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аналізу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структурно</w:t>
      </w:r>
      <w:r w:rsidRPr="00BC5CC1">
        <w:rPr>
          <w:rFonts w:ascii="Verdana" w:hAnsi="Verdana"/>
          <w:color w:val="000000"/>
          <w:shd w:val="clear" w:color="auto" w:fill="FFFFFF"/>
        </w:rPr>
        <w:t>-</w:t>
      </w:r>
      <w:r w:rsidRPr="00BC5CC1">
        <w:rPr>
          <w:rFonts w:ascii="Verdana" w:hAnsi="Verdana" w:hint="eastAsia"/>
          <w:color w:val="000000"/>
          <w:shd w:val="clear" w:color="auto" w:fill="FFFFFF"/>
        </w:rPr>
        <w:t>функціональний</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логічний</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інші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спеціальні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методи</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наукового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пізнання</w:t>
      </w:r>
      <w:r w:rsidRPr="00BC5CC1">
        <w:rPr>
          <w:rFonts w:ascii="Verdana" w:hAnsi="Verdana"/>
          <w:color w:val="000000"/>
          <w:shd w:val="clear" w:color="auto" w:fill="FFFFFF"/>
        </w:rPr>
        <w:t>.</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Наукова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новизна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одержаних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результатів</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Дана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дисертація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є</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одним</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з</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перших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вітчизняній</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науці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комплексних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досліджень</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розвитку</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універсального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міжнародного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права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його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регіональних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підсистем</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на</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початку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ХХІ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століття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Попередні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наукові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роботи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стосувалися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здебільшого</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дослідження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історичних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етапів</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становлення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універсального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міжнародного</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права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або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ж</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явища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універсального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міжнародного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права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як</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такого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або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ж</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універсального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регіонального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міжнародно</w:t>
      </w:r>
      <w:r w:rsidRPr="00BC5CC1">
        <w:rPr>
          <w:rFonts w:ascii="Verdana" w:hAnsi="Verdana"/>
          <w:color w:val="000000"/>
          <w:shd w:val="clear" w:color="auto" w:fill="FFFFFF"/>
        </w:rPr>
        <w:t>-</w:t>
      </w:r>
      <w:r w:rsidRPr="00BC5CC1">
        <w:rPr>
          <w:rFonts w:ascii="Verdana" w:hAnsi="Verdana" w:hint="eastAsia"/>
          <w:color w:val="000000"/>
          <w:shd w:val="clear" w:color="auto" w:fill="FFFFFF"/>
        </w:rPr>
        <w:t>правового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регулювання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певних</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сфер</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міждержавного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співробітництва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або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ж</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впливу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процесів</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регіоналізації</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на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універсальне</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міжнародне</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право</w:t>
      </w:r>
      <w:r w:rsidRPr="00BC5CC1">
        <w:rPr>
          <w:rFonts w:ascii="Verdana" w:hAnsi="Verdana"/>
          <w:color w:val="000000"/>
          <w:shd w:val="clear" w:color="auto" w:fill="FFFFFF"/>
        </w:rPr>
        <w:t>.</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Наукову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новизну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дослідження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відображають</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такі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основні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його</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результати</w:t>
      </w:r>
      <w:r w:rsidRPr="00BC5CC1">
        <w:rPr>
          <w:rFonts w:ascii="Verdana" w:hAnsi="Verdana"/>
          <w:color w:val="000000"/>
          <w:shd w:val="clear" w:color="auto" w:fill="FFFFFF"/>
        </w:rPr>
        <w:t>:</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роботі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вперше</w:t>
      </w:r>
      <w:r w:rsidRPr="00BC5CC1">
        <w:rPr>
          <w:rFonts w:ascii="Verdana" w:hAnsi="Verdana"/>
          <w:color w:val="000000"/>
          <w:shd w:val="clear" w:color="auto" w:fill="FFFFFF"/>
        </w:rPr>
        <w:t>:</w:t>
      </w:r>
    </w:p>
    <w:p w:rsidR="00BC5CC1" w:rsidRPr="00BC5CC1" w:rsidRDefault="00BC5CC1" w:rsidP="00BC5CC1">
      <w:pPr>
        <w:rPr>
          <w:rFonts w:ascii="Verdana" w:hAnsi="Verdana"/>
          <w:color w:val="000000"/>
          <w:shd w:val="clear" w:color="auto" w:fill="FFFFFF"/>
        </w:rPr>
      </w:pP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показано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сучасні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тенденції</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теоретичному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поясненні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практичному</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співвідношенні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загального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універсального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міжнародного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права</w:t>
      </w:r>
      <w:r w:rsidRPr="00BC5CC1">
        <w:rPr>
          <w:rFonts w:ascii="Verdana" w:hAnsi="Verdana"/>
          <w:color w:val="000000"/>
          <w:shd w:val="clear" w:color="auto" w:fill="FFFFFF"/>
        </w:rPr>
        <w:t>;</w:t>
      </w:r>
    </w:p>
    <w:p w:rsidR="00BC5CC1" w:rsidRPr="00BC5CC1" w:rsidRDefault="00BC5CC1" w:rsidP="00BC5CC1">
      <w:pPr>
        <w:rPr>
          <w:rFonts w:ascii="Verdana" w:hAnsi="Verdana"/>
          <w:color w:val="000000"/>
          <w:shd w:val="clear" w:color="auto" w:fill="FFFFFF"/>
        </w:rPr>
      </w:pP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розкрито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сутність</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універсального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міжнародного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права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як</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основи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w:t>
      </w:r>
      <w:r w:rsidRPr="00BC5CC1">
        <w:rPr>
          <w:rFonts w:ascii="Verdana" w:hAnsi="Verdana" w:hint="eastAsia"/>
          <w:color w:val="000000"/>
          <w:shd w:val="clear" w:color="auto" w:fill="FFFFFF"/>
        </w:rPr>
        <w:t>права</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міжнародної</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спільноти</w:t>
      </w:r>
      <w:r w:rsidRPr="00BC5CC1">
        <w:rPr>
          <w:rFonts w:ascii="Verdana" w:hAnsi="Verdana" w:hint="eastAsia"/>
          <w:color w:val="000000"/>
          <w:shd w:val="clear" w:color="auto" w:fill="FFFFFF"/>
        </w:rPr>
        <w:t>»</w:t>
      </w:r>
      <w:r w:rsidRPr="00BC5CC1">
        <w:rPr>
          <w:rFonts w:ascii="Verdana" w:hAnsi="Verdana"/>
          <w:color w:val="000000"/>
          <w:shd w:val="clear" w:color="auto" w:fill="FFFFFF"/>
        </w:rPr>
        <w:t>;</w:t>
      </w:r>
    </w:p>
    <w:p w:rsidR="00BC5CC1" w:rsidRPr="00BC5CC1" w:rsidRDefault="00BC5CC1" w:rsidP="00BC5CC1">
      <w:pPr>
        <w:rPr>
          <w:rFonts w:ascii="Verdana" w:hAnsi="Verdana"/>
          <w:color w:val="000000"/>
          <w:shd w:val="clear" w:color="auto" w:fill="FFFFFF"/>
        </w:rPr>
      </w:pP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показано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які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міжнародно</w:t>
      </w:r>
      <w:r w:rsidRPr="00BC5CC1">
        <w:rPr>
          <w:rFonts w:ascii="Verdana" w:hAnsi="Verdana"/>
          <w:color w:val="000000"/>
          <w:shd w:val="clear" w:color="auto" w:fill="FFFFFF"/>
        </w:rPr>
        <w:t>-</w:t>
      </w:r>
      <w:r w:rsidRPr="00BC5CC1">
        <w:rPr>
          <w:rFonts w:ascii="Verdana" w:hAnsi="Verdana" w:hint="eastAsia"/>
          <w:color w:val="000000"/>
          <w:shd w:val="clear" w:color="auto" w:fill="FFFFFF"/>
        </w:rPr>
        <w:t>правові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наробки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норми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принципи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інститути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що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виникали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протягом</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історії</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лягли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основу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універсального</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міжнародного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права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які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склали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основу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його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регіональних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підсистем</w:t>
      </w:r>
      <w:r w:rsidRPr="00BC5CC1">
        <w:rPr>
          <w:rFonts w:ascii="Verdana" w:hAnsi="Verdana"/>
          <w:color w:val="000000"/>
          <w:shd w:val="clear" w:color="auto" w:fill="FFFFFF"/>
        </w:rPr>
        <w:t>;</w:t>
      </w:r>
    </w:p>
    <w:p w:rsidR="00BC5CC1" w:rsidRPr="00BC5CC1" w:rsidRDefault="00BC5CC1" w:rsidP="00BC5CC1">
      <w:pPr>
        <w:rPr>
          <w:rFonts w:ascii="Verdana" w:hAnsi="Verdana"/>
          <w:color w:val="000000"/>
          <w:shd w:val="clear" w:color="auto" w:fill="FFFFFF"/>
        </w:rPr>
      </w:pP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розкрито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специфіку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так</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званих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проектів</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w:t>
      </w:r>
      <w:r w:rsidRPr="00BC5CC1">
        <w:rPr>
          <w:rFonts w:ascii="Verdana" w:hAnsi="Verdana" w:hint="eastAsia"/>
          <w:color w:val="000000"/>
          <w:shd w:val="clear" w:color="auto" w:fill="FFFFFF"/>
        </w:rPr>
        <w:t>вічного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миру</w:t>
      </w:r>
      <w:r w:rsidRPr="00BC5CC1">
        <w:rPr>
          <w:rFonts w:ascii="Verdana" w:hAnsi="Verdana" w:hint="eastAsia"/>
          <w:color w:val="000000"/>
          <w:shd w:val="clear" w:color="auto" w:fill="FFFFFF"/>
        </w:rPr>
        <w:t>»</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як</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науковотеоретичного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підґрунтя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для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створення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подальшому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перших</w:t>
      </w:r>
    </w:p>
    <w:p w:rsidR="00BC5CC1" w:rsidRPr="00BC5CC1" w:rsidRDefault="00BC5CC1" w:rsidP="00BC5CC1">
      <w:pPr>
        <w:rPr>
          <w:rFonts w:ascii="Verdana" w:hAnsi="Verdana"/>
          <w:color w:val="000000"/>
          <w:shd w:val="clear" w:color="auto" w:fill="FFFFFF"/>
        </w:rPr>
      </w:pPr>
      <w:r w:rsidRPr="00BC5CC1">
        <w:rPr>
          <w:rFonts w:ascii="Verdana" w:hAnsi="Verdana"/>
          <w:color w:val="000000"/>
          <w:shd w:val="clear" w:color="auto" w:fill="FFFFFF"/>
        </w:rPr>
        <w:t>12</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універсальних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міжнародних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організацій</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розвитку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сучасних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принципів</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універсального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міжнародного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права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засад</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функціонування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світової</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спільноти</w:t>
      </w:r>
      <w:r w:rsidRPr="00BC5CC1">
        <w:rPr>
          <w:rFonts w:ascii="Verdana" w:hAnsi="Verdana"/>
          <w:color w:val="000000"/>
          <w:shd w:val="clear" w:color="auto" w:fill="FFFFFF"/>
        </w:rPr>
        <w:t>;</w:t>
      </w:r>
    </w:p>
    <w:p w:rsidR="00BC5CC1" w:rsidRPr="00BC5CC1" w:rsidRDefault="00BC5CC1" w:rsidP="00BC5CC1">
      <w:pPr>
        <w:rPr>
          <w:rFonts w:ascii="Verdana" w:hAnsi="Verdana"/>
          <w:color w:val="000000"/>
          <w:shd w:val="clear" w:color="auto" w:fill="FFFFFF"/>
        </w:rPr>
      </w:pP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з’ясовано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що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хоча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Статуті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ООН</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була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передбачена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можливість</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існування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регіональних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органів</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організацій</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їх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співпраця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з</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ООН</w:t>
      </w:r>
      <w:r w:rsidRPr="00BC5CC1">
        <w:rPr>
          <w:rFonts w:ascii="Verdana" w:hAnsi="Verdana"/>
          <w:color w:val="000000"/>
          <w:shd w:val="clear" w:color="auto" w:fill="FFFFFF"/>
        </w:rPr>
        <w:t>,</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остання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передбачалася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лише</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сфері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підтримання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міжнародної</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безпеки</w:t>
      </w:r>
      <w:r w:rsidRPr="00BC5CC1">
        <w:rPr>
          <w:rFonts w:ascii="Verdana" w:hAnsi="Verdana"/>
          <w:color w:val="000000"/>
          <w:shd w:val="clear" w:color="auto" w:fill="FFFFFF"/>
        </w:rPr>
        <w:t>;</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разом</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з</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тим</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положення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Статуту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не</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були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розраховані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на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стрімкий</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і</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потужний</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розвиток</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регіоналізму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міжнародних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відносинах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який</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розпочався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наприкінці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ХХ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століття</w:t>
      </w:r>
      <w:r w:rsidRPr="00BC5CC1">
        <w:rPr>
          <w:rFonts w:ascii="Verdana" w:hAnsi="Verdana"/>
          <w:color w:val="000000"/>
          <w:shd w:val="clear" w:color="auto" w:fill="FFFFFF"/>
        </w:rPr>
        <w:t>;</w:t>
      </w:r>
    </w:p>
    <w:p w:rsidR="00BC5CC1" w:rsidRPr="00BC5CC1" w:rsidRDefault="00BC5CC1" w:rsidP="00BC5CC1">
      <w:pPr>
        <w:rPr>
          <w:rFonts w:ascii="Verdana" w:hAnsi="Verdana"/>
          <w:color w:val="000000"/>
          <w:shd w:val="clear" w:color="auto" w:fill="FFFFFF"/>
        </w:rPr>
      </w:pP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виокремлено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проаналізовано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історію</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інституційного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становлення</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універсального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міжнародного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права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від</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проектів</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w:t>
      </w:r>
      <w:r w:rsidRPr="00BC5CC1">
        <w:rPr>
          <w:rFonts w:ascii="Verdana" w:hAnsi="Verdana" w:hint="eastAsia"/>
          <w:color w:val="000000"/>
          <w:shd w:val="clear" w:color="auto" w:fill="FFFFFF"/>
        </w:rPr>
        <w:t>вічного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миру</w:t>
      </w:r>
      <w:r w:rsidRPr="00BC5CC1">
        <w:rPr>
          <w:rFonts w:ascii="Verdana" w:hAnsi="Verdana" w:hint="eastAsia"/>
          <w:color w:val="000000"/>
          <w:shd w:val="clear" w:color="auto" w:fill="FFFFFF"/>
        </w:rPr>
        <w:t>»</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до</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Статуту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ООН</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появи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концепції</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права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міжнародної</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спільноти</w:t>
      </w:r>
      <w:r w:rsidRPr="00BC5CC1">
        <w:rPr>
          <w:rFonts w:ascii="Verdana" w:hAnsi="Verdana"/>
          <w:color w:val="000000"/>
          <w:shd w:val="clear" w:color="auto" w:fill="FFFFFF"/>
        </w:rPr>
        <w:t>);</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удосконалено</w:t>
      </w:r>
      <w:r w:rsidRPr="00BC5CC1">
        <w:rPr>
          <w:rFonts w:ascii="Verdana" w:hAnsi="Verdana"/>
          <w:color w:val="000000"/>
          <w:shd w:val="clear" w:color="auto" w:fill="FFFFFF"/>
        </w:rPr>
        <w:t>:</w:t>
      </w:r>
    </w:p>
    <w:p w:rsidR="00BC5CC1" w:rsidRPr="00BC5CC1" w:rsidRDefault="00BC5CC1" w:rsidP="00BC5CC1">
      <w:pPr>
        <w:rPr>
          <w:rFonts w:ascii="Verdana" w:hAnsi="Verdana"/>
          <w:color w:val="000000"/>
          <w:shd w:val="clear" w:color="auto" w:fill="FFFFFF"/>
        </w:rPr>
      </w:pP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наукове</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обґрунтування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механізму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становлення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регіональних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підсистем</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міжнародного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права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від</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стародавнього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періоду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до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сучасності</w:t>
      </w:r>
      <w:r w:rsidRPr="00BC5CC1">
        <w:rPr>
          <w:rFonts w:ascii="Verdana" w:hAnsi="Verdana"/>
          <w:color w:val="000000"/>
          <w:shd w:val="clear" w:color="auto" w:fill="FFFFFF"/>
        </w:rPr>
        <w:t>;</w:t>
      </w:r>
    </w:p>
    <w:p w:rsidR="00BC5CC1" w:rsidRPr="00BC5CC1" w:rsidRDefault="00BC5CC1" w:rsidP="00BC5CC1">
      <w:pPr>
        <w:rPr>
          <w:rFonts w:ascii="Verdana" w:hAnsi="Verdana"/>
          <w:color w:val="000000"/>
          <w:shd w:val="clear" w:color="auto" w:fill="FFFFFF"/>
        </w:rPr>
      </w:pP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ідею</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про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те</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що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поява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європейському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просторі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поняття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w:t>
      </w:r>
      <w:r w:rsidRPr="00BC5CC1">
        <w:rPr>
          <w:rFonts w:ascii="Verdana" w:hAnsi="Verdana" w:hint="eastAsia"/>
          <w:color w:val="000000"/>
          <w:shd w:val="clear" w:color="auto" w:fill="FFFFFF"/>
        </w:rPr>
        <w:t>цивілізовані</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нації</w:t>
      </w:r>
      <w:r w:rsidRPr="00BC5CC1">
        <w:rPr>
          <w:rFonts w:ascii="Verdana" w:hAnsi="Verdana" w:hint="eastAsia"/>
          <w:color w:val="000000"/>
          <w:shd w:val="clear" w:color="auto" w:fill="FFFFFF"/>
        </w:rPr>
        <w:t>»</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певний</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період</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розвитку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міжнародного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права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свідчила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про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те</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що</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фактично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регіональний</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комплекс</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міжнародно</w:t>
      </w:r>
      <w:r w:rsidRPr="00BC5CC1">
        <w:rPr>
          <w:rFonts w:ascii="Verdana" w:hAnsi="Verdana"/>
          <w:color w:val="000000"/>
          <w:shd w:val="clear" w:color="auto" w:fill="FFFFFF"/>
        </w:rPr>
        <w:t>-</w:t>
      </w:r>
      <w:r w:rsidRPr="00BC5CC1">
        <w:rPr>
          <w:rFonts w:ascii="Verdana" w:hAnsi="Verdana" w:hint="eastAsia"/>
          <w:color w:val="000000"/>
          <w:shd w:val="clear" w:color="auto" w:fill="FFFFFF"/>
        </w:rPr>
        <w:t>правових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норм</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претендував</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на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універсальне</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застосування</w:t>
      </w:r>
      <w:r w:rsidRPr="00BC5CC1">
        <w:rPr>
          <w:rFonts w:ascii="Verdana" w:hAnsi="Verdana"/>
          <w:color w:val="000000"/>
          <w:shd w:val="clear" w:color="auto" w:fill="FFFFFF"/>
        </w:rPr>
        <w:t>;</w:t>
      </w:r>
    </w:p>
    <w:p w:rsidR="00BC5CC1" w:rsidRPr="00BC5CC1" w:rsidRDefault="00BC5CC1" w:rsidP="00BC5CC1">
      <w:pPr>
        <w:rPr>
          <w:rFonts w:ascii="Verdana" w:hAnsi="Verdana"/>
          <w:color w:val="000000"/>
          <w:shd w:val="clear" w:color="auto" w:fill="FFFFFF"/>
        </w:rPr>
      </w:pP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твердження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про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те</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що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визначальним</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для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подальшого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розвитку</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універсального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міжнародного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права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буде</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його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поступове</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перетворення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з</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етатичного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на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гомоцентричне</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міжнародне</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право</w:t>
      </w:r>
      <w:r w:rsidRPr="00BC5CC1">
        <w:rPr>
          <w:rFonts w:ascii="Verdana" w:hAnsi="Verdana"/>
          <w:color w:val="000000"/>
          <w:shd w:val="clear" w:color="auto" w:fill="FFFFFF"/>
        </w:rPr>
        <w:t>;</w:t>
      </w:r>
    </w:p>
    <w:p w:rsidR="00BC5CC1" w:rsidRPr="00BC5CC1" w:rsidRDefault="00BC5CC1" w:rsidP="00BC5CC1">
      <w:pPr>
        <w:rPr>
          <w:rFonts w:ascii="Verdana" w:hAnsi="Verdana"/>
          <w:color w:val="000000"/>
          <w:shd w:val="clear" w:color="auto" w:fill="FFFFFF"/>
        </w:rPr>
      </w:pP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тезу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про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конституційний</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характер</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принципів</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Статуту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ООН</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для</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сучасного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універсального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правопорядку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що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підтверджується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відповідно</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їх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визнанням</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захистом</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регіональних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міжнародно</w:t>
      </w:r>
      <w:r w:rsidRPr="00BC5CC1">
        <w:rPr>
          <w:rFonts w:ascii="Verdana" w:hAnsi="Verdana"/>
          <w:color w:val="000000"/>
          <w:shd w:val="clear" w:color="auto" w:fill="FFFFFF"/>
        </w:rPr>
        <w:t>-</w:t>
      </w:r>
      <w:r w:rsidRPr="00BC5CC1">
        <w:rPr>
          <w:rFonts w:ascii="Verdana" w:hAnsi="Verdana" w:hint="eastAsia"/>
          <w:color w:val="000000"/>
          <w:shd w:val="clear" w:color="auto" w:fill="FFFFFF"/>
        </w:rPr>
        <w:t>правових</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документах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які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складають</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основу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відповідних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регіональних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підсистем</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сучасного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універсального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міжнародного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права</w:t>
      </w:r>
      <w:r w:rsidRPr="00BC5CC1">
        <w:rPr>
          <w:rFonts w:ascii="Verdana" w:hAnsi="Verdana"/>
          <w:color w:val="000000"/>
          <w:shd w:val="clear" w:color="auto" w:fill="FFFFFF"/>
        </w:rPr>
        <w:t>;</w:t>
      </w:r>
    </w:p>
    <w:p w:rsidR="00BC5CC1" w:rsidRPr="00BC5CC1" w:rsidRDefault="00BC5CC1" w:rsidP="00BC5CC1">
      <w:pPr>
        <w:rPr>
          <w:rFonts w:ascii="Verdana" w:hAnsi="Verdana"/>
          <w:color w:val="000000"/>
          <w:shd w:val="clear" w:color="auto" w:fill="FFFFFF"/>
        </w:rPr>
      </w:pP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положення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про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те</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які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саме</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колізії</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між</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регіональними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універсальними</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міжнародно</w:t>
      </w:r>
      <w:r w:rsidRPr="00BC5CC1">
        <w:rPr>
          <w:rFonts w:ascii="Verdana" w:hAnsi="Verdana"/>
          <w:color w:val="000000"/>
          <w:shd w:val="clear" w:color="auto" w:fill="FFFFFF"/>
        </w:rPr>
        <w:t>-</w:t>
      </w:r>
      <w:r w:rsidRPr="00BC5CC1">
        <w:rPr>
          <w:rFonts w:ascii="Verdana" w:hAnsi="Verdana" w:hint="eastAsia"/>
          <w:color w:val="000000"/>
          <w:shd w:val="clear" w:color="auto" w:fill="FFFFFF"/>
        </w:rPr>
        <w:t>правовими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нормами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існують</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на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сучасному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етапі</w:t>
      </w:r>
      <w:r w:rsidRPr="00BC5CC1">
        <w:rPr>
          <w:rFonts w:ascii="Verdana" w:hAnsi="Verdana"/>
          <w:color w:val="000000"/>
          <w:shd w:val="clear" w:color="auto" w:fill="FFFFFF"/>
        </w:rPr>
        <w:t>;</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отримали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подальший</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розвиток</w:t>
      </w:r>
      <w:r w:rsidRPr="00BC5CC1">
        <w:rPr>
          <w:rFonts w:ascii="Verdana" w:hAnsi="Verdana"/>
          <w:color w:val="000000"/>
          <w:shd w:val="clear" w:color="auto" w:fill="FFFFFF"/>
        </w:rPr>
        <w:t>:</w:t>
      </w:r>
    </w:p>
    <w:p w:rsidR="00BC5CC1" w:rsidRPr="00BC5CC1" w:rsidRDefault="00BC5CC1" w:rsidP="00BC5CC1">
      <w:pPr>
        <w:rPr>
          <w:rFonts w:ascii="Verdana" w:hAnsi="Verdana"/>
          <w:color w:val="000000"/>
          <w:shd w:val="clear" w:color="auto" w:fill="FFFFFF"/>
        </w:rPr>
      </w:pPr>
      <w:r w:rsidRPr="00BC5CC1">
        <w:rPr>
          <w:rFonts w:ascii="Verdana" w:hAnsi="Verdana"/>
          <w:color w:val="000000"/>
          <w:shd w:val="clear" w:color="auto" w:fill="FFFFFF"/>
        </w:rPr>
        <w:t>13</w:t>
      </w:r>
    </w:p>
    <w:p w:rsidR="00BC5CC1" w:rsidRPr="00BC5CC1" w:rsidRDefault="00BC5CC1" w:rsidP="00BC5CC1">
      <w:pPr>
        <w:rPr>
          <w:rFonts w:ascii="Verdana" w:hAnsi="Verdana"/>
          <w:color w:val="000000"/>
          <w:shd w:val="clear" w:color="auto" w:fill="FFFFFF"/>
        </w:rPr>
      </w:pP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твердження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про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те</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що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комплекси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регіональних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міжнародно</w:t>
      </w:r>
      <w:r w:rsidRPr="00BC5CC1">
        <w:rPr>
          <w:rFonts w:ascii="Verdana" w:hAnsi="Verdana"/>
          <w:color w:val="000000"/>
          <w:shd w:val="clear" w:color="auto" w:fill="FFFFFF"/>
        </w:rPr>
        <w:t>-</w:t>
      </w:r>
      <w:r w:rsidRPr="00BC5CC1">
        <w:rPr>
          <w:rFonts w:ascii="Verdana" w:hAnsi="Verdana" w:hint="eastAsia"/>
          <w:color w:val="000000"/>
          <w:shd w:val="clear" w:color="auto" w:fill="FFFFFF"/>
        </w:rPr>
        <w:t>правових</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норм</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на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сучасному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етапі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існують</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як</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підсистеми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межах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сучасного</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універсального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міжнародного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права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не</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окремо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незалежно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від</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нього</w:t>
      </w:r>
      <w:r w:rsidRPr="00BC5CC1">
        <w:rPr>
          <w:rFonts w:ascii="Verdana" w:hAnsi="Verdana"/>
          <w:color w:val="000000"/>
          <w:shd w:val="clear" w:color="auto" w:fill="FFFFFF"/>
        </w:rPr>
        <w:t>;</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зокрема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доведено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їх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підпорядкування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залежність</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від</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фундаментальних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принципів</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норм</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сучасного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універсального</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правопорядку</w:t>
      </w:r>
      <w:r w:rsidRPr="00BC5CC1">
        <w:rPr>
          <w:rFonts w:ascii="Verdana" w:hAnsi="Verdana"/>
          <w:color w:val="000000"/>
          <w:shd w:val="clear" w:color="auto" w:fill="FFFFFF"/>
        </w:rPr>
        <w:t>;</w:t>
      </w:r>
    </w:p>
    <w:p w:rsidR="00BC5CC1" w:rsidRPr="00BC5CC1" w:rsidRDefault="00BC5CC1" w:rsidP="00BC5CC1">
      <w:pPr>
        <w:rPr>
          <w:rFonts w:ascii="Verdana" w:hAnsi="Verdana"/>
          <w:color w:val="000000"/>
          <w:shd w:val="clear" w:color="auto" w:fill="FFFFFF"/>
        </w:rPr>
      </w:pP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твердження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про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необхідність</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реалізації</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положень</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статті</w:t>
      </w:r>
      <w:r w:rsidRPr="00BC5CC1">
        <w:rPr>
          <w:rFonts w:ascii="Verdana" w:hAnsi="Verdana"/>
          <w:color w:val="000000"/>
          <w:shd w:val="clear" w:color="auto" w:fill="FFFFFF"/>
        </w:rPr>
        <w:t xml:space="preserve"> 43 </w:t>
      </w:r>
      <w:r w:rsidRPr="00BC5CC1">
        <w:rPr>
          <w:rFonts w:ascii="Verdana" w:hAnsi="Verdana" w:hint="eastAsia"/>
          <w:color w:val="000000"/>
          <w:shd w:val="clear" w:color="auto" w:fill="FFFFFF"/>
        </w:rPr>
        <w:t>Статуту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ООН</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в</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частині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розробки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укладення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відповідних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угод</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між</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РБ</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ООН</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членами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Організації</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для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підтримання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міжнародного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миру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безпеки</w:t>
      </w:r>
      <w:r w:rsidRPr="00BC5CC1">
        <w:rPr>
          <w:rFonts w:ascii="Verdana" w:hAnsi="Verdana"/>
          <w:color w:val="000000"/>
          <w:shd w:val="clear" w:color="auto" w:fill="FFFFFF"/>
        </w:rPr>
        <w:t>,</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зокрема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щодо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доцільності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внесення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змін</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до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Статуту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ООН</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стосовно</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можливості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розробки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укладення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таких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угод</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з</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регіональними</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безпековими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міжнародними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організаціями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після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чого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необхідність</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розробки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підписання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таких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угод</w:t>
      </w:r>
      <w:r w:rsidRPr="00BC5CC1">
        <w:rPr>
          <w:rFonts w:ascii="Verdana" w:hAnsi="Verdana"/>
          <w:color w:val="000000"/>
          <w:shd w:val="clear" w:color="auto" w:fill="FFFFFF"/>
        </w:rPr>
        <w:t>;</w:t>
      </w:r>
    </w:p>
    <w:p w:rsidR="00BC5CC1" w:rsidRPr="00BC5CC1" w:rsidRDefault="00BC5CC1" w:rsidP="00BC5CC1">
      <w:pPr>
        <w:rPr>
          <w:rFonts w:ascii="Verdana" w:hAnsi="Verdana"/>
          <w:color w:val="000000"/>
          <w:shd w:val="clear" w:color="auto" w:fill="FFFFFF"/>
        </w:rPr>
      </w:pP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твердження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про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доцільність</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визначення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уніфікованого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загального</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міжнародно</w:t>
      </w:r>
      <w:r w:rsidRPr="00BC5CC1">
        <w:rPr>
          <w:rFonts w:ascii="Verdana" w:hAnsi="Verdana"/>
          <w:color w:val="000000"/>
          <w:shd w:val="clear" w:color="auto" w:fill="FFFFFF"/>
        </w:rPr>
        <w:t>-</w:t>
      </w:r>
      <w:r w:rsidRPr="00BC5CC1">
        <w:rPr>
          <w:rFonts w:ascii="Verdana" w:hAnsi="Verdana" w:hint="eastAsia"/>
          <w:color w:val="000000"/>
          <w:shd w:val="clear" w:color="auto" w:fill="FFFFFF"/>
        </w:rPr>
        <w:t>правового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регулювання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взаємовідносин</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основних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органів</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спеціалізованих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установ</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ООН</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з</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регіональними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органами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організаціями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не</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лише</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сфері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безпеки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як</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це</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передбачається</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положеннями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Статуту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ООН</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й</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інших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сферах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співробітництва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між</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державами</w:t>
      </w:r>
      <w:r w:rsidRPr="00BC5CC1">
        <w:rPr>
          <w:rFonts w:ascii="Verdana" w:hAnsi="Verdana"/>
          <w:color w:val="000000"/>
          <w:shd w:val="clear" w:color="auto" w:fill="FFFFFF"/>
        </w:rPr>
        <w:t>;</w:t>
      </w:r>
    </w:p>
    <w:p w:rsidR="00BC5CC1" w:rsidRPr="00BC5CC1" w:rsidRDefault="00BC5CC1" w:rsidP="00BC5CC1">
      <w:pPr>
        <w:rPr>
          <w:rFonts w:ascii="Verdana" w:hAnsi="Verdana"/>
          <w:color w:val="000000"/>
          <w:shd w:val="clear" w:color="auto" w:fill="FFFFFF"/>
        </w:rPr>
      </w:pP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твердження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про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необхідність</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встановлення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обов’язкової</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юрисдикції</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Міжнародного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Суду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ООН</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щонайменше</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випадках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порушення</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принципів</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Статуту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ООН</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норм</w:t>
      </w:r>
      <w:r w:rsidRPr="00BC5CC1">
        <w:rPr>
          <w:rFonts w:ascii="Verdana" w:hAnsi="Verdana"/>
          <w:color w:val="000000"/>
          <w:shd w:val="clear" w:color="auto" w:fill="FFFFFF"/>
        </w:rPr>
        <w:t xml:space="preserve"> jus cogens </w:t>
      </w:r>
      <w:r w:rsidRPr="00BC5CC1">
        <w:rPr>
          <w:rFonts w:ascii="Verdana" w:hAnsi="Verdana" w:hint="eastAsia"/>
          <w:color w:val="000000"/>
          <w:shd w:val="clear" w:color="auto" w:fill="FFFFFF"/>
        </w:rPr>
        <w:t>та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зобов’язань</w:t>
      </w:r>
      <w:r w:rsidRPr="00BC5CC1">
        <w:rPr>
          <w:rFonts w:ascii="Verdana" w:hAnsi="Verdana"/>
          <w:color w:val="000000"/>
          <w:shd w:val="clear" w:color="auto" w:fill="FFFFFF"/>
        </w:rPr>
        <w:t xml:space="preserve"> erga omnes </w:t>
      </w:r>
      <w:r w:rsidRPr="00BC5CC1">
        <w:rPr>
          <w:rFonts w:ascii="Verdana" w:hAnsi="Verdana" w:hint="eastAsia"/>
          <w:color w:val="000000"/>
          <w:shd w:val="clear" w:color="auto" w:fill="FFFFFF"/>
        </w:rPr>
        <w:t>і</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удосконалення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міжнародно</w:t>
      </w:r>
      <w:r w:rsidRPr="00BC5CC1">
        <w:rPr>
          <w:rFonts w:ascii="Verdana" w:hAnsi="Verdana"/>
          <w:color w:val="000000"/>
          <w:shd w:val="clear" w:color="auto" w:fill="FFFFFF"/>
        </w:rPr>
        <w:t>-</w:t>
      </w:r>
      <w:r w:rsidRPr="00BC5CC1">
        <w:rPr>
          <w:rFonts w:ascii="Verdana" w:hAnsi="Verdana" w:hint="eastAsia"/>
          <w:color w:val="000000"/>
          <w:shd w:val="clear" w:color="auto" w:fill="FFFFFF"/>
        </w:rPr>
        <w:t>правових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механізмів</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щодо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забезпечення</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виконання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його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рішень</w:t>
      </w:r>
      <w:r w:rsidRPr="00BC5CC1">
        <w:rPr>
          <w:rFonts w:ascii="Verdana" w:hAnsi="Verdana"/>
          <w:color w:val="000000"/>
          <w:shd w:val="clear" w:color="auto" w:fill="FFFFFF"/>
        </w:rPr>
        <w:t>.</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Наукове</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практичне</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значення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результатів</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дослідження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полягає</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тому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що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отримані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результати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сформульовані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висновки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можуть</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бути</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використані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подальших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наукових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дослідженнях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структури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змісту</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сучасної</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міжнародно</w:t>
      </w:r>
      <w:r w:rsidRPr="00BC5CC1">
        <w:rPr>
          <w:rFonts w:ascii="Verdana" w:hAnsi="Verdana"/>
          <w:color w:val="000000"/>
          <w:shd w:val="clear" w:color="auto" w:fill="FFFFFF"/>
        </w:rPr>
        <w:t>-</w:t>
      </w:r>
      <w:r w:rsidRPr="00BC5CC1">
        <w:rPr>
          <w:rFonts w:ascii="Verdana" w:hAnsi="Verdana" w:hint="eastAsia"/>
          <w:color w:val="000000"/>
          <w:shd w:val="clear" w:color="auto" w:fill="FFFFFF"/>
        </w:rPr>
        <w:t>правової</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системи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також</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сприяти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подальшому</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розвитку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науки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міжнародного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права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Результати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дослідження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дають</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можливість</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по</w:t>
      </w:r>
      <w:r w:rsidRPr="00BC5CC1">
        <w:rPr>
          <w:rFonts w:ascii="Verdana" w:hAnsi="Verdana"/>
          <w:color w:val="000000"/>
          <w:shd w:val="clear" w:color="auto" w:fill="FFFFFF"/>
        </w:rPr>
        <w:t>-</w:t>
      </w:r>
      <w:r w:rsidRPr="00BC5CC1">
        <w:rPr>
          <w:rFonts w:ascii="Verdana" w:hAnsi="Verdana" w:hint="eastAsia"/>
          <w:color w:val="000000"/>
          <w:shd w:val="clear" w:color="auto" w:fill="FFFFFF"/>
        </w:rPr>
        <w:t>новому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оцінити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ефективність</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міжнародних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правотворчих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w:t>
      </w:r>
    </w:p>
    <w:p w:rsidR="00BC5CC1" w:rsidRPr="00BC5CC1" w:rsidRDefault="00BC5CC1" w:rsidP="00BC5CC1">
      <w:pPr>
        <w:rPr>
          <w:rFonts w:ascii="Verdana" w:hAnsi="Verdana"/>
          <w:color w:val="000000"/>
          <w:shd w:val="clear" w:color="auto" w:fill="FFFFFF"/>
        </w:rPr>
      </w:pPr>
      <w:r w:rsidRPr="00BC5CC1">
        <w:rPr>
          <w:rFonts w:ascii="Verdana" w:hAnsi="Verdana"/>
          <w:color w:val="000000"/>
          <w:shd w:val="clear" w:color="auto" w:fill="FFFFFF"/>
        </w:rPr>
        <w:t>14</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правозастосовних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процесів</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через</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діяльність</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взаємодію</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універсальних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регіональних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міжнародних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організацій</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також</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їх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вплив</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на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подальший</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розвиток</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міжнародно</w:t>
      </w:r>
      <w:r w:rsidRPr="00BC5CC1">
        <w:rPr>
          <w:rFonts w:ascii="Verdana" w:hAnsi="Verdana"/>
          <w:color w:val="000000"/>
          <w:shd w:val="clear" w:color="auto" w:fill="FFFFFF"/>
        </w:rPr>
        <w:t>-</w:t>
      </w:r>
      <w:r w:rsidRPr="00BC5CC1">
        <w:rPr>
          <w:rFonts w:ascii="Verdana" w:hAnsi="Verdana" w:hint="eastAsia"/>
          <w:color w:val="000000"/>
          <w:shd w:val="clear" w:color="auto" w:fill="FFFFFF"/>
        </w:rPr>
        <w:t>правової</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системи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Положення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дисертації</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можуть</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бути</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використані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навчальному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процесі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при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розробці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навчальних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посібників</w:t>
      </w:r>
      <w:r w:rsidRPr="00BC5CC1">
        <w:rPr>
          <w:rFonts w:ascii="Verdana" w:hAnsi="Verdana"/>
          <w:color w:val="000000"/>
          <w:shd w:val="clear" w:color="auto" w:fill="FFFFFF"/>
        </w:rPr>
        <w:t>,</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підручників</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методичних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рекомендацій</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викладанні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нормативної</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дисципліни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w:t>
      </w:r>
      <w:r w:rsidRPr="00BC5CC1">
        <w:rPr>
          <w:rFonts w:ascii="Verdana" w:hAnsi="Verdana" w:hint="eastAsia"/>
          <w:color w:val="000000"/>
          <w:shd w:val="clear" w:color="auto" w:fill="FFFFFF"/>
        </w:rPr>
        <w:t>Міжнародне</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публічне</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право</w:t>
      </w:r>
      <w:r w:rsidRPr="00BC5CC1">
        <w:rPr>
          <w:rFonts w:ascii="Verdana" w:hAnsi="Verdana" w:hint="eastAsia"/>
          <w:color w:val="000000"/>
          <w:shd w:val="clear" w:color="auto" w:fill="FFFFFF"/>
        </w:rPr>
        <w:t>»</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w:t>
      </w:r>
      <w:r w:rsidRPr="00BC5CC1">
        <w:rPr>
          <w:rFonts w:ascii="Verdana" w:hAnsi="Verdana" w:hint="eastAsia"/>
          <w:color w:val="000000"/>
          <w:shd w:val="clear" w:color="auto" w:fill="FFFFFF"/>
        </w:rPr>
        <w:t>Право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міжнародних</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організацій</w:t>
      </w:r>
      <w:r w:rsidRPr="00BC5CC1">
        <w:rPr>
          <w:rFonts w:ascii="Verdana" w:hAnsi="Verdana" w:hint="eastAsia"/>
          <w:color w:val="000000"/>
          <w:shd w:val="clear" w:color="auto" w:fill="FFFFFF"/>
        </w:rPr>
        <w:t>»</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w:t>
      </w:r>
      <w:r w:rsidRPr="00BC5CC1">
        <w:rPr>
          <w:rFonts w:ascii="Verdana" w:hAnsi="Verdana" w:hint="eastAsia"/>
          <w:color w:val="000000"/>
          <w:shd w:val="clear" w:color="auto" w:fill="FFFFFF"/>
        </w:rPr>
        <w:t>Міжнародний</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захист</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прав</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людини</w:t>
      </w:r>
      <w:r w:rsidRPr="00BC5CC1">
        <w:rPr>
          <w:rFonts w:ascii="Verdana" w:hAnsi="Verdana" w:hint="eastAsia"/>
          <w:color w:val="000000"/>
          <w:shd w:val="clear" w:color="auto" w:fill="FFFFFF"/>
        </w:rPr>
        <w:t>»</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Зокрема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положення</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дисертації</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можуть</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бути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корисними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при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визначенні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правової</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політичної</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позиції</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держави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з</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питань</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удосконалення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міжнародно</w:t>
      </w:r>
      <w:r w:rsidRPr="00BC5CC1">
        <w:rPr>
          <w:rFonts w:ascii="Verdana" w:hAnsi="Verdana"/>
          <w:color w:val="000000"/>
          <w:shd w:val="clear" w:color="auto" w:fill="FFFFFF"/>
        </w:rPr>
        <w:t>-</w:t>
      </w:r>
      <w:r w:rsidRPr="00BC5CC1">
        <w:rPr>
          <w:rFonts w:ascii="Verdana" w:hAnsi="Verdana" w:hint="eastAsia"/>
          <w:color w:val="000000"/>
          <w:shd w:val="clear" w:color="auto" w:fill="FFFFFF"/>
        </w:rPr>
        <w:t>правової</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регламентації</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діяльності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основних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органів</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Організації</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Об’єднаних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Націй</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також</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механізмів</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їх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взаємодії</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з</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регіональними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міжнародними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організаціями</w:t>
      </w:r>
      <w:r w:rsidRPr="00BC5CC1">
        <w:rPr>
          <w:rFonts w:ascii="Verdana" w:hAnsi="Verdana"/>
          <w:color w:val="000000"/>
          <w:shd w:val="clear" w:color="auto" w:fill="FFFFFF"/>
        </w:rPr>
        <w:t>.</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Висновки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дисертації</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можуть</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бути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використані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фахівцями</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зовнішньополітичних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зовнішньоекономічних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відомств</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України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процесі</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забезпечення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участі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держави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регіональних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універсальних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міжнародних</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організаціях</w:t>
      </w:r>
      <w:r w:rsidRPr="00BC5CC1">
        <w:rPr>
          <w:rFonts w:ascii="Verdana" w:hAnsi="Verdana"/>
          <w:color w:val="000000"/>
          <w:shd w:val="clear" w:color="auto" w:fill="FFFFFF"/>
        </w:rPr>
        <w:t>.</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Особистий</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внесок</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здобувача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Положення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дисертації</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ґрунтуються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на</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особисто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проведеному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здобувачем</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дослідженні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аналізі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різних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наукових</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робіт</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також</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міжнародно</w:t>
      </w:r>
      <w:r w:rsidRPr="00BC5CC1">
        <w:rPr>
          <w:rFonts w:ascii="Verdana" w:hAnsi="Verdana"/>
          <w:color w:val="000000"/>
          <w:shd w:val="clear" w:color="auto" w:fill="FFFFFF"/>
        </w:rPr>
        <w:t>-</w:t>
      </w:r>
      <w:r w:rsidRPr="00BC5CC1">
        <w:rPr>
          <w:rFonts w:ascii="Verdana" w:hAnsi="Verdana" w:hint="eastAsia"/>
          <w:color w:val="000000"/>
          <w:shd w:val="clear" w:color="auto" w:fill="FFFFFF"/>
        </w:rPr>
        <w:t>правових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документів</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універсального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регіонального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характеру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зокрема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Статуту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ООН</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резолюцій</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ГА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ООН</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РБ</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ООН</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ЕКОСОР</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рішень</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МС</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ООН</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доповідей</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Генерального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секретаря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ООН</w:t>
      </w:r>
      <w:r w:rsidRPr="00BC5CC1">
        <w:rPr>
          <w:rFonts w:ascii="Verdana" w:hAnsi="Verdana"/>
          <w:color w:val="000000"/>
          <w:shd w:val="clear" w:color="auto" w:fill="FFFFFF"/>
        </w:rPr>
        <w:t>,</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правил</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процедури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установчих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документів</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деяких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спеціалізованих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установ</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ООН</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доповідей</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Комісії</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МП</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ООН</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доповідей</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Спеціальних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комітетів</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Робочих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груп</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створених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рамках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ООН</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установчих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інших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нормативноправових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актів</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міжнародних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регіональних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організацій</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як</w:t>
      </w:r>
      <w:r w:rsidRPr="00BC5CC1">
        <w:rPr>
          <w:rFonts w:ascii="Verdana" w:hAnsi="Verdana"/>
          <w:color w:val="000000"/>
          <w:shd w:val="clear" w:color="auto" w:fill="FFFFFF"/>
        </w:rPr>
        <w:t>-</w:t>
      </w:r>
      <w:r w:rsidRPr="00BC5CC1">
        <w:rPr>
          <w:rFonts w:ascii="Verdana" w:hAnsi="Verdana" w:hint="eastAsia"/>
          <w:color w:val="000000"/>
          <w:shd w:val="clear" w:color="auto" w:fill="FFFFFF"/>
        </w:rPr>
        <w:t>то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ЄС</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Ради</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Європи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ОБСЄ</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Африканського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Союзу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ЛАД</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ОАД</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Карибської</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Співдружності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Андської</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Співдружності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МЕРКОСУР</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Співдружності</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Латиноамериканських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держав</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держав</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Карибського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басейну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АСЕАН</w:t>
      </w:r>
      <w:r w:rsidRPr="00BC5CC1">
        <w:rPr>
          <w:rFonts w:ascii="Verdana" w:hAnsi="Verdana"/>
          <w:color w:val="000000"/>
          <w:shd w:val="clear" w:color="auto" w:fill="FFFFFF"/>
        </w:rPr>
        <w:t>,</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ШОС</w:t>
      </w:r>
      <w:r w:rsidRPr="00BC5CC1">
        <w:rPr>
          <w:rFonts w:ascii="Verdana" w:hAnsi="Verdana"/>
          <w:color w:val="000000"/>
          <w:shd w:val="clear" w:color="auto" w:fill="FFFFFF"/>
        </w:rPr>
        <w:t>.</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Апробація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результатів</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дисертації</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Основні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наукові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положення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висновки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дисертаційного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дослідження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обговорювалися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на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засіданнях</w:t>
      </w:r>
    </w:p>
    <w:p w:rsidR="00BC5CC1" w:rsidRPr="00BC5CC1" w:rsidRDefault="00BC5CC1" w:rsidP="00BC5CC1">
      <w:pPr>
        <w:rPr>
          <w:rFonts w:ascii="Verdana" w:hAnsi="Verdana"/>
          <w:color w:val="000000"/>
          <w:shd w:val="clear" w:color="auto" w:fill="FFFFFF"/>
        </w:rPr>
      </w:pPr>
      <w:r w:rsidRPr="00BC5CC1">
        <w:rPr>
          <w:rFonts w:ascii="Verdana" w:hAnsi="Verdana"/>
          <w:color w:val="000000"/>
          <w:shd w:val="clear" w:color="auto" w:fill="FFFFFF"/>
        </w:rPr>
        <w:t>15</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кафедри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міжнародного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права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Інституту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міжнародних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відносин</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Київського</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національного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університету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імені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Тараса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Шевченка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були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оприлюднені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на</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Міжнародній</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науково</w:t>
      </w:r>
      <w:r w:rsidRPr="00BC5CC1">
        <w:rPr>
          <w:rFonts w:ascii="Verdana" w:hAnsi="Verdana"/>
          <w:color w:val="000000"/>
          <w:shd w:val="clear" w:color="auto" w:fill="FFFFFF"/>
        </w:rPr>
        <w:t>-</w:t>
      </w:r>
      <w:r w:rsidRPr="00BC5CC1">
        <w:rPr>
          <w:rFonts w:ascii="Verdana" w:hAnsi="Verdana" w:hint="eastAsia"/>
          <w:color w:val="000000"/>
          <w:shd w:val="clear" w:color="auto" w:fill="FFFFFF"/>
        </w:rPr>
        <w:t>практичній</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конференції</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w:t>
      </w:r>
      <w:r w:rsidRPr="00BC5CC1">
        <w:rPr>
          <w:rFonts w:ascii="Verdana" w:hAnsi="Verdana" w:hint="eastAsia"/>
          <w:color w:val="000000"/>
          <w:shd w:val="clear" w:color="auto" w:fill="FFFFFF"/>
        </w:rPr>
        <w:t>Шевченківська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весна</w:t>
      </w:r>
      <w:r w:rsidRPr="00BC5CC1">
        <w:rPr>
          <w:rFonts w:ascii="Verdana" w:hAnsi="Verdana" w:hint="eastAsia"/>
          <w:color w:val="000000"/>
          <w:shd w:val="clear" w:color="auto" w:fill="FFFFFF"/>
        </w:rPr>
        <w:t>»</w:t>
      </w:r>
    </w:p>
    <w:p w:rsidR="00BC5CC1" w:rsidRPr="00BC5CC1" w:rsidRDefault="00BC5CC1" w:rsidP="00BC5CC1">
      <w:pPr>
        <w:rPr>
          <w:rFonts w:ascii="Verdana" w:hAnsi="Verdana"/>
          <w:color w:val="000000"/>
          <w:shd w:val="clear" w:color="auto" w:fill="FFFFFF"/>
        </w:rPr>
      </w:pPr>
      <w:r w:rsidRPr="00BC5CC1">
        <w:rPr>
          <w:rFonts w:ascii="Verdana" w:hAnsi="Verdana"/>
          <w:color w:val="000000"/>
          <w:shd w:val="clear" w:color="auto" w:fill="FFFFFF"/>
        </w:rPr>
        <w:t xml:space="preserve">25 </w:t>
      </w:r>
      <w:r w:rsidRPr="00BC5CC1">
        <w:rPr>
          <w:rFonts w:ascii="Verdana" w:hAnsi="Verdana" w:hint="eastAsia"/>
          <w:color w:val="000000"/>
          <w:shd w:val="clear" w:color="auto" w:fill="FFFFFF"/>
        </w:rPr>
        <w:t>березня</w:t>
      </w:r>
      <w:r w:rsidRPr="00BC5CC1">
        <w:rPr>
          <w:rFonts w:ascii="Verdana" w:hAnsi="Verdana"/>
          <w:color w:val="000000"/>
          <w:shd w:val="clear" w:color="auto" w:fill="FFFFFF"/>
        </w:rPr>
        <w:t xml:space="preserve"> 2010 </w:t>
      </w:r>
      <w:r w:rsidRPr="00BC5CC1">
        <w:rPr>
          <w:rFonts w:ascii="Verdana" w:hAnsi="Verdana" w:hint="eastAsia"/>
          <w:color w:val="000000"/>
          <w:shd w:val="clear" w:color="auto" w:fill="FFFFFF"/>
        </w:rPr>
        <w:t>року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Київ</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на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Х</w:t>
      </w:r>
      <w:r w:rsidRPr="00BC5CC1">
        <w:rPr>
          <w:rFonts w:ascii="Verdana" w:hAnsi="Verdana"/>
          <w:color w:val="000000"/>
          <w:shd w:val="clear" w:color="auto" w:fill="FFFFFF"/>
        </w:rPr>
        <w:t>-</w:t>
      </w:r>
      <w:r w:rsidRPr="00BC5CC1">
        <w:rPr>
          <w:rFonts w:ascii="Verdana" w:hAnsi="Verdana" w:hint="eastAsia"/>
          <w:color w:val="000000"/>
          <w:shd w:val="clear" w:color="auto" w:fill="FFFFFF"/>
        </w:rPr>
        <w:t>ій</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Міжнародній</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науково</w:t>
      </w:r>
      <w:r w:rsidRPr="00BC5CC1">
        <w:rPr>
          <w:rFonts w:ascii="Verdana" w:hAnsi="Verdana"/>
          <w:color w:val="000000"/>
          <w:shd w:val="clear" w:color="auto" w:fill="FFFFFF"/>
        </w:rPr>
        <w:t>-</w:t>
      </w:r>
      <w:r w:rsidRPr="00BC5CC1">
        <w:rPr>
          <w:rFonts w:ascii="Verdana" w:hAnsi="Verdana" w:hint="eastAsia"/>
          <w:color w:val="000000"/>
          <w:shd w:val="clear" w:color="auto" w:fill="FFFFFF"/>
        </w:rPr>
        <w:t>практичній</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конференції</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студентів</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аспірантів</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молодих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учених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w:t>
      </w:r>
      <w:r w:rsidRPr="00BC5CC1">
        <w:rPr>
          <w:rFonts w:ascii="Verdana" w:hAnsi="Verdana" w:hint="eastAsia"/>
          <w:color w:val="000000"/>
          <w:shd w:val="clear" w:color="auto" w:fill="FFFFFF"/>
        </w:rPr>
        <w:t>Шевченківська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весна</w:t>
      </w:r>
      <w:r w:rsidRPr="00BC5CC1">
        <w:rPr>
          <w:rFonts w:ascii="Verdana" w:hAnsi="Verdana"/>
          <w:color w:val="000000"/>
          <w:shd w:val="clear" w:color="auto" w:fill="FFFFFF"/>
        </w:rPr>
        <w:t>.</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Сучасний</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стан</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науки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досягнення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проблеми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перспективи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розвитку</w:t>
      </w:r>
      <w:r w:rsidRPr="00BC5CC1">
        <w:rPr>
          <w:rFonts w:ascii="Verdana" w:hAnsi="Verdana" w:hint="eastAsia"/>
          <w:color w:val="000000"/>
          <w:shd w:val="clear" w:color="auto" w:fill="FFFFFF"/>
        </w:rPr>
        <w:t>»</w:t>
      </w:r>
    </w:p>
    <w:p w:rsidR="00BC5CC1" w:rsidRPr="00BC5CC1" w:rsidRDefault="00BC5CC1" w:rsidP="00BC5CC1">
      <w:pPr>
        <w:rPr>
          <w:rFonts w:ascii="Verdana" w:hAnsi="Verdana"/>
          <w:color w:val="000000"/>
          <w:shd w:val="clear" w:color="auto" w:fill="FFFFFF"/>
        </w:rPr>
      </w:pPr>
      <w:r w:rsidRPr="00BC5CC1">
        <w:rPr>
          <w:rFonts w:ascii="Verdana" w:hAnsi="Verdana"/>
          <w:color w:val="000000"/>
          <w:shd w:val="clear" w:color="auto" w:fill="FFFFFF"/>
        </w:rPr>
        <w:t xml:space="preserve">21 </w:t>
      </w:r>
      <w:r w:rsidRPr="00BC5CC1">
        <w:rPr>
          <w:rFonts w:ascii="Verdana" w:hAnsi="Verdana" w:hint="eastAsia"/>
          <w:color w:val="000000"/>
          <w:shd w:val="clear" w:color="auto" w:fill="FFFFFF"/>
        </w:rPr>
        <w:t>березня</w:t>
      </w:r>
      <w:r w:rsidRPr="00BC5CC1">
        <w:rPr>
          <w:rFonts w:ascii="Verdana" w:hAnsi="Verdana"/>
          <w:color w:val="000000"/>
          <w:shd w:val="clear" w:color="auto" w:fill="FFFFFF"/>
        </w:rPr>
        <w:t xml:space="preserve"> 2013 </w:t>
      </w:r>
      <w:r w:rsidRPr="00BC5CC1">
        <w:rPr>
          <w:rFonts w:ascii="Verdana" w:hAnsi="Verdana" w:hint="eastAsia"/>
          <w:color w:val="000000"/>
          <w:shd w:val="clear" w:color="auto" w:fill="FFFFFF"/>
        </w:rPr>
        <w:t>року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Київ</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тези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опубліковано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на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Міжнародній</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науковопрактичній</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конференції</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w:t>
      </w:r>
      <w:r w:rsidRPr="00BC5CC1">
        <w:rPr>
          <w:rFonts w:ascii="Verdana" w:hAnsi="Verdana" w:hint="eastAsia"/>
          <w:color w:val="000000"/>
          <w:shd w:val="clear" w:color="auto" w:fill="FFFFFF"/>
        </w:rPr>
        <w:t>Актуальні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питання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розвитку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взаємодії</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публічного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приватного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права</w:t>
      </w:r>
      <w:r w:rsidRPr="00BC5CC1">
        <w:rPr>
          <w:rFonts w:ascii="Verdana" w:hAnsi="Verdana" w:hint="eastAsia"/>
          <w:color w:val="000000"/>
          <w:shd w:val="clear" w:color="auto" w:fill="FFFFFF"/>
        </w:rPr>
        <w:t>»</w:t>
      </w:r>
      <w:r w:rsidRPr="00BC5CC1">
        <w:rPr>
          <w:rFonts w:ascii="Verdana" w:hAnsi="Verdana"/>
          <w:color w:val="000000"/>
          <w:shd w:val="clear" w:color="auto" w:fill="FFFFFF"/>
        </w:rPr>
        <w:t xml:space="preserve"> 22-23 </w:t>
      </w:r>
      <w:r w:rsidRPr="00BC5CC1">
        <w:rPr>
          <w:rFonts w:ascii="Verdana" w:hAnsi="Verdana" w:hint="eastAsia"/>
          <w:color w:val="000000"/>
          <w:shd w:val="clear" w:color="auto" w:fill="FFFFFF"/>
        </w:rPr>
        <w:t>березня</w:t>
      </w:r>
      <w:r w:rsidRPr="00BC5CC1">
        <w:rPr>
          <w:rFonts w:ascii="Verdana" w:hAnsi="Verdana"/>
          <w:color w:val="000000"/>
          <w:shd w:val="clear" w:color="auto" w:fill="FFFFFF"/>
        </w:rPr>
        <w:t xml:space="preserve"> 2013 </w:t>
      </w:r>
      <w:r w:rsidRPr="00BC5CC1">
        <w:rPr>
          <w:rFonts w:ascii="Verdana" w:hAnsi="Verdana" w:hint="eastAsia"/>
          <w:color w:val="000000"/>
          <w:shd w:val="clear" w:color="auto" w:fill="FFFFFF"/>
        </w:rPr>
        <w:t>року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Львів</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тези</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опубліковано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на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Міжнародній</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науково</w:t>
      </w:r>
      <w:r w:rsidRPr="00BC5CC1">
        <w:rPr>
          <w:rFonts w:ascii="Verdana" w:hAnsi="Verdana"/>
          <w:color w:val="000000"/>
          <w:shd w:val="clear" w:color="auto" w:fill="FFFFFF"/>
        </w:rPr>
        <w:t>-</w:t>
      </w:r>
      <w:r w:rsidRPr="00BC5CC1">
        <w:rPr>
          <w:rFonts w:ascii="Verdana" w:hAnsi="Verdana" w:hint="eastAsia"/>
          <w:color w:val="000000"/>
          <w:shd w:val="clear" w:color="auto" w:fill="FFFFFF"/>
        </w:rPr>
        <w:t>практичній</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конференції</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w:t>
      </w:r>
      <w:r w:rsidRPr="00BC5CC1">
        <w:rPr>
          <w:rFonts w:ascii="Verdana" w:hAnsi="Verdana" w:hint="eastAsia"/>
          <w:color w:val="000000"/>
          <w:shd w:val="clear" w:color="auto" w:fill="FFFFFF"/>
        </w:rPr>
        <w:t>Пріоритетні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напрями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розвитку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сучасної</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юридичної</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думки</w:t>
      </w:r>
      <w:r w:rsidRPr="00BC5CC1">
        <w:rPr>
          <w:rFonts w:ascii="Verdana" w:hAnsi="Verdana" w:hint="eastAsia"/>
          <w:color w:val="000000"/>
          <w:shd w:val="clear" w:color="auto" w:fill="FFFFFF"/>
        </w:rPr>
        <w:t>»</w:t>
      </w:r>
      <w:r w:rsidRPr="00BC5CC1">
        <w:rPr>
          <w:rFonts w:ascii="Verdana" w:hAnsi="Verdana"/>
          <w:color w:val="000000"/>
          <w:shd w:val="clear" w:color="auto" w:fill="FFFFFF"/>
        </w:rPr>
        <w:t xml:space="preserve"> 19-20 </w:t>
      </w:r>
      <w:r w:rsidRPr="00BC5CC1">
        <w:rPr>
          <w:rFonts w:ascii="Verdana" w:hAnsi="Verdana" w:hint="eastAsia"/>
          <w:color w:val="000000"/>
          <w:shd w:val="clear" w:color="auto" w:fill="FFFFFF"/>
        </w:rPr>
        <w:t>вересня</w:t>
      </w:r>
    </w:p>
    <w:p w:rsidR="00BC5CC1" w:rsidRPr="00BC5CC1" w:rsidRDefault="00BC5CC1" w:rsidP="00BC5CC1">
      <w:pPr>
        <w:rPr>
          <w:rFonts w:ascii="Verdana" w:hAnsi="Verdana"/>
          <w:color w:val="000000"/>
          <w:shd w:val="clear" w:color="auto" w:fill="FFFFFF"/>
        </w:rPr>
      </w:pPr>
      <w:r w:rsidRPr="00BC5CC1">
        <w:rPr>
          <w:rFonts w:ascii="Verdana" w:hAnsi="Verdana"/>
          <w:color w:val="000000"/>
          <w:shd w:val="clear" w:color="auto" w:fill="FFFFFF"/>
        </w:rPr>
        <w:t xml:space="preserve">2014 </w:t>
      </w:r>
      <w:r w:rsidRPr="00BC5CC1">
        <w:rPr>
          <w:rFonts w:ascii="Verdana" w:hAnsi="Verdana" w:hint="eastAsia"/>
          <w:color w:val="000000"/>
          <w:shd w:val="clear" w:color="auto" w:fill="FFFFFF"/>
        </w:rPr>
        <w:t>року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Харків</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тези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опубліковано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на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науковій</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конференції</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w:t>
      </w:r>
      <w:r w:rsidRPr="00BC5CC1">
        <w:rPr>
          <w:rFonts w:ascii="Verdana" w:hAnsi="Verdana" w:hint="eastAsia"/>
          <w:color w:val="000000"/>
          <w:shd w:val="clear" w:color="auto" w:fill="FFFFFF"/>
        </w:rPr>
        <w:t>Міжнародна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інституційна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система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ХХІ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століття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роль</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права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розвитку</w:t>
      </w:r>
      <w:r w:rsidRPr="00BC5CC1">
        <w:rPr>
          <w:rFonts w:ascii="Verdana" w:hAnsi="Verdana"/>
          <w:color w:val="000000"/>
          <w:shd w:val="clear" w:color="auto" w:fill="FFFFFF"/>
        </w:rPr>
        <w:t xml:space="preserve"> 70</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років</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конференції</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Думбартон</w:t>
      </w:r>
      <w:r w:rsidRPr="00BC5CC1">
        <w:rPr>
          <w:rFonts w:ascii="Verdana" w:hAnsi="Verdana"/>
          <w:color w:val="000000"/>
          <w:shd w:val="clear" w:color="auto" w:fill="FFFFFF"/>
        </w:rPr>
        <w:t>-</w:t>
      </w:r>
      <w:r w:rsidRPr="00BC5CC1">
        <w:rPr>
          <w:rFonts w:ascii="Verdana" w:hAnsi="Verdana" w:hint="eastAsia"/>
          <w:color w:val="000000"/>
          <w:shd w:val="clear" w:color="auto" w:fill="FFFFFF"/>
        </w:rPr>
        <w:t>Оксі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підсумки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перспективи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міжнародної</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інституційної</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системи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Роль</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міжнародного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права</w:t>
      </w:r>
      <w:r w:rsidRPr="00BC5CC1">
        <w:rPr>
          <w:rFonts w:ascii="Verdana" w:hAnsi="Verdana" w:hint="eastAsia"/>
          <w:color w:val="000000"/>
          <w:shd w:val="clear" w:color="auto" w:fill="FFFFFF"/>
        </w:rPr>
        <w:t>»</w:t>
      </w:r>
      <w:r w:rsidRPr="00BC5CC1">
        <w:rPr>
          <w:rFonts w:ascii="Verdana" w:hAnsi="Verdana"/>
          <w:color w:val="000000"/>
          <w:shd w:val="clear" w:color="auto" w:fill="FFFFFF"/>
        </w:rPr>
        <w:t xml:space="preserve"> 24 </w:t>
      </w:r>
      <w:r w:rsidRPr="00BC5CC1">
        <w:rPr>
          <w:rFonts w:ascii="Verdana" w:hAnsi="Verdana" w:hint="eastAsia"/>
          <w:color w:val="000000"/>
          <w:shd w:val="clear" w:color="auto" w:fill="FFFFFF"/>
        </w:rPr>
        <w:t>вересня</w:t>
      </w:r>
      <w:r w:rsidRPr="00BC5CC1">
        <w:rPr>
          <w:rFonts w:ascii="Verdana" w:hAnsi="Verdana"/>
          <w:color w:val="000000"/>
          <w:shd w:val="clear" w:color="auto" w:fill="FFFFFF"/>
        </w:rPr>
        <w:t xml:space="preserve"> 2014 </w:t>
      </w:r>
      <w:r w:rsidRPr="00BC5CC1">
        <w:rPr>
          <w:rFonts w:ascii="Verdana" w:hAnsi="Verdana" w:hint="eastAsia"/>
          <w:color w:val="000000"/>
          <w:shd w:val="clear" w:color="auto" w:fill="FFFFFF"/>
        </w:rPr>
        <w:t>року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у</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м</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Київ</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тези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опубліковано</w:t>
      </w:r>
      <w:r w:rsidRPr="00BC5CC1">
        <w:rPr>
          <w:rFonts w:ascii="Verdana" w:hAnsi="Verdana"/>
          <w:color w:val="000000"/>
          <w:shd w:val="clear" w:color="auto" w:fill="FFFFFF"/>
        </w:rPr>
        <w:t>).</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Публікації</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За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результатами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дисертаційного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дослідження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фахових</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виданнях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перелік</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яких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затверджено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МОН</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України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опубліковано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шість</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наукових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статей</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одна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з</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яких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співавторстві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іноземному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фаховому</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виданні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опубліковано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одну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статтю</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також</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чотири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тези</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доповідей</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опубліковано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матеріалах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науково</w:t>
      </w:r>
      <w:r w:rsidRPr="00BC5CC1">
        <w:rPr>
          <w:rFonts w:ascii="Verdana" w:hAnsi="Verdana"/>
          <w:color w:val="000000"/>
          <w:shd w:val="clear" w:color="auto" w:fill="FFFFFF"/>
        </w:rPr>
        <w:t>-</w:t>
      </w:r>
      <w:r w:rsidRPr="00BC5CC1">
        <w:rPr>
          <w:rFonts w:ascii="Verdana" w:hAnsi="Verdana" w:hint="eastAsia"/>
          <w:color w:val="000000"/>
          <w:shd w:val="clear" w:color="auto" w:fill="FFFFFF"/>
        </w:rPr>
        <w:t>практичних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конференцій</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статті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що</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опублікована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співавторстві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автору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належить</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більша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частина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наукових</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напрацювань</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нормативного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науково</w:t>
      </w:r>
      <w:r w:rsidRPr="00BC5CC1">
        <w:rPr>
          <w:rFonts w:ascii="Verdana" w:hAnsi="Verdana"/>
          <w:color w:val="000000"/>
          <w:shd w:val="clear" w:color="auto" w:fill="FFFFFF"/>
        </w:rPr>
        <w:t>-</w:t>
      </w:r>
      <w:r w:rsidRPr="00BC5CC1">
        <w:rPr>
          <w:rFonts w:ascii="Verdana" w:hAnsi="Verdana" w:hint="eastAsia"/>
          <w:color w:val="000000"/>
          <w:shd w:val="clear" w:color="auto" w:fill="FFFFFF"/>
        </w:rPr>
        <w:t>практичного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аналізу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висновків</w:t>
      </w:r>
      <w:r w:rsidRPr="00BC5CC1">
        <w:rPr>
          <w:rFonts w:ascii="Verdana" w:hAnsi="Verdana"/>
          <w:color w:val="000000"/>
          <w:shd w:val="clear" w:color="auto" w:fill="FFFFFF"/>
        </w:rPr>
        <w:t>.</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Структура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дисертації</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відповідає</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меті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поставленим</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завданням</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дослідження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що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обумовлені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логікою</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наукового</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пошуку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Дисертація</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складається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з</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переліку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умовних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позначень</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вступу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трьох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розділів</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що</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об’єднують</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одинадцять</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підрозділів</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висновків</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і</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списку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використаних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джерел</w:t>
      </w:r>
      <w:r w:rsidRPr="00BC5CC1">
        <w:rPr>
          <w:rFonts w:ascii="Verdana" w:hAnsi="Verdana"/>
          <w:color w:val="000000"/>
          <w:shd w:val="clear" w:color="auto" w:fill="FFFFFF"/>
        </w:rPr>
        <w:t>.</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Загальний</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обсяг</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дисертації</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становить</w:t>
      </w:r>
      <w:r w:rsidRPr="00BC5CC1">
        <w:rPr>
          <w:rFonts w:ascii="Verdana" w:hAnsi="Verdana"/>
          <w:color w:val="000000"/>
          <w:shd w:val="clear" w:color="auto" w:fill="FFFFFF"/>
        </w:rPr>
        <w:t xml:space="preserve"> 225 </w:t>
      </w:r>
      <w:r w:rsidRPr="00BC5CC1">
        <w:rPr>
          <w:rFonts w:ascii="Verdana" w:hAnsi="Verdana" w:hint="eastAsia"/>
          <w:color w:val="000000"/>
          <w:shd w:val="clear" w:color="auto" w:fill="FFFFFF"/>
        </w:rPr>
        <w:t>сторінок</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з</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яких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обсяг</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основного</w:t>
      </w:r>
    </w:p>
    <w:p w:rsidR="00BC5CC1" w:rsidRPr="00BC5CC1" w:rsidRDefault="00BC5CC1" w:rsidP="00BC5CC1">
      <w:pPr>
        <w:rPr>
          <w:rFonts w:ascii="Verdana" w:hAnsi="Verdana"/>
          <w:color w:val="000000"/>
          <w:shd w:val="clear" w:color="auto" w:fill="FFFFFF"/>
        </w:rPr>
      </w:pPr>
      <w:r w:rsidRPr="00BC5CC1">
        <w:rPr>
          <w:rFonts w:ascii="Verdana" w:hAnsi="Verdana" w:hint="eastAsia"/>
          <w:color w:val="000000"/>
          <w:shd w:val="clear" w:color="auto" w:fill="FFFFFF"/>
        </w:rPr>
        <w:t>тексту</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становить</w:t>
      </w:r>
      <w:r w:rsidRPr="00BC5CC1">
        <w:rPr>
          <w:rFonts w:ascii="Verdana" w:hAnsi="Verdana"/>
          <w:color w:val="000000"/>
          <w:shd w:val="clear" w:color="auto" w:fill="FFFFFF"/>
        </w:rPr>
        <w:t xml:space="preserve"> 191 </w:t>
      </w:r>
      <w:r w:rsidRPr="00BC5CC1">
        <w:rPr>
          <w:rFonts w:ascii="Verdana" w:hAnsi="Verdana" w:hint="eastAsia"/>
          <w:color w:val="000000"/>
          <w:shd w:val="clear" w:color="auto" w:fill="FFFFFF"/>
        </w:rPr>
        <w:t>сторінка</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Список</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використаних</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джерел</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складається</w:t>
      </w:r>
      <w:r w:rsidRPr="00BC5CC1">
        <w:rPr>
          <w:rFonts w:ascii="Verdana" w:hAnsi="Verdana"/>
          <w:color w:val="000000"/>
          <w:shd w:val="clear" w:color="auto" w:fill="FFFFFF"/>
        </w:rPr>
        <w:t xml:space="preserve"> </w:t>
      </w:r>
      <w:r w:rsidRPr="00BC5CC1">
        <w:rPr>
          <w:rFonts w:ascii="Verdana" w:hAnsi="Verdana" w:hint="eastAsia"/>
          <w:color w:val="000000"/>
          <w:shd w:val="clear" w:color="auto" w:fill="FFFFFF"/>
        </w:rPr>
        <w:t>з</w:t>
      </w:r>
    </w:p>
    <w:p w:rsidR="00AE57A7" w:rsidRDefault="00BC5CC1" w:rsidP="00BC5CC1">
      <w:pPr>
        <w:rPr>
          <w:rFonts w:ascii="Verdana" w:hAnsi="Verdana"/>
          <w:color w:val="000000"/>
          <w:shd w:val="clear" w:color="auto" w:fill="FFFFFF"/>
        </w:rPr>
      </w:pPr>
      <w:r w:rsidRPr="00BC5CC1">
        <w:rPr>
          <w:rFonts w:ascii="Verdana" w:hAnsi="Verdana"/>
          <w:color w:val="000000"/>
          <w:shd w:val="clear" w:color="auto" w:fill="FFFFFF"/>
        </w:rPr>
        <w:t xml:space="preserve">291 </w:t>
      </w:r>
      <w:r w:rsidRPr="00BC5CC1">
        <w:rPr>
          <w:rFonts w:ascii="Verdana" w:hAnsi="Verdana" w:hint="eastAsia"/>
          <w:color w:val="000000"/>
          <w:shd w:val="clear" w:color="auto" w:fill="FFFFFF"/>
        </w:rPr>
        <w:t>найменування</w:t>
      </w:r>
      <w:r w:rsidRPr="00BC5CC1">
        <w:rPr>
          <w:rFonts w:ascii="Verdana" w:hAnsi="Verdana"/>
          <w:color w:val="000000"/>
          <w:shd w:val="clear" w:color="auto" w:fill="FFFFFF"/>
        </w:rPr>
        <w:t>.</w:t>
      </w:r>
    </w:p>
    <w:p w:rsidR="00BC5CC1" w:rsidRDefault="00BC5CC1" w:rsidP="00BC5CC1">
      <w:pPr>
        <w:rPr>
          <w:rFonts w:ascii="Verdana" w:hAnsi="Verdana"/>
          <w:color w:val="000000"/>
          <w:shd w:val="clear" w:color="auto" w:fill="FFFFFF"/>
        </w:rPr>
      </w:pPr>
    </w:p>
    <w:p w:rsidR="00BC5CC1" w:rsidRDefault="00BC5CC1" w:rsidP="00BC5CC1">
      <w:pPr>
        <w:rPr>
          <w:rFonts w:ascii="Verdana" w:hAnsi="Verdana"/>
          <w:color w:val="000000"/>
          <w:shd w:val="clear" w:color="auto" w:fill="FFFFFF"/>
        </w:rPr>
      </w:pPr>
    </w:p>
    <w:p w:rsidR="00BC5CC1" w:rsidRDefault="00BC5CC1" w:rsidP="00BC5CC1">
      <w:r>
        <w:rPr>
          <w:rFonts w:hint="eastAsia"/>
        </w:rPr>
        <w:t>ВИСНОВКИ</w:t>
      </w:r>
    </w:p>
    <w:p w:rsidR="00BC5CC1" w:rsidRDefault="00BC5CC1" w:rsidP="00BC5CC1">
      <w:r>
        <w:rPr>
          <w:rFonts w:hint="eastAsia"/>
        </w:rPr>
        <w:t>У</w:t>
      </w:r>
      <w:r>
        <w:t></w:t>
      </w:r>
      <w:r>
        <w:rPr>
          <w:rFonts w:hint="eastAsia"/>
        </w:rPr>
        <w:t>дисертації</w:t>
      </w:r>
      <w:r>
        <w:t></w:t>
      </w:r>
      <w:r>
        <w:rPr>
          <w:rFonts w:hint="eastAsia"/>
        </w:rPr>
        <w:t>наведене</w:t>
      </w:r>
      <w:r>
        <w:t></w:t>
      </w:r>
      <w:r>
        <w:rPr>
          <w:rFonts w:hint="eastAsia"/>
        </w:rPr>
        <w:t>теоретичне</w:t>
      </w:r>
      <w:r>
        <w:t></w:t>
      </w:r>
      <w:r>
        <w:rPr>
          <w:rFonts w:hint="eastAsia"/>
        </w:rPr>
        <w:t>узагальнення</w:t>
      </w:r>
      <w:r>
        <w:t></w:t>
      </w:r>
      <w:r>
        <w:rPr>
          <w:rFonts w:hint="eastAsia"/>
        </w:rPr>
        <w:t>та</w:t>
      </w:r>
      <w:r>
        <w:t></w:t>
      </w:r>
      <w:r>
        <w:rPr>
          <w:rFonts w:hint="eastAsia"/>
        </w:rPr>
        <w:t>результати</w:t>
      </w:r>
    </w:p>
    <w:p w:rsidR="00BC5CC1" w:rsidRDefault="00BC5CC1" w:rsidP="00BC5CC1">
      <w:r>
        <w:rPr>
          <w:rFonts w:hint="eastAsia"/>
        </w:rPr>
        <w:t>комплексного</w:t>
      </w:r>
      <w:r>
        <w:t></w:t>
      </w:r>
      <w:r>
        <w:rPr>
          <w:rFonts w:hint="eastAsia"/>
        </w:rPr>
        <w:t>аналізу</w:t>
      </w:r>
      <w:r>
        <w:t></w:t>
      </w:r>
      <w:r>
        <w:rPr>
          <w:rFonts w:hint="eastAsia"/>
        </w:rPr>
        <w:t>розвитку</w:t>
      </w:r>
      <w:r>
        <w:t></w:t>
      </w:r>
      <w:r>
        <w:rPr>
          <w:rFonts w:hint="eastAsia"/>
        </w:rPr>
        <w:t>та</w:t>
      </w:r>
      <w:r>
        <w:t></w:t>
      </w:r>
      <w:r>
        <w:rPr>
          <w:rFonts w:hint="eastAsia"/>
        </w:rPr>
        <w:t>взаємодії</w:t>
      </w:r>
      <w:r>
        <w:t></w:t>
      </w:r>
      <w:r>
        <w:rPr>
          <w:rFonts w:hint="eastAsia"/>
        </w:rPr>
        <w:t>універсального</w:t>
      </w:r>
      <w:r>
        <w:t></w:t>
      </w:r>
      <w:r>
        <w:rPr>
          <w:rFonts w:hint="eastAsia"/>
        </w:rPr>
        <w:t>міжнародного</w:t>
      </w:r>
    </w:p>
    <w:p w:rsidR="00BC5CC1" w:rsidRDefault="00BC5CC1" w:rsidP="00BC5CC1">
      <w:r>
        <w:rPr>
          <w:rFonts w:hint="eastAsia"/>
        </w:rPr>
        <w:t>права</w:t>
      </w:r>
      <w:r>
        <w:t></w:t>
      </w:r>
      <w:r>
        <w:rPr>
          <w:rFonts w:hint="eastAsia"/>
        </w:rPr>
        <w:t>та</w:t>
      </w:r>
      <w:r>
        <w:t></w:t>
      </w:r>
      <w:r>
        <w:rPr>
          <w:rFonts w:hint="eastAsia"/>
        </w:rPr>
        <w:t>його</w:t>
      </w:r>
      <w:r>
        <w:t></w:t>
      </w:r>
      <w:r>
        <w:rPr>
          <w:rFonts w:hint="eastAsia"/>
        </w:rPr>
        <w:t>регіональних</w:t>
      </w:r>
      <w:r>
        <w:t></w:t>
      </w:r>
      <w:r>
        <w:rPr>
          <w:rFonts w:hint="eastAsia"/>
        </w:rPr>
        <w:t>підсистем</w:t>
      </w:r>
      <w:r>
        <w:t></w:t>
      </w:r>
      <w:r>
        <w:rPr>
          <w:rFonts w:hint="eastAsia"/>
        </w:rPr>
        <w:t>на</w:t>
      </w:r>
      <w:r>
        <w:t></w:t>
      </w:r>
      <w:r>
        <w:rPr>
          <w:rFonts w:hint="eastAsia"/>
        </w:rPr>
        <w:t>сучасному</w:t>
      </w:r>
      <w:r>
        <w:t></w:t>
      </w:r>
      <w:r>
        <w:rPr>
          <w:rFonts w:hint="eastAsia"/>
        </w:rPr>
        <w:t>етапі</w:t>
      </w:r>
      <w:r>
        <w:t></w:t>
      </w:r>
      <w:r>
        <w:rPr>
          <w:rFonts w:hint="eastAsia"/>
        </w:rPr>
        <w:t>з</w:t>
      </w:r>
      <w:r>
        <w:t></w:t>
      </w:r>
      <w:r>
        <w:rPr>
          <w:rFonts w:hint="eastAsia"/>
        </w:rPr>
        <w:t>урахуванням</w:t>
      </w:r>
      <w:r>
        <w:t></w:t>
      </w:r>
      <w:r>
        <w:rPr>
          <w:rFonts w:hint="eastAsia"/>
        </w:rPr>
        <w:t>ролі</w:t>
      </w:r>
    </w:p>
    <w:p w:rsidR="00BC5CC1" w:rsidRDefault="00BC5CC1" w:rsidP="00BC5CC1">
      <w:r>
        <w:rPr>
          <w:rFonts w:hint="eastAsia"/>
        </w:rPr>
        <w:t>відповідно</w:t>
      </w:r>
      <w:r>
        <w:t></w:t>
      </w:r>
      <w:r>
        <w:rPr>
          <w:rFonts w:hint="eastAsia"/>
        </w:rPr>
        <w:t>універсальних</w:t>
      </w:r>
      <w:r>
        <w:t></w:t>
      </w:r>
      <w:r>
        <w:rPr>
          <w:rFonts w:hint="eastAsia"/>
        </w:rPr>
        <w:t>та</w:t>
      </w:r>
      <w:r>
        <w:t></w:t>
      </w:r>
      <w:r>
        <w:rPr>
          <w:rFonts w:hint="eastAsia"/>
        </w:rPr>
        <w:t>регіональних</w:t>
      </w:r>
      <w:r>
        <w:t></w:t>
      </w:r>
      <w:r>
        <w:rPr>
          <w:rFonts w:hint="eastAsia"/>
        </w:rPr>
        <w:t>міжнародних</w:t>
      </w:r>
      <w:r>
        <w:t></w:t>
      </w:r>
      <w:r>
        <w:rPr>
          <w:rFonts w:hint="eastAsia"/>
        </w:rPr>
        <w:t>організацій</w:t>
      </w:r>
      <w:r>
        <w:t></w:t>
      </w:r>
      <w:r>
        <w:rPr>
          <w:rFonts w:hint="eastAsia"/>
        </w:rPr>
        <w:t>в</w:t>
      </w:r>
    </w:p>
    <w:p w:rsidR="00BC5CC1" w:rsidRDefault="00BC5CC1" w:rsidP="00BC5CC1">
      <w:r>
        <w:rPr>
          <w:rFonts w:hint="eastAsia"/>
        </w:rPr>
        <w:t>міжнародних</w:t>
      </w:r>
      <w:r>
        <w:t></w:t>
      </w:r>
      <w:r>
        <w:rPr>
          <w:rFonts w:hint="eastAsia"/>
        </w:rPr>
        <w:t>правотворчих</w:t>
      </w:r>
      <w:r>
        <w:t></w:t>
      </w:r>
      <w:r>
        <w:rPr>
          <w:rFonts w:hint="eastAsia"/>
        </w:rPr>
        <w:t>та</w:t>
      </w:r>
      <w:r>
        <w:t></w:t>
      </w:r>
      <w:r>
        <w:rPr>
          <w:rFonts w:hint="eastAsia"/>
        </w:rPr>
        <w:t>правозастосовних</w:t>
      </w:r>
      <w:r>
        <w:t></w:t>
      </w:r>
      <w:r>
        <w:rPr>
          <w:rFonts w:hint="eastAsia"/>
        </w:rPr>
        <w:t>процесах</w:t>
      </w:r>
      <w:r>
        <w:t></w:t>
      </w:r>
      <w:r>
        <w:t></w:t>
      </w:r>
      <w:r>
        <w:rPr>
          <w:rFonts w:hint="eastAsia"/>
        </w:rPr>
        <w:t>Основні</w:t>
      </w:r>
    </w:p>
    <w:p w:rsidR="00BC5CC1" w:rsidRDefault="00BC5CC1" w:rsidP="00BC5CC1">
      <w:r>
        <w:rPr>
          <w:rFonts w:hint="eastAsia"/>
        </w:rPr>
        <w:t>результати</w:t>
      </w:r>
      <w:r>
        <w:t></w:t>
      </w:r>
      <w:r>
        <w:rPr>
          <w:rFonts w:hint="eastAsia"/>
        </w:rPr>
        <w:t>наукового</w:t>
      </w:r>
      <w:r>
        <w:t></w:t>
      </w:r>
      <w:r>
        <w:rPr>
          <w:rFonts w:hint="eastAsia"/>
        </w:rPr>
        <w:t>дослідження</w:t>
      </w:r>
      <w:r>
        <w:t></w:t>
      </w:r>
      <w:r>
        <w:rPr>
          <w:rFonts w:hint="eastAsia"/>
        </w:rPr>
        <w:t>полягають</w:t>
      </w:r>
      <w:r>
        <w:t></w:t>
      </w:r>
      <w:r>
        <w:rPr>
          <w:rFonts w:hint="eastAsia"/>
        </w:rPr>
        <w:t>у</w:t>
      </w:r>
      <w:r>
        <w:t></w:t>
      </w:r>
      <w:r>
        <w:rPr>
          <w:rFonts w:hint="eastAsia"/>
        </w:rPr>
        <w:t>нижчезазначеному</w:t>
      </w:r>
      <w:r>
        <w:t></w:t>
      </w:r>
    </w:p>
    <w:p w:rsidR="00BC5CC1" w:rsidRDefault="00BC5CC1" w:rsidP="00BC5CC1">
      <w:r>
        <w:t></w:t>
      </w:r>
      <w:r>
        <w:t></w:t>
      </w:r>
      <w:r>
        <w:t></w:t>
      </w:r>
      <w:r>
        <w:rPr>
          <w:rFonts w:hint="eastAsia"/>
        </w:rPr>
        <w:t>Визначено</w:t>
      </w:r>
      <w:r>
        <w:t></w:t>
      </w:r>
      <w:r>
        <w:t></w:t>
      </w:r>
      <w:r>
        <w:rPr>
          <w:rFonts w:hint="eastAsia"/>
        </w:rPr>
        <w:t>що</w:t>
      </w:r>
      <w:r>
        <w:t></w:t>
      </w:r>
      <w:r>
        <w:rPr>
          <w:rFonts w:hint="eastAsia"/>
        </w:rPr>
        <w:t>основою</w:t>
      </w:r>
      <w:r>
        <w:t></w:t>
      </w:r>
      <w:r>
        <w:rPr>
          <w:rFonts w:hint="eastAsia"/>
        </w:rPr>
        <w:t>для</w:t>
      </w:r>
      <w:r>
        <w:t></w:t>
      </w:r>
      <w:r>
        <w:rPr>
          <w:rFonts w:hint="eastAsia"/>
        </w:rPr>
        <w:t>становлення</w:t>
      </w:r>
      <w:r>
        <w:t></w:t>
      </w:r>
      <w:r>
        <w:rPr>
          <w:rFonts w:hint="eastAsia"/>
        </w:rPr>
        <w:t>та</w:t>
      </w:r>
      <w:r>
        <w:t></w:t>
      </w:r>
      <w:r>
        <w:rPr>
          <w:rFonts w:hint="eastAsia"/>
        </w:rPr>
        <w:t>розвитку</w:t>
      </w:r>
      <w:r>
        <w:t></w:t>
      </w:r>
      <w:r>
        <w:rPr>
          <w:rFonts w:hint="eastAsia"/>
        </w:rPr>
        <w:t>регіональних</w:t>
      </w:r>
    </w:p>
    <w:p w:rsidR="00BC5CC1" w:rsidRDefault="00BC5CC1" w:rsidP="00BC5CC1">
      <w:r>
        <w:rPr>
          <w:rFonts w:hint="eastAsia"/>
        </w:rPr>
        <w:t>підсистем</w:t>
      </w:r>
      <w:r>
        <w:t></w:t>
      </w:r>
      <w:r>
        <w:rPr>
          <w:rFonts w:hint="eastAsia"/>
        </w:rPr>
        <w:t>сучасного</w:t>
      </w:r>
      <w:r>
        <w:t></w:t>
      </w:r>
      <w:r>
        <w:rPr>
          <w:rFonts w:hint="eastAsia"/>
        </w:rPr>
        <w:t>міжнародного</w:t>
      </w:r>
      <w:r>
        <w:t></w:t>
      </w:r>
      <w:r>
        <w:rPr>
          <w:rFonts w:hint="eastAsia"/>
        </w:rPr>
        <w:t>права</w:t>
      </w:r>
      <w:r>
        <w:t></w:t>
      </w:r>
      <w:r>
        <w:rPr>
          <w:rFonts w:hint="eastAsia"/>
        </w:rPr>
        <w:t>були</w:t>
      </w:r>
      <w:r>
        <w:t></w:t>
      </w:r>
      <w:r>
        <w:rPr>
          <w:rFonts w:hint="eastAsia"/>
        </w:rPr>
        <w:t>регіональні</w:t>
      </w:r>
      <w:r>
        <w:t></w:t>
      </w:r>
      <w:r>
        <w:rPr>
          <w:rFonts w:hint="eastAsia"/>
        </w:rPr>
        <w:t>нормативні</w:t>
      </w:r>
    </w:p>
    <w:p w:rsidR="00BC5CC1" w:rsidRDefault="00BC5CC1" w:rsidP="00BC5CC1">
      <w:r>
        <w:rPr>
          <w:rFonts w:hint="eastAsia"/>
        </w:rPr>
        <w:t>системи</w:t>
      </w:r>
      <w:r>
        <w:t></w:t>
      </w:r>
      <w:r>
        <w:t></w:t>
      </w:r>
      <w:r>
        <w:rPr>
          <w:rFonts w:hint="eastAsia"/>
        </w:rPr>
        <w:t>що</w:t>
      </w:r>
      <w:r>
        <w:t></w:t>
      </w:r>
      <w:r>
        <w:rPr>
          <w:rFonts w:hint="eastAsia"/>
        </w:rPr>
        <w:t>формувалися</w:t>
      </w:r>
      <w:r>
        <w:t></w:t>
      </w:r>
      <w:r>
        <w:rPr>
          <w:rFonts w:hint="eastAsia"/>
        </w:rPr>
        <w:t>в</w:t>
      </w:r>
      <w:r>
        <w:t></w:t>
      </w:r>
      <w:r>
        <w:rPr>
          <w:rFonts w:hint="eastAsia"/>
        </w:rPr>
        <w:t>регіонах</w:t>
      </w:r>
      <w:r>
        <w:t></w:t>
      </w:r>
      <w:r>
        <w:rPr>
          <w:rFonts w:hint="eastAsia"/>
        </w:rPr>
        <w:t>Стародавньої</w:t>
      </w:r>
      <w:r>
        <w:t></w:t>
      </w:r>
      <w:r>
        <w:rPr>
          <w:rFonts w:hint="eastAsia"/>
        </w:rPr>
        <w:t>Греції</w:t>
      </w:r>
      <w:r>
        <w:t></w:t>
      </w:r>
      <w:r>
        <w:rPr>
          <w:rFonts w:hint="eastAsia"/>
        </w:rPr>
        <w:t>та</w:t>
      </w:r>
      <w:r>
        <w:t></w:t>
      </w:r>
      <w:r>
        <w:rPr>
          <w:rFonts w:hint="eastAsia"/>
        </w:rPr>
        <w:t>Риму</w:t>
      </w:r>
      <w:r>
        <w:t></w:t>
      </w:r>
    </w:p>
    <w:p w:rsidR="00BC5CC1" w:rsidRDefault="00BC5CC1" w:rsidP="00BC5CC1">
      <w:r>
        <w:rPr>
          <w:rFonts w:hint="eastAsia"/>
        </w:rPr>
        <w:t>Стародавньої</w:t>
      </w:r>
      <w:r>
        <w:t></w:t>
      </w:r>
      <w:r>
        <w:rPr>
          <w:rFonts w:hint="eastAsia"/>
        </w:rPr>
        <w:t>Індії</w:t>
      </w:r>
      <w:r>
        <w:t></w:t>
      </w:r>
      <w:r>
        <w:rPr>
          <w:rFonts w:hint="eastAsia"/>
        </w:rPr>
        <w:t>та</w:t>
      </w:r>
      <w:r>
        <w:t></w:t>
      </w:r>
      <w:r>
        <w:rPr>
          <w:rFonts w:hint="eastAsia"/>
        </w:rPr>
        <w:t>Китаю</w:t>
      </w:r>
      <w:r>
        <w:t></w:t>
      </w:r>
      <w:r>
        <w:t></w:t>
      </w:r>
      <w:r>
        <w:rPr>
          <w:rFonts w:hint="eastAsia"/>
        </w:rPr>
        <w:t>Північної</w:t>
      </w:r>
      <w:r>
        <w:t></w:t>
      </w:r>
      <w:r>
        <w:rPr>
          <w:rFonts w:hint="eastAsia"/>
        </w:rPr>
        <w:t>Африки</w:t>
      </w:r>
      <w:r>
        <w:t></w:t>
      </w:r>
      <w:r>
        <w:rPr>
          <w:rFonts w:hint="eastAsia"/>
        </w:rPr>
        <w:t>тощо</w:t>
      </w:r>
      <w:r>
        <w:t></w:t>
      </w:r>
      <w:r>
        <w:t></w:t>
      </w:r>
      <w:r>
        <w:rPr>
          <w:rFonts w:hint="eastAsia"/>
        </w:rPr>
        <w:t>Шляхом</w:t>
      </w:r>
      <w:r>
        <w:t></w:t>
      </w:r>
      <w:r>
        <w:rPr>
          <w:rFonts w:hint="eastAsia"/>
        </w:rPr>
        <w:t>поступового</w:t>
      </w:r>
    </w:p>
    <w:p w:rsidR="00BC5CC1" w:rsidRDefault="00BC5CC1" w:rsidP="00BC5CC1">
      <w:r>
        <w:rPr>
          <w:rFonts w:hint="eastAsia"/>
        </w:rPr>
        <w:t>міжрегіонального</w:t>
      </w:r>
      <w:r>
        <w:t></w:t>
      </w:r>
      <w:r>
        <w:rPr>
          <w:rFonts w:hint="eastAsia"/>
        </w:rPr>
        <w:t>поширення</w:t>
      </w:r>
      <w:r>
        <w:t></w:t>
      </w:r>
      <w:r>
        <w:rPr>
          <w:rFonts w:hint="eastAsia"/>
        </w:rPr>
        <w:t>певних</w:t>
      </w:r>
      <w:r>
        <w:t></w:t>
      </w:r>
      <w:r>
        <w:rPr>
          <w:rFonts w:hint="eastAsia"/>
        </w:rPr>
        <w:t>регіональних</w:t>
      </w:r>
      <w:r>
        <w:t></w:t>
      </w:r>
      <w:r>
        <w:rPr>
          <w:rFonts w:hint="eastAsia"/>
        </w:rPr>
        <w:t>міжнародно</w:t>
      </w:r>
      <w:r>
        <w:t></w:t>
      </w:r>
      <w:r>
        <w:rPr>
          <w:rFonts w:hint="eastAsia"/>
        </w:rPr>
        <w:t>правових</w:t>
      </w:r>
    </w:p>
    <w:p w:rsidR="00BC5CC1" w:rsidRDefault="00BC5CC1" w:rsidP="00BC5CC1">
      <w:r>
        <w:rPr>
          <w:rFonts w:hint="eastAsia"/>
        </w:rPr>
        <w:t>норм</w:t>
      </w:r>
      <w:r>
        <w:t></w:t>
      </w:r>
      <w:r>
        <w:t></w:t>
      </w:r>
      <w:r>
        <w:rPr>
          <w:rFonts w:hint="eastAsia"/>
        </w:rPr>
        <w:t>стало</w:t>
      </w:r>
      <w:r>
        <w:t></w:t>
      </w:r>
      <w:r>
        <w:rPr>
          <w:rFonts w:hint="eastAsia"/>
        </w:rPr>
        <w:t>можливим</w:t>
      </w:r>
      <w:r>
        <w:t></w:t>
      </w:r>
      <w:r>
        <w:rPr>
          <w:rFonts w:hint="eastAsia"/>
        </w:rPr>
        <w:t>виокремлення</w:t>
      </w:r>
      <w:r>
        <w:t></w:t>
      </w:r>
      <w:r>
        <w:rPr>
          <w:rFonts w:hint="eastAsia"/>
        </w:rPr>
        <w:t>певних</w:t>
      </w:r>
      <w:r>
        <w:t></w:t>
      </w:r>
      <w:r>
        <w:rPr>
          <w:rFonts w:hint="eastAsia"/>
        </w:rPr>
        <w:t>спільних</w:t>
      </w:r>
      <w:r>
        <w:t></w:t>
      </w:r>
      <w:r>
        <w:rPr>
          <w:rFonts w:hint="eastAsia"/>
        </w:rPr>
        <w:t>для</w:t>
      </w:r>
      <w:r>
        <w:t></w:t>
      </w:r>
      <w:r>
        <w:rPr>
          <w:rFonts w:hint="eastAsia"/>
        </w:rPr>
        <w:t>різних</w:t>
      </w:r>
      <w:r>
        <w:t></w:t>
      </w:r>
      <w:r>
        <w:rPr>
          <w:rFonts w:hint="eastAsia"/>
        </w:rPr>
        <w:t>регіонів</w:t>
      </w:r>
    </w:p>
    <w:p w:rsidR="00BC5CC1" w:rsidRDefault="00BC5CC1" w:rsidP="00BC5CC1">
      <w:r>
        <w:rPr>
          <w:rFonts w:hint="eastAsia"/>
        </w:rPr>
        <w:t>принципів</w:t>
      </w:r>
      <w:r>
        <w:t></w:t>
      </w:r>
      <w:r>
        <w:t></w:t>
      </w:r>
      <w:r>
        <w:rPr>
          <w:rFonts w:hint="eastAsia"/>
        </w:rPr>
        <w:t>норм</w:t>
      </w:r>
      <w:r>
        <w:t></w:t>
      </w:r>
      <w:r>
        <w:t></w:t>
      </w:r>
      <w:r>
        <w:rPr>
          <w:rFonts w:hint="eastAsia"/>
        </w:rPr>
        <w:t>підходів</w:t>
      </w:r>
      <w:r>
        <w:t></w:t>
      </w:r>
      <w:r>
        <w:rPr>
          <w:rFonts w:hint="eastAsia"/>
        </w:rPr>
        <w:t>до</w:t>
      </w:r>
      <w:r>
        <w:t></w:t>
      </w:r>
      <w:r>
        <w:rPr>
          <w:rFonts w:hint="eastAsia"/>
        </w:rPr>
        <w:t>врегулювання</w:t>
      </w:r>
      <w:r>
        <w:t></w:t>
      </w:r>
      <w:r>
        <w:rPr>
          <w:rFonts w:hint="eastAsia"/>
        </w:rPr>
        <w:t>тих</w:t>
      </w:r>
      <w:r>
        <w:t></w:t>
      </w:r>
      <w:r>
        <w:rPr>
          <w:rFonts w:hint="eastAsia"/>
        </w:rPr>
        <w:t>чи</w:t>
      </w:r>
      <w:r>
        <w:t></w:t>
      </w:r>
      <w:r>
        <w:rPr>
          <w:rFonts w:hint="eastAsia"/>
        </w:rPr>
        <w:t>інших</w:t>
      </w:r>
      <w:r>
        <w:t></w:t>
      </w:r>
      <w:r>
        <w:rPr>
          <w:rFonts w:hint="eastAsia"/>
        </w:rPr>
        <w:t>відносин</w:t>
      </w:r>
    </w:p>
    <w:p w:rsidR="00BC5CC1" w:rsidRDefault="00BC5CC1" w:rsidP="00BC5CC1">
      <w:r>
        <w:t></w:t>
      </w:r>
      <w:r>
        <w:rPr>
          <w:rFonts w:hint="eastAsia"/>
        </w:rPr>
        <w:t>наприклад</w:t>
      </w:r>
      <w:r>
        <w:t></w:t>
      </w:r>
      <w:r>
        <w:t></w:t>
      </w:r>
      <w:r>
        <w:rPr>
          <w:rFonts w:hint="eastAsia"/>
        </w:rPr>
        <w:t>дипломатичних</w:t>
      </w:r>
      <w:r>
        <w:t></w:t>
      </w:r>
      <w:r>
        <w:rPr>
          <w:rFonts w:hint="eastAsia"/>
        </w:rPr>
        <w:t>відносин</w:t>
      </w:r>
      <w:r>
        <w:t></w:t>
      </w:r>
      <w:r>
        <w:t></w:t>
      </w:r>
      <w:r>
        <w:t></w:t>
      </w:r>
      <w:r>
        <w:rPr>
          <w:rFonts w:hint="eastAsia"/>
        </w:rPr>
        <w:t>Наробки</w:t>
      </w:r>
      <w:r>
        <w:t></w:t>
      </w:r>
      <w:r>
        <w:t></w:t>
      </w:r>
      <w:r>
        <w:rPr>
          <w:rFonts w:hint="eastAsia"/>
        </w:rPr>
        <w:t>норми</w:t>
      </w:r>
      <w:r>
        <w:t></w:t>
      </w:r>
      <w:r>
        <w:rPr>
          <w:rFonts w:hint="eastAsia"/>
        </w:rPr>
        <w:t>та</w:t>
      </w:r>
      <w:r>
        <w:t></w:t>
      </w:r>
      <w:r>
        <w:rPr>
          <w:rFonts w:hint="eastAsia"/>
        </w:rPr>
        <w:t>принципи</w:t>
      </w:r>
      <w:r>
        <w:t></w:t>
      </w:r>
      <w:r>
        <w:t></w:t>
      </w:r>
      <w:r>
        <w:t></w:t>
      </w:r>
      <w:r>
        <w:rPr>
          <w:rFonts w:hint="eastAsia"/>
        </w:rPr>
        <w:t>які</w:t>
      </w:r>
      <w:r>
        <w:t></w:t>
      </w:r>
      <w:r>
        <w:rPr>
          <w:rFonts w:hint="eastAsia"/>
        </w:rPr>
        <w:t>в</w:t>
      </w:r>
    </w:p>
    <w:p w:rsidR="00BC5CC1" w:rsidRDefault="00BC5CC1" w:rsidP="00BC5CC1">
      <w:r>
        <w:rPr>
          <w:rFonts w:hint="eastAsia"/>
        </w:rPr>
        <w:t>подальшому</w:t>
      </w:r>
      <w:r>
        <w:t></w:t>
      </w:r>
      <w:r>
        <w:rPr>
          <w:rFonts w:hint="eastAsia"/>
        </w:rPr>
        <w:t>складали</w:t>
      </w:r>
      <w:r>
        <w:t></w:t>
      </w:r>
      <w:r>
        <w:rPr>
          <w:rFonts w:hint="eastAsia"/>
        </w:rPr>
        <w:t>основу</w:t>
      </w:r>
      <w:r>
        <w:t></w:t>
      </w:r>
      <w:r>
        <w:rPr>
          <w:rFonts w:hint="eastAsia"/>
        </w:rPr>
        <w:t>універсального</w:t>
      </w:r>
      <w:r>
        <w:t></w:t>
      </w:r>
      <w:r>
        <w:rPr>
          <w:rFonts w:hint="eastAsia"/>
        </w:rPr>
        <w:t>міжнародного</w:t>
      </w:r>
      <w:r>
        <w:t></w:t>
      </w:r>
      <w:r>
        <w:rPr>
          <w:rFonts w:hint="eastAsia"/>
        </w:rPr>
        <w:t>права</w:t>
      </w:r>
      <w:r>
        <w:t></w:t>
      </w:r>
      <w:r>
        <w:t></w:t>
      </w:r>
      <w:r>
        <w:rPr>
          <w:rFonts w:hint="eastAsia"/>
        </w:rPr>
        <w:t>виникали</w:t>
      </w:r>
    </w:p>
    <w:p w:rsidR="00BC5CC1" w:rsidRDefault="00BC5CC1" w:rsidP="00BC5CC1">
      <w:r>
        <w:rPr>
          <w:rFonts w:hint="eastAsia"/>
        </w:rPr>
        <w:t>одноманітно</w:t>
      </w:r>
      <w:r>
        <w:t></w:t>
      </w:r>
      <w:r>
        <w:rPr>
          <w:rFonts w:hint="eastAsia"/>
        </w:rPr>
        <w:t>і</w:t>
      </w:r>
      <w:r>
        <w:t></w:t>
      </w:r>
      <w:r>
        <w:rPr>
          <w:rFonts w:hint="eastAsia"/>
        </w:rPr>
        <w:t>в</w:t>
      </w:r>
      <w:r>
        <w:t></w:t>
      </w:r>
      <w:r>
        <w:rPr>
          <w:rFonts w:hint="eastAsia"/>
        </w:rPr>
        <w:t>однаковому</w:t>
      </w:r>
      <w:r>
        <w:t></w:t>
      </w:r>
      <w:r>
        <w:rPr>
          <w:rFonts w:hint="eastAsia"/>
        </w:rPr>
        <w:t>правовому</w:t>
      </w:r>
      <w:r>
        <w:t></w:t>
      </w:r>
      <w:r>
        <w:rPr>
          <w:rFonts w:hint="eastAsia"/>
        </w:rPr>
        <w:t>виразі</w:t>
      </w:r>
      <w:r>
        <w:t></w:t>
      </w:r>
      <w:r>
        <w:rPr>
          <w:rFonts w:hint="eastAsia"/>
        </w:rPr>
        <w:t>в</w:t>
      </w:r>
      <w:r>
        <w:t></w:t>
      </w:r>
      <w:r>
        <w:rPr>
          <w:rFonts w:hint="eastAsia"/>
        </w:rPr>
        <w:t>різних</w:t>
      </w:r>
      <w:r>
        <w:t></w:t>
      </w:r>
      <w:r>
        <w:rPr>
          <w:rFonts w:hint="eastAsia"/>
        </w:rPr>
        <w:t>регіонах</w:t>
      </w:r>
      <w:r>
        <w:t></w:t>
      </w:r>
      <w:r>
        <w:t></w:t>
      </w:r>
      <w:r>
        <w:rPr>
          <w:rFonts w:hint="eastAsia"/>
        </w:rPr>
        <w:t>без</w:t>
      </w:r>
      <w:r>
        <w:t></w:t>
      </w:r>
      <w:r>
        <w:rPr>
          <w:rFonts w:hint="eastAsia"/>
        </w:rPr>
        <w:t>їх</w:t>
      </w:r>
    </w:p>
    <w:p w:rsidR="00BC5CC1" w:rsidRDefault="00BC5CC1" w:rsidP="00BC5CC1">
      <w:r>
        <w:rPr>
          <w:rFonts w:hint="eastAsia"/>
        </w:rPr>
        <w:t>взаємовпливів</w:t>
      </w:r>
      <w:r>
        <w:t></w:t>
      </w:r>
      <w:r>
        <w:t></w:t>
      </w:r>
      <w:r>
        <w:rPr>
          <w:rFonts w:hint="eastAsia"/>
        </w:rPr>
        <w:t>що</w:t>
      </w:r>
      <w:r>
        <w:t></w:t>
      </w:r>
      <w:r>
        <w:rPr>
          <w:rFonts w:hint="eastAsia"/>
        </w:rPr>
        <w:t>свідчить</w:t>
      </w:r>
      <w:r>
        <w:t></w:t>
      </w:r>
      <w:r>
        <w:rPr>
          <w:rFonts w:hint="eastAsia"/>
        </w:rPr>
        <w:t>про</w:t>
      </w:r>
      <w:r>
        <w:t></w:t>
      </w:r>
      <w:r>
        <w:rPr>
          <w:rFonts w:hint="eastAsia"/>
        </w:rPr>
        <w:t>об’єктивну</w:t>
      </w:r>
      <w:r>
        <w:t></w:t>
      </w:r>
      <w:r>
        <w:rPr>
          <w:rFonts w:hint="eastAsia"/>
        </w:rPr>
        <w:t>основу</w:t>
      </w:r>
      <w:r>
        <w:t></w:t>
      </w:r>
      <w:r>
        <w:rPr>
          <w:rFonts w:hint="eastAsia"/>
        </w:rPr>
        <w:t>таких</w:t>
      </w:r>
      <w:r>
        <w:t></w:t>
      </w:r>
      <w:r>
        <w:rPr>
          <w:rFonts w:hint="eastAsia"/>
        </w:rPr>
        <w:t>норм</w:t>
      </w:r>
      <w:r>
        <w:t></w:t>
      </w:r>
      <w:r>
        <w:rPr>
          <w:rFonts w:hint="eastAsia"/>
        </w:rPr>
        <w:t>у</w:t>
      </w:r>
      <w:r>
        <w:t></w:t>
      </w:r>
      <w:r>
        <w:rPr>
          <w:rFonts w:hint="eastAsia"/>
        </w:rPr>
        <w:t>природі</w:t>
      </w:r>
    </w:p>
    <w:p w:rsidR="00BC5CC1" w:rsidRDefault="00BC5CC1" w:rsidP="00BC5CC1">
      <w:r>
        <w:rPr>
          <w:rFonts w:hint="eastAsia"/>
        </w:rPr>
        <w:t>міжнародних</w:t>
      </w:r>
      <w:r>
        <w:t></w:t>
      </w:r>
      <w:r>
        <w:rPr>
          <w:rFonts w:hint="eastAsia"/>
        </w:rPr>
        <w:t>відносин</w:t>
      </w:r>
      <w:r>
        <w:t></w:t>
      </w:r>
      <w:r>
        <w:t></w:t>
      </w:r>
      <w:r>
        <w:rPr>
          <w:rFonts w:hint="eastAsia"/>
        </w:rPr>
        <w:t>Саме</w:t>
      </w:r>
      <w:r>
        <w:t></w:t>
      </w:r>
      <w:r>
        <w:rPr>
          <w:rFonts w:hint="eastAsia"/>
        </w:rPr>
        <w:t>такі</w:t>
      </w:r>
      <w:r>
        <w:t></w:t>
      </w:r>
      <w:r>
        <w:rPr>
          <w:rFonts w:hint="eastAsia"/>
        </w:rPr>
        <w:t>норми</w:t>
      </w:r>
      <w:r>
        <w:t></w:t>
      </w:r>
      <w:r>
        <w:rPr>
          <w:rFonts w:hint="eastAsia"/>
        </w:rPr>
        <w:t>і</w:t>
      </w:r>
      <w:r>
        <w:t></w:t>
      </w:r>
      <w:r>
        <w:rPr>
          <w:rFonts w:hint="eastAsia"/>
        </w:rPr>
        <w:t>принципи</w:t>
      </w:r>
      <w:r>
        <w:t></w:t>
      </w:r>
      <w:r>
        <w:rPr>
          <w:rFonts w:hint="eastAsia"/>
        </w:rPr>
        <w:t>відбивають</w:t>
      </w:r>
      <w:r>
        <w:t></w:t>
      </w:r>
      <w:r>
        <w:rPr>
          <w:rFonts w:hint="eastAsia"/>
        </w:rPr>
        <w:t>сутність</w:t>
      </w:r>
    </w:p>
    <w:p w:rsidR="00BC5CC1" w:rsidRDefault="00BC5CC1" w:rsidP="00BC5CC1">
      <w:r>
        <w:rPr>
          <w:rFonts w:hint="eastAsia"/>
        </w:rPr>
        <w:t>універсального</w:t>
      </w:r>
      <w:r>
        <w:t></w:t>
      </w:r>
      <w:r>
        <w:rPr>
          <w:rFonts w:hint="eastAsia"/>
        </w:rPr>
        <w:t>міжнародного</w:t>
      </w:r>
      <w:r>
        <w:t></w:t>
      </w:r>
      <w:r>
        <w:rPr>
          <w:rFonts w:hint="eastAsia"/>
        </w:rPr>
        <w:t>права</w:t>
      </w:r>
      <w:r>
        <w:t></w:t>
      </w:r>
      <w:r>
        <w:t></w:t>
      </w:r>
      <w:r>
        <w:rPr>
          <w:rFonts w:hint="eastAsia"/>
        </w:rPr>
        <w:t>спільного</w:t>
      </w:r>
      <w:r>
        <w:t></w:t>
      </w:r>
      <w:r>
        <w:rPr>
          <w:rFonts w:hint="eastAsia"/>
        </w:rPr>
        <w:t>усім</w:t>
      </w:r>
      <w:r>
        <w:t></w:t>
      </w:r>
      <w:r>
        <w:rPr>
          <w:rFonts w:hint="eastAsia"/>
        </w:rPr>
        <w:t>народам</w:t>
      </w:r>
      <w:r>
        <w:t></w:t>
      </w:r>
      <w:r>
        <w:rPr>
          <w:rFonts w:hint="eastAsia"/>
        </w:rPr>
        <w:t>і</w:t>
      </w:r>
      <w:r>
        <w:t></w:t>
      </w:r>
      <w:r>
        <w:rPr>
          <w:rFonts w:hint="eastAsia"/>
        </w:rPr>
        <w:t>лягли</w:t>
      </w:r>
      <w:r>
        <w:t></w:t>
      </w:r>
      <w:r>
        <w:rPr>
          <w:rFonts w:hint="eastAsia"/>
        </w:rPr>
        <w:t>в</w:t>
      </w:r>
      <w:r>
        <w:t></w:t>
      </w:r>
      <w:r>
        <w:rPr>
          <w:rFonts w:hint="eastAsia"/>
        </w:rPr>
        <w:t>основу</w:t>
      </w:r>
    </w:p>
    <w:p w:rsidR="00BC5CC1" w:rsidRDefault="00BC5CC1" w:rsidP="00BC5CC1">
      <w:r>
        <w:rPr>
          <w:rFonts w:hint="eastAsia"/>
        </w:rPr>
        <w:t>комплексу</w:t>
      </w:r>
      <w:r>
        <w:t></w:t>
      </w:r>
      <w:r>
        <w:rPr>
          <w:rFonts w:hint="eastAsia"/>
        </w:rPr>
        <w:t>імперативних</w:t>
      </w:r>
      <w:r>
        <w:t></w:t>
      </w:r>
      <w:r>
        <w:rPr>
          <w:rFonts w:hint="eastAsia"/>
        </w:rPr>
        <w:t>норм</w:t>
      </w:r>
      <w:r>
        <w:t></w:t>
      </w:r>
      <w:r>
        <w:rPr>
          <w:rFonts w:hint="eastAsia"/>
        </w:rPr>
        <w:t>міжнародного</w:t>
      </w:r>
      <w:r>
        <w:t></w:t>
      </w:r>
      <w:r>
        <w:rPr>
          <w:rFonts w:hint="eastAsia"/>
        </w:rPr>
        <w:t>права</w:t>
      </w:r>
      <w:r>
        <w:t></w:t>
      </w:r>
      <w:r>
        <w:t></w:t>
      </w:r>
      <w:r>
        <w:rPr>
          <w:rFonts w:hint="eastAsia"/>
        </w:rPr>
        <w:t>універсальних</w:t>
      </w:r>
      <w:r>
        <w:t></w:t>
      </w:r>
      <w:r>
        <w:rPr>
          <w:rFonts w:hint="eastAsia"/>
        </w:rPr>
        <w:t>принципів</w:t>
      </w:r>
    </w:p>
    <w:p w:rsidR="00BC5CC1" w:rsidRDefault="00BC5CC1" w:rsidP="00BC5CC1">
      <w:r>
        <w:rPr>
          <w:rFonts w:hint="eastAsia"/>
        </w:rPr>
        <w:t>міжнародного</w:t>
      </w:r>
      <w:r>
        <w:t></w:t>
      </w:r>
      <w:r>
        <w:rPr>
          <w:rFonts w:hint="eastAsia"/>
        </w:rPr>
        <w:t>права</w:t>
      </w:r>
      <w:r>
        <w:t></w:t>
      </w:r>
    </w:p>
    <w:p w:rsidR="00BC5CC1" w:rsidRDefault="00BC5CC1" w:rsidP="00BC5CC1">
      <w:r>
        <w:rPr>
          <w:rFonts w:hint="eastAsia"/>
        </w:rPr>
        <w:t>Найбільш</w:t>
      </w:r>
      <w:r>
        <w:t></w:t>
      </w:r>
      <w:r>
        <w:rPr>
          <w:rFonts w:hint="eastAsia"/>
        </w:rPr>
        <w:t>виразно</w:t>
      </w:r>
      <w:r>
        <w:t></w:t>
      </w:r>
      <w:r>
        <w:rPr>
          <w:rFonts w:hint="eastAsia"/>
        </w:rPr>
        <w:t>різниця</w:t>
      </w:r>
      <w:r>
        <w:t></w:t>
      </w:r>
      <w:r>
        <w:rPr>
          <w:rFonts w:hint="eastAsia"/>
        </w:rPr>
        <w:t>між</w:t>
      </w:r>
      <w:r>
        <w:t></w:t>
      </w:r>
      <w:r>
        <w:rPr>
          <w:rFonts w:hint="eastAsia"/>
        </w:rPr>
        <w:t>регіональними</w:t>
      </w:r>
      <w:r>
        <w:t></w:t>
      </w:r>
      <w:r>
        <w:rPr>
          <w:rFonts w:hint="eastAsia"/>
        </w:rPr>
        <w:t>підсистемами</w:t>
      </w:r>
    </w:p>
    <w:p w:rsidR="00BC5CC1" w:rsidRDefault="00BC5CC1" w:rsidP="00BC5CC1">
      <w:r>
        <w:rPr>
          <w:rFonts w:hint="eastAsia"/>
        </w:rPr>
        <w:t>міжнародного</w:t>
      </w:r>
      <w:r>
        <w:t></w:t>
      </w:r>
      <w:r>
        <w:rPr>
          <w:rFonts w:hint="eastAsia"/>
        </w:rPr>
        <w:t>права</w:t>
      </w:r>
      <w:r>
        <w:t></w:t>
      </w:r>
      <w:r>
        <w:rPr>
          <w:rFonts w:hint="eastAsia"/>
        </w:rPr>
        <w:t>від</w:t>
      </w:r>
      <w:r>
        <w:t></w:t>
      </w:r>
      <w:r>
        <w:rPr>
          <w:rFonts w:hint="eastAsia"/>
        </w:rPr>
        <w:t>початку</w:t>
      </w:r>
      <w:r>
        <w:t></w:t>
      </w:r>
      <w:r>
        <w:rPr>
          <w:rFonts w:hint="eastAsia"/>
        </w:rPr>
        <w:t>їх</w:t>
      </w:r>
      <w:r>
        <w:t></w:t>
      </w:r>
      <w:r>
        <w:rPr>
          <w:rFonts w:hint="eastAsia"/>
        </w:rPr>
        <w:t>формування</w:t>
      </w:r>
      <w:r>
        <w:t></w:t>
      </w:r>
      <w:r>
        <w:rPr>
          <w:rFonts w:hint="eastAsia"/>
        </w:rPr>
        <w:t>проявляється</w:t>
      </w:r>
      <w:r>
        <w:t></w:t>
      </w:r>
      <w:r>
        <w:rPr>
          <w:rFonts w:hint="eastAsia"/>
        </w:rPr>
        <w:t>у</w:t>
      </w:r>
      <w:r>
        <w:t></w:t>
      </w:r>
      <w:r>
        <w:rPr>
          <w:rFonts w:hint="eastAsia"/>
        </w:rPr>
        <w:t>тих</w:t>
      </w:r>
      <w:r>
        <w:t></w:t>
      </w:r>
      <w:r>
        <w:rPr>
          <w:rFonts w:hint="eastAsia"/>
        </w:rPr>
        <w:t>сферах</w:t>
      </w:r>
      <w:r>
        <w:t></w:t>
      </w:r>
    </w:p>
    <w:p w:rsidR="00BC5CC1" w:rsidRDefault="00BC5CC1" w:rsidP="00BC5CC1">
      <w:r>
        <w:rPr>
          <w:rFonts w:hint="eastAsia"/>
        </w:rPr>
        <w:t>які</w:t>
      </w:r>
      <w:r>
        <w:t></w:t>
      </w:r>
      <w:r>
        <w:rPr>
          <w:rFonts w:hint="eastAsia"/>
        </w:rPr>
        <w:t>найбільш</w:t>
      </w:r>
      <w:r>
        <w:t></w:t>
      </w:r>
      <w:r>
        <w:rPr>
          <w:rFonts w:hint="eastAsia"/>
        </w:rPr>
        <w:t>тісно</w:t>
      </w:r>
      <w:r>
        <w:t></w:t>
      </w:r>
      <w:r>
        <w:rPr>
          <w:rFonts w:hint="eastAsia"/>
        </w:rPr>
        <w:t>пов’язані</w:t>
      </w:r>
      <w:r>
        <w:t></w:t>
      </w:r>
      <w:r>
        <w:rPr>
          <w:rFonts w:hint="eastAsia"/>
        </w:rPr>
        <w:t>із</w:t>
      </w:r>
      <w:r>
        <w:t></w:t>
      </w:r>
      <w:r>
        <w:rPr>
          <w:rFonts w:hint="eastAsia"/>
        </w:rPr>
        <w:t>відповідною</w:t>
      </w:r>
      <w:r>
        <w:t></w:t>
      </w:r>
      <w:r>
        <w:rPr>
          <w:rFonts w:hint="eastAsia"/>
        </w:rPr>
        <w:t>культурою</w:t>
      </w:r>
      <w:r>
        <w:t></w:t>
      </w:r>
      <w:r>
        <w:t></w:t>
      </w:r>
      <w:r>
        <w:rPr>
          <w:rFonts w:hint="eastAsia"/>
        </w:rPr>
        <w:t>правосвідомістю</w:t>
      </w:r>
    </w:p>
    <w:p w:rsidR="00BC5CC1" w:rsidRDefault="00BC5CC1" w:rsidP="00BC5CC1">
      <w:r>
        <w:rPr>
          <w:rFonts w:hint="eastAsia"/>
        </w:rPr>
        <w:t>народів</w:t>
      </w:r>
      <w:r>
        <w:t></w:t>
      </w:r>
      <w:r>
        <w:rPr>
          <w:rFonts w:hint="eastAsia"/>
        </w:rPr>
        <w:t>–</w:t>
      </w:r>
      <w:r>
        <w:t></w:t>
      </w:r>
      <w:r>
        <w:rPr>
          <w:rFonts w:hint="eastAsia"/>
        </w:rPr>
        <w:t>захист</w:t>
      </w:r>
      <w:r>
        <w:t></w:t>
      </w:r>
      <w:r>
        <w:rPr>
          <w:rFonts w:hint="eastAsia"/>
        </w:rPr>
        <w:t>прав</w:t>
      </w:r>
      <w:r>
        <w:t></w:t>
      </w:r>
      <w:r>
        <w:rPr>
          <w:rFonts w:hint="eastAsia"/>
        </w:rPr>
        <w:t>людини</w:t>
      </w:r>
      <w:r>
        <w:t></w:t>
      </w:r>
      <w:r>
        <w:t></w:t>
      </w:r>
      <w:r>
        <w:rPr>
          <w:rFonts w:hint="eastAsia"/>
        </w:rPr>
        <w:t>міжнародна</w:t>
      </w:r>
      <w:r>
        <w:t></w:t>
      </w:r>
      <w:r>
        <w:rPr>
          <w:rFonts w:hint="eastAsia"/>
        </w:rPr>
        <w:t>правосуб’єктність</w:t>
      </w:r>
      <w:r>
        <w:t></w:t>
      </w:r>
      <w:r>
        <w:t></w:t>
      </w:r>
      <w:r>
        <w:rPr>
          <w:rFonts w:hint="eastAsia"/>
        </w:rPr>
        <w:t>переважання</w:t>
      </w:r>
    </w:p>
    <w:p w:rsidR="00BC5CC1" w:rsidRDefault="00BC5CC1" w:rsidP="00BC5CC1">
      <w:r>
        <w:rPr>
          <w:rFonts w:hint="eastAsia"/>
        </w:rPr>
        <w:t>тих</w:t>
      </w:r>
      <w:r>
        <w:t></w:t>
      </w:r>
      <w:r>
        <w:rPr>
          <w:rFonts w:hint="eastAsia"/>
        </w:rPr>
        <w:t>чи</w:t>
      </w:r>
      <w:r>
        <w:t></w:t>
      </w:r>
      <w:r>
        <w:rPr>
          <w:rFonts w:hint="eastAsia"/>
        </w:rPr>
        <w:t>інших</w:t>
      </w:r>
      <w:r>
        <w:t></w:t>
      </w:r>
      <w:r>
        <w:rPr>
          <w:rFonts w:hint="eastAsia"/>
        </w:rPr>
        <w:t>джерел</w:t>
      </w:r>
      <w:r>
        <w:t></w:t>
      </w:r>
      <w:r>
        <w:rPr>
          <w:rFonts w:hint="eastAsia"/>
        </w:rPr>
        <w:t>міжнародного</w:t>
      </w:r>
      <w:r>
        <w:t></w:t>
      </w:r>
      <w:r>
        <w:rPr>
          <w:rFonts w:hint="eastAsia"/>
        </w:rPr>
        <w:t>права</w:t>
      </w:r>
      <w:r>
        <w:t></w:t>
      </w:r>
      <w:r>
        <w:rPr>
          <w:rFonts w:hint="eastAsia"/>
        </w:rPr>
        <w:t>тощо</w:t>
      </w:r>
      <w:r>
        <w:t></w:t>
      </w:r>
      <w:r>
        <w:t></w:t>
      </w:r>
      <w:r>
        <w:rPr>
          <w:rFonts w:hint="eastAsia"/>
        </w:rPr>
        <w:t>Зазначені</w:t>
      </w:r>
      <w:r>
        <w:t></w:t>
      </w:r>
      <w:r>
        <w:rPr>
          <w:rFonts w:hint="eastAsia"/>
        </w:rPr>
        <w:t>самобутні</w:t>
      </w:r>
      <w:r>
        <w:t></w:t>
      </w:r>
      <w:r>
        <w:rPr>
          <w:rFonts w:hint="eastAsia"/>
        </w:rPr>
        <w:t>норми</w:t>
      </w:r>
    </w:p>
    <w:p w:rsidR="00BC5CC1" w:rsidRDefault="00BC5CC1" w:rsidP="00BC5CC1">
      <w:r>
        <w:rPr>
          <w:rFonts w:hint="eastAsia"/>
        </w:rPr>
        <w:t>та</w:t>
      </w:r>
      <w:r>
        <w:t></w:t>
      </w:r>
      <w:r>
        <w:rPr>
          <w:rFonts w:hint="eastAsia"/>
        </w:rPr>
        <w:t>принципи</w:t>
      </w:r>
      <w:r>
        <w:t></w:t>
      </w:r>
      <w:r>
        <w:rPr>
          <w:rFonts w:hint="eastAsia"/>
        </w:rPr>
        <w:t>формують</w:t>
      </w:r>
      <w:r>
        <w:t></w:t>
      </w:r>
      <w:r>
        <w:rPr>
          <w:rFonts w:hint="eastAsia"/>
        </w:rPr>
        <w:t>правову</w:t>
      </w:r>
      <w:r>
        <w:t></w:t>
      </w:r>
      <w:r>
        <w:rPr>
          <w:rFonts w:hint="eastAsia"/>
        </w:rPr>
        <w:t>специфіку</w:t>
      </w:r>
      <w:r>
        <w:t></w:t>
      </w:r>
      <w:r>
        <w:rPr>
          <w:rFonts w:hint="eastAsia"/>
        </w:rPr>
        <w:t>відповідного</w:t>
      </w:r>
      <w:r>
        <w:t></w:t>
      </w:r>
      <w:r>
        <w:rPr>
          <w:rFonts w:hint="eastAsia"/>
        </w:rPr>
        <w:t>регіону</w:t>
      </w:r>
      <w:r>
        <w:t></w:t>
      </w:r>
    </w:p>
    <w:p w:rsidR="00BC5CC1" w:rsidRDefault="00BC5CC1" w:rsidP="00BC5CC1">
      <w:r>
        <w:t></w:t>
      </w:r>
      <w:r>
        <w:t></w:t>
      </w:r>
      <w:r>
        <w:t></w:t>
      </w:r>
      <w:r>
        <w:rPr>
          <w:rFonts w:hint="eastAsia"/>
        </w:rPr>
        <w:t>Протягом</w:t>
      </w:r>
      <w:r>
        <w:t></w:t>
      </w:r>
      <w:r>
        <w:rPr>
          <w:rFonts w:hint="eastAsia"/>
        </w:rPr>
        <w:t>історії</w:t>
      </w:r>
      <w:r>
        <w:t></w:t>
      </w:r>
      <w:r>
        <w:rPr>
          <w:rFonts w:hint="eastAsia"/>
        </w:rPr>
        <w:t>універсальне</w:t>
      </w:r>
      <w:r>
        <w:t></w:t>
      </w:r>
      <w:r>
        <w:rPr>
          <w:rFonts w:hint="eastAsia"/>
        </w:rPr>
        <w:t>та</w:t>
      </w:r>
      <w:r>
        <w:t></w:t>
      </w:r>
      <w:r>
        <w:rPr>
          <w:rFonts w:hint="eastAsia"/>
        </w:rPr>
        <w:t>регіональне</w:t>
      </w:r>
      <w:r>
        <w:t></w:t>
      </w:r>
      <w:r>
        <w:rPr>
          <w:rFonts w:hint="eastAsia"/>
        </w:rPr>
        <w:t>міжнародне</w:t>
      </w:r>
      <w:r>
        <w:t></w:t>
      </w:r>
      <w:r>
        <w:rPr>
          <w:rFonts w:hint="eastAsia"/>
        </w:rPr>
        <w:t>право</w:t>
      </w:r>
    </w:p>
    <w:p w:rsidR="00BC5CC1" w:rsidRDefault="00BC5CC1" w:rsidP="00BC5CC1">
      <w:r>
        <w:rPr>
          <w:rFonts w:hint="eastAsia"/>
        </w:rPr>
        <w:t>пройшло</w:t>
      </w:r>
      <w:r>
        <w:t></w:t>
      </w:r>
      <w:r>
        <w:rPr>
          <w:rFonts w:hint="eastAsia"/>
        </w:rPr>
        <w:t>кілька</w:t>
      </w:r>
      <w:r>
        <w:t></w:t>
      </w:r>
      <w:r>
        <w:rPr>
          <w:rFonts w:hint="eastAsia"/>
        </w:rPr>
        <w:t>етапів</w:t>
      </w:r>
      <w:r>
        <w:t></w:t>
      </w:r>
      <w:r>
        <w:rPr>
          <w:rFonts w:hint="eastAsia"/>
        </w:rPr>
        <w:t>взаємодії</w:t>
      </w:r>
      <w:r>
        <w:t></w:t>
      </w:r>
      <w:r>
        <w:t></w:t>
      </w:r>
      <w:r>
        <w:rPr>
          <w:rFonts w:hint="eastAsia"/>
        </w:rPr>
        <w:t>переважання</w:t>
      </w:r>
      <w:r>
        <w:t></w:t>
      </w:r>
      <w:r>
        <w:rPr>
          <w:rFonts w:hint="eastAsia"/>
        </w:rPr>
        <w:t>регіонального</w:t>
      </w:r>
      <w:r>
        <w:t></w:t>
      </w:r>
      <w:r>
        <w:rPr>
          <w:rFonts w:hint="eastAsia"/>
        </w:rPr>
        <w:t>компоненту</w:t>
      </w:r>
      <w:r>
        <w:t></w:t>
      </w:r>
      <w:r>
        <w:rPr>
          <w:rFonts w:hint="eastAsia"/>
        </w:rPr>
        <w:t>в</w:t>
      </w:r>
    </w:p>
    <w:p w:rsidR="00BC5CC1" w:rsidRDefault="00BC5CC1" w:rsidP="00BC5CC1">
      <w:r>
        <w:t></w:t>
      </w:r>
      <w:r>
        <w:t></w:t>
      </w:r>
      <w:r>
        <w:t></w:t>
      </w:r>
    </w:p>
    <w:p w:rsidR="00BC5CC1" w:rsidRDefault="00BC5CC1" w:rsidP="00BC5CC1">
      <w:r>
        <w:rPr>
          <w:rFonts w:hint="eastAsia"/>
        </w:rPr>
        <w:t>міжнародному</w:t>
      </w:r>
      <w:r>
        <w:t></w:t>
      </w:r>
      <w:r>
        <w:rPr>
          <w:rFonts w:hint="eastAsia"/>
        </w:rPr>
        <w:t>праві</w:t>
      </w:r>
      <w:r>
        <w:t></w:t>
      </w:r>
      <w:r>
        <w:rPr>
          <w:rFonts w:hint="eastAsia"/>
        </w:rPr>
        <w:t>стародавнього</w:t>
      </w:r>
      <w:r>
        <w:t></w:t>
      </w:r>
      <w:r>
        <w:rPr>
          <w:rFonts w:hint="eastAsia"/>
        </w:rPr>
        <w:t>періоду</w:t>
      </w:r>
      <w:r>
        <w:t></w:t>
      </w:r>
      <w:r>
        <w:t></w:t>
      </w:r>
      <w:r>
        <w:rPr>
          <w:rFonts w:hint="eastAsia"/>
        </w:rPr>
        <w:t>поступове</w:t>
      </w:r>
      <w:r>
        <w:t></w:t>
      </w:r>
      <w:r>
        <w:rPr>
          <w:rFonts w:hint="eastAsia"/>
        </w:rPr>
        <w:t>тяжіння</w:t>
      </w:r>
      <w:r>
        <w:t></w:t>
      </w:r>
      <w:r>
        <w:rPr>
          <w:rFonts w:hint="eastAsia"/>
        </w:rPr>
        <w:t>до</w:t>
      </w:r>
    </w:p>
    <w:p w:rsidR="00BC5CC1" w:rsidRDefault="00BC5CC1" w:rsidP="00BC5CC1">
      <w:r>
        <w:rPr>
          <w:rFonts w:hint="eastAsia"/>
        </w:rPr>
        <w:t>універсалізму</w:t>
      </w:r>
      <w:r>
        <w:t></w:t>
      </w:r>
      <w:r>
        <w:rPr>
          <w:rFonts w:hint="eastAsia"/>
        </w:rPr>
        <w:t>в</w:t>
      </w:r>
      <w:r>
        <w:t></w:t>
      </w:r>
      <w:r>
        <w:rPr>
          <w:rFonts w:hint="eastAsia"/>
        </w:rPr>
        <w:t>міжнародно</w:t>
      </w:r>
      <w:r>
        <w:t></w:t>
      </w:r>
      <w:r>
        <w:rPr>
          <w:rFonts w:hint="eastAsia"/>
        </w:rPr>
        <w:t>правовій</w:t>
      </w:r>
      <w:r>
        <w:t></w:t>
      </w:r>
      <w:r>
        <w:rPr>
          <w:rFonts w:hint="eastAsia"/>
        </w:rPr>
        <w:t>практиці</w:t>
      </w:r>
      <w:r>
        <w:t></w:t>
      </w:r>
      <w:r>
        <w:rPr>
          <w:rFonts w:hint="eastAsia"/>
        </w:rPr>
        <w:t>Середньовіччя</w:t>
      </w:r>
      <w:r>
        <w:t></w:t>
      </w:r>
      <w:r>
        <w:t></w:t>
      </w:r>
      <w:r>
        <w:rPr>
          <w:rFonts w:hint="eastAsia"/>
        </w:rPr>
        <w:t>закріплення</w:t>
      </w:r>
    </w:p>
    <w:p w:rsidR="00BC5CC1" w:rsidRDefault="00BC5CC1" w:rsidP="00BC5CC1">
      <w:r>
        <w:rPr>
          <w:rFonts w:hint="eastAsia"/>
        </w:rPr>
        <w:t>ідеї</w:t>
      </w:r>
      <w:r>
        <w:t></w:t>
      </w:r>
      <w:r>
        <w:rPr>
          <w:rFonts w:hint="eastAsia"/>
        </w:rPr>
        <w:t>універсалізму</w:t>
      </w:r>
      <w:r>
        <w:t></w:t>
      </w:r>
      <w:r>
        <w:rPr>
          <w:rFonts w:hint="eastAsia"/>
        </w:rPr>
        <w:t>в</w:t>
      </w:r>
      <w:r>
        <w:t></w:t>
      </w:r>
      <w:r>
        <w:rPr>
          <w:rFonts w:hint="eastAsia"/>
        </w:rPr>
        <w:t>міжнародно</w:t>
      </w:r>
      <w:r>
        <w:t></w:t>
      </w:r>
      <w:r>
        <w:rPr>
          <w:rFonts w:hint="eastAsia"/>
        </w:rPr>
        <w:t>правових</w:t>
      </w:r>
      <w:r>
        <w:t></w:t>
      </w:r>
      <w:r>
        <w:rPr>
          <w:rFonts w:hint="eastAsia"/>
        </w:rPr>
        <w:t>джерелах</w:t>
      </w:r>
      <w:r>
        <w:t></w:t>
      </w:r>
      <w:r>
        <w:rPr>
          <w:rFonts w:hint="eastAsia"/>
        </w:rPr>
        <w:t>Вестфальського</w:t>
      </w:r>
      <w:r>
        <w:t></w:t>
      </w:r>
      <w:r>
        <w:rPr>
          <w:rFonts w:hint="eastAsia"/>
        </w:rPr>
        <w:t>періоду</w:t>
      </w:r>
      <w:r>
        <w:t></w:t>
      </w:r>
    </w:p>
    <w:p w:rsidR="00BC5CC1" w:rsidRDefault="00BC5CC1" w:rsidP="00BC5CC1">
      <w:r>
        <w:rPr>
          <w:rFonts w:hint="eastAsia"/>
        </w:rPr>
        <w:t>закріплення</w:t>
      </w:r>
      <w:r>
        <w:t></w:t>
      </w:r>
      <w:r>
        <w:rPr>
          <w:rFonts w:hint="eastAsia"/>
        </w:rPr>
        <w:t>універсального</w:t>
      </w:r>
      <w:r>
        <w:t></w:t>
      </w:r>
      <w:r>
        <w:rPr>
          <w:rFonts w:hint="eastAsia"/>
        </w:rPr>
        <w:t>міжнародного</w:t>
      </w:r>
      <w:r>
        <w:t></w:t>
      </w:r>
      <w:r>
        <w:rPr>
          <w:rFonts w:hint="eastAsia"/>
        </w:rPr>
        <w:t>права</w:t>
      </w:r>
      <w:r>
        <w:t></w:t>
      </w:r>
      <w:r>
        <w:rPr>
          <w:rFonts w:hint="eastAsia"/>
        </w:rPr>
        <w:t>наприкінці</w:t>
      </w:r>
      <w:r>
        <w:t></w:t>
      </w:r>
      <w:r>
        <w:rPr>
          <w:rFonts w:hint="eastAsia"/>
        </w:rPr>
        <w:t>ХІХ</w:t>
      </w:r>
      <w:r>
        <w:t></w:t>
      </w:r>
      <w:r>
        <w:rPr>
          <w:rFonts w:hint="eastAsia"/>
        </w:rPr>
        <w:t>–</w:t>
      </w:r>
      <w:r>
        <w:t></w:t>
      </w:r>
      <w:r>
        <w:rPr>
          <w:rFonts w:hint="eastAsia"/>
        </w:rPr>
        <w:t>на</w:t>
      </w:r>
      <w:r>
        <w:t></w:t>
      </w:r>
      <w:r>
        <w:rPr>
          <w:rFonts w:hint="eastAsia"/>
        </w:rPr>
        <w:t>початку</w:t>
      </w:r>
    </w:p>
    <w:p w:rsidR="00BC5CC1" w:rsidRDefault="00BC5CC1" w:rsidP="00BC5CC1">
      <w:r>
        <w:rPr>
          <w:rFonts w:hint="eastAsia"/>
        </w:rPr>
        <w:t>ХХ</w:t>
      </w:r>
      <w:r>
        <w:t></w:t>
      </w:r>
      <w:r>
        <w:rPr>
          <w:rFonts w:hint="eastAsia"/>
        </w:rPr>
        <w:t>ст</w:t>
      </w:r>
      <w:r>
        <w:t></w:t>
      </w:r>
    </w:p>
    <w:p w:rsidR="00BC5CC1" w:rsidRDefault="00BC5CC1" w:rsidP="00BC5CC1">
      <w:r>
        <w:t></w:t>
      </w:r>
      <w:r>
        <w:t></w:t>
      </w:r>
      <w:r>
        <w:t></w:t>
      </w:r>
      <w:r>
        <w:rPr>
          <w:rFonts w:hint="eastAsia"/>
        </w:rPr>
        <w:t>Досліджено</w:t>
      </w:r>
      <w:r>
        <w:t></w:t>
      </w:r>
      <w:r>
        <w:rPr>
          <w:rFonts w:hint="eastAsia"/>
        </w:rPr>
        <w:t>та</w:t>
      </w:r>
      <w:r>
        <w:t></w:t>
      </w:r>
      <w:r>
        <w:rPr>
          <w:rFonts w:hint="eastAsia"/>
        </w:rPr>
        <w:t>визначено</w:t>
      </w:r>
      <w:r>
        <w:t></w:t>
      </w:r>
      <w:r>
        <w:rPr>
          <w:rFonts w:hint="eastAsia"/>
        </w:rPr>
        <w:t>роль</w:t>
      </w:r>
      <w:r>
        <w:t></w:t>
      </w:r>
      <w:r>
        <w:rPr>
          <w:rFonts w:hint="eastAsia"/>
        </w:rPr>
        <w:t>європейського</w:t>
      </w:r>
      <w:r>
        <w:t></w:t>
      </w:r>
      <w:r>
        <w:rPr>
          <w:rFonts w:hint="eastAsia"/>
        </w:rPr>
        <w:t>регіону</w:t>
      </w:r>
      <w:r>
        <w:t></w:t>
      </w:r>
      <w:r>
        <w:rPr>
          <w:rFonts w:hint="eastAsia"/>
        </w:rPr>
        <w:t>у</w:t>
      </w:r>
      <w:r>
        <w:t></w:t>
      </w:r>
      <w:r>
        <w:rPr>
          <w:rFonts w:hint="eastAsia"/>
        </w:rPr>
        <w:t>процесі</w:t>
      </w:r>
    </w:p>
    <w:p w:rsidR="00BC5CC1" w:rsidRDefault="00BC5CC1" w:rsidP="00BC5CC1">
      <w:r>
        <w:rPr>
          <w:rFonts w:hint="eastAsia"/>
        </w:rPr>
        <w:t>становлення</w:t>
      </w:r>
      <w:r>
        <w:t></w:t>
      </w:r>
      <w:r>
        <w:rPr>
          <w:rFonts w:hint="eastAsia"/>
        </w:rPr>
        <w:t>класичного</w:t>
      </w:r>
      <w:r>
        <w:t></w:t>
      </w:r>
      <w:r>
        <w:t></w:t>
      </w:r>
      <w:r>
        <w:rPr>
          <w:rFonts w:hint="eastAsia"/>
        </w:rPr>
        <w:t>з</w:t>
      </w:r>
      <w:r>
        <w:t></w:t>
      </w:r>
      <w:r>
        <w:t></w:t>
      </w:r>
      <w:r>
        <w:t></w:t>
      </w:r>
      <w:r>
        <w:t></w:t>
      </w:r>
      <w:r>
        <w:t></w:t>
      </w:r>
      <w:r>
        <w:t></w:t>
      </w:r>
      <w:r>
        <w:t></w:t>
      </w:r>
      <w:r>
        <w:rPr>
          <w:rFonts w:hint="eastAsia"/>
        </w:rPr>
        <w:t>століття</w:t>
      </w:r>
      <w:r>
        <w:t></w:t>
      </w:r>
      <w:r>
        <w:t></w:t>
      </w:r>
      <w:r>
        <w:t></w:t>
      </w:r>
      <w:r>
        <w:rPr>
          <w:rFonts w:hint="eastAsia"/>
        </w:rPr>
        <w:t>а</w:t>
      </w:r>
      <w:r>
        <w:t></w:t>
      </w:r>
      <w:r>
        <w:rPr>
          <w:rFonts w:hint="eastAsia"/>
        </w:rPr>
        <w:t>потім</w:t>
      </w:r>
      <w:r>
        <w:t></w:t>
      </w:r>
      <w:r>
        <w:rPr>
          <w:rFonts w:hint="eastAsia"/>
        </w:rPr>
        <w:t>–</w:t>
      </w:r>
      <w:r>
        <w:t></w:t>
      </w:r>
      <w:r>
        <w:rPr>
          <w:rFonts w:hint="eastAsia"/>
        </w:rPr>
        <w:t>сучасного</w:t>
      </w:r>
    </w:p>
    <w:p w:rsidR="00BC5CC1" w:rsidRDefault="00BC5CC1" w:rsidP="00BC5CC1">
      <w:r>
        <w:rPr>
          <w:rFonts w:hint="eastAsia"/>
        </w:rPr>
        <w:t>універсального</w:t>
      </w:r>
      <w:r>
        <w:t></w:t>
      </w:r>
      <w:r>
        <w:rPr>
          <w:rFonts w:hint="eastAsia"/>
        </w:rPr>
        <w:t>міжнародного</w:t>
      </w:r>
      <w:r>
        <w:t></w:t>
      </w:r>
      <w:r>
        <w:rPr>
          <w:rFonts w:hint="eastAsia"/>
        </w:rPr>
        <w:t>права</w:t>
      </w:r>
      <w:r>
        <w:t></w:t>
      </w:r>
      <w:r>
        <w:t></w:t>
      </w:r>
      <w:r>
        <w:rPr>
          <w:rFonts w:hint="eastAsia"/>
        </w:rPr>
        <w:t>Так</w:t>
      </w:r>
      <w:r>
        <w:t></w:t>
      </w:r>
      <w:r>
        <w:t></w:t>
      </w:r>
      <w:r>
        <w:rPr>
          <w:rFonts w:hint="eastAsia"/>
        </w:rPr>
        <w:t>встановлено</w:t>
      </w:r>
      <w:r>
        <w:t></w:t>
      </w:r>
      <w:r>
        <w:t></w:t>
      </w:r>
      <w:r>
        <w:rPr>
          <w:rFonts w:hint="eastAsia"/>
        </w:rPr>
        <w:t>що</w:t>
      </w:r>
      <w:r>
        <w:t></w:t>
      </w:r>
      <w:r>
        <w:rPr>
          <w:rFonts w:hint="eastAsia"/>
        </w:rPr>
        <w:t>на</w:t>
      </w:r>
      <w:r>
        <w:t></w:t>
      </w:r>
      <w:r>
        <w:rPr>
          <w:rFonts w:hint="eastAsia"/>
        </w:rPr>
        <w:t>формування</w:t>
      </w:r>
    </w:p>
    <w:p w:rsidR="00BC5CC1" w:rsidRDefault="00BC5CC1" w:rsidP="00BC5CC1">
      <w:r>
        <w:rPr>
          <w:rFonts w:hint="eastAsia"/>
        </w:rPr>
        <w:t>норм</w:t>
      </w:r>
      <w:r>
        <w:t></w:t>
      </w:r>
      <w:r>
        <w:rPr>
          <w:rFonts w:hint="eastAsia"/>
        </w:rPr>
        <w:t>сучасного</w:t>
      </w:r>
      <w:r>
        <w:t></w:t>
      </w:r>
      <w:r>
        <w:rPr>
          <w:rFonts w:hint="eastAsia"/>
        </w:rPr>
        <w:t>універсального</w:t>
      </w:r>
      <w:r>
        <w:t></w:t>
      </w:r>
      <w:r>
        <w:rPr>
          <w:rFonts w:hint="eastAsia"/>
        </w:rPr>
        <w:t>міжнародного</w:t>
      </w:r>
      <w:r>
        <w:t></w:t>
      </w:r>
      <w:r>
        <w:rPr>
          <w:rFonts w:hint="eastAsia"/>
        </w:rPr>
        <w:t>права</w:t>
      </w:r>
      <w:r>
        <w:t></w:t>
      </w:r>
      <w:r>
        <w:rPr>
          <w:rFonts w:hint="eastAsia"/>
        </w:rPr>
        <w:t>здійснило</w:t>
      </w:r>
      <w:r>
        <w:t></w:t>
      </w:r>
      <w:r>
        <w:rPr>
          <w:rFonts w:hint="eastAsia"/>
        </w:rPr>
        <w:t>вплив</w:t>
      </w:r>
      <w:r>
        <w:t></w:t>
      </w:r>
      <w:r>
        <w:rPr>
          <w:rFonts w:hint="eastAsia"/>
        </w:rPr>
        <w:t>не</w:t>
      </w:r>
      <w:r>
        <w:t></w:t>
      </w:r>
      <w:r>
        <w:rPr>
          <w:rFonts w:hint="eastAsia"/>
        </w:rPr>
        <w:t>лише</w:t>
      </w:r>
    </w:p>
    <w:p w:rsidR="00BC5CC1" w:rsidRDefault="00BC5CC1" w:rsidP="00BC5CC1">
      <w:r>
        <w:rPr>
          <w:rFonts w:hint="eastAsia"/>
        </w:rPr>
        <w:t>поширення</w:t>
      </w:r>
      <w:r>
        <w:t></w:t>
      </w:r>
      <w:r>
        <w:rPr>
          <w:rFonts w:hint="eastAsia"/>
        </w:rPr>
        <w:t>норм</w:t>
      </w:r>
      <w:r>
        <w:t></w:t>
      </w:r>
      <w:r>
        <w:rPr>
          <w:rFonts w:hint="eastAsia"/>
        </w:rPr>
        <w:t>європейського</w:t>
      </w:r>
      <w:r>
        <w:t></w:t>
      </w:r>
      <w:r>
        <w:rPr>
          <w:rFonts w:hint="eastAsia"/>
        </w:rPr>
        <w:t>правопорядку</w:t>
      </w:r>
      <w:r>
        <w:t></w:t>
      </w:r>
      <w:r>
        <w:rPr>
          <w:rFonts w:hint="eastAsia"/>
        </w:rPr>
        <w:t>в</w:t>
      </w:r>
      <w:r>
        <w:t></w:t>
      </w:r>
      <w:r>
        <w:rPr>
          <w:rFonts w:hint="eastAsia"/>
        </w:rPr>
        <w:t>інших</w:t>
      </w:r>
      <w:r>
        <w:t></w:t>
      </w:r>
      <w:r>
        <w:rPr>
          <w:rFonts w:hint="eastAsia"/>
        </w:rPr>
        <w:t>регіонах</w:t>
      </w:r>
      <w:r>
        <w:t></w:t>
      </w:r>
      <w:r>
        <w:rPr>
          <w:rFonts w:hint="eastAsia"/>
        </w:rPr>
        <w:t>світу</w:t>
      </w:r>
      <w:r>
        <w:t></w:t>
      </w:r>
      <w:r>
        <w:rPr>
          <w:rFonts w:hint="eastAsia"/>
        </w:rPr>
        <w:t>шляхом</w:t>
      </w:r>
    </w:p>
    <w:p w:rsidR="00BC5CC1" w:rsidRDefault="00BC5CC1" w:rsidP="00BC5CC1">
      <w:r>
        <w:rPr>
          <w:rFonts w:hint="eastAsia"/>
        </w:rPr>
        <w:t>колоніальних</w:t>
      </w:r>
      <w:r>
        <w:t></w:t>
      </w:r>
      <w:r>
        <w:rPr>
          <w:rFonts w:hint="eastAsia"/>
        </w:rPr>
        <w:t>завоювань</w:t>
      </w:r>
      <w:r>
        <w:t></w:t>
      </w:r>
      <w:r>
        <w:t></w:t>
      </w:r>
      <w:r>
        <w:rPr>
          <w:rFonts w:hint="eastAsia"/>
        </w:rPr>
        <w:t>проте</w:t>
      </w:r>
      <w:r>
        <w:t></w:t>
      </w:r>
      <w:r>
        <w:rPr>
          <w:rFonts w:hint="eastAsia"/>
        </w:rPr>
        <w:t>й</w:t>
      </w:r>
      <w:r>
        <w:t></w:t>
      </w:r>
      <w:r>
        <w:rPr>
          <w:rFonts w:hint="eastAsia"/>
        </w:rPr>
        <w:t>європейська</w:t>
      </w:r>
      <w:r>
        <w:t></w:t>
      </w:r>
      <w:r>
        <w:rPr>
          <w:rFonts w:hint="eastAsia"/>
        </w:rPr>
        <w:t>наукова</w:t>
      </w:r>
      <w:r>
        <w:t></w:t>
      </w:r>
      <w:r>
        <w:rPr>
          <w:rFonts w:hint="eastAsia"/>
        </w:rPr>
        <w:t>думка</w:t>
      </w:r>
      <w:r>
        <w:t></w:t>
      </w:r>
      <w:r>
        <w:t></w:t>
      </w:r>
      <w:r>
        <w:rPr>
          <w:rFonts w:hint="eastAsia"/>
        </w:rPr>
        <w:t>роботи</w:t>
      </w:r>
      <w:r>
        <w:t></w:t>
      </w:r>
      <w:r>
        <w:rPr>
          <w:rFonts w:hint="eastAsia"/>
        </w:rPr>
        <w:t>та</w:t>
      </w:r>
    </w:p>
    <w:p w:rsidR="00BC5CC1" w:rsidRDefault="00BC5CC1" w:rsidP="00BC5CC1">
      <w:r>
        <w:rPr>
          <w:rFonts w:hint="eastAsia"/>
        </w:rPr>
        <w:t>твори</w:t>
      </w:r>
      <w:r>
        <w:t></w:t>
      </w:r>
      <w:r>
        <w:rPr>
          <w:rFonts w:hint="eastAsia"/>
        </w:rPr>
        <w:t>різних</w:t>
      </w:r>
      <w:r>
        <w:t></w:t>
      </w:r>
      <w:r>
        <w:rPr>
          <w:rFonts w:hint="eastAsia"/>
        </w:rPr>
        <w:t>європейських</w:t>
      </w:r>
      <w:r>
        <w:t></w:t>
      </w:r>
      <w:r>
        <w:rPr>
          <w:rFonts w:hint="eastAsia"/>
        </w:rPr>
        <w:t>вчених</w:t>
      </w:r>
      <w:r>
        <w:t></w:t>
      </w:r>
      <w:r>
        <w:rPr>
          <w:rFonts w:hint="eastAsia"/>
        </w:rPr>
        <w:t>та</w:t>
      </w:r>
      <w:r>
        <w:t></w:t>
      </w:r>
      <w:r>
        <w:rPr>
          <w:rFonts w:hint="eastAsia"/>
        </w:rPr>
        <w:t>дослідників</w:t>
      </w:r>
      <w:r>
        <w:t></w:t>
      </w:r>
      <w:r>
        <w:t></w:t>
      </w:r>
      <w:r>
        <w:rPr>
          <w:rFonts w:hint="eastAsia"/>
        </w:rPr>
        <w:t>Саме</w:t>
      </w:r>
      <w:r>
        <w:t></w:t>
      </w:r>
      <w:r>
        <w:rPr>
          <w:rFonts w:hint="eastAsia"/>
        </w:rPr>
        <w:t>в</w:t>
      </w:r>
      <w:r>
        <w:t></w:t>
      </w:r>
      <w:r>
        <w:rPr>
          <w:rFonts w:hint="eastAsia"/>
        </w:rPr>
        <w:t>так</w:t>
      </w:r>
      <w:r>
        <w:t></w:t>
      </w:r>
      <w:r>
        <w:rPr>
          <w:rFonts w:hint="eastAsia"/>
        </w:rPr>
        <w:t>званих</w:t>
      </w:r>
    </w:p>
    <w:p w:rsidR="00BC5CC1" w:rsidRDefault="00BC5CC1" w:rsidP="00BC5CC1">
      <w:r>
        <w:rPr>
          <w:rFonts w:hint="eastAsia"/>
        </w:rPr>
        <w:t>проектах</w:t>
      </w:r>
      <w:r>
        <w:t></w:t>
      </w:r>
      <w:r>
        <w:t></w:t>
      </w:r>
      <w:r>
        <w:rPr>
          <w:rFonts w:hint="eastAsia"/>
        </w:rPr>
        <w:t>вічного</w:t>
      </w:r>
      <w:r>
        <w:t></w:t>
      </w:r>
      <w:r>
        <w:rPr>
          <w:rFonts w:hint="eastAsia"/>
        </w:rPr>
        <w:t>миру</w:t>
      </w:r>
      <w:r>
        <w:t></w:t>
      </w:r>
      <w:r>
        <w:t></w:t>
      </w:r>
      <w:r>
        <w:t></w:t>
      </w:r>
      <w:r>
        <w:rPr>
          <w:rFonts w:hint="eastAsia"/>
        </w:rPr>
        <w:t>основною</w:t>
      </w:r>
      <w:r>
        <w:t></w:t>
      </w:r>
      <w:r>
        <w:rPr>
          <w:rFonts w:hint="eastAsia"/>
        </w:rPr>
        <w:t>метою</w:t>
      </w:r>
      <w:r>
        <w:t></w:t>
      </w:r>
      <w:r>
        <w:rPr>
          <w:rFonts w:hint="eastAsia"/>
        </w:rPr>
        <w:t>яких</w:t>
      </w:r>
      <w:r>
        <w:t></w:t>
      </w:r>
      <w:r>
        <w:rPr>
          <w:rFonts w:hint="eastAsia"/>
        </w:rPr>
        <w:t>було</w:t>
      </w:r>
      <w:r>
        <w:t></w:t>
      </w:r>
      <w:r>
        <w:rPr>
          <w:rFonts w:hint="eastAsia"/>
        </w:rPr>
        <w:t>створення</w:t>
      </w:r>
      <w:r>
        <w:t></w:t>
      </w:r>
      <w:r>
        <w:rPr>
          <w:rFonts w:hint="eastAsia"/>
        </w:rPr>
        <w:t>об’єднання</w:t>
      </w:r>
    </w:p>
    <w:p w:rsidR="00BC5CC1" w:rsidRDefault="00BC5CC1" w:rsidP="00BC5CC1">
      <w:r>
        <w:rPr>
          <w:rFonts w:hint="eastAsia"/>
        </w:rPr>
        <w:t>держав</w:t>
      </w:r>
      <w:r>
        <w:t></w:t>
      </w:r>
      <w:r>
        <w:t></w:t>
      </w:r>
      <w:r>
        <w:rPr>
          <w:rFonts w:hint="eastAsia"/>
        </w:rPr>
        <w:t>що</w:t>
      </w:r>
      <w:r>
        <w:t></w:t>
      </w:r>
      <w:r>
        <w:rPr>
          <w:rFonts w:hint="eastAsia"/>
        </w:rPr>
        <w:t>забезпечило</w:t>
      </w:r>
      <w:r>
        <w:t></w:t>
      </w:r>
      <w:r>
        <w:rPr>
          <w:rFonts w:hint="eastAsia"/>
        </w:rPr>
        <w:t>б</w:t>
      </w:r>
      <w:r>
        <w:t></w:t>
      </w:r>
      <w:r>
        <w:rPr>
          <w:rFonts w:hint="eastAsia"/>
        </w:rPr>
        <w:t>мирне</w:t>
      </w:r>
      <w:r>
        <w:t></w:t>
      </w:r>
      <w:r>
        <w:rPr>
          <w:rFonts w:hint="eastAsia"/>
        </w:rPr>
        <w:t>співіснування</w:t>
      </w:r>
      <w:r>
        <w:t></w:t>
      </w:r>
      <w:r>
        <w:rPr>
          <w:rFonts w:hint="eastAsia"/>
        </w:rPr>
        <w:t>та</w:t>
      </w:r>
      <w:r>
        <w:t></w:t>
      </w:r>
      <w:r>
        <w:rPr>
          <w:rFonts w:hint="eastAsia"/>
        </w:rPr>
        <w:t>співробітництво</w:t>
      </w:r>
      <w:r>
        <w:t></w:t>
      </w:r>
      <w:r>
        <w:rPr>
          <w:rFonts w:hint="eastAsia"/>
        </w:rPr>
        <w:t>між</w:t>
      </w:r>
    </w:p>
    <w:p w:rsidR="00BC5CC1" w:rsidRDefault="00BC5CC1" w:rsidP="00BC5CC1">
      <w:r>
        <w:rPr>
          <w:rFonts w:hint="eastAsia"/>
        </w:rPr>
        <w:t>останніми</w:t>
      </w:r>
      <w:r>
        <w:t></w:t>
      </w:r>
      <w:r>
        <w:t></w:t>
      </w:r>
      <w:r>
        <w:rPr>
          <w:rFonts w:hint="eastAsia"/>
        </w:rPr>
        <w:t>розроблялися</w:t>
      </w:r>
      <w:r>
        <w:t></w:t>
      </w:r>
      <w:r>
        <w:rPr>
          <w:rFonts w:hint="eastAsia"/>
        </w:rPr>
        <w:t>основні</w:t>
      </w:r>
      <w:r>
        <w:t></w:t>
      </w:r>
      <w:r>
        <w:rPr>
          <w:rFonts w:hint="eastAsia"/>
        </w:rPr>
        <w:t>принципи</w:t>
      </w:r>
      <w:r>
        <w:t></w:t>
      </w:r>
      <w:r>
        <w:rPr>
          <w:rFonts w:hint="eastAsia"/>
        </w:rPr>
        <w:t>сучасного</w:t>
      </w:r>
      <w:r>
        <w:t></w:t>
      </w:r>
      <w:r>
        <w:rPr>
          <w:rFonts w:hint="eastAsia"/>
        </w:rPr>
        <w:t>універсального</w:t>
      </w:r>
    </w:p>
    <w:p w:rsidR="00BC5CC1" w:rsidRDefault="00BC5CC1" w:rsidP="00BC5CC1">
      <w:r>
        <w:rPr>
          <w:rFonts w:hint="eastAsia"/>
        </w:rPr>
        <w:t>правопорядку</w:t>
      </w:r>
      <w:r>
        <w:t></w:t>
      </w:r>
      <w:r>
        <w:t></w:t>
      </w:r>
      <w:r>
        <w:rPr>
          <w:rFonts w:hint="eastAsia"/>
        </w:rPr>
        <w:t>що</w:t>
      </w:r>
      <w:r>
        <w:t></w:t>
      </w:r>
      <w:r>
        <w:rPr>
          <w:rFonts w:hint="eastAsia"/>
        </w:rPr>
        <w:t>сьогодні</w:t>
      </w:r>
      <w:r>
        <w:t></w:t>
      </w:r>
      <w:r>
        <w:rPr>
          <w:rFonts w:hint="eastAsia"/>
        </w:rPr>
        <w:t>закріплені</w:t>
      </w:r>
      <w:r>
        <w:t></w:t>
      </w:r>
      <w:r>
        <w:rPr>
          <w:rFonts w:hint="eastAsia"/>
        </w:rPr>
        <w:t>в</w:t>
      </w:r>
      <w:r>
        <w:t></w:t>
      </w:r>
      <w:r>
        <w:rPr>
          <w:rFonts w:hint="eastAsia"/>
        </w:rPr>
        <w:t>Статуті</w:t>
      </w:r>
      <w:r>
        <w:t></w:t>
      </w:r>
      <w:r>
        <w:rPr>
          <w:rFonts w:hint="eastAsia"/>
        </w:rPr>
        <w:t>ООН</w:t>
      </w:r>
      <w:r>
        <w:t></w:t>
      </w:r>
    </w:p>
    <w:p w:rsidR="00BC5CC1" w:rsidRDefault="00BC5CC1" w:rsidP="00BC5CC1">
      <w:r>
        <w:rPr>
          <w:rFonts w:hint="eastAsia"/>
        </w:rPr>
        <w:t>До</w:t>
      </w:r>
      <w:r>
        <w:t></w:t>
      </w:r>
      <w:r>
        <w:rPr>
          <w:rFonts w:hint="eastAsia"/>
        </w:rPr>
        <w:t>недоліків</w:t>
      </w:r>
      <w:r>
        <w:t></w:t>
      </w:r>
      <w:r>
        <w:rPr>
          <w:rFonts w:hint="eastAsia"/>
        </w:rPr>
        <w:t>цього</w:t>
      </w:r>
      <w:r>
        <w:t></w:t>
      </w:r>
      <w:r>
        <w:rPr>
          <w:rFonts w:hint="eastAsia"/>
        </w:rPr>
        <w:t>процесу</w:t>
      </w:r>
      <w:r>
        <w:t></w:t>
      </w:r>
      <w:r>
        <w:rPr>
          <w:rFonts w:hint="eastAsia"/>
        </w:rPr>
        <w:t>належить</w:t>
      </w:r>
      <w:r>
        <w:t></w:t>
      </w:r>
      <w:r>
        <w:rPr>
          <w:rFonts w:hint="eastAsia"/>
        </w:rPr>
        <w:t>європоцентричний</w:t>
      </w:r>
      <w:r>
        <w:t></w:t>
      </w:r>
      <w:r>
        <w:rPr>
          <w:rFonts w:hint="eastAsia"/>
        </w:rPr>
        <w:t>характер</w:t>
      </w:r>
    </w:p>
    <w:p w:rsidR="00BC5CC1" w:rsidRDefault="00BC5CC1" w:rsidP="00BC5CC1">
      <w:r>
        <w:rPr>
          <w:rFonts w:hint="eastAsia"/>
        </w:rPr>
        <w:t>класичного</w:t>
      </w:r>
      <w:r>
        <w:t></w:t>
      </w:r>
      <w:r>
        <w:rPr>
          <w:rFonts w:hint="eastAsia"/>
        </w:rPr>
        <w:t>універсального</w:t>
      </w:r>
      <w:r>
        <w:t></w:t>
      </w:r>
      <w:r>
        <w:rPr>
          <w:rFonts w:hint="eastAsia"/>
        </w:rPr>
        <w:t>міжнародного</w:t>
      </w:r>
      <w:r>
        <w:t></w:t>
      </w:r>
      <w:r>
        <w:rPr>
          <w:rFonts w:hint="eastAsia"/>
        </w:rPr>
        <w:t>права</w:t>
      </w:r>
      <w:r>
        <w:t></w:t>
      </w:r>
      <w:r>
        <w:rPr>
          <w:rFonts w:hint="eastAsia"/>
        </w:rPr>
        <w:t>та</w:t>
      </w:r>
      <w:r>
        <w:t></w:t>
      </w:r>
      <w:r>
        <w:rPr>
          <w:rFonts w:hint="eastAsia"/>
        </w:rPr>
        <w:t>його</w:t>
      </w:r>
      <w:r>
        <w:t></w:t>
      </w:r>
      <w:r>
        <w:rPr>
          <w:rFonts w:hint="eastAsia"/>
        </w:rPr>
        <w:t>тлумачення</w:t>
      </w:r>
      <w:r>
        <w:t></w:t>
      </w:r>
      <w:r>
        <w:rPr>
          <w:rFonts w:hint="eastAsia"/>
        </w:rPr>
        <w:t>на</w:t>
      </w:r>
      <w:r>
        <w:t></w:t>
      </w:r>
      <w:r>
        <w:rPr>
          <w:rFonts w:hint="eastAsia"/>
        </w:rPr>
        <w:t>основі</w:t>
      </w:r>
    </w:p>
    <w:p w:rsidR="00BC5CC1" w:rsidRDefault="00BC5CC1" w:rsidP="00BC5CC1">
      <w:r>
        <w:rPr>
          <w:rFonts w:hint="eastAsia"/>
        </w:rPr>
        <w:t>концепції</w:t>
      </w:r>
      <w:r>
        <w:t></w:t>
      </w:r>
      <w:r>
        <w:t></w:t>
      </w:r>
      <w:r>
        <w:rPr>
          <w:rFonts w:hint="eastAsia"/>
        </w:rPr>
        <w:t>права</w:t>
      </w:r>
      <w:r>
        <w:t></w:t>
      </w:r>
      <w:r>
        <w:rPr>
          <w:rFonts w:hint="eastAsia"/>
        </w:rPr>
        <w:t>цивілізованих</w:t>
      </w:r>
      <w:r>
        <w:t></w:t>
      </w:r>
      <w:r>
        <w:rPr>
          <w:rFonts w:hint="eastAsia"/>
        </w:rPr>
        <w:t>націй</w:t>
      </w:r>
      <w:r>
        <w:t></w:t>
      </w:r>
      <w:r>
        <w:t></w:t>
      </w:r>
    </w:p>
    <w:p w:rsidR="00BC5CC1" w:rsidRDefault="00BC5CC1" w:rsidP="00BC5CC1">
      <w:r>
        <w:t></w:t>
      </w:r>
      <w:r>
        <w:t></w:t>
      </w:r>
      <w:r>
        <w:t></w:t>
      </w:r>
      <w:r>
        <w:rPr>
          <w:rFonts w:hint="eastAsia"/>
        </w:rPr>
        <w:t>Встановлено</w:t>
      </w:r>
      <w:r>
        <w:t></w:t>
      </w:r>
      <w:r>
        <w:t></w:t>
      </w:r>
      <w:r>
        <w:rPr>
          <w:rFonts w:hint="eastAsia"/>
        </w:rPr>
        <w:t>що</w:t>
      </w:r>
      <w:r>
        <w:t></w:t>
      </w:r>
      <w:r>
        <w:rPr>
          <w:rFonts w:hint="eastAsia"/>
        </w:rPr>
        <w:t>основною</w:t>
      </w:r>
      <w:r>
        <w:t></w:t>
      </w:r>
      <w:r>
        <w:rPr>
          <w:rFonts w:hint="eastAsia"/>
        </w:rPr>
        <w:t>ідеєю</w:t>
      </w:r>
      <w:r>
        <w:t></w:t>
      </w:r>
      <w:r>
        <w:t></w:t>
      </w:r>
      <w:r>
        <w:rPr>
          <w:rFonts w:hint="eastAsia"/>
        </w:rPr>
        <w:t>навколо</w:t>
      </w:r>
      <w:r>
        <w:t></w:t>
      </w:r>
      <w:r>
        <w:rPr>
          <w:rFonts w:hint="eastAsia"/>
        </w:rPr>
        <w:t>якої</w:t>
      </w:r>
      <w:r>
        <w:t></w:t>
      </w:r>
      <w:r>
        <w:rPr>
          <w:rFonts w:hint="eastAsia"/>
        </w:rPr>
        <w:t>було</w:t>
      </w:r>
      <w:r>
        <w:t></w:t>
      </w:r>
      <w:r>
        <w:rPr>
          <w:rFonts w:hint="eastAsia"/>
        </w:rPr>
        <w:t>сформовано</w:t>
      </w:r>
    </w:p>
    <w:p w:rsidR="00BC5CC1" w:rsidRDefault="00BC5CC1" w:rsidP="00BC5CC1">
      <w:r>
        <w:rPr>
          <w:rFonts w:hint="eastAsia"/>
        </w:rPr>
        <w:t>універсальний</w:t>
      </w:r>
      <w:r>
        <w:t></w:t>
      </w:r>
      <w:r>
        <w:rPr>
          <w:rFonts w:hint="eastAsia"/>
        </w:rPr>
        <w:t>правопорядок</w:t>
      </w:r>
      <w:r>
        <w:t></w:t>
      </w:r>
      <w:r>
        <w:rPr>
          <w:rFonts w:hint="eastAsia"/>
        </w:rPr>
        <w:t>у</w:t>
      </w:r>
      <w:r>
        <w:t></w:t>
      </w:r>
      <w:r>
        <w:rPr>
          <w:rFonts w:hint="eastAsia"/>
        </w:rPr>
        <w:t>ХХ</w:t>
      </w:r>
      <w:r>
        <w:t></w:t>
      </w:r>
      <w:r>
        <w:rPr>
          <w:rFonts w:hint="eastAsia"/>
        </w:rPr>
        <w:t>столітті</w:t>
      </w:r>
      <w:r>
        <w:t></w:t>
      </w:r>
      <w:r>
        <w:t></w:t>
      </w:r>
      <w:r>
        <w:rPr>
          <w:rFonts w:hint="eastAsia"/>
        </w:rPr>
        <w:t>була</w:t>
      </w:r>
      <w:r>
        <w:t></w:t>
      </w:r>
      <w:r>
        <w:rPr>
          <w:rFonts w:hint="eastAsia"/>
        </w:rPr>
        <w:t>ідея</w:t>
      </w:r>
      <w:r>
        <w:t></w:t>
      </w:r>
      <w:r>
        <w:rPr>
          <w:rFonts w:hint="eastAsia"/>
        </w:rPr>
        <w:t>забезпечення</w:t>
      </w:r>
    </w:p>
    <w:p w:rsidR="00BC5CC1" w:rsidRDefault="00BC5CC1" w:rsidP="00BC5CC1">
      <w:r>
        <w:rPr>
          <w:rFonts w:hint="eastAsia"/>
        </w:rPr>
        <w:t>міжнародного</w:t>
      </w:r>
      <w:r>
        <w:t></w:t>
      </w:r>
      <w:r>
        <w:rPr>
          <w:rFonts w:hint="eastAsia"/>
        </w:rPr>
        <w:t>миру</w:t>
      </w:r>
      <w:r>
        <w:t></w:t>
      </w:r>
      <w:r>
        <w:rPr>
          <w:rFonts w:hint="eastAsia"/>
        </w:rPr>
        <w:t>та</w:t>
      </w:r>
      <w:r>
        <w:t></w:t>
      </w:r>
      <w:r>
        <w:rPr>
          <w:rFonts w:hint="eastAsia"/>
        </w:rPr>
        <w:t>безпеки</w:t>
      </w:r>
      <w:r>
        <w:t></w:t>
      </w:r>
      <w:r>
        <w:rPr>
          <w:rFonts w:hint="eastAsia"/>
        </w:rPr>
        <w:t>у</w:t>
      </w:r>
      <w:r>
        <w:t></w:t>
      </w:r>
      <w:r>
        <w:rPr>
          <w:rFonts w:hint="eastAsia"/>
        </w:rPr>
        <w:t>відносинах</w:t>
      </w:r>
      <w:r>
        <w:t></w:t>
      </w:r>
      <w:r>
        <w:rPr>
          <w:rFonts w:hint="eastAsia"/>
        </w:rPr>
        <w:t>між</w:t>
      </w:r>
      <w:r>
        <w:t></w:t>
      </w:r>
      <w:r>
        <w:rPr>
          <w:rFonts w:hint="eastAsia"/>
        </w:rPr>
        <w:t>державами</w:t>
      </w:r>
      <w:r>
        <w:t></w:t>
      </w:r>
      <w:r>
        <w:t></w:t>
      </w:r>
      <w:r>
        <w:rPr>
          <w:rFonts w:hint="eastAsia"/>
        </w:rPr>
        <w:t>На</w:t>
      </w:r>
      <w:r>
        <w:t></w:t>
      </w:r>
      <w:r>
        <w:rPr>
          <w:rFonts w:hint="eastAsia"/>
        </w:rPr>
        <w:t>межі</w:t>
      </w:r>
      <w:r>
        <w:t></w:t>
      </w:r>
      <w:r>
        <w:rPr>
          <w:rFonts w:hint="eastAsia"/>
        </w:rPr>
        <w:t>ХХ</w:t>
      </w:r>
      <w:r>
        <w:t></w:t>
      </w:r>
      <w:r>
        <w:rPr>
          <w:rFonts w:hint="eastAsia"/>
        </w:rPr>
        <w:t>та</w:t>
      </w:r>
    </w:p>
    <w:p w:rsidR="00BC5CC1" w:rsidRDefault="00BC5CC1" w:rsidP="00BC5CC1">
      <w:r>
        <w:rPr>
          <w:rFonts w:hint="eastAsia"/>
        </w:rPr>
        <w:t>ХХІ</w:t>
      </w:r>
      <w:r>
        <w:t></w:t>
      </w:r>
      <w:r>
        <w:rPr>
          <w:rFonts w:hint="eastAsia"/>
        </w:rPr>
        <w:t>століть</w:t>
      </w:r>
      <w:r>
        <w:t></w:t>
      </w:r>
      <w:r>
        <w:rPr>
          <w:rFonts w:hint="eastAsia"/>
        </w:rPr>
        <w:t>в</w:t>
      </w:r>
      <w:r>
        <w:t></w:t>
      </w:r>
      <w:r>
        <w:rPr>
          <w:rFonts w:hint="eastAsia"/>
        </w:rPr>
        <w:t>універсальному</w:t>
      </w:r>
      <w:r>
        <w:t></w:t>
      </w:r>
      <w:r>
        <w:rPr>
          <w:rFonts w:hint="eastAsia"/>
        </w:rPr>
        <w:t>правопорядку</w:t>
      </w:r>
      <w:r>
        <w:t></w:t>
      </w:r>
      <w:r>
        <w:rPr>
          <w:rFonts w:hint="eastAsia"/>
        </w:rPr>
        <w:t>все</w:t>
      </w:r>
      <w:r>
        <w:t></w:t>
      </w:r>
      <w:r>
        <w:rPr>
          <w:rFonts w:hint="eastAsia"/>
        </w:rPr>
        <w:t>більшу</w:t>
      </w:r>
      <w:r>
        <w:t></w:t>
      </w:r>
      <w:r>
        <w:rPr>
          <w:rFonts w:hint="eastAsia"/>
        </w:rPr>
        <w:t>роль</w:t>
      </w:r>
      <w:r>
        <w:t></w:t>
      </w:r>
      <w:r>
        <w:rPr>
          <w:rFonts w:hint="eastAsia"/>
        </w:rPr>
        <w:t>почала</w:t>
      </w:r>
    </w:p>
    <w:p w:rsidR="00BC5CC1" w:rsidRDefault="00BC5CC1" w:rsidP="00BC5CC1">
      <w:r>
        <w:rPr>
          <w:rFonts w:hint="eastAsia"/>
        </w:rPr>
        <w:t>відігравати</w:t>
      </w:r>
      <w:r>
        <w:t></w:t>
      </w:r>
      <w:r>
        <w:rPr>
          <w:rFonts w:hint="eastAsia"/>
        </w:rPr>
        <w:t>ідея</w:t>
      </w:r>
      <w:r>
        <w:t></w:t>
      </w:r>
      <w:r>
        <w:rPr>
          <w:rFonts w:hint="eastAsia"/>
        </w:rPr>
        <w:t>забезпечення</w:t>
      </w:r>
      <w:r>
        <w:t></w:t>
      </w:r>
      <w:r>
        <w:rPr>
          <w:rFonts w:hint="eastAsia"/>
        </w:rPr>
        <w:t>прав</w:t>
      </w:r>
      <w:r>
        <w:t></w:t>
      </w:r>
      <w:r>
        <w:rPr>
          <w:rFonts w:hint="eastAsia"/>
        </w:rPr>
        <w:t>та</w:t>
      </w:r>
      <w:r>
        <w:t></w:t>
      </w:r>
      <w:r>
        <w:rPr>
          <w:rFonts w:hint="eastAsia"/>
        </w:rPr>
        <w:t>свобод</w:t>
      </w:r>
      <w:r>
        <w:t></w:t>
      </w:r>
      <w:r>
        <w:rPr>
          <w:rFonts w:hint="eastAsia"/>
        </w:rPr>
        <w:t>людини</w:t>
      </w:r>
      <w:r>
        <w:t></w:t>
      </w:r>
      <w:r>
        <w:t></w:t>
      </w:r>
      <w:r>
        <w:rPr>
          <w:rFonts w:hint="eastAsia"/>
        </w:rPr>
        <w:t>Саме</w:t>
      </w:r>
      <w:r>
        <w:t></w:t>
      </w:r>
      <w:r>
        <w:rPr>
          <w:rFonts w:hint="eastAsia"/>
        </w:rPr>
        <w:t>права</w:t>
      </w:r>
      <w:r>
        <w:t></w:t>
      </w:r>
      <w:r>
        <w:rPr>
          <w:rFonts w:hint="eastAsia"/>
        </w:rPr>
        <w:t>і</w:t>
      </w:r>
      <w:r>
        <w:t></w:t>
      </w:r>
      <w:r>
        <w:rPr>
          <w:rFonts w:hint="eastAsia"/>
        </w:rPr>
        <w:t>свободи</w:t>
      </w:r>
    </w:p>
    <w:p w:rsidR="00BC5CC1" w:rsidRDefault="00BC5CC1" w:rsidP="00BC5CC1">
      <w:r>
        <w:rPr>
          <w:rFonts w:hint="eastAsia"/>
        </w:rPr>
        <w:t>людини</w:t>
      </w:r>
      <w:r>
        <w:t></w:t>
      </w:r>
      <w:r>
        <w:rPr>
          <w:rFonts w:hint="eastAsia"/>
        </w:rPr>
        <w:t>стають</w:t>
      </w:r>
      <w:r>
        <w:t></w:t>
      </w:r>
      <w:r>
        <w:rPr>
          <w:rFonts w:hint="eastAsia"/>
        </w:rPr>
        <w:t>головним</w:t>
      </w:r>
      <w:r>
        <w:t></w:t>
      </w:r>
      <w:r>
        <w:rPr>
          <w:rFonts w:hint="eastAsia"/>
        </w:rPr>
        <w:t>орієнтиром</w:t>
      </w:r>
      <w:r>
        <w:t></w:t>
      </w:r>
      <w:r>
        <w:rPr>
          <w:rFonts w:hint="eastAsia"/>
        </w:rPr>
        <w:t>у</w:t>
      </w:r>
      <w:r>
        <w:t></w:t>
      </w:r>
      <w:r>
        <w:rPr>
          <w:rFonts w:hint="eastAsia"/>
        </w:rPr>
        <w:t>подальшому</w:t>
      </w:r>
      <w:r>
        <w:t></w:t>
      </w:r>
      <w:r>
        <w:rPr>
          <w:rFonts w:hint="eastAsia"/>
        </w:rPr>
        <w:t>розвитку</w:t>
      </w:r>
      <w:r>
        <w:t></w:t>
      </w:r>
      <w:r>
        <w:rPr>
          <w:rFonts w:hint="eastAsia"/>
        </w:rPr>
        <w:t>універсального</w:t>
      </w:r>
    </w:p>
    <w:p w:rsidR="00BC5CC1" w:rsidRDefault="00BC5CC1" w:rsidP="00BC5CC1">
      <w:r>
        <w:rPr>
          <w:rFonts w:hint="eastAsia"/>
        </w:rPr>
        <w:t>міжнародного</w:t>
      </w:r>
      <w:r>
        <w:t></w:t>
      </w:r>
      <w:r>
        <w:rPr>
          <w:rFonts w:hint="eastAsia"/>
        </w:rPr>
        <w:t>права</w:t>
      </w:r>
      <w:r>
        <w:t></w:t>
      </w:r>
      <w:r>
        <w:t></w:t>
      </w:r>
      <w:r>
        <w:rPr>
          <w:rFonts w:hint="eastAsia"/>
        </w:rPr>
        <w:t>і</w:t>
      </w:r>
      <w:r>
        <w:t></w:t>
      </w:r>
      <w:r>
        <w:rPr>
          <w:rFonts w:hint="eastAsia"/>
        </w:rPr>
        <w:t>тому</w:t>
      </w:r>
      <w:r>
        <w:t></w:t>
      </w:r>
      <w:r>
        <w:rPr>
          <w:rFonts w:hint="eastAsia"/>
        </w:rPr>
        <w:t>його</w:t>
      </w:r>
      <w:r>
        <w:t></w:t>
      </w:r>
      <w:r>
        <w:rPr>
          <w:rFonts w:hint="eastAsia"/>
        </w:rPr>
        <w:t>подальший</w:t>
      </w:r>
      <w:r>
        <w:t></w:t>
      </w:r>
      <w:r>
        <w:rPr>
          <w:rFonts w:hint="eastAsia"/>
        </w:rPr>
        <w:t>розвиток</w:t>
      </w:r>
      <w:r>
        <w:t></w:t>
      </w:r>
      <w:r>
        <w:rPr>
          <w:rFonts w:hint="eastAsia"/>
        </w:rPr>
        <w:t>можна</w:t>
      </w:r>
    </w:p>
    <w:p w:rsidR="00BC5CC1" w:rsidRDefault="00BC5CC1" w:rsidP="00BC5CC1">
      <w:r>
        <w:rPr>
          <w:rFonts w:hint="eastAsia"/>
        </w:rPr>
        <w:t>охарактеризувати</w:t>
      </w:r>
      <w:r>
        <w:t></w:t>
      </w:r>
      <w:r>
        <w:rPr>
          <w:rFonts w:hint="eastAsia"/>
        </w:rPr>
        <w:t>поступовим</w:t>
      </w:r>
      <w:r>
        <w:t></w:t>
      </w:r>
      <w:r>
        <w:rPr>
          <w:rFonts w:hint="eastAsia"/>
        </w:rPr>
        <w:t>перетворенням</w:t>
      </w:r>
      <w:r>
        <w:t></w:t>
      </w:r>
      <w:r>
        <w:rPr>
          <w:rFonts w:hint="eastAsia"/>
        </w:rPr>
        <w:t>з</w:t>
      </w:r>
      <w:r>
        <w:t></w:t>
      </w:r>
      <w:r>
        <w:rPr>
          <w:rFonts w:hint="eastAsia"/>
        </w:rPr>
        <w:t>етатичного</w:t>
      </w:r>
      <w:r>
        <w:t></w:t>
      </w:r>
      <w:r>
        <w:rPr>
          <w:rFonts w:hint="eastAsia"/>
        </w:rPr>
        <w:t>на</w:t>
      </w:r>
      <w:r>
        <w:t></w:t>
      </w:r>
      <w:r>
        <w:rPr>
          <w:rFonts w:hint="eastAsia"/>
        </w:rPr>
        <w:t>гомоцентричне</w:t>
      </w:r>
    </w:p>
    <w:p w:rsidR="00BC5CC1" w:rsidRDefault="00BC5CC1" w:rsidP="00BC5CC1">
      <w:r>
        <w:rPr>
          <w:rFonts w:hint="eastAsia"/>
        </w:rPr>
        <w:t>міжнародне</w:t>
      </w:r>
      <w:r>
        <w:t></w:t>
      </w:r>
      <w:r>
        <w:rPr>
          <w:rFonts w:hint="eastAsia"/>
        </w:rPr>
        <w:t>право</w:t>
      </w:r>
      <w:r>
        <w:t></w:t>
      </w:r>
    </w:p>
    <w:p w:rsidR="00BC5CC1" w:rsidRDefault="00BC5CC1" w:rsidP="00BC5CC1">
      <w:r>
        <w:rPr>
          <w:rFonts w:hint="eastAsia"/>
        </w:rPr>
        <w:t>Поява</w:t>
      </w:r>
      <w:r>
        <w:t></w:t>
      </w:r>
      <w:r>
        <w:rPr>
          <w:rFonts w:hint="eastAsia"/>
        </w:rPr>
        <w:t>і</w:t>
      </w:r>
      <w:r>
        <w:t></w:t>
      </w:r>
      <w:r>
        <w:rPr>
          <w:rFonts w:hint="eastAsia"/>
        </w:rPr>
        <w:t>розвиток</w:t>
      </w:r>
      <w:r>
        <w:t></w:t>
      </w:r>
      <w:r>
        <w:rPr>
          <w:rFonts w:hint="eastAsia"/>
        </w:rPr>
        <w:t>на</w:t>
      </w:r>
      <w:r>
        <w:t></w:t>
      </w:r>
      <w:r>
        <w:rPr>
          <w:rFonts w:hint="eastAsia"/>
        </w:rPr>
        <w:t>початку</w:t>
      </w:r>
      <w:r>
        <w:t></w:t>
      </w:r>
      <w:r>
        <w:rPr>
          <w:rFonts w:hint="eastAsia"/>
        </w:rPr>
        <w:t>ХХІ</w:t>
      </w:r>
      <w:r>
        <w:t></w:t>
      </w:r>
      <w:r>
        <w:rPr>
          <w:rFonts w:hint="eastAsia"/>
        </w:rPr>
        <w:t>століття</w:t>
      </w:r>
      <w:r>
        <w:t></w:t>
      </w:r>
      <w:r>
        <w:rPr>
          <w:rFonts w:hint="eastAsia"/>
        </w:rPr>
        <w:t>концепції</w:t>
      </w:r>
      <w:r>
        <w:t></w:t>
      </w:r>
      <w:r>
        <w:t></w:t>
      </w:r>
      <w:r>
        <w:rPr>
          <w:rFonts w:hint="eastAsia"/>
        </w:rPr>
        <w:t>міжнародної</w:t>
      </w:r>
    </w:p>
    <w:p w:rsidR="00BC5CC1" w:rsidRDefault="00BC5CC1" w:rsidP="00BC5CC1">
      <w:r>
        <w:rPr>
          <w:rFonts w:hint="eastAsia"/>
        </w:rPr>
        <w:t>спільноти</w:t>
      </w:r>
      <w:r>
        <w:t></w:t>
      </w:r>
      <w:r>
        <w:t></w:t>
      </w:r>
      <w:r>
        <w:rPr>
          <w:rFonts w:hint="eastAsia"/>
        </w:rPr>
        <w:t>є</w:t>
      </w:r>
      <w:r>
        <w:t></w:t>
      </w:r>
      <w:r>
        <w:rPr>
          <w:rFonts w:hint="eastAsia"/>
        </w:rPr>
        <w:t>свідченням</w:t>
      </w:r>
      <w:r>
        <w:t></w:t>
      </w:r>
      <w:r>
        <w:rPr>
          <w:rFonts w:hint="eastAsia"/>
        </w:rPr>
        <w:t>поглиблення</w:t>
      </w:r>
      <w:r>
        <w:t></w:t>
      </w:r>
      <w:r>
        <w:rPr>
          <w:rFonts w:hint="eastAsia"/>
        </w:rPr>
        <w:t>універсалізму</w:t>
      </w:r>
      <w:r>
        <w:t></w:t>
      </w:r>
      <w:r>
        <w:rPr>
          <w:rFonts w:hint="eastAsia"/>
        </w:rPr>
        <w:t>міжнародного</w:t>
      </w:r>
      <w:r>
        <w:t></w:t>
      </w:r>
      <w:r>
        <w:rPr>
          <w:rFonts w:hint="eastAsia"/>
        </w:rPr>
        <w:t>права</w:t>
      </w:r>
      <w:r>
        <w:t></w:t>
      </w:r>
    </w:p>
    <w:p w:rsidR="00BC5CC1" w:rsidRDefault="00BC5CC1" w:rsidP="00BC5CC1">
      <w:r>
        <w:t></w:t>
      </w:r>
      <w:r>
        <w:t></w:t>
      </w:r>
      <w:r>
        <w:t></w:t>
      </w:r>
    </w:p>
    <w:p w:rsidR="00BC5CC1" w:rsidRDefault="00BC5CC1" w:rsidP="00BC5CC1">
      <w:r>
        <w:rPr>
          <w:rFonts w:hint="eastAsia"/>
        </w:rPr>
        <w:t>Міжнародно</w:t>
      </w:r>
      <w:r>
        <w:t></w:t>
      </w:r>
      <w:r>
        <w:rPr>
          <w:rFonts w:hint="eastAsia"/>
        </w:rPr>
        <w:t>правовий</w:t>
      </w:r>
      <w:r>
        <w:t></w:t>
      </w:r>
      <w:r>
        <w:rPr>
          <w:rFonts w:hint="eastAsia"/>
        </w:rPr>
        <w:t>універсалізм</w:t>
      </w:r>
      <w:r>
        <w:t></w:t>
      </w:r>
      <w:r>
        <w:rPr>
          <w:rFonts w:hint="eastAsia"/>
        </w:rPr>
        <w:t>з</w:t>
      </w:r>
      <w:r>
        <w:t></w:t>
      </w:r>
      <w:r>
        <w:rPr>
          <w:rFonts w:hint="eastAsia"/>
        </w:rPr>
        <w:t>цінністю</w:t>
      </w:r>
      <w:r>
        <w:t></w:t>
      </w:r>
      <w:r>
        <w:rPr>
          <w:rFonts w:hint="eastAsia"/>
        </w:rPr>
        <w:t>прав</w:t>
      </w:r>
      <w:r>
        <w:t></w:t>
      </w:r>
      <w:r>
        <w:rPr>
          <w:rFonts w:hint="eastAsia"/>
        </w:rPr>
        <w:t>людини</w:t>
      </w:r>
      <w:r>
        <w:t></w:t>
      </w:r>
      <w:r>
        <w:rPr>
          <w:rFonts w:hint="eastAsia"/>
        </w:rPr>
        <w:t>в</w:t>
      </w:r>
      <w:r>
        <w:t></w:t>
      </w:r>
      <w:r>
        <w:rPr>
          <w:rFonts w:hint="eastAsia"/>
        </w:rPr>
        <w:t>своїй</w:t>
      </w:r>
      <w:r>
        <w:t></w:t>
      </w:r>
      <w:r>
        <w:rPr>
          <w:rFonts w:hint="eastAsia"/>
        </w:rPr>
        <w:t>основі</w:t>
      </w:r>
    </w:p>
    <w:p w:rsidR="00BC5CC1" w:rsidRDefault="00BC5CC1" w:rsidP="00BC5CC1">
      <w:r>
        <w:rPr>
          <w:rFonts w:hint="eastAsia"/>
        </w:rPr>
        <w:t>складає</w:t>
      </w:r>
      <w:r>
        <w:t></w:t>
      </w:r>
      <w:r>
        <w:rPr>
          <w:rFonts w:hint="eastAsia"/>
        </w:rPr>
        <w:t>ядро</w:t>
      </w:r>
      <w:r>
        <w:t></w:t>
      </w:r>
      <w:r>
        <w:rPr>
          <w:rFonts w:hint="eastAsia"/>
        </w:rPr>
        <w:t>права</w:t>
      </w:r>
      <w:r>
        <w:t></w:t>
      </w:r>
      <w:r>
        <w:rPr>
          <w:rFonts w:hint="eastAsia"/>
        </w:rPr>
        <w:t>світової</w:t>
      </w:r>
      <w:r>
        <w:t></w:t>
      </w:r>
      <w:r>
        <w:rPr>
          <w:rFonts w:hint="eastAsia"/>
        </w:rPr>
        <w:t>спільноти</w:t>
      </w:r>
      <w:r>
        <w:t></w:t>
      </w:r>
    </w:p>
    <w:p w:rsidR="00BC5CC1" w:rsidRDefault="00BC5CC1" w:rsidP="00BC5CC1">
      <w:r>
        <w:t></w:t>
      </w:r>
      <w:r>
        <w:t></w:t>
      </w:r>
      <w:r>
        <w:t></w:t>
      </w:r>
      <w:r>
        <w:rPr>
          <w:rFonts w:hint="eastAsia"/>
        </w:rPr>
        <w:t>Друга</w:t>
      </w:r>
      <w:r>
        <w:t></w:t>
      </w:r>
      <w:r>
        <w:rPr>
          <w:rFonts w:hint="eastAsia"/>
        </w:rPr>
        <w:t>половина</w:t>
      </w:r>
      <w:r>
        <w:t></w:t>
      </w:r>
      <w:r>
        <w:rPr>
          <w:rFonts w:hint="eastAsia"/>
        </w:rPr>
        <w:t>ХХ</w:t>
      </w:r>
      <w:r>
        <w:t></w:t>
      </w:r>
      <w:r>
        <w:rPr>
          <w:rFonts w:hint="eastAsia"/>
        </w:rPr>
        <w:t>століття</w:t>
      </w:r>
      <w:r>
        <w:t></w:t>
      </w:r>
      <w:r>
        <w:rPr>
          <w:rFonts w:hint="eastAsia"/>
        </w:rPr>
        <w:t>позначилась</w:t>
      </w:r>
      <w:r>
        <w:t></w:t>
      </w:r>
      <w:r>
        <w:rPr>
          <w:rFonts w:hint="eastAsia"/>
        </w:rPr>
        <w:t>розвитком</w:t>
      </w:r>
      <w:r>
        <w:t></w:t>
      </w:r>
      <w:r>
        <w:rPr>
          <w:rFonts w:hint="eastAsia"/>
        </w:rPr>
        <w:t>двох</w:t>
      </w:r>
      <w:r>
        <w:t></w:t>
      </w:r>
      <w:r>
        <w:rPr>
          <w:rFonts w:hint="eastAsia"/>
        </w:rPr>
        <w:t>пов’язаних</w:t>
      </w:r>
    </w:p>
    <w:p w:rsidR="00BC5CC1" w:rsidRDefault="00BC5CC1" w:rsidP="00BC5CC1">
      <w:r>
        <w:rPr>
          <w:rFonts w:hint="eastAsia"/>
        </w:rPr>
        <w:t>процесів</w:t>
      </w:r>
      <w:r>
        <w:t></w:t>
      </w:r>
      <w:r>
        <w:t></w:t>
      </w:r>
      <w:r>
        <w:rPr>
          <w:rFonts w:hint="eastAsia"/>
        </w:rPr>
        <w:t>формування</w:t>
      </w:r>
      <w:r>
        <w:t></w:t>
      </w:r>
      <w:r>
        <w:rPr>
          <w:rFonts w:hint="eastAsia"/>
        </w:rPr>
        <w:t>і</w:t>
      </w:r>
      <w:r>
        <w:t></w:t>
      </w:r>
      <w:r>
        <w:rPr>
          <w:rFonts w:hint="eastAsia"/>
        </w:rPr>
        <w:t>зміцнення</w:t>
      </w:r>
      <w:r>
        <w:t></w:t>
      </w:r>
      <w:r>
        <w:rPr>
          <w:rFonts w:hint="eastAsia"/>
        </w:rPr>
        <w:t>універсального</w:t>
      </w:r>
      <w:r>
        <w:t></w:t>
      </w:r>
      <w:r>
        <w:rPr>
          <w:rFonts w:hint="eastAsia"/>
        </w:rPr>
        <w:t>міжнародного</w:t>
      </w:r>
      <w:r>
        <w:t></w:t>
      </w:r>
      <w:r>
        <w:rPr>
          <w:rFonts w:hint="eastAsia"/>
        </w:rPr>
        <w:t>права</w:t>
      </w:r>
      <w:r>
        <w:t></w:t>
      </w:r>
      <w:r>
        <w:rPr>
          <w:rFonts w:hint="eastAsia"/>
        </w:rPr>
        <w:t>та</w:t>
      </w:r>
    </w:p>
    <w:p w:rsidR="00BC5CC1" w:rsidRDefault="00BC5CC1" w:rsidP="00BC5CC1">
      <w:r>
        <w:rPr>
          <w:rFonts w:hint="eastAsia"/>
        </w:rPr>
        <w:t>інституціоналізації</w:t>
      </w:r>
      <w:r>
        <w:t></w:t>
      </w:r>
      <w:r>
        <w:rPr>
          <w:rFonts w:hint="eastAsia"/>
        </w:rPr>
        <w:t>його</w:t>
      </w:r>
      <w:r>
        <w:t></w:t>
      </w:r>
      <w:r>
        <w:rPr>
          <w:rFonts w:hint="eastAsia"/>
        </w:rPr>
        <w:t>регіональних</w:t>
      </w:r>
      <w:r>
        <w:t></w:t>
      </w:r>
      <w:r>
        <w:rPr>
          <w:rFonts w:hint="eastAsia"/>
        </w:rPr>
        <w:t>підсистем</w:t>
      </w:r>
      <w:r>
        <w:t></w:t>
      </w:r>
      <w:r>
        <w:t></w:t>
      </w:r>
      <w:r>
        <w:rPr>
          <w:rFonts w:hint="eastAsia"/>
        </w:rPr>
        <w:t>Міжнародне</w:t>
      </w:r>
      <w:r>
        <w:t></w:t>
      </w:r>
      <w:r>
        <w:rPr>
          <w:rFonts w:hint="eastAsia"/>
        </w:rPr>
        <w:t>право</w:t>
      </w:r>
      <w:r>
        <w:t></w:t>
      </w:r>
      <w:r>
        <w:rPr>
          <w:rFonts w:hint="eastAsia"/>
        </w:rPr>
        <w:t>у</w:t>
      </w:r>
      <w:r>
        <w:t></w:t>
      </w:r>
      <w:r>
        <w:rPr>
          <w:rFonts w:hint="eastAsia"/>
        </w:rPr>
        <w:t>своєму</w:t>
      </w:r>
    </w:p>
    <w:p w:rsidR="00BC5CC1" w:rsidRDefault="00BC5CC1" w:rsidP="00BC5CC1">
      <w:r>
        <w:rPr>
          <w:rFonts w:hint="eastAsia"/>
        </w:rPr>
        <w:t>розвитку</w:t>
      </w:r>
      <w:r>
        <w:t></w:t>
      </w:r>
      <w:r>
        <w:rPr>
          <w:rFonts w:hint="eastAsia"/>
        </w:rPr>
        <w:t>не</w:t>
      </w:r>
      <w:r>
        <w:t></w:t>
      </w:r>
      <w:r>
        <w:rPr>
          <w:rFonts w:hint="eastAsia"/>
        </w:rPr>
        <w:t>лише</w:t>
      </w:r>
      <w:r>
        <w:t></w:t>
      </w:r>
      <w:r>
        <w:rPr>
          <w:rFonts w:hint="eastAsia"/>
        </w:rPr>
        <w:t>досягло</w:t>
      </w:r>
      <w:r>
        <w:t></w:t>
      </w:r>
      <w:r>
        <w:rPr>
          <w:rFonts w:hint="eastAsia"/>
        </w:rPr>
        <w:t>універсальності</w:t>
      </w:r>
      <w:r>
        <w:t></w:t>
      </w:r>
      <w:r>
        <w:t></w:t>
      </w:r>
      <w:r>
        <w:rPr>
          <w:rFonts w:hint="eastAsia"/>
        </w:rPr>
        <w:t>проте</w:t>
      </w:r>
      <w:r>
        <w:t></w:t>
      </w:r>
      <w:r>
        <w:rPr>
          <w:rFonts w:hint="eastAsia"/>
        </w:rPr>
        <w:t>отримало</w:t>
      </w:r>
      <w:r>
        <w:t></w:t>
      </w:r>
      <w:r>
        <w:rPr>
          <w:rFonts w:hint="eastAsia"/>
        </w:rPr>
        <w:t>нову</w:t>
      </w:r>
      <w:r>
        <w:t></w:t>
      </w:r>
      <w:r>
        <w:rPr>
          <w:rFonts w:hint="eastAsia"/>
        </w:rPr>
        <w:t>віху</w:t>
      </w:r>
    </w:p>
    <w:p w:rsidR="00BC5CC1" w:rsidRDefault="00BC5CC1" w:rsidP="00BC5CC1">
      <w:r>
        <w:rPr>
          <w:rFonts w:hint="eastAsia"/>
        </w:rPr>
        <w:t>розвитку</w:t>
      </w:r>
      <w:r>
        <w:t></w:t>
      </w:r>
      <w:r>
        <w:rPr>
          <w:rFonts w:hint="eastAsia"/>
        </w:rPr>
        <w:t>регіоналізму</w:t>
      </w:r>
      <w:r>
        <w:t></w:t>
      </w:r>
      <w:r>
        <w:t></w:t>
      </w:r>
      <w:r>
        <w:rPr>
          <w:rFonts w:hint="eastAsia"/>
        </w:rPr>
        <w:t>який</w:t>
      </w:r>
      <w:r>
        <w:t></w:t>
      </w:r>
      <w:r>
        <w:t></w:t>
      </w:r>
      <w:r>
        <w:rPr>
          <w:rFonts w:hint="eastAsia"/>
        </w:rPr>
        <w:t>зокрема</w:t>
      </w:r>
      <w:r>
        <w:t></w:t>
      </w:r>
      <w:r>
        <w:t></w:t>
      </w:r>
      <w:r>
        <w:rPr>
          <w:rFonts w:hint="eastAsia"/>
        </w:rPr>
        <w:t>став</w:t>
      </w:r>
      <w:r>
        <w:t></w:t>
      </w:r>
      <w:r>
        <w:rPr>
          <w:rFonts w:hint="eastAsia"/>
        </w:rPr>
        <w:t>розглядатися</w:t>
      </w:r>
      <w:r>
        <w:t></w:t>
      </w:r>
      <w:r>
        <w:rPr>
          <w:rFonts w:hint="eastAsia"/>
        </w:rPr>
        <w:t>одним</w:t>
      </w:r>
      <w:r>
        <w:t></w:t>
      </w:r>
      <w:r>
        <w:rPr>
          <w:rFonts w:hint="eastAsia"/>
        </w:rPr>
        <w:t>з</w:t>
      </w:r>
      <w:r>
        <w:t></w:t>
      </w:r>
      <w:r>
        <w:rPr>
          <w:rFonts w:hint="eastAsia"/>
        </w:rPr>
        <w:t>проявів</w:t>
      </w:r>
    </w:p>
    <w:p w:rsidR="00BC5CC1" w:rsidRDefault="00BC5CC1" w:rsidP="00BC5CC1">
      <w:r>
        <w:rPr>
          <w:rFonts w:hint="eastAsia"/>
        </w:rPr>
        <w:t>фрагментації</w:t>
      </w:r>
      <w:r>
        <w:t></w:t>
      </w:r>
      <w:r>
        <w:rPr>
          <w:rFonts w:hint="eastAsia"/>
        </w:rPr>
        <w:t>цього</w:t>
      </w:r>
      <w:r>
        <w:t></w:t>
      </w:r>
      <w:r>
        <w:rPr>
          <w:rFonts w:hint="eastAsia"/>
        </w:rPr>
        <w:t>права</w:t>
      </w:r>
      <w:r>
        <w:t></w:t>
      </w:r>
    </w:p>
    <w:p w:rsidR="00BC5CC1" w:rsidRDefault="00BC5CC1" w:rsidP="00BC5CC1">
      <w:r>
        <w:t></w:t>
      </w:r>
      <w:r>
        <w:t></w:t>
      </w:r>
      <w:r>
        <w:t></w:t>
      </w:r>
      <w:r>
        <w:rPr>
          <w:rFonts w:hint="eastAsia"/>
        </w:rPr>
        <w:t>Встановлено</w:t>
      </w:r>
      <w:r>
        <w:t></w:t>
      </w:r>
      <w:r>
        <w:t></w:t>
      </w:r>
      <w:r>
        <w:rPr>
          <w:rFonts w:hint="eastAsia"/>
        </w:rPr>
        <w:t>що</w:t>
      </w:r>
      <w:r>
        <w:t></w:t>
      </w:r>
      <w:r>
        <w:rPr>
          <w:rFonts w:hint="eastAsia"/>
        </w:rPr>
        <w:t>серед</w:t>
      </w:r>
      <w:r>
        <w:t></w:t>
      </w:r>
      <w:r>
        <w:rPr>
          <w:rFonts w:hint="eastAsia"/>
        </w:rPr>
        <w:t>науковців</w:t>
      </w:r>
      <w:r>
        <w:t></w:t>
      </w:r>
      <w:r>
        <w:rPr>
          <w:rFonts w:hint="eastAsia"/>
        </w:rPr>
        <w:t>не</w:t>
      </w:r>
      <w:r>
        <w:t></w:t>
      </w:r>
      <w:r>
        <w:rPr>
          <w:rFonts w:hint="eastAsia"/>
        </w:rPr>
        <w:t>існує</w:t>
      </w:r>
      <w:r>
        <w:t></w:t>
      </w:r>
      <w:r>
        <w:rPr>
          <w:rFonts w:hint="eastAsia"/>
        </w:rPr>
        <w:t>єдиного</w:t>
      </w:r>
      <w:r>
        <w:t></w:t>
      </w:r>
      <w:r>
        <w:rPr>
          <w:rFonts w:hint="eastAsia"/>
        </w:rPr>
        <w:t>підходу</w:t>
      </w:r>
      <w:r>
        <w:t></w:t>
      </w:r>
      <w:r>
        <w:rPr>
          <w:rFonts w:hint="eastAsia"/>
        </w:rPr>
        <w:t>до</w:t>
      </w:r>
    </w:p>
    <w:p w:rsidR="00BC5CC1" w:rsidRDefault="00BC5CC1" w:rsidP="00BC5CC1">
      <w:r>
        <w:rPr>
          <w:rFonts w:hint="eastAsia"/>
        </w:rPr>
        <w:t>визначення</w:t>
      </w:r>
      <w:r>
        <w:t></w:t>
      </w:r>
      <w:r>
        <w:rPr>
          <w:rFonts w:hint="eastAsia"/>
        </w:rPr>
        <w:t>співвідношення</w:t>
      </w:r>
      <w:r>
        <w:t></w:t>
      </w:r>
      <w:r>
        <w:rPr>
          <w:rFonts w:hint="eastAsia"/>
        </w:rPr>
        <w:t>загального</w:t>
      </w:r>
      <w:r>
        <w:t></w:t>
      </w:r>
      <w:r>
        <w:rPr>
          <w:rFonts w:hint="eastAsia"/>
        </w:rPr>
        <w:t>та</w:t>
      </w:r>
      <w:r>
        <w:t></w:t>
      </w:r>
      <w:r>
        <w:rPr>
          <w:rFonts w:hint="eastAsia"/>
        </w:rPr>
        <w:t>універсального</w:t>
      </w:r>
      <w:r>
        <w:t></w:t>
      </w:r>
      <w:r>
        <w:rPr>
          <w:rFonts w:hint="eastAsia"/>
        </w:rPr>
        <w:t>міжнародного</w:t>
      </w:r>
    </w:p>
    <w:p w:rsidR="00BC5CC1" w:rsidRDefault="00BC5CC1" w:rsidP="00BC5CC1">
      <w:r>
        <w:rPr>
          <w:rFonts w:hint="eastAsia"/>
        </w:rPr>
        <w:t>права</w:t>
      </w:r>
      <w:r>
        <w:t></w:t>
      </w:r>
      <w:r>
        <w:t></w:t>
      </w:r>
      <w:r>
        <w:rPr>
          <w:rFonts w:hint="eastAsia"/>
        </w:rPr>
        <w:t>На</w:t>
      </w:r>
      <w:r>
        <w:t></w:t>
      </w:r>
      <w:r>
        <w:rPr>
          <w:rFonts w:hint="eastAsia"/>
        </w:rPr>
        <w:t>думку</w:t>
      </w:r>
      <w:r>
        <w:t></w:t>
      </w:r>
      <w:r>
        <w:rPr>
          <w:rFonts w:hint="eastAsia"/>
        </w:rPr>
        <w:t>автора</w:t>
      </w:r>
      <w:r>
        <w:t></w:t>
      </w:r>
      <w:r>
        <w:t></w:t>
      </w:r>
      <w:r>
        <w:rPr>
          <w:rFonts w:hint="eastAsia"/>
        </w:rPr>
        <w:t>універсальність</w:t>
      </w:r>
      <w:r>
        <w:t></w:t>
      </w:r>
      <w:r>
        <w:rPr>
          <w:rFonts w:hint="eastAsia"/>
        </w:rPr>
        <w:t>міжнародного</w:t>
      </w:r>
      <w:r>
        <w:t></w:t>
      </w:r>
      <w:r>
        <w:rPr>
          <w:rFonts w:hint="eastAsia"/>
        </w:rPr>
        <w:t>права</w:t>
      </w:r>
      <w:r>
        <w:t></w:t>
      </w:r>
      <w:r>
        <w:rPr>
          <w:rFonts w:hint="eastAsia"/>
        </w:rPr>
        <w:t>вказує</w:t>
      </w:r>
      <w:r>
        <w:t></w:t>
      </w:r>
      <w:r>
        <w:rPr>
          <w:rFonts w:hint="eastAsia"/>
        </w:rPr>
        <w:t>на</w:t>
      </w:r>
    </w:p>
    <w:p w:rsidR="00BC5CC1" w:rsidRDefault="00BC5CC1" w:rsidP="00BC5CC1">
      <w:r>
        <w:rPr>
          <w:rFonts w:hint="eastAsia"/>
        </w:rPr>
        <w:t>просторову</w:t>
      </w:r>
      <w:r>
        <w:t></w:t>
      </w:r>
      <w:r>
        <w:rPr>
          <w:rFonts w:hint="eastAsia"/>
        </w:rPr>
        <w:t>дію</w:t>
      </w:r>
      <w:r>
        <w:t></w:t>
      </w:r>
      <w:r>
        <w:rPr>
          <w:rFonts w:hint="eastAsia"/>
        </w:rPr>
        <w:t>його</w:t>
      </w:r>
      <w:r>
        <w:t></w:t>
      </w:r>
      <w:r>
        <w:rPr>
          <w:rFonts w:hint="eastAsia"/>
        </w:rPr>
        <w:t>норм</w:t>
      </w:r>
      <w:r>
        <w:t></w:t>
      </w:r>
      <w:r>
        <w:rPr>
          <w:rFonts w:hint="eastAsia"/>
        </w:rPr>
        <w:t>у</w:t>
      </w:r>
      <w:r>
        <w:t></w:t>
      </w:r>
      <w:r>
        <w:rPr>
          <w:rFonts w:hint="eastAsia"/>
        </w:rPr>
        <w:t>всіх</w:t>
      </w:r>
      <w:r>
        <w:t></w:t>
      </w:r>
      <w:r>
        <w:rPr>
          <w:rFonts w:hint="eastAsia"/>
        </w:rPr>
        <w:t>частинах</w:t>
      </w:r>
      <w:r>
        <w:t></w:t>
      </w:r>
      <w:r>
        <w:rPr>
          <w:rFonts w:hint="eastAsia"/>
        </w:rPr>
        <w:t>земної</w:t>
      </w:r>
      <w:r>
        <w:t></w:t>
      </w:r>
      <w:r>
        <w:rPr>
          <w:rFonts w:hint="eastAsia"/>
        </w:rPr>
        <w:t>кулі</w:t>
      </w:r>
      <w:r>
        <w:t></w:t>
      </w:r>
      <w:r>
        <w:t></w:t>
      </w:r>
      <w:r>
        <w:rPr>
          <w:rFonts w:hint="eastAsia"/>
        </w:rPr>
        <w:t>яка</w:t>
      </w:r>
      <w:r>
        <w:t></w:t>
      </w:r>
      <w:r>
        <w:rPr>
          <w:rFonts w:hint="eastAsia"/>
        </w:rPr>
        <w:t>поширюється</w:t>
      </w:r>
      <w:r>
        <w:t></w:t>
      </w:r>
      <w:r>
        <w:rPr>
          <w:rFonts w:hint="eastAsia"/>
        </w:rPr>
        <w:t>на</w:t>
      </w:r>
    </w:p>
    <w:p w:rsidR="00BC5CC1" w:rsidRDefault="00BC5CC1" w:rsidP="00BC5CC1">
      <w:r>
        <w:rPr>
          <w:rFonts w:hint="eastAsia"/>
        </w:rPr>
        <w:t>всіх</w:t>
      </w:r>
      <w:r>
        <w:t></w:t>
      </w:r>
      <w:r>
        <w:rPr>
          <w:rFonts w:hint="eastAsia"/>
        </w:rPr>
        <w:t>суб’єктів</w:t>
      </w:r>
      <w:r>
        <w:t></w:t>
      </w:r>
      <w:r>
        <w:rPr>
          <w:rFonts w:hint="eastAsia"/>
        </w:rPr>
        <w:t>міжнародного</w:t>
      </w:r>
      <w:r>
        <w:t></w:t>
      </w:r>
      <w:r>
        <w:rPr>
          <w:rFonts w:hint="eastAsia"/>
        </w:rPr>
        <w:t>права</w:t>
      </w:r>
      <w:r>
        <w:t></w:t>
      </w:r>
      <w:r>
        <w:t></w:t>
      </w:r>
      <w:r>
        <w:rPr>
          <w:rFonts w:hint="eastAsia"/>
        </w:rPr>
        <w:t>Проте</w:t>
      </w:r>
      <w:r>
        <w:t></w:t>
      </w:r>
      <w:r>
        <w:rPr>
          <w:rFonts w:hint="eastAsia"/>
        </w:rPr>
        <w:t>не</w:t>
      </w:r>
      <w:r>
        <w:t></w:t>
      </w:r>
      <w:r>
        <w:rPr>
          <w:rFonts w:hint="eastAsia"/>
        </w:rPr>
        <w:t>всі</w:t>
      </w:r>
      <w:r>
        <w:t></w:t>
      </w:r>
      <w:r>
        <w:rPr>
          <w:rFonts w:hint="eastAsia"/>
        </w:rPr>
        <w:t>універсальні</w:t>
      </w:r>
      <w:r>
        <w:t></w:t>
      </w:r>
      <w:r>
        <w:rPr>
          <w:rFonts w:hint="eastAsia"/>
        </w:rPr>
        <w:t>норми</w:t>
      </w:r>
      <w:r>
        <w:t></w:t>
      </w:r>
      <w:r>
        <w:rPr>
          <w:rFonts w:hint="eastAsia"/>
        </w:rPr>
        <w:t>є</w:t>
      </w:r>
    </w:p>
    <w:p w:rsidR="00BC5CC1" w:rsidRDefault="00BC5CC1" w:rsidP="00BC5CC1">
      <w:r>
        <w:rPr>
          <w:rFonts w:hint="eastAsia"/>
        </w:rPr>
        <w:t>загальнообов’язкові</w:t>
      </w:r>
      <w:r>
        <w:t></w:t>
      </w:r>
      <w:r>
        <w:rPr>
          <w:rFonts w:hint="eastAsia"/>
        </w:rPr>
        <w:t>за</w:t>
      </w:r>
      <w:r>
        <w:t></w:t>
      </w:r>
      <w:r>
        <w:rPr>
          <w:rFonts w:hint="eastAsia"/>
        </w:rPr>
        <w:t>своїм</w:t>
      </w:r>
      <w:r>
        <w:t></w:t>
      </w:r>
      <w:r>
        <w:rPr>
          <w:rFonts w:hint="eastAsia"/>
        </w:rPr>
        <w:t>характером</w:t>
      </w:r>
      <w:r>
        <w:t></w:t>
      </w:r>
      <w:r>
        <w:t></w:t>
      </w:r>
      <w:r>
        <w:rPr>
          <w:rFonts w:hint="eastAsia"/>
        </w:rPr>
        <w:t>деякі</w:t>
      </w:r>
      <w:r>
        <w:t></w:t>
      </w:r>
      <w:r>
        <w:rPr>
          <w:rFonts w:hint="eastAsia"/>
        </w:rPr>
        <w:t>з</w:t>
      </w:r>
      <w:r>
        <w:t></w:t>
      </w:r>
      <w:r>
        <w:rPr>
          <w:rFonts w:hint="eastAsia"/>
        </w:rPr>
        <w:t>них</w:t>
      </w:r>
      <w:r>
        <w:t></w:t>
      </w:r>
      <w:r>
        <w:rPr>
          <w:rFonts w:hint="eastAsia"/>
        </w:rPr>
        <w:t>є</w:t>
      </w:r>
      <w:r>
        <w:t></w:t>
      </w:r>
      <w:r>
        <w:rPr>
          <w:rFonts w:hint="eastAsia"/>
        </w:rPr>
        <w:t>диспозитивними</w:t>
      </w:r>
      <w:r>
        <w:t></w:t>
      </w:r>
      <w:r>
        <w:rPr>
          <w:rFonts w:hint="eastAsia"/>
        </w:rPr>
        <w:t>та</w:t>
      </w:r>
    </w:p>
    <w:p w:rsidR="00BC5CC1" w:rsidRDefault="00BC5CC1" w:rsidP="00BC5CC1">
      <w:r>
        <w:rPr>
          <w:rFonts w:hint="eastAsia"/>
        </w:rPr>
        <w:t>мають</w:t>
      </w:r>
      <w:r>
        <w:t></w:t>
      </w:r>
      <w:r>
        <w:rPr>
          <w:rFonts w:hint="eastAsia"/>
        </w:rPr>
        <w:t>рекомендаційний</w:t>
      </w:r>
      <w:r>
        <w:t></w:t>
      </w:r>
      <w:r>
        <w:rPr>
          <w:rFonts w:hint="eastAsia"/>
        </w:rPr>
        <w:t>характер</w:t>
      </w:r>
      <w:r>
        <w:t></w:t>
      </w:r>
      <w:r>
        <w:t></w:t>
      </w:r>
      <w:r>
        <w:rPr>
          <w:rFonts w:hint="eastAsia"/>
        </w:rPr>
        <w:t>Автор</w:t>
      </w:r>
      <w:r>
        <w:t></w:t>
      </w:r>
      <w:r>
        <w:rPr>
          <w:rFonts w:hint="eastAsia"/>
        </w:rPr>
        <w:t>доходить</w:t>
      </w:r>
      <w:r>
        <w:t></w:t>
      </w:r>
      <w:r>
        <w:rPr>
          <w:rFonts w:hint="eastAsia"/>
        </w:rPr>
        <w:t>висновку</w:t>
      </w:r>
      <w:r>
        <w:t></w:t>
      </w:r>
      <w:r>
        <w:t></w:t>
      </w:r>
      <w:r>
        <w:rPr>
          <w:rFonts w:hint="eastAsia"/>
        </w:rPr>
        <w:t>що</w:t>
      </w:r>
      <w:r>
        <w:t></w:t>
      </w:r>
      <w:r>
        <w:rPr>
          <w:rFonts w:hint="eastAsia"/>
        </w:rPr>
        <w:t>загальне</w:t>
      </w:r>
    </w:p>
    <w:p w:rsidR="00BC5CC1" w:rsidRDefault="00BC5CC1" w:rsidP="00BC5CC1">
      <w:r>
        <w:rPr>
          <w:rFonts w:hint="eastAsia"/>
        </w:rPr>
        <w:t>міжнародне</w:t>
      </w:r>
      <w:r>
        <w:t></w:t>
      </w:r>
      <w:r>
        <w:rPr>
          <w:rFonts w:hint="eastAsia"/>
        </w:rPr>
        <w:t>право</w:t>
      </w:r>
      <w:r>
        <w:t></w:t>
      </w:r>
      <w:r>
        <w:t></w:t>
      </w:r>
      <w:r>
        <w:rPr>
          <w:rFonts w:hint="eastAsia"/>
        </w:rPr>
        <w:t>яке</w:t>
      </w:r>
      <w:r>
        <w:t></w:t>
      </w:r>
      <w:r>
        <w:rPr>
          <w:rFonts w:hint="eastAsia"/>
        </w:rPr>
        <w:t>має</w:t>
      </w:r>
      <w:r>
        <w:t></w:t>
      </w:r>
      <w:r>
        <w:rPr>
          <w:rFonts w:hint="eastAsia"/>
        </w:rPr>
        <w:t>загальнообов’язковий</w:t>
      </w:r>
      <w:r>
        <w:t></w:t>
      </w:r>
      <w:r>
        <w:rPr>
          <w:rFonts w:hint="eastAsia"/>
        </w:rPr>
        <w:t>характер</w:t>
      </w:r>
      <w:r>
        <w:t></w:t>
      </w:r>
      <w:r>
        <w:t></w:t>
      </w:r>
      <w:r>
        <w:rPr>
          <w:rFonts w:hint="eastAsia"/>
        </w:rPr>
        <w:t>є</w:t>
      </w:r>
      <w:r>
        <w:t></w:t>
      </w:r>
      <w:r>
        <w:rPr>
          <w:rFonts w:hint="eastAsia"/>
        </w:rPr>
        <w:t>невід’ємною</w:t>
      </w:r>
    </w:p>
    <w:p w:rsidR="00BC5CC1" w:rsidRDefault="00BC5CC1" w:rsidP="00BC5CC1">
      <w:r>
        <w:rPr>
          <w:rFonts w:hint="eastAsia"/>
        </w:rPr>
        <w:t>імперативною</w:t>
      </w:r>
      <w:r>
        <w:t></w:t>
      </w:r>
      <w:r>
        <w:rPr>
          <w:rFonts w:hint="eastAsia"/>
        </w:rPr>
        <w:t>частиною</w:t>
      </w:r>
      <w:r>
        <w:t></w:t>
      </w:r>
      <w:r>
        <w:rPr>
          <w:rFonts w:hint="eastAsia"/>
        </w:rPr>
        <w:t>універсального</w:t>
      </w:r>
      <w:r>
        <w:t></w:t>
      </w:r>
      <w:r>
        <w:rPr>
          <w:rFonts w:hint="eastAsia"/>
        </w:rPr>
        <w:t>міжнародного</w:t>
      </w:r>
      <w:r>
        <w:t></w:t>
      </w:r>
      <w:r>
        <w:rPr>
          <w:rFonts w:hint="eastAsia"/>
        </w:rPr>
        <w:t>права</w:t>
      </w:r>
      <w:r>
        <w:t></w:t>
      </w:r>
      <w:r>
        <w:t></w:t>
      </w:r>
      <w:r>
        <w:rPr>
          <w:rFonts w:hint="eastAsia"/>
        </w:rPr>
        <w:t>Таким</w:t>
      </w:r>
      <w:r>
        <w:t></w:t>
      </w:r>
      <w:r>
        <w:rPr>
          <w:rFonts w:hint="eastAsia"/>
        </w:rPr>
        <w:t>чином</w:t>
      </w:r>
      <w:r>
        <w:t></w:t>
      </w:r>
    </w:p>
    <w:p w:rsidR="00BC5CC1" w:rsidRDefault="00BC5CC1" w:rsidP="00BC5CC1">
      <w:r>
        <w:rPr>
          <w:rFonts w:hint="eastAsia"/>
        </w:rPr>
        <w:t>до</w:t>
      </w:r>
      <w:r>
        <w:t></w:t>
      </w:r>
      <w:r>
        <w:rPr>
          <w:rFonts w:hint="eastAsia"/>
        </w:rPr>
        <w:t>універсальних</w:t>
      </w:r>
      <w:r>
        <w:t></w:t>
      </w:r>
      <w:r>
        <w:rPr>
          <w:rFonts w:hint="eastAsia"/>
        </w:rPr>
        <w:t>норм</w:t>
      </w:r>
      <w:r>
        <w:t></w:t>
      </w:r>
      <w:r>
        <w:rPr>
          <w:rFonts w:hint="eastAsia"/>
        </w:rPr>
        <w:t>міжнародного</w:t>
      </w:r>
      <w:r>
        <w:t></w:t>
      </w:r>
      <w:r>
        <w:rPr>
          <w:rFonts w:hint="eastAsia"/>
        </w:rPr>
        <w:t>права</w:t>
      </w:r>
      <w:r>
        <w:t></w:t>
      </w:r>
      <w:r>
        <w:rPr>
          <w:rFonts w:hint="eastAsia"/>
        </w:rPr>
        <w:t>автор</w:t>
      </w:r>
      <w:r>
        <w:t></w:t>
      </w:r>
      <w:r>
        <w:rPr>
          <w:rFonts w:hint="eastAsia"/>
        </w:rPr>
        <w:t>відносить</w:t>
      </w:r>
      <w:r>
        <w:t></w:t>
      </w:r>
      <w:r>
        <w:rPr>
          <w:rFonts w:hint="eastAsia"/>
        </w:rPr>
        <w:t>загальновизнані</w:t>
      </w:r>
    </w:p>
    <w:p w:rsidR="00BC5CC1" w:rsidRDefault="00BC5CC1" w:rsidP="00BC5CC1">
      <w:r>
        <w:rPr>
          <w:rFonts w:hint="eastAsia"/>
        </w:rPr>
        <w:t>міжнародною</w:t>
      </w:r>
      <w:r>
        <w:t></w:t>
      </w:r>
      <w:r>
        <w:rPr>
          <w:rFonts w:hint="eastAsia"/>
        </w:rPr>
        <w:t>спільнотою</w:t>
      </w:r>
      <w:r>
        <w:t></w:t>
      </w:r>
      <w:r>
        <w:rPr>
          <w:rFonts w:hint="eastAsia"/>
        </w:rPr>
        <w:t>імперативні</w:t>
      </w:r>
      <w:r>
        <w:t></w:t>
      </w:r>
      <w:r>
        <w:rPr>
          <w:rFonts w:hint="eastAsia"/>
        </w:rPr>
        <w:t>або</w:t>
      </w:r>
      <w:r>
        <w:t></w:t>
      </w:r>
      <w:r>
        <w:rPr>
          <w:rFonts w:hint="eastAsia"/>
        </w:rPr>
        <w:t>диспозитивні</w:t>
      </w:r>
      <w:r>
        <w:t></w:t>
      </w:r>
      <w:r>
        <w:rPr>
          <w:rFonts w:hint="eastAsia"/>
        </w:rPr>
        <w:t>міжнародно</w:t>
      </w:r>
      <w:r>
        <w:t></w:t>
      </w:r>
      <w:r>
        <w:rPr>
          <w:rFonts w:hint="eastAsia"/>
        </w:rPr>
        <w:t>правові</w:t>
      </w:r>
    </w:p>
    <w:p w:rsidR="00BC5CC1" w:rsidRDefault="00BC5CC1" w:rsidP="00BC5CC1">
      <w:r>
        <w:rPr>
          <w:rFonts w:hint="eastAsia"/>
        </w:rPr>
        <w:t>норми</w:t>
      </w:r>
      <w:r>
        <w:t></w:t>
      </w:r>
      <w:r>
        <w:t></w:t>
      </w:r>
      <w:r>
        <w:rPr>
          <w:rFonts w:hint="eastAsia"/>
        </w:rPr>
        <w:t>просторова</w:t>
      </w:r>
      <w:r>
        <w:t></w:t>
      </w:r>
      <w:r>
        <w:rPr>
          <w:rFonts w:hint="eastAsia"/>
        </w:rPr>
        <w:t>дія</w:t>
      </w:r>
      <w:r>
        <w:t></w:t>
      </w:r>
      <w:r>
        <w:rPr>
          <w:rFonts w:hint="eastAsia"/>
        </w:rPr>
        <w:t>яких</w:t>
      </w:r>
      <w:r>
        <w:t></w:t>
      </w:r>
      <w:r>
        <w:rPr>
          <w:rFonts w:hint="eastAsia"/>
        </w:rPr>
        <w:t>поширюється</w:t>
      </w:r>
      <w:r>
        <w:t></w:t>
      </w:r>
      <w:r>
        <w:rPr>
          <w:rFonts w:hint="eastAsia"/>
        </w:rPr>
        <w:t>на</w:t>
      </w:r>
      <w:r>
        <w:t></w:t>
      </w:r>
      <w:r>
        <w:rPr>
          <w:rFonts w:hint="eastAsia"/>
        </w:rPr>
        <w:t>всіх</w:t>
      </w:r>
      <w:r>
        <w:t></w:t>
      </w:r>
      <w:r>
        <w:rPr>
          <w:rFonts w:hint="eastAsia"/>
        </w:rPr>
        <w:t>суб’єктів</w:t>
      </w:r>
      <w:r>
        <w:t></w:t>
      </w:r>
      <w:r>
        <w:rPr>
          <w:rFonts w:hint="eastAsia"/>
        </w:rPr>
        <w:t>міжнародного</w:t>
      </w:r>
    </w:p>
    <w:p w:rsidR="00BC5CC1" w:rsidRDefault="00BC5CC1" w:rsidP="00BC5CC1">
      <w:r>
        <w:rPr>
          <w:rFonts w:hint="eastAsia"/>
        </w:rPr>
        <w:t>права</w:t>
      </w:r>
      <w:r>
        <w:t></w:t>
      </w:r>
      <w:r>
        <w:t></w:t>
      </w:r>
      <w:r>
        <w:rPr>
          <w:rFonts w:hint="eastAsia"/>
        </w:rPr>
        <w:t>До</w:t>
      </w:r>
      <w:r>
        <w:t></w:t>
      </w:r>
      <w:r>
        <w:rPr>
          <w:rFonts w:hint="eastAsia"/>
        </w:rPr>
        <w:t>регіональних</w:t>
      </w:r>
      <w:r>
        <w:t></w:t>
      </w:r>
      <w:r>
        <w:rPr>
          <w:rFonts w:hint="eastAsia"/>
        </w:rPr>
        <w:t>норм</w:t>
      </w:r>
      <w:r>
        <w:t></w:t>
      </w:r>
      <w:r>
        <w:rPr>
          <w:rFonts w:hint="eastAsia"/>
        </w:rPr>
        <w:t>міжнародного</w:t>
      </w:r>
      <w:r>
        <w:t></w:t>
      </w:r>
      <w:r>
        <w:rPr>
          <w:rFonts w:hint="eastAsia"/>
        </w:rPr>
        <w:t>права</w:t>
      </w:r>
      <w:r>
        <w:t></w:t>
      </w:r>
      <w:r>
        <w:rPr>
          <w:rFonts w:hint="eastAsia"/>
        </w:rPr>
        <w:t>автор</w:t>
      </w:r>
      <w:r>
        <w:t></w:t>
      </w:r>
      <w:r>
        <w:rPr>
          <w:rFonts w:hint="eastAsia"/>
        </w:rPr>
        <w:t>відносить</w:t>
      </w:r>
    </w:p>
    <w:p w:rsidR="00BC5CC1" w:rsidRDefault="00BC5CC1" w:rsidP="00BC5CC1">
      <w:r>
        <w:rPr>
          <w:rFonts w:hint="eastAsia"/>
        </w:rPr>
        <w:t>міжнародно</w:t>
      </w:r>
      <w:r>
        <w:t></w:t>
      </w:r>
      <w:r>
        <w:rPr>
          <w:rFonts w:hint="eastAsia"/>
        </w:rPr>
        <w:t>правові</w:t>
      </w:r>
      <w:r>
        <w:t></w:t>
      </w:r>
      <w:r>
        <w:rPr>
          <w:rFonts w:hint="eastAsia"/>
        </w:rPr>
        <w:t>норми</w:t>
      </w:r>
      <w:r>
        <w:t></w:t>
      </w:r>
      <w:r>
        <w:t></w:t>
      </w:r>
      <w:r>
        <w:rPr>
          <w:rFonts w:hint="eastAsia"/>
        </w:rPr>
        <w:t>які</w:t>
      </w:r>
      <w:r>
        <w:t></w:t>
      </w:r>
      <w:r>
        <w:rPr>
          <w:rFonts w:hint="eastAsia"/>
        </w:rPr>
        <w:t>сформувались</w:t>
      </w:r>
      <w:r>
        <w:t></w:t>
      </w:r>
      <w:r>
        <w:rPr>
          <w:rFonts w:hint="eastAsia"/>
        </w:rPr>
        <w:t>в</w:t>
      </w:r>
      <w:r>
        <w:t></w:t>
      </w:r>
      <w:r>
        <w:rPr>
          <w:rFonts w:hint="eastAsia"/>
        </w:rPr>
        <w:t>межах</w:t>
      </w:r>
      <w:r>
        <w:t></w:t>
      </w:r>
      <w:r>
        <w:rPr>
          <w:rFonts w:hint="eastAsia"/>
        </w:rPr>
        <w:t>певного</w:t>
      </w:r>
      <w:r>
        <w:t></w:t>
      </w:r>
      <w:r>
        <w:rPr>
          <w:rFonts w:hint="eastAsia"/>
        </w:rPr>
        <w:t>регіону</w:t>
      </w:r>
    </w:p>
    <w:p w:rsidR="00BC5CC1" w:rsidRDefault="00BC5CC1" w:rsidP="00BC5CC1">
      <w:r>
        <w:rPr>
          <w:rFonts w:hint="eastAsia"/>
        </w:rPr>
        <w:t>внаслідок</w:t>
      </w:r>
      <w:r>
        <w:t></w:t>
      </w:r>
      <w:r>
        <w:rPr>
          <w:rFonts w:hint="eastAsia"/>
        </w:rPr>
        <w:t>історичної</w:t>
      </w:r>
      <w:r>
        <w:t></w:t>
      </w:r>
      <w:r>
        <w:t></w:t>
      </w:r>
      <w:r>
        <w:rPr>
          <w:rFonts w:hint="eastAsia"/>
        </w:rPr>
        <w:t>культурної</w:t>
      </w:r>
      <w:r>
        <w:t></w:t>
      </w:r>
      <w:r>
        <w:t></w:t>
      </w:r>
      <w:r>
        <w:rPr>
          <w:rFonts w:hint="eastAsia"/>
        </w:rPr>
        <w:t>економічної</w:t>
      </w:r>
      <w:r>
        <w:t></w:t>
      </w:r>
      <w:r>
        <w:rPr>
          <w:rFonts w:hint="eastAsia"/>
        </w:rPr>
        <w:t>схожості</w:t>
      </w:r>
      <w:r>
        <w:t></w:t>
      </w:r>
      <w:r>
        <w:rPr>
          <w:rFonts w:hint="eastAsia"/>
        </w:rPr>
        <w:t>держав</w:t>
      </w:r>
      <w:r>
        <w:t></w:t>
      </w:r>
      <w:r>
        <w:rPr>
          <w:rFonts w:hint="eastAsia"/>
        </w:rPr>
        <w:t>та</w:t>
      </w:r>
      <w:r>
        <w:t></w:t>
      </w:r>
      <w:r>
        <w:rPr>
          <w:rFonts w:hint="eastAsia"/>
        </w:rPr>
        <w:t>були</w:t>
      </w:r>
    </w:p>
    <w:p w:rsidR="00BC5CC1" w:rsidRDefault="00BC5CC1" w:rsidP="00BC5CC1">
      <w:r>
        <w:rPr>
          <w:rFonts w:hint="eastAsia"/>
        </w:rPr>
        <w:t>визнані</w:t>
      </w:r>
      <w:r>
        <w:t></w:t>
      </w:r>
      <w:r>
        <w:rPr>
          <w:rFonts w:hint="eastAsia"/>
        </w:rPr>
        <w:t>державами</w:t>
      </w:r>
      <w:r>
        <w:t></w:t>
      </w:r>
      <w:r>
        <w:rPr>
          <w:rFonts w:hint="eastAsia"/>
        </w:rPr>
        <w:t>відповідного</w:t>
      </w:r>
      <w:r>
        <w:t></w:t>
      </w:r>
      <w:r>
        <w:rPr>
          <w:rFonts w:hint="eastAsia"/>
        </w:rPr>
        <w:t>регіону</w:t>
      </w:r>
      <w:r>
        <w:t></w:t>
      </w:r>
      <w:r>
        <w:rPr>
          <w:rFonts w:hint="eastAsia"/>
        </w:rPr>
        <w:t>як</w:t>
      </w:r>
      <w:r>
        <w:t></w:t>
      </w:r>
      <w:r>
        <w:rPr>
          <w:rFonts w:hint="eastAsia"/>
        </w:rPr>
        <w:t>обов’язкові</w:t>
      </w:r>
      <w:r>
        <w:t></w:t>
      </w:r>
      <w:r>
        <w:rPr>
          <w:rFonts w:hint="eastAsia"/>
        </w:rPr>
        <w:t>правила</w:t>
      </w:r>
      <w:r>
        <w:t></w:t>
      </w:r>
      <w:r>
        <w:rPr>
          <w:rFonts w:hint="eastAsia"/>
        </w:rPr>
        <w:t>поведінки</w:t>
      </w:r>
      <w:r>
        <w:t></w:t>
      </w:r>
      <w:r>
        <w:rPr>
          <w:rFonts w:hint="eastAsia"/>
        </w:rPr>
        <w:t>у</w:t>
      </w:r>
    </w:p>
    <w:p w:rsidR="00BC5CC1" w:rsidRDefault="00BC5CC1" w:rsidP="00BC5CC1">
      <w:r>
        <w:rPr>
          <w:rFonts w:hint="eastAsia"/>
        </w:rPr>
        <w:t>їхніх</w:t>
      </w:r>
      <w:r>
        <w:t></w:t>
      </w:r>
      <w:r>
        <w:rPr>
          <w:rFonts w:hint="eastAsia"/>
        </w:rPr>
        <w:t>взаємовідносинах</w:t>
      </w:r>
      <w:r>
        <w:t></w:t>
      </w:r>
      <w:r>
        <w:t></w:t>
      </w:r>
      <w:r>
        <w:rPr>
          <w:rFonts w:hint="eastAsia"/>
        </w:rPr>
        <w:t>Іноді</w:t>
      </w:r>
      <w:r>
        <w:t></w:t>
      </w:r>
      <w:r>
        <w:rPr>
          <w:rFonts w:hint="eastAsia"/>
        </w:rPr>
        <w:t>регіональні</w:t>
      </w:r>
      <w:r>
        <w:t></w:t>
      </w:r>
      <w:r>
        <w:rPr>
          <w:rFonts w:hint="eastAsia"/>
        </w:rPr>
        <w:t>міжнародно</w:t>
      </w:r>
      <w:r>
        <w:t></w:t>
      </w:r>
      <w:r>
        <w:rPr>
          <w:rFonts w:hint="eastAsia"/>
        </w:rPr>
        <w:t>правові</w:t>
      </w:r>
      <w:r>
        <w:t></w:t>
      </w:r>
      <w:r>
        <w:rPr>
          <w:rFonts w:hint="eastAsia"/>
        </w:rPr>
        <w:t>норми</w:t>
      </w:r>
      <w:r>
        <w:t></w:t>
      </w:r>
      <w:r>
        <w:rPr>
          <w:rFonts w:hint="eastAsia"/>
        </w:rPr>
        <w:t>також</w:t>
      </w:r>
    </w:p>
    <w:p w:rsidR="00BC5CC1" w:rsidRDefault="00BC5CC1" w:rsidP="00BC5CC1">
      <w:r>
        <w:rPr>
          <w:rFonts w:hint="eastAsia"/>
        </w:rPr>
        <w:t>можуть</w:t>
      </w:r>
      <w:r>
        <w:t></w:t>
      </w:r>
      <w:r>
        <w:rPr>
          <w:rFonts w:hint="eastAsia"/>
        </w:rPr>
        <w:t>набувати</w:t>
      </w:r>
      <w:r>
        <w:t></w:t>
      </w:r>
      <w:r>
        <w:rPr>
          <w:rFonts w:hint="eastAsia"/>
        </w:rPr>
        <w:t>універсального</w:t>
      </w:r>
      <w:r>
        <w:t></w:t>
      </w:r>
      <w:r>
        <w:rPr>
          <w:rFonts w:hint="eastAsia"/>
        </w:rPr>
        <w:t>поширення</w:t>
      </w:r>
      <w:r>
        <w:t></w:t>
      </w:r>
    </w:p>
    <w:p w:rsidR="00BC5CC1" w:rsidRDefault="00BC5CC1" w:rsidP="00BC5CC1">
      <w:r>
        <w:t></w:t>
      </w:r>
      <w:r>
        <w:t></w:t>
      </w:r>
      <w:r>
        <w:t></w:t>
      </w:r>
      <w:r>
        <w:rPr>
          <w:rFonts w:hint="eastAsia"/>
        </w:rPr>
        <w:t>Аргументовано</w:t>
      </w:r>
      <w:r>
        <w:t></w:t>
      </w:r>
      <w:r>
        <w:t></w:t>
      </w:r>
      <w:r>
        <w:rPr>
          <w:rFonts w:hint="eastAsia"/>
        </w:rPr>
        <w:t>що</w:t>
      </w:r>
      <w:r>
        <w:t></w:t>
      </w:r>
      <w:r>
        <w:rPr>
          <w:rFonts w:hint="eastAsia"/>
        </w:rPr>
        <w:t>конституційний</w:t>
      </w:r>
      <w:r>
        <w:t></w:t>
      </w:r>
      <w:r>
        <w:rPr>
          <w:rFonts w:hint="eastAsia"/>
        </w:rPr>
        <w:t>та</w:t>
      </w:r>
      <w:r>
        <w:t></w:t>
      </w:r>
      <w:r>
        <w:rPr>
          <w:rFonts w:hint="eastAsia"/>
        </w:rPr>
        <w:t>універсальний</w:t>
      </w:r>
      <w:r>
        <w:t></w:t>
      </w:r>
      <w:r>
        <w:rPr>
          <w:rFonts w:hint="eastAsia"/>
        </w:rPr>
        <w:t>характер</w:t>
      </w:r>
    </w:p>
    <w:p w:rsidR="00BC5CC1" w:rsidRDefault="00BC5CC1" w:rsidP="00BC5CC1">
      <w:r>
        <w:rPr>
          <w:rFonts w:hint="eastAsia"/>
        </w:rPr>
        <w:t>принципів</w:t>
      </w:r>
      <w:r>
        <w:t></w:t>
      </w:r>
      <w:r>
        <w:rPr>
          <w:rFonts w:hint="eastAsia"/>
        </w:rPr>
        <w:t>Статуту</w:t>
      </w:r>
      <w:r>
        <w:t></w:t>
      </w:r>
      <w:r>
        <w:rPr>
          <w:rFonts w:hint="eastAsia"/>
        </w:rPr>
        <w:t>ООН</w:t>
      </w:r>
      <w:r>
        <w:t></w:t>
      </w:r>
      <w:r>
        <w:rPr>
          <w:rFonts w:hint="eastAsia"/>
        </w:rPr>
        <w:t>підтверджується</w:t>
      </w:r>
      <w:r>
        <w:t></w:t>
      </w:r>
      <w:r>
        <w:rPr>
          <w:rFonts w:hint="eastAsia"/>
        </w:rPr>
        <w:t>тим</w:t>
      </w:r>
      <w:r>
        <w:t></w:t>
      </w:r>
      <w:r>
        <w:t></w:t>
      </w:r>
      <w:r>
        <w:rPr>
          <w:rFonts w:hint="eastAsia"/>
        </w:rPr>
        <w:t>що</w:t>
      </w:r>
      <w:r>
        <w:t></w:t>
      </w:r>
      <w:r>
        <w:rPr>
          <w:rFonts w:hint="eastAsia"/>
        </w:rPr>
        <w:t>такі</w:t>
      </w:r>
      <w:r>
        <w:t></w:t>
      </w:r>
      <w:r>
        <w:rPr>
          <w:rFonts w:hint="eastAsia"/>
        </w:rPr>
        <w:t>ж</w:t>
      </w:r>
      <w:r>
        <w:t></w:t>
      </w:r>
      <w:r>
        <w:rPr>
          <w:rFonts w:hint="eastAsia"/>
        </w:rPr>
        <w:t>принципи</w:t>
      </w:r>
      <w:r>
        <w:t></w:t>
      </w:r>
      <w:r>
        <w:rPr>
          <w:rFonts w:hint="eastAsia"/>
        </w:rPr>
        <w:t>та</w:t>
      </w:r>
    </w:p>
    <w:p w:rsidR="00BC5CC1" w:rsidRDefault="00BC5CC1" w:rsidP="00BC5CC1">
      <w:r>
        <w:rPr>
          <w:rFonts w:hint="eastAsia"/>
        </w:rPr>
        <w:t>аналогічні</w:t>
      </w:r>
      <w:r>
        <w:t></w:t>
      </w:r>
      <w:r>
        <w:rPr>
          <w:rFonts w:hint="eastAsia"/>
        </w:rPr>
        <w:t>за</w:t>
      </w:r>
      <w:r>
        <w:t></w:t>
      </w:r>
      <w:r>
        <w:rPr>
          <w:rFonts w:hint="eastAsia"/>
        </w:rPr>
        <w:t>змістом</w:t>
      </w:r>
      <w:r>
        <w:t></w:t>
      </w:r>
      <w:r>
        <w:rPr>
          <w:rFonts w:hint="eastAsia"/>
        </w:rPr>
        <w:t>положення</w:t>
      </w:r>
      <w:r>
        <w:t></w:t>
      </w:r>
      <w:r>
        <w:rPr>
          <w:rFonts w:hint="eastAsia"/>
        </w:rPr>
        <w:t>містяться</w:t>
      </w:r>
      <w:r>
        <w:t></w:t>
      </w:r>
      <w:r>
        <w:rPr>
          <w:rFonts w:hint="eastAsia"/>
        </w:rPr>
        <w:t>у</w:t>
      </w:r>
      <w:r>
        <w:t></w:t>
      </w:r>
      <w:r>
        <w:rPr>
          <w:rFonts w:hint="eastAsia"/>
        </w:rPr>
        <w:t>статутах</w:t>
      </w:r>
      <w:r>
        <w:t></w:t>
      </w:r>
      <w:r>
        <w:rPr>
          <w:rFonts w:hint="eastAsia"/>
        </w:rPr>
        <w:t>та</w:t>
      </w:r>
      <w:r>
        <w:t></w:t>
      </w:r>
      <w:r>
        <w:rPr>
          <w:rFonts w:hint="eastAsia"/>
        </w:rPr>
        <w:t>установчих</w:t>
      </w:r>
    </w:p>
    <w:p w:rsidR="00BC5CC1" w:rsidRDefault="00BC5CC1" w:rsidP="00BC5CC1">
      <w:r>
        <w:rPr>
          <w:rFonts w:hint="eastAsia"/>
        </w:rPr>
        <w:t>документах</w:t>
      </w:r>
      <w:r>
        <w:t></w:t>
      </w:r>
      <w:r>
        <w:rPr>
          <w:rFonts w:hint="eastAsia"/>
        </w:rPr>
        <w:t>різних</w:t>
      </w:r>
      <w:r>
        <w:t></w:t>
      </w:r>
      <w:r>
        <w:rPr>
          <w:rFonts w:hint="eastAsia"/>
        </w:rPr>
        <w:t>міжнародних</w:t>
      </w:r>
      <w:r>
        <w:t></w:t>
      </w:r>
      <w:r>
        <w:rPr>
          <w:rFonts w:hint="eastAsia"/>
        </w:rPr>
        <w:t>регіональних</w:t>
      </w:r>
      <w:r>
        <w:t></w:t>
      </w:r>
      <w:r>
        <w:rPr>
          <w:rFonts w:hint="eastAsia"/>
        </w:rPr>
        <w:t>організацій</w:t>
      </w:r>
      <w:r>
        <w:t></w:t>
      </w:r>
      <w:r>
        <w:rPr>
          <w:rFonts w:hint="eastAsia"/>
        </w:rPr>
        <w:t>та</w:t>
      </w:r>
      <w:r>
        <w:t></w:t>
      </w:r>
      <w:r>
        <w:rPr>
          <w:rFonts w:hint="eastAsia"/>
        </w:rPr>
        <w:t>ключових</w:t>
      </w:r>
    </w:p>
    <w:p w:rsidR="00BC5CC1" w:rsidRDefault="00BC5CC1" w:rsidP="00BC5CC1">
      <w:r>
        <w:t></w:t>
      </w:r>
      <w:r>
        <w:t></w:t>
      </w:r>
      <w:r>
        <w:t></w:t>
      </w:r>
    </w:p>
    <w:p w:rsidR="00BC5CC1" w:rsidRDefault="00BC5CC1" w:rsidP="00BC5CC1">
      <w:r>
        <w:rPr>
          <w:rFonts w:hint="eastAsia"/>
        </w:rPr>
        <w:t>регіональних</w:t>
      </w:r>
      <w:r>
        <w:t></w:t>
      </w:r>
      <w:r>
        <w:rPr>
          <w:rFonts w:hint="eastAsia"/>
        </w:rPr>
        <w:t>міжнародно</w:t>
      </w:r>
      <w:r>
        <w:t></w:t>
      </w:r>
      <w:r>
        <w:rPr>
          <w:rFonts w:hint="eastAsia"/>
        </w:rPr>
        <w:t>правових</w:t>
      </w:r>
      <w:r>
        <w:t></w:t>
      </w:r>
      <w:r>
        <w:rPr>
          <w:rFonts w:hint="eastAsia"/>
        </w:rPr>
        <w:t>документах</w:t>
      </w:r>
      <w:r>
        <w:t></w:t>
      </w:r>
      <w:r>
        <w:rPr>
          <w:rFonts w:hint="eastAsia"/>
        </w:rPr>
        <w:t>і</w:t>
      </w:r>
      <w:r>
        <w:t></w:t>
      </w:r>
      <w:r>
        <w:rPr>
          <w:rFonts w:hint="eastAsia"/>
        </w:rPr>
        <w:t>стали</w:t>
      </w:r>
      <w:r>
        <w:t></w:t>
      </w:r>
      <w:r>
        <w:rPr>
          <w:rFonts w:hint="eastAsia"/>
        </w:rPr>
        <w:t>основоположними</w:t>
      </w:r>
      <w:r>
        <w:t></w:t>
      </w:r>
      <w:r>
        <w:rPr>
          <w:rFonts w:hint="eastAsia"/>
        </w:rPr>
        <w:t>у</w:t>
      </w:r>
    </w:p>
    <w:p w:rsidR="00BC5CC1" w:rsidRDefault="00BC5CC1" w:rsidP="00BC5CC1">
      <w:r>
        <w:rPr>
          <w:rFonts w:hint="eastAsia"/>
        </w:rPr>
        <w:t>формуванні</w:t>
      </w:r>
      <w:r>
        <w:t></w:t>
      </w:r>
      <w:r>
        <w:rPr>
          <w:rFonts w:hint="eastAsia"/>
        </w:rPr>
        <w:t>відповідних</w:t>
      </w:r>
      <w:r>
        <w:t></w:t>
      </w:r>
      <w:r>
        <w:rPr>
          <w:rFonts w:hint="eastAsia"/>
        </w:rPr>
        <w:t>регіональних</w:t>
      </w:r>
      <w:r>
        <w:t></w:t>
      </w:r>
      <w:r>
        <w:rPr>
          <w:rFonts w:hint="eastAsia"/>
        </w:rPr>
        <w:t>міжнародно</w:t>
      </w:r>
      <w:r>
        <w:t></w:t>
      </w:r>
      <w:r>
        <w:rPr>
          <w:rFonts w:hint="eastAsia"/>
        </w:rPr>
        <w:t>правових</w:t>
      </w:r>
      <w:r>
        <w:t></w:t>
      </w:r>
      <w:r>
        <w:rPr>
          <w:rFonts w:hint="eastAsia"/>
        </w:rPr>
        <w:t>підсистем</w:t>
      </w:r>
      <w:r>
        <w:t></w:t>
      </w:r>
    </w:p>
    <w:p w:rsidR="00BC5CC1" w:rsidRDefault="00BC5CC1" w:rsidP="00BC5CC1">
      <w:r>
        <w:t></w:t>
      </w:r>
      <w:r>
        <w:t></w:t>
      </w:r>
      <w:r>
        <w:t></w:t>
      </w:r>
      <w:r>
        <w:rPr>
          <w:rFonts w:hint="eastAsia"/>
        </w:rPr>
        <w:t>Доведено</w:t>
      </w:r>
      <w:r>
        <w:t></w:t>
      </w:r>
      <w:r>
        <w:t></w:t>
      </w:r>
      <w:r>
        <w:rPr>
          <w:rFonts w:hint="eastAsia"/>
        </w:rPr>
        <w:t>що</w:t>
      </w:r>
      <w:r>
        <w:t></w:t>
      </w:r>
      <w:r>
        <w:rPr>
          <w:rFonts w:hint="eastAsia"/>
        </w:rPr>
        <w:t>проблеми</w:t>
      </w:r>
      <w:r>
        <w:t></w:t>
      </w:r>
      <w:r>
        <w:t></w:t>
      </w:r>
      <w:r>
        <w:rPr>
          <w:rFonts w:hint="eastAsia"/>
        </w:rPr>
        <w:t>які</w:t>
      </w:r>
      <w:r>
        <w:t></w:t>
      </w:r>
      <w:r>
        <w:rPr>
          <w:rFonts w:hint="eastAsia"/>
        </w:rPr>
        <w:t>сьогодні</w:t>
      </w:r>
      <w:r>
        <w:t></w:t>
      </w:r>
      <w:r>
        <w:rPr>
          <w:rFonts w:hint="eastAsia"/>
        </w:rPr>
        <w:t>виникають</w:t>
      </w:r>
      <w:r>
        <w:t></w:t>
      </w:r>
      <w:r>
        <w:rPr>
          <w:rFonts w:hint="eastAsia"/>
        </w:rPr>
        <w:t>у</w:t>
      </w:r>
      <w:r>
        <w:t></w:t>
      </w:r>
      <w:r>
        <w:rPr>
          <w:rFonts w:hint="eastAsia"/>
        </w:rPr>
        <w:t>процесі</w:t>
      </w:r>
    </w:p>
    <w:p w:rsidR="00BC5CC1" w:rsidRDefault="00BC5CC1" w:rsidP="00BC5CC1">
      <w:r>
        <w:rPr>
          <w:rFonts w:hint="eastAsia"/>
        </w:rPr>
        <w:t>функціонування</w:t>
      </w:r>
      <w:r>
        <w:t></w:t>
      </w:r>
      <w:r>
        <w:rPr>
          <w:rFonts w:hint="eastAsia"/>
        </w:rPr>
        <w:t>універсального</w:t>
      </w:r>
      <w:r>
        <w:t></w:t>
      </w:r>
      <w:r>
        <w:rPr>
          <w:rFonts w:hint="eastAsia"/>
        </w:rPr>
        <w:t>правопорядку</w:t>
      </w:r>
      <w:r>
        <w:t></w:t>
      </w:r>
      <w:r>
        <w:rPr>
          <w:rFonts w:hint="eastAsia"/>
        </w:rPr>
        <w:t>в</w:t>
      </w:r>
      <w:r>
        <w:t></w:t>
      </w:r>
      <w:r>
        <w:rPr>
          <w:rFonts w:hint="eastAsia"/>
        </w:rPr>
        <w:t>цілому</w:t>
      </w:r>
      <w:r>
        <w:t></w:t>
      </w:r>
      <w:r>
        <w:rPr>
          <w:rFonts w:hint="eastAsia"/>
        </w:rPr>
        <w:t>та</w:t>
      </w:r>
      <w:r>
        <w:t></w:t>
      </w:r>
      <w:r>
        <w:rPr>
          <w:rFonts w:hint="eastAsia"/>
        </w:rPr>
        <w:t>у</w:t>
      </w:r>
      <w:r>
        <w:t></w:t>
      </w:r>
      <w:r>
        <w:rPr>
          <w:rFonts w:hint="eastAsia"/>
        </w:rPr>
        <w:t>його</w:t>
      </w:r>
      <w:r>
        <w:t></w:t>
      </w:r>
      <w:r>
        <w:rPr>
          <w:rFonts w:hint="eastAsia"/>
        </w:rPr>
        <w:t>взаємодії</w:t>
      </w:r>
      <w:r>
        <w:t></w:t>
      </w:r>
      <w:r>
        <w:rPr>
          <w:rFonts w:hint="eastAsia"/>
        </w:rPr>
        <w:t>з</w:t>
      </w:r>
    </w:p>
    <w:p w:rsidR="00BC5CC1" w:rsidRDefault="00BC5CC1" w:rsidP="00BC5CC1">
      <w:r>
        <w:rPr>
          <w:rFonts w:hint="eastAsia"/>
        </w:rPr>
        <w:t>регіональними</w:t>
      </w:r>
      <w:r>
        <w:t></w:t>
      </w:r>
      <w:r>
        <w:rPr>
          <w:rFonts w:hint="eastAsia"/>
        </w:rPr>
        <w:t>підсистемами</w:t>
      </w:r>
      <w:r>
        <w:t></w:t>
      </w:r>
      <w:r>
        <w:rPr>
          <w:rFonts w:hint="eastAsia"/>
        </w:rPr>
        <w:t>зокрема</w:t>
      </w:r>
      <w:r>
        <w:t></w:t>
      </w:r>
      <w:r>
        <w:t></w:t>
      </w:r>
      <w:r>
        <w:rPr>
          <w:rFonts w:hint="eastAsia"/>
        </w:rPr>
        <w:t>є</w:t>
      </w:r>
      <w:r>
        <w:t></w:t>
      </w:r>
      <w:r>
        <w:rPr>
          <w:rFonts w:hint="eastAsia"/>
        </w:rPr>
        <w:t>наслідком</w:t>
      </w:r>
      <w:r>
        <w:t></w:t>
      </w:r>
      <w:r>
        <w:rPr>
          <w:rFonts w:hint="eastAsia"/>
        </w:rPr>
        <w:t>протиріч</w:t>
      </w:r>
      <w:r>
        <w:t></w:t>
      </w:r>
      <w:r>
        <w:t></w:t>
      </w:r>
      <w:r>
        <w:rPr>
          <w:rFonts w:hint="eastAsia"/>
        </w:rPr>
        <w:t>що</w:t>
      </w:r>
      <w:r>
        <w:t></w:t>
      </w:r>
      <w:r>
        <w:rPr>
          <w:rFonts w:hint="eastAsia"/>
        </w:rPr>
        <w:t>були</w:t>
      </w:r>
    </w:p>
    <w:p w:rsidR="00BC5CC1" w:rsidRDefault="00BC5CC1" w:rsidP="00BC5CC1">
      <w:r>
        <w:rPr>
          <w:rFonts w:hint="eastAsia"/>
        </w:rPr>
        <w:t>закладені</w:t>
      </w:r>
      <w:r>
        <w:t></w:t>
      </w:r>
      <w:r>
        <w:rPr>
          <w:rFonts w:hint="eastAsia"/>
        </w:rPr>
        <w:t>в</w:t>
      </w:r>
      <w:r>
        <w:t></w:t>
      </w:r>
      <w:r>
        <w:rPr>
          <w:rFonts w:hint="eastAsia"/>
        </w:rPr>
        <w:t>положеннях</w:t>
      </w:r>
      <w:r>
        <w:t></w:t>
      </w:r>
      <w:r>
        <w:rPr>
          <w:rFonts w:hint="eastAsia"/>
        </w:rPr>
        <w:t>Статуту</w:t>
      </w:r>
      <w:r>
        <w:t></w:t>
      </w:r>
      <w:r>
        <w:rPr>
          <w:rFonts w:hint="eastAsia"/>
        </w:rPr>
        <w:t>ООН</w:t>
      </w:r>
      <w:r>
        <w:t></w:t>
      </w:r>
      <w:r>
        <w:t></w:t>
      </w:r>
      <w:r>
        <w:rPr>
          <w:rFonts w:hint="eastAsia"/>
        </w:rPr>
        <w:t>або</w:t>
      </w:r>
      <w:r>
        <w:t></w:t>
      </w:r>
      <w:r>
        <w:rPr>
          <w:rFonts w:hint="eastAsia"/>
        </w:rPr>
        <w:t>стали</w:t>
      </w:r>
      <w:r>
        <w:t></w:t>
      </w:r>
      <w:r>
        <w:rPr>
          <w:rFonts w:hint="eastAsia"/>
        </w:rPr>
        <w:t>наслідком</w:t>
      </w:r>
      <w:r>
        <w:t></w:t>
      </w:r>
      <w:r>
        <w:rPr>
          <w:rFonts w:hint="eastAsia"/>
        </w:rPr>
        <w:t>відсутності</w:t>
      </w:r>
    </w:p>
    <w:p w:rsidR="00BC5CC1" w:rsidRDefault="00BC5CC1" w:rsidP="00BC5CC1">
      <w:r>
        <w:rPr>
          <w:rFonts w:hint="eastAsia"/>
        </w:rPr>
        <w:t>відповідних</w:t>
      </w:r>
      <w:r>
        <w:t></w:t>
      </w:r>
      <w:r>
        <w:rPr>
          <w:rFonts w:hint="eastAsia"/>
        </w:rPr>
        <w:t>положень</w:t>
      </w:r>
      <w:r>
        <w:t></w:t>
      </w:r>
      <w:r>
        <w:rPr>
          <w:rFonts w:hint="eastAsia"/>
        </w:rPr>
        <w:t>в</w:t>
      </w:r>
      <w:r>
        <w:t></w:t>
      </w:r>
      <w:r>
        <w:rPr>
          <w:rFonts w:hint="eastAsia"/>
        </w:rPr>
        <w:t>Статуті</w:t>
      </w:r>
      <w:r>
        <w:t></w:t>
      </w:r>
      <w:r>
        <w:rPr>
          <w:rFonts w:hint="eastAsia"/>
        </w:rPr>
        <w:t>ООН</w:t>
      </w:r>
      <w:r>
        <w:t></w:t>
      </w:r>
    </w:p>
    <w:p w:rsidR="00BC5CC1" w:rsidRDefault="00BC5CC1" w:rsidP="00BC5CC1">
      <w:r>
        <w:rPr>
          <w:rFonts w:hint="eastAsia"/>
        </w:rPr>
        <w:t>Хоча</w:t>
      </w:r>
      <w:r>
        <w:t></w:t>
      </w:r>
      <w:r>
        <w:rPr>
          <w:rFonts w:hint="eastAsia"/>
        </w:rPr>
        <w:t>у</w:t>
      </w:r>
      <w:r>
        <w:t></w:t>
      </w:r>
      <w:r>
        <w:rPr>
          <w:rFonts w:hint="eastAsia"/>
        </w:rPr>
        <w:t>Статуті</w:t>
      </w:r>
      <w:r>
        <w:t></w:t>
      </w:r>
      <w:r>
        <w:rPr>
          <w:rFonts w:hint="eastAsia"/>
        </w:rPr>
        <w:t>ООН</w:t>
      </w:r>
      <w:r>
        <w:t></w:t>
      </w:r>
      <w:r>
        <w:rPr>
          <w:rFonts w:hint="eastAsia"/>
        </w:rPr>
        <w:t>і</w:t>
      </w:r>
      <w:r>
        <w:t></w:t>
      </w:r>
      <w:r>
        <w:rPr>
          <w:rFonts w:hint="eastAsia"/>
        </w:rPr>
        <w:t>була</w:t>
      </w:r>
      <w:r>
        <w:t></w:t>
      </w:r>
      <w:r>
        <w:rPr>
          <w:rFonts w:hint="eastAsia"/>
        </w:rPr>
        <w:t>передбачена</w:t>
      </w:r>
      <w:r>
        <w:t></w:t>
      </w:r>
      <w:r>
        <w:rPr>
          <w:rFonts w:hint="eastAsia"/>
        </w:rPr>
        <w:t>можливість</w:t>
      </w:r>
      <w:r>
        <w:t></w:t>
      </w:r>
      <w:r>
        <w:rPr>
          <w:rFonts w:hint="eastAsia"/>
        </w:rPr>
        <w:t>існування</w:t>
      </w:r>
    </w:p>
    <w:p w:rsidR="00BC5CC1" w:rsidRDefault="00BC5CC1" w:rsidP="00BC5CC1">
      <w:r>
        <w:rPr>
          <w:rFonts w:hint="eastAsia"/>
        </w:rPr>
        <w:t>регіональних</w:t>
      </w:r>
      <w:r>
        <w:t></w:t>
      </w:r>
      <w:r>
        <w:rPr>
          <w:rFonts w:hint="eastAsia"/>
        </w:rPr>
        <w:t>органів</w:t>
      </w:r>
      <w:r>
        <w:t></w:t>
      </w:r>
      <w:r>
        <w:rPr>
          <w:rFonts w:hint="eastAsia"/>
        </w:rPr>
        <w:t>і</w:t>
      </w:r>
      <w:r>
        <w:t></w:t>
      </w:r>
      <w:r>
        <w:rPr>
          <w:rFonts w:hint="eastAsia"/>
        </w:rPr>
        <w:t>організацій</w:t>
      </w:r>
      <w:r>
        <w:t></w:t>
      </w:r>
      <w:r>
        <w:rPr>
          <w:rFonts w:hint="eastAsia"/>
        </w:rPr>
        <w:t>та</w:t>
      </w:r>
      <w:r>
        <w:t></w:t>
      </w:r>
      <w:r>
        <w:rPr>
          <w:rFonts w:hint="eastAsia"/>
        </w:rPr>
        <w:t>їх</w:t>
      </w:r>
      <w:r>
        <w:t></w:t>
      </w:r>
      <w:r>
        <w:rPr>
          <w:rFonts w:hint="eastAsia"/>
        </w:rPr>
        <w:t>співпраця</w:t>
      </w:r>
      <w:r>
        <w:t></w:t>
      </w:r>
      <w:r>
        <w:rPr>
          <w:rFonts w:hint="eastAsia"/>
        </w:rPr>
        <w:t>з</w:t>
      </w:r>
      <w:r>
        <w:t></w:t>
      </w:r>
      <w:r>
        <w:rPr>
          <w:rFonts w:hint="eastAsia"/>
        </w:rPr>
        <w:t>ООН</w:t>
      </w:r>
      <w:r>
        <w:t></w:t>
      </w:r>
      <w:r>
        <w:t></w:t>
      </w:r>
      <w:r>
        <w:rPr>
          <w:rFonts w:hint="eastAsia"/>
        </w:rPr>
        <w:t>остання</w:t>
      </w:r>
    </w:p>
    <w:p w:rsidR="00BC5CC1" w:rsidRDefault="00BC5CC1" w:rsidP="00BC5CC1">
      <w:r>
        <w:rPr>
          <w:rFonts w:hint="eastAsia"/>
        </w:rPr>
        <w:t>передбачалася</w:t>
      </w:r>
      <w:r>
        <w:t></w:t>
      </w:r>
      <w:r>
        <w:rPr>
          <w:rFonts w:hint="eastAsia"/>
        </w:rPr>
        <w:t>лише</w:t>
      </w:r>
      <w:r>
        <w:t></w:t>
      </w:r>
      <w:r>
        <w:rPr>
          <w:rFonts w:hint="eastAsia"/>
        </w:rPr>
        <w:t>у</w:t>
      </w:r>
      <w:r>
        <w:t></w:t>
      </w:r>
      <w:r>
        <w:rPr>
          <w:rFonts w:hint="eastAsia"/>
        </w:rPr>
        <w:t>сфері</w:t>
      </w:r>
      <w:r>
        <w:t></w:t>
      </w:r>
      <w:r>
        <w:rPr>
          <w:rFonts w:hint="eastAsia"/>
        </w:rPr>
        <w:t>підтримання</w:t>
      </w:r>
      <w:r>
        <w:t></w:t>
      </w:r>
      <w:r>
        <w:rPr>
          <w:rFonts w:hint="eastAsia"/>
        </w:rPr>
        <w:t>міжнародної</w:t>
      </w:r>
      <w:r>
        <w:t></w:t>
      </w:r>
      <w:r>
        <w:rPr>
          <w:rFonts w:hint="eastAsia"/>
        </w:rPr>
        <w:t>безпеки</w:t>
      </w:r>
      <w:r>
        <w:t></w:t>
      </w:r>
      <w:r>
        <w:t></w:t>
      </w:r>
      <w:r>
        <w:rPr>
          <w:rFonts w:hint="eastAsia"/>
        </w:rPr>
        <w:t>Разом</w:t>
      </w:r>
      <w:r>
        <w:t></w:t>
      </w:r>
      <w:r>
        <w:rPr>
          <w:rFonts w:hint="eastAsia"/>
        </w:rPr>
        <w:t>з</w:t>
      </w:r>
      <w:r>
        <w:t></w:t>
      </w:r>
      <w:r>
        <w:rPr>
          <w:rFonts w:hint="eastAsia"/>
        </w:rPr>
        <w:t>тим</w:t>
      </w:r>
    </w:p>
    <w:p w:rsidR="00BC5CC1" w:rsidRDefault="00BC5CC1" w:rsidP="00BC5CC1">
      <w:r>
        <w:rPr>
          <w:rFonts w:hint="eastAsia"/>
        </w:rPr>
        <w:t>положення</w:t>
      </w:r>
      <w:r>
        <w:t></w:t>
      </w:r>
      <w:r>
        <w:rPr>
          <w:rFonts w:hint="eastAsia"/>
        </w:rPr>
        <w:t>Статуту</w:t>
      </w:r>
      <w:r>
        <w:t></w:t>
      </w:r>
      <w:r>
        <w:rPr>
          <w:rFonts w:hint="eastAsia"/>
        </w:rPr>
        <w:t>не</w:t>
      </w:r>
      <w:r>
        <w:t></w:t>
      </w:r>
      <w:r>
        <w:rPr>
          <w:rFonts w:hint="eastAsia"/>
        </w:rPr>
        <w:t>були</w:t>
      </w:r>
      <w:r>
        <w:t></w:t>
      </w:r>
      <w:r>
        <w:rPr>
          <w:rFonts w:hint="eastAsia"/>
        </w:rPr>
        <w:t>розраховані</w:t>
      </w:r>
      <w:r>
        <w:t></w:t>
      </w:r>
      <w:r>
        <w:rPr>
          <w:rFonts w:hint="eastAsia"/>
        </w:rPr>
        <w:t>на</w:t>
      </w:r>
      <w:r>
        <w:t></w:t>
      </w:r>
      <w:r>
        <w:rPr>
          <w:rFonts w:hint="eastAsia"/>
        </w:rPr>
        <w:t>стрімкий</w:t>
      </w:r>
      <w:r>
        <w:t></w:t>
      </w:r>
      <w:r>
        <w:rPr>
          <w:rFonts w:hint="eastAsia"/>
        </w:rPr>
        <w:t>і</w:t>
      </w:r>
      <w:r>
        <w:t></w:t>
      </w:r>
      <w:r>
        <w:rPr>
          <w:rFonts w:hint="eastAsia"/>
        </w:rPr>
        <w:t>потужний</w:t>
      </w:r>
      <w:r>
        <w:t></w:t>
      </w:r>
      <w:r>
        <w:rPr>
          <w:rFonts w:hint="eastAsia"/>
        </w:rPr>
        <w:t>розвиток</w:t>
      </w:r>
    </w:p>
    <w:p w:rsidR="00BC5CC1" w:rsidRDefault="00BC5CC1" w:rsidP="00BC5CC1">
      <w:r>
        <w:rPr>
          <w:rFonts w:hint="eastAsia"/>
        </w:rPr>
        <w:t>регіональних</w:t>
      </w:r>
      <w:r>
        <w:t></w:t>
      </w:r>
      <w:r>
        <w:rPr>
          <w:rFonts w:hint="eastAsia"/>
        </w:rPr>
        <w:t>підсистем</w:t>
      </w:r>
      <w:r>
        <w:t></w:t>
      </w:r>
      <w:r>
        <w:rPr>
          <w:rFonts w:hint="eastAsia"/>
        </w:rPr>
        <w:t>міжнародного</w:t>
      </w:r>
      <w:r>
        <w:t></w:t>
      </w:r>
      <w:r>
        <w:rPr>
          <w:rFonts w:hint="eastAsia"/>
        </w:rPr>
        <w:t>права</w:t>
      </w:r>
      <w:r>
        <w:t></w:t>
      </w:r>
      <w:r>
        <w:t></w:t>
      </w:r>
      <w:r>
        <w:rPr>
          <w:rFonts w:hint="eastAsia"/>
        </w:rPr>
        <w:t>який</w:t>
      </w:r>
      <w:r>
        <w:t></w:t>
      </w:r>
      <w:r>
        <w:rPr>
          <w:rFonts w:hint="eastAsia"/>
        </w:rPr>
        <w:t>розпочався</w:t>
      </w:r>
      <w:r>
        <w:t></w:t>
      </w:r>
      <w:r>
        <w:rPr>
          <w:rFonts w:hint="eastAsia"/>
        </w:rPr>
        <w:t>наприкінці</w:t>
      </w:r>
      <w:r>
        <w:t></w:t>
      </w:r>
      <w:r>
        <w:rPr>
          <w:rFonts w:hint="eastAsia"/>
        </w:rPr>
        <w:t>ХХ</w:t>
      </w:r>
    </w:p>
    <w:p w:rsidR="00BC5CC1" w:rsidRDefault="00BC5CC1" w:rsidP="00BC5CC1">
      <w:r>
        <w:rPr>
          <w:rFonts w:hint="eastAsia"/>
        </w:rPr>
        <w:t>століття</w:t>
      </w:r>
      <w:r>
        <w:t></w:t>
      </w:r>
    </w:p>
    <w:p w:rsidR="00BC5CC1" w:rsidRDefault="00BC5CC1" w:rsidP="00BC5CC1">
      <w:r>
        <w:t></w:t>
      </w:r>
      <w:r>
        <w:t></w:t>
      </w:r>
      <w:r>
        <w:t></w:t>
      </w:r>
      <w:r>
        <w:rPr>
          <w:rFonts w:hint="eastAsia"/>
        </w:rPr>
        <w:t>Агресія</w:t>
      </w:r>
      <w:r>
        <w:t></w:t>
      </w:r>
      <w:r>
        <w:rPr>
          <w:rFonts w:hint="eastAsia"/>
        </w:rPr>
        <w:t>РФ</w:t>
      </w:r>
      <w:r>
        <w:t></w:t>
      </w:r>
      <w:r>
        <w:rPr>
          <w:rFonts w:hint="eastAsia"/>
        </w:rPr>
        <w:t>проти</w:t>
      </w:r>
      <w:r>
        <w:t></w:t>
      </w:r>
      <w:r>
        <w:rPr>
          <w:rFonts w:hint="eastAsia"/>
        </w:rPr>
        <w:t>України</w:t>
      </w:r>
      <w:r>
        <w:t></w:t>
      </w:r>
      <w:r>
        <w:rPr>
          <w:rFonts w:hint="eastAsia"/>
        </w:rPr>
        <w:t>актуалізувала</w:t>
      </w:r>
      <w:r>
        <w:t></w:t>
      </w:r>
      <w:r>
        <w:rPr>
          <w:rFonts w:hint="eastAsia"/>
        </w:rPr>
        <w:t>не</w:t>
      </w:r>
      <w:r>
        <w:t></w:t>
      </w:r>
      <w:r>
        <w:rPr>
          <w:rFonts w:hint="eastAsia"/>
        </w:rPr>
        <w:t>лише</w:t>
      </w:r>
      <w:r>
        <w:t></w:t>
      </w:r>
      <w:r>
        <w:rPr>
          <w:rFonts w:hint="eastAsia"/>
        </w:rPr>
        <w:t>проблему</w:t>
      </w:r>
      <w:r>
        <w:t></w:t>
      </w:r>
      <w:r>
        <w:t></w:t>
      </w:r>
      <w:r>
        <w:rPr>
          <w:rFonts w:hint="eastAsia"/>
        </w:rPr>
        <w:t>права</w:t>
      </w:r>
    </w:p>
    <w:p w:rsidR="00BC5CC1" w:rsidRDefault="00BC5CC1" w:rsidP="00BC5CC1">
      <w:r>
        <w:rPr>
          <w:rFonts w:hint="eastAsia"/>
        </w:rPr>
        <w:t>вето</w:t>
      </w:r>
      <w:r>
        <w:t></w:t>
      </w:r>
      <w:r>
        <w:t></w:t>
      </w:r>
      <w:r>
        <w:rPr>
          <w:rFonts w:hint="eastAsia"/>
        </w:rPr>
        <w:t>постійних</w:t>
      </w:r>
      <w:r>
        <w:t></w:t>
      </w:r>
      <w:r>
        <w:rPr>
          <w:rFonts w:hint="eastAsia"/>
        </w:rPr>
        <w:t>членів</w:t>
      </w:r>
      <w:r>
        <w:t></w:t>
      </w:r>
      <w:r>
        <w:rPr>
          <w:rFonts w:hint="eastAsia"/>
        </w:rPr>
        <w:t>РБ</w:t>
      </w:r>
      <w:r>
        <w:t></w:t>
      </w:r>
      <w:r>
        <w:rPr>
          <w:rFonts w:hint="eastAsia"/>
        </w:rPr>
        <w:t>ООН</w:t>
      </w:r>
      <w:r>
        <w:t></w:t>
      </w:r>
      <w:r>
        <w:t></w:t>
      </w:r>
      <w:r>
        <w:rPr>
          <w:rFonts w:hint="eastAsia"/>
        </w:rPr>
        <w:t>яке</w:t>
      </w:r>
      <w:r>
        <w:t></w:t>
      </w:r>
      <w:r>
        <w:rPr>
          <w:rFonts w:hint="eastAsia"/>
        </w:rPr>
        <w:t>часто</w:t>
      </w:r>
      <w:r>
        <w:t></w:t>
      </w:r>
      <w:r>
        <w:rPr>
          <w:rFonts w:hint="eastAsia"/>
        </w:rPr>
        <w:t>блокує</w:t>
      </w:r>
      <w:r>
        <w:t></w:t>
      </w:r>
      <w:r>
        <w:rPr>
          <w:rFonts w:hint="eastAsia"/>
        </w:rPr>
        <w:t>прийняття</w:t>
      </w:r>
      <w:r>
        <w:t></w:t>
      </w:r>
      <w:r>
        <w:rPr>
          <w:rFonts w:hint="eastAsia"/>
        </w:rPr>
        <w:t>важливих</w:t>
      </w:r>
    </w:p>
    <w:p w:rsidR="00BC5CC1" w:rsidRDefault="00BC5CC1" w:rsidP="00BC5CC1">
      <w:r>
        <w:rPr>
          <w:rFonts w:hint="eastAsia"/>
        </w:rPr>
        <w:t>рішень</w:t>
      </w:r>
      <w:r>
        <w:t></w:t>
      </w:r>
      <w:r>
        <w:rPr>
          <w:rFonts w:hint="eastAsia"/>
        </w:rPr>
        <w:t>в</w:t>
      </w:r>
      <w:r>
        <w:t></w:t>
      </w:r>
      <w:r>
        <w:rPr>
          <w:rFonts w:hint="eastAsia"/>
        </w:rPr>
        <w:t>Організації</w:t>
      </w:r>
      <w:r>
        <w:t></w:t>
      </w:r>
      <w:r>
        <w:t></w:t>
      </w:r>
      <w:r>
        <w:rPr>
          <w:rFonts w:hint="eastAsia"/>
        </w:rPr>
        <w:t>але</w:t>
      </w:r>
      <w:r>
        <w:t></w:t>
      </w:r>
      <w:r>
        <w:rPr>
          <w:rFonts w:hint="eastAsia"/>
        </w:rPr>
        <w:t>й</w:t>
      </w:r>
      <w:r>
        <w:t></w:t>
      </w:r>
      <w:r>
        <w:rPr>
          <w:rFonts w:hint="eastAsia"/>
        </w:rPr>
        <w:t>питання</w:t>
      </w:r>
      <w:r>
        <w:t></w:t>
      </w:r>
      <w:r>
        <w:rPr>
          <w:rFonts w:hint="eastAsia"/>
        </w:rPr>
        <w:t>взаємодії</w:t>
      </w:r>
      <w:r>
        <w:t></w:t>
      </w:r>
      <w:r>
        <w:rPr>
          <w:rFonts w:hint="eastAsia"/>
        </w:rPr>
        <w:t>універсальної</w:t>
      </w:r>
      <w:r>
        <w:t></w:t>
      </w:r>
      <w:r>
        <w:rPr>
          <w:rFonts w:hint="eastAsia"/>
        </w:rPr>
        <w:t>та</w:t>
      </w:r>
      <w:r>
        <w:t></w:t>
      </w:r>
      <w:r>
        <w:rPr>
          <w:rFonts w:hint="eastAsia"/>
        </w:rPr>
        <w:t>регіональних</w:t>
      </w:r>
    </w:p>
    <w:p w:rsidR="00BC5CC1" w:rsidRDefault="00BC5CC1" w:rsidP="00BC5CC1">
      <w:r>
        <w:rPr>
          <w:rFonts w:hint="eastAsia"/>
        </w:rPr>
        <w:t>систем</w:t>
      </w:r>
      <w:r>
        <w:t></w:t>
      </w:r>
      <w:r>
        <w:rPr>
          <w:rFonts w:hint="eastAsia"/>
        </w:rPr>
        <w:t>безпеки</w:t>
      </w:r>
      <w:r>
        <w:t></w:t>
      </w:r>
      <w:r>
        <w:rPr>
          <w:rFonts w:hint="eastAsia"/>
        </w:rPr>
        <w:t>та</w:t>
      </w:r>
      <w:r>
        <w:t></w:t>
      </w:r>
      <w:r>
        <w:rPr>
          <w:rFonts w:hint="eastAsia"/>
        </w:rPr>
        <w:t>ефективності</w:t>
      </w:r>
      <w:r>
        <w:t></w:t>
      </w:r>
      <w:r>
        <w:rPr>
          <w:rFonts w:hint="eastAsia"/>
        </w:rPr>
        <w:t>кожної</w:t>
      </w:r>
      <w:r>
        <w:t></w:t>
      </w:r>
      <w:r>
        <w:rPr>
          <w:rFonts w:hint="eastAsia"/>
        </w:rPr>
        <w:t>з</w:t>
      </w:r>
      <w:r>
        <w:t></w:t>
      </w:r>
      <w:r>
        <w:rPr>
          <w:rFonts w:hint="eastAsia"/>
        </w:rPr>
        <w:t>них</w:t>
      </w:r>
      <w:r>
        <w:t></w:t>
      </w:r>
    </w:p>
    <w:p w:rsidR="00BC5CC1" w:rsidRDefault="00BC5CC1" w:rsidP="00BC5CC1">
      <w:r>
        <w:rPr>
          <w:rFonts w:hint="eastAsia"/>
        </w:rPr>
        <w:t>За</w:t>
      </w:r>
      <w:r>
        <w:t></w:t>
      </w:r>
      <w:r>
        <w:rPr>
          <w:rFonts w:hint="eastAsia"/>
        </w:rPr>
        <w:t>допомогою</w:t>
      </w:r>
      <w:r>
        <w:t></w:t>
      </w:r>
      <w:r>
        <w:rPr>
          <w:rFonts w:hint="eastAsia"/>
        </w:rPr>
        <w:t>концепції</w:t>
      </w:r>
      <w:r>
        <w:t></w:t>
      </w:r>
      <w:r>
        <w:t></w:t>
      </w:r>
      <w:r>
        <w:rPr>
          <w:rFonts w:hint="eastAsia"/>
        </w:rPr>
        <w:t>права</w:t>
      </w:r>
      <w:r>
        <w:t></w:t>
      </w:r>
      <w:r>
        <w:rPr>
          <w:rFonts w:hint="eastAsia"/>
        </w:rPr>
        <w:t>вето</w:t>
      </w:r>
      <w:r>
        <w:t></w:t>
      </w:r>
      <w:r>
        <w:t></w:t>
      </w:r>
      <w:r>
        <w:rPr>
          <w:rFonts w:hint="eastAsia"/>
        </w:rPr>
        <w:t>фактично</w:t>
      </w:r>
      <w:r>
        <w:t></w:t>
      </w:r>
      <w:r>
        <w:rPr>
          <w:rFonts w:hint="eastAsia"/>
        </w:rPr>
        <w:t>міжнародний</w:t>
      </w:r>
      <w:r>
        <w:t></w:t>
      </w:r>
      <w:r>
        <w:rPr>
          <w:rFonts w:hint="eastAsia"/>
        </w:rPr>
        <w:t>мир</w:t>
      </w:r>
      <w:r>
        <w:t></w:t>
      </w:r>
      <w:r>
        <w:rPr>
          <w:rFonts w:hint="eastAsia"/>
        </w:rPr>
        <w:t>та</w:t>
      </w:r>
    </w:p>
    <w:p w:rsidR="00BC5CC1" w:rsidRDefault="00BC5CC1" w:rsidP="00BC5CC1">
      <w:r>
        <w:rPr>
          <w:rFonts w:hint="eastAsia"/>
        </w:rPr>
        <w:t>безпеку</w:t>
      </w:r>
      <w:r>
        <w:t></w:t>
      </w:r>
      <w:r>
        <w:rPr>
          <w:rFonts w:hint="eastAsia"/>
        </w:rPr>
        <w:t>поставлено</w:t>
      </w:r>
      <w:r>
        <w:t></w:t>
      </w:r>
      <w:r>
        <w:rPr>
          <w:rFonts w:hint="eastAsia"/>
        </w:rPr>
        <w:t>в</w:t>
      </w:r>
      <w:r>
        <w:t></w:t>
      </w:r>
      <w:r>
        <w:rPr>
          <w:rFonts w:hint="eastAsia"/>
        </w:rPr>
        <w:t>залежність</w:t>
      </w:r>
      <w:r>
        <w:t></w:t>
      </w:r>
      <w:r>
        <w:rPr>
          <w:rFonts w:hint="eastAsia"/>
        </w:rPr>
        <w:t>від</w:t>
      </w:r>
      <w:r>
        <w:t></w:t>
      </w:r>
      <w:r>
        <w:rPr>
          <w:rFonts w:hint="eastAsia"/>
        </w:rPr>
        <w:t>волі</w:t>
      </w:r>
      <w:r>
        <w:t></w:t>
      </w:r>
      <w:r>
        <w:rPr>
          <w:rFonts w:hint="eastAsia"/>
        </w:rPr>
        <w:t>п’яти</w:t>
      </w:r>
      <w:r>
        <w:t></w:t>
      </w:r>
      <w:r>
        <w:rPr>
          <w:rFonts w:hint="eastAsia"/>
        </w:rPr>
        <w:t>держав</w:t>
      </w:r>
      <w:r>
        <w:t></w:t>
      </w:r>
      <w:r>
        <w:rPr>
          <w:rFonts w:hint="eastAsia"/>
        </w:rPr>
        <w:t>постійних</w:t>
      </w:r>
      <w:r>
        <w:t></w:t>
      </w:r>
      <w:r>
        <w:rPr>
          <w:rFonts w:hint="eastAsia"/>
        </w:rPr>
        <w:t>членів</w:t>
      </w:r>
      <w:r>
        <w:t></w:t>
      </w:r>
      <w:r>
        <w:rPr>
          <w:rFonts w:hint="eastAsia"/>
        </w:rPr>
        <w:t>Ради</w:t>
      </w:r>
    </w:p>
    <w:p w:rsidR="00BC5CC1" w:rsidRDefault="00BC5CC1" w:rsidP="00BC5CC1">
      <w:r>
        <w:rPr>
          <w:rFonts w:hint="eastAsia"/>
        </w:rPr>
        <w:t>Безпеки</w:t>
      </w:r>
      <w:r>
        <w:t></w:t>
      </w:r>
      <w:r>
        <w:rPr>
          <w:rFonts w:hint="eastAsia"/>
        </w:rPr>
        <w:t>ООН</w:t>
      </w:r>
      <w:r>
        <w:t></w:t>
      </w:r>
      <w:r>
        <w:t></w:t>
      </w:r>
      <w:r>
        <w:rPr>
          <w:rFonts w:hint="eastAsia"/>
        </w:rPr>
        <w:t>які</w:t>
      </w:r>
      <w:r>
        <w:t></w:t>
      </w:r>
      <w:r>
        <w:rPr>
          <w:rFonts w:hint="eastAsia"/>
        </w:rPr>
        <w:t>в</w:t>
      </w:r>
      <w:r>
        <w:t></w:t>
      </w:r>
      <w:r>
        <w:rPr>
          <w:rFonts w:hint="eastAsia"/>
        </w:rPr>
        <w:t>той</w:t>
      </w:r>
      <w:r>
        <w:t></w:t>
      </w:r>
      <w:r>
        <w:rPr>
          <w:rFonts w:hint="eastAsia"/>
        </w:rPr>
        <w:t>же</w:t>
      </w:r>
      <w:r>
        <w:t></w:t>
      </w:r>
      <w:r>
        <w:rPr>
          <w:rFonts w:hint="eastAsia"/>
        </w:rPr>
        <w:t>час</w:t>
      </w:r>
      <w:r>
        <w:t></w:t>
      </w:r>
      <w:r>
        <w:rPr>
          <w:rFonts w:hint="eastAsia"/>
        </w:rPr>
        <w:t>не</w:t>
      </w:r>
      <w:r>
        <w:t></w:t>
      </w:r>
      <w:r>
        <w:rPr>
          <w:rFonts w:hint="eastAsia"/>
        </w:rPr>
        <w:t>представляють</w:t>
      </w:r>
      <w:r>
        <w:t></w:t>
      </w:r>
      <w:r>
        <w:rPr>
          <w:rFonts w:hint="eastAsia"/>
        </w:rPr>
        <w:t>усі</w:t>
      </w:r>
      <w:r>
        <w:t></w:t>
      </w:r>
      <w:r>
        <w:rPr>
          <w:rFonts w:hint="eastAsia"/>
        </w:rPr>
        <w:t>регіони</w:t>
      </w:r>
      <w:r>
        <w:t></w:t>
      </w:r>
      <w:r>
        <w:rPr>
          <w:rFonts w:hint="eastAsia"/>
        </w:rPr>
        <w:t>світу</w:t>
      </w:r>
      <w:r>
        <w:t></w:t>
      </w:r>
      <w:r>
        <w:t></w:t>
      </w:r>
      <w:r>
        <w:rPr>
          <w:rFonts w:hint="eastAsia"/>
        </w:rPr>
        <w:t>зокрема</w:t>
      </w:r>
      <w:r>
        <w:t></w:t>
      </w:r>
    </w:p>
    <w:p w:rsidR="00BC5CC1" w:rsidRDefault="00BC5CC1" w:rsidP="00BC5CC1">
      <w:r>
        <w:rPr>
          <w:rFonts w:hint="eastAsia"/>
        </w:rPr>
        <w:t>серед</w:t>
      </w:r>
      <w:r>
        <w:t></w:t>
      </w:r>
      <w:r>
        <w:rPr>
          <w:rFonts w:hint="eastAsia"/>
        </w:rPr>
        <w:t>них</w:t>
      </w:r>
      <w:r>
        <w:t></w:t>
      </w:r>
      <w:r>
        <w:rPr>
          <w:rFonts w:hint="eastAsia"/>
        </w:rPr>
        <w:t>відсутні</w:t>
      </w:r>
      <w:r>
        <w:t></w:t>
      </w:r>
      <w:r>
        <w:rPr>
          <w:rFonts w:hint="eastAsia"/>
        </w:rPr>
        <w:t>представники</w:t>
      </w:r>
      <w:r>
        <w:t></w:t>
      </w:r>
      <w:r>
        <w:rPr>
          <w:rFonts w:hint="eastAsia"/>
        </w:rPr>
        <w:t>регіонів</w:t>
      </w:r>
      <w:r>
        <w:t></w:t>
      </w:r>
      <w:r>
        <w:rPr>
          <w:rFonts w:hint="eastAsia"/>
        </w:rPr>
        <w:t>Латинської</w:t>
      </w:r>
      <w:r>
        <w:t></w:t>
      </w:r>
      <w:r>
        <w:rPr>
          <w:rFonts w:hint="eastAsia"/>
        </w:rPr>
        <w:t>Америки</w:t>
      </w:r>
      <w:r>
        <w:t></w:t>
      </w:r>
      <w:r>
        <w:rPr>
          <w:rFonts w:hint="eastAsia"/>
        </w:rPr>
        <w:t>та</w:t>
      </w:r>
      <w:r>
        <w:t></w:t>
      </w:r>
      <w:r>
        <w:rPr>
          <w:rFonts w:hint="eastAsia"/>
        </w:rPr>
        <w:t>Африки</w:t>
      </w:r>
      <w:r>
        <w:t></w:t>
      </w:r>
    </w:p>
    <w:p w:rsidR="00BC5CC1" w:rsidRDefault="00BC5CC1" w:rsidP="00BC5CC1">
      <w:r>
        <w:rPr>
          <w:rFonts w:hint="eastAsia"/>
        </w:rPr>
        <w:t>Пропонується</w:t>
      </w:r>
      <w:r>
        <w:t></w:t>
      </w:r>
      <w:r>
        <w:rPr>
          <w:rFonts w:hint="eastAsia"/>
        </w:rPr>
        <w:t>переглянути</w:t>
      </w:r>
      <w:r>
        <w:t></w:t>
      </w:r>
      <w:r>
        <w:rPr>
          <w:rFonts w:hint="eastAsia"/>
        </w:rPr>
        <w:t>та</w:t>
      </w:r>
      <w:r>
        <w:t></w:t>
      </w:r>
      <w:r>
        <w:rPr>
          <w:rFonts w:hint="eastAsia"/>
        </w:rPr>
        <w:t>внести</w:t>
      </w:r>
      <w:r>
        <w:t></w:t>
      </w:r>
      <w:r>
        <w:rPr>
          <w:rFonts w:hint="eastAsia"/>
        </w:rPr>
        <w:t>зміни</w:t>
      </w:r>
      <w:r>
        <w:t></w:t>
      </w:r>
      <w:r>
        <w:rPr>
          <w:rFonts w:hint="eastAsia"/>
        </w:rPr>
        <w:t>до</w:t>
      </w:r>
      <w:r>
        <w:t></w:t>
      </w:r>
      <w:r>
        <w:rPr>
          <w:rFonts w:hint="eastAsia"/>
        </w:rPr>
        <w:t>положень</w:t>
      </w:r>
      <w:r>
        <w:t></w:t>
      </w:r>
      <w:r>
        <w:rPr>
          <w:rFonts w:hint="eastAsia"/>
        </w:rPr>
        <w:t>статті</w:t>
      </w:r>
      <w:r>
        <w:t></w:t>
      </w:r>
      <w:r>
        <w:t></w:t>
      </w:r>
      <w:r>
        <w:t></w:t>
      </w:r>
      <w:r>
        <w:t></w:t>
      </w:r>
      <w:r>
        <w:rPr>
          <w:rFonts w:hint="eastAsia"/>
        </w:rPr>
        <w:t>Статуту</w:t>
      </w:r>
    </w:p>
    <w:p w:rsidR="00BC5CC1" w:rsidRDefault="00BC5CC1" w:rsidP="00BC5CC1">
      <w:r>
        <w:rPr>
          <w:rFonts w:hint="eastAsia"/>
        </w:rPr>
        <w:t>ООН</w:t>
      </w:r>
      <w:r>
        <w:t></w:t>
      </w:r>
      <w:r>
        <w:t></w:t>
      </w:r>
      <w:r>
        <w:rPr>
          <w:rFonts w:hint="eastAsia"/>
        </w:rPr>
        <w:t>забезпечивши</w:t>
      </w:r>
      <w:r>
        <w:t></w:t>
      </w:r>
      <w:r>
        <w:rPr>
          <w:rFonts w:hint="eastAsia"/>
        </w:rPr>
        <w:t>пропорційне</w:t>
      </w:r>
      <w:r>
        <w:t></w:t>
      </w:r>
      <w:r>
        <w:rPr>
          <w:rFonts w:hint="eastAsia"/>
        </w:rPr>
        <w:t>регіональне</w:t>
      </w:r>
      <w:r>
        <w:t></w:t>
      </w:r>
      <w:r>
        <w:rPr>
          <w:rFonts w:hint="eastAsia"/>
        </w:rPr>
        <w:t>представництво</w:t>
      </w:r>
      <w:r>
        <w:t></w:t>
      </w:r>
      <w:r>
        <w:rPr>
          <w:rFonts w:hint="eastAsia"/>
        </w:rPr>
        <w:t>серед</w:t>
      </w:r>
    </w:p>
    <w:p w:rsidR="00BC5CC1" w:rsidRDefault="00BC5CC1" w:rsidP="00BC5CC1">
      <w:r>
        <w:rPr>
          <w:rFonts w:hint="eastAsia"/>
        </w:rPr>
        <w:t>постійних</w:t>
      </w:r>
      <w:r>
        <w:t></w:t>
      </w:r>
      <w:r>
        <w:rPr>
          <w:rFonts w:hint="eastAsia"/>
        </w:rPr>
        <w:t>та</w:t>
      </w:r>
      <w:r>
        <w:t></w:t>
      </w:r>
      <w:r>
        <w:rPr>
          <w:rFonts w:hint="eastAsia"/>
        </w:rPr>
        <w:t>непостійних</w:t>
      </w:r>
      <w:r>
        <w:t></w:t>
      </w:r>
      <w:r>
        <w:rPr>
          <w:rFonts w:hint="eastAsia"/>
        </w:rPr>
        <w:t>держав</w:t>
      </w:r>
      <w:r>
        <w:t></w:t>
      </w:r>
      <w:r>
        <w:rPr>
          <w:rFonts w:hint="eastAsia"/>
        </w:rPr>
        <w:t>членів</w:t>
      </w:r>
      <w:r>
        <w:t></w:t>
      </w:r>
      <w:r>
        <w:rPr>
          <w:rFonts w:hint="eastAsia"/>
        </w:rPr>
        <w:t>РБ</w:t>
      </w:r>
      <w:r>
        <w:t></w:t>
      </w:r>
      <w:r>
        <w:rPr>
          <w:rFonts w:hint="eastAsia"/>
        </w:rPr>
        <w:t>ООН</w:t>
      </w:r>
      <w:r>
        <w:t></w:t>
      </w:r>
      <w:r>
        <w:t></w:t>
      </w:r>
      <w:r>
        <w:rPr>
          <w:rFonts w:hint="eastAsia"/>
        </w:rPr>
        <w:t>За</w:t>
      </w:r>
      <w:r>
        <w:t></w:t>
      </w:r>
      <w:r>
        <w:rPr>
          <w:rFonts w:hint="eastAsia"/>
        </w:rPr>
        <w:t>основу</w:t>
      </w:r>
      <w:r>
        <w:t></w:t>
      </w:r>
      <w:r>
        <w:rPr>
          <w:rFonts w:hint="eastAsia"/>
        </w:rPr>
        <w:t>можуть</w:t>
      </w:r>
      <w:r>
        <w:t></w:t>
      </w:r>
      <w:r>
        <w:rPr>
          <w:rFonts w:hint="eastAsia"/>
        </w:rPr>
        <w:t>бути</w:t>
      </w:r>
    </w:p>
    <w:p w:rsidR="00BC5CC1" w:rsidRDefault="00BC5CC1" w:rsidP="00BC5CC1">
      <w:r>
        <w:rPr>
          <w:rFonts w:hint="eastAsia"/>
        </w:rPr>
        <w:t>взяті</w:t>
      </w:r>
      <w:r>
        <w:t></w:t>
      </w:r>
      <w:r>
        <w:rPr>
          <w:rFonts w:hint="eastAsia"/>
        </w:rPr>
        <w:t>дві</w:t>
      </w:r>
      <w:r>
        <w:t></w:t>
      </w:r>
      <w:r>
        <w:rPr>
          <w:rFonts w:hint="eastAsia"/>
        </w:rPr>
        <w:t>моделі</w:t>
      </w:r>
      <w:r>
        <w:t></w:t>
      </w:r>
      <w:r>
        <w:t></w:t>
      </w:r>
      <w:r>
        <w:rPr>
          <w:rFonts w:hint="eastAsia"/>
        </w:rPr>
        <w:t>які</w:t>
      </w:r>
      <w:r>
        <w:t></w:t>
      </w:r>
      <w:r>
        <w:rPr>
          <w:rFonts w:hint="eastAsia"/>
        </w:rPr>
        <w:t>узагальнили</w:t>
      </w:r>
      <w:r>
        <w:t></w:t>
      </w:r>
      <w:r>
        <w:rPr>
          <w:rFonts w:hint="eastAsia"/>
        </w:rPr>
        <w:t>різні</w:t>
      </w:r>
      <w:r>
        <w:t></w:t>
      </w:r>
      <w:r>
        <w:rPr>
          <w:rFonts w:hint="eastAsia"/>
        </w:rPr>
        <w:t>пропозиції</w:t>
      </w:r>
      <w:r>
        <w:t></w:t>
      </w:r>
      <w:r>
        <w:rPr>
          <w:rFonts w:hint="eastAsia"/>
        </w:rPr>
        <w:t>та</w:t>
      </w:r>
      <w:r>
        <w:t></w:t>
      </w:r>
      <w:r>
        <w:rPr>
          <w:rFonts w:hint="eastAsia"/>
        </w:rPr>
        <w:t>проекти</w:t>
      </w:r>
      <w:r>
        <w:t></w:t>
      </w:r>
      <w:r>
        <w:rPr>
          <w:rFonts w:hint="eastAsia"/>
        </w:rPr>
        <w:t>щодо</w:t>
      </w:r>
    </w:p>
    <w:p w:rsidR="00BC5CC1" w:rsidRDefault="00BC5CC1" w:rsidP="00BC5CC1">
      <w:r>
        <w:rPr>
          <w:rFonts w:hint="eastAsia"/>
        </w:rPr>
        <w:t>реформування</w:t>
      </w:r>
      <w:r>
        <w:t></w:t>
      </w:r>
      <w:r>
        <w:rPr>
          <w:rFonts w:hint="eastAsia"/>
        </w:rPr>
        <w:t>РБ</w:t>
      </w:r>
      <w:r>
        <w:t></w:t>
      </w:r>
      <w:r>
        <w:rPr>
          <w:rFonts w:hint="eastAsia"/>
        </w:rPr>
        <w:t>ООН</w:t>
      </w:r>
      <w:r>
        <w:t></w:t>
      </w:r>
      <w:r>
        <w:rPr>
          <w:rFonts w:hint="eastAsia"/>
        </w:rPr>
        <w:t>та</w:t>
      </w:r>
      <w:r>
        <w:t></w:t>
      </w:r>
      <w:r>
        <w:rPr>
          <w:rFonts w:hint="eastAsia"/>
        </w:rPr>
        <w:t>були</w:t>
      </w:r>
      <w:r>
        <w:t></w:t>
      </w:r>
      <w:r>
        <w:rPr>
          <w:rFonts w:hint="eastAsia"/>
        </w:rPr>
        <w:t>запропоновані</w:t>
      </w:r>
      <w:r>
        <w:t></w:t>
      </w:r>
      <w:r>
        <w:rPr>
          <w:rFonts w:hint="eastAsia"/>
        </w:rPr>
        <w:t>Генеральним</w:t>
      </w:r>
      <w:r>
        <w:t></w:t>
      </w:r>
      <w:r>
        <w:rPr>
          <w:rFonts w:hint="eastAsia"/>
        </w:rPr>
        <w:t>секретарем</w:t>
      </w:r>
      <w:r>
        <w:t></w:t>
      </w:r>
      <w:r>
        <w:rPr>
          <w:rFonts w:hint="eastAsia"/>
        </w:rPr>
        <w:t>ООН</w:t>
      </w:r>
    </w:p>
    <w:p w:rsidR="00BC5CC1" w:rsidRDefault="00BC5CC1" w:rsidP="00BC5CC1">
      <w:r>
        <w:rPr>
          <w:rFonts w:hint="eastAsia"/>
        </w:rPr>
        <w:t>у</w:t>
      </w:r>
      <w:r>
        <w:t></w:t>
      </w:r>
      <w:r>
        <w:rPr>
          <w:rFonts w:hint="eastAsia"/>
        </w:rPr>
        <w:t>його</w:t>
      </w:r>
      <w:r>
        <w:t></w:t>
      </w:r>
      <w:r>
        <w:rPr>
          <w:rFonts w:hint="eastAsia"/>
        </w:rPr>
        <w:t>доповіді</w:t>
      </w:r>
      <w:r>
        <w:t></w:t>
      </w:r>
      <w:r>
        <w:rPr>
          <w:rFonts w:hint="eastAsia"/>
        </w:rPr>
        <w:t>у</w:t>
      </w:r>
      <w:r>
        <w:t></w:t>
      </w:r>
      <w:r>
        <w:t></w:t>
      </w:r>
      <w:r>
        <w:t></w:t>
      </w:r>
      <w:r>
        <w:t></w:t>
      </w:r>
      <w:r>
        <w:t></w:t>
      </w:r>
      <w:r>
        <w:t></w:t>
      </w:r>
      <w:r>
        <w:rPr>
          <w:rFonts w:hint="eastAsia"/>
        </w:rPr>
        <w:t>році</w:t>
      </w:r>
      <w:r>
        <w:t></w:t>
      </w:r>
    </w:p>
    <w:p w:rsidR="00BC5CC1" w:rsidRDefault="00BC5CC1" w:rsidP="00BC5CC1">
      <w:r>
        <w:t></w:t>
      </w:r>
      <w:r>
        <w:t></w:t>
      </w:r>
      <w:r>
        <w:t></w:t>
      </w:r>
      <w:r>
        <w:t></w:t>
      </w:r>
      <w:r>
        <w:rPr>
          <w:rFonts w:hint="eastAsia"/>
        </w:rPr>
        <w:t>Виникає</w:t>
      </w:r>
      <w:r>
        <w:t></w:t>
      </w:r>
      <w:r>
        <w:rPr>
          <w:rFonts w:hint="eastAsia"/>
        </w:rPr>
        <w:t>проблема</w:t>
      </w:r>
      <w:r>
        <w:t></w:t>
      </w:r>
      <w:r>
        <w:rPr>
          <w:rFonts w:hint="eastAsia"/>
        </w:rPr>
        <w:t>співвідношення</w:t>
      </w:r>
      <w:r>
        <w:t></w:t>
      </w:r>
      <w:r>
        <w:rPr>
          <w:rFonts w:hint="eastAsia"/>
        </w:rPr>
        <w:t>між</w:t>
      </w:r>
      <w:r>
        <w:t></w:t>
      </w:r>
      <w:r>
        <w:rPr>
          <w:rFonts w:hint="eastAsia"/>
        </w:rPr>
        <w:t>універсальною</w:t>
      </w:r>
      <w:r>
        <w:t></w:t>
      </w:r>
      <w:r>
        <w:rPr>
          <w:rFonts w:hint="eastAsia"/>
        </w:rPr>
        <w:t>і</w:t>
      </w:r>
    </w:p>
    <w:p w:rsidR="00BC5CC1" w:rsidRDefault="00BC5CC1" w:rsidP="00BC5CC1">
      <w:r>
        <w:rPr>
          <w:rFonts w:hint="eastAsia"/>
        </w:rPr>
        <w:t>регіональними</w:t>
      </w:r>
      <w:r>
        <w:t></w:t>
      </w:r>
      <w:r>
        <w:rPr>
          <w:rFonts w:hint="eastAsia"/>
        </w:rPr>
        <w:t>системами</w:t>
      </w:r>
      <w:r>
        <w:t></w:t>
      </w:r>
      <w:r>
        <w:rPr>
          <w:rFonts w:hint="eastAsia"/>
        </w:rPr>
        <w:t>захисту</w:t>
      </w:r>
      <w:r>
        <w:t></w:t>
      </w:r>
      <w:r>
        <w:rPr>
          <w:rFonts w:hint="eastAsia"/>
        </w:rPr>
        <w:t>прав</w:t>
      </w:r>
      <w:r>
        <w:t></w:t>
      </w:r>
      <w:r>
        <w:rPr>
          <w:rFonts w:hint="eastAsia"/>
        </w:rPr>
        <w:t>людини</w:t>
      </w:r>
      <w:r>
        <w:t></w:t>
      </w:r>
      <w:r>
        <w:t></w:t>
      </w:r>
      <w:r>
        <w:rPr>
          <w:rFonts w:hint="eastAsia"/>
        </w:rPr>
        <w:t>Вона</w:t>
      </w:r>
      <w:r>
        <w:t></w:t>
      </w:r>
      <w:r>
        <w:t></w:t>
      </w:r>
      <w:r>
        <w:rPr>
          <w:rFonts w:hint="eastAsia"/>
        </w:rPr>
        <w:t>зокрема</w:t>
      </w:r>
      <w:r>
        <w:t></w:t>
      </w:r>
      <w:r>
        <w:t></w:t>
      </w:r>
      <w:r>
        <w:rPr>
          <w:rFonts w:hint="eastAsia"/>
        </w:rPr>
        <w:t>може</w:t>
      </w:r>
    </w:p>
    <w:p w:rsidR="00BC5CC1" w:rsidRDefault="00BC5CC1" w:rsidP="00BC5CC1">
      <w:r>
        <w:rPr>
          <w:rFonts w:hint="eastAsia"/>
        </w:rPr>
        <w:t>проявлятись</w:t>
      </w:r>
      <w:r>
        <w:t></w:t>
      </w:r>
      <w:r>
        <w:rPr>
          <w:rFonts w:hint="eastAsia"/>
        </w:rPr>
        <w:t>як</w:t>
      </w:r>
      <w:r>
        <w:t></w:t>
      </w:r>
      <w:r>
        <w:rPr>
          <w:rFonts w:hint="eastAsia"/>
        </w:rPr>
        <w:t>в</w:t>
      </w:r>
      <w:r>
        <w:t></w:t>
      </w:r>
      <w:r>
        <w:rPr>
          <w:rFonts w:hint="eastAsia"/>
        </w:rPr>
        <w:t>існуванні</w:t>
      </w:r>
      <w:r>
        <w:t></w:t>
      </w:r>
      <w:r>
        <w:rPr>
          <w:rFonts w:hint="eastAsia"/>
        </w:rPr>
        <w:t>колізій</w:t>
      </w:r>
      <w:r>
        <w:t></w:t>
      </w:r>
      <w:r>
        <w:rPr>
          <w:rFonts w:hint="eastAsia"/>
        </w:rPr>
        <w:t>між</w:t>
      </w:r>
      <w:r>
        <w:t></w:t>
      </w:r>
      <w:r>
        <w:rPr>
          <w:rFonts w:hint="eastAsia"/>
        </w:rPr>
        <w:t>цими</w:t>
      </w:r>
      <w:r>
        <w:t></w:t>
      </w:r>
      <w:r>
        <w:rPr>
          <w:rFonts w:hint="eastAsia"/>
        </w:rPr>
        <w:t>системами</w:t>
      </w:r>
      <w:r>
        <w:t></w:t>
      </w:r>
      <w:r>
        <w:t></w:t>
      </w:r>
      <w:r>
        <w:rPr>
          <w:rFonts w:hint="eastAsia"/>
        </w:rPr>
        <w:t>наприклад</w:t>
      </w:r>
      <w:r>
        <w:t></w:t>
      </w:r>
      <w:r>
        <w:t></w:t>
      </w:r>
      <w:r>
        <w:rPr>
          <w:rFonts w:hint="eastAsia"/>
        </w:rPr>
        <w:t>між</w:t>
      </w:r>
    </w:p>
    <w:p w:rsidR="00BC5CC1" w:rsidRDefault="00BC5CC1" w:rsidP="00BC5CC1">
      <w:r>
        <w:t></w:t>
      </w:r>
      <w:r>
        <w:t></w:t>
      </w:r>
      <w:r>
        <w:t></w:t>
      </w:r>
    </w:p>
    <w:p w:rsidR="00BC5CC1" w:rsidRDefault="00BC5CC1" w:rsidP="00BC5CC1">
      <w:r>
        <w:rPr>
          <w:rFonts w:hint="eastAsia"/>
        </w:rPr>
        <w:t>Міжнародним</w:t>
      </w:r>
      <w:r>
        <w:t></w:t>
      </w:r>
      <w:r>
        <w:rPr>
          <w:rFonts w:hint="eastAsia"/>
        </w:rPr>
        <w:t>біллем</w:t>
      </w:r>
      <w:r>
        <w:t></w:t>
      </w:r>
      <w:r>
        <w:rPr>
          <w:rFonts w:hint="eastAsia"/>
        </w:rPr>
        <w:t>про</w:t>
      </w:r>
      <w:r>
        <w:t></w:t>
      </w:r>
      <w:r>
        <w:rPr>
          <w:rFonts w:hint="eastAsia"/>
        </w:rPr>
        <w:t>права</w:t>
      </w:r>
      <w:r>
        <w:t></w:t>
      </w:r>
      <w:r>
        <w:rPr>
          <w:rFonts w:hint="eastAsia"/>
        </w:rPr>
        <w:t>людини</w:t>
      </w:r>
      <w:r>
        <w:t></w:t>
      </w:r>
      <w:r>
        <w:rPr>
          <w:rFonts w:hint="eastAsia"/>
        </w:rPr>
        <w:t>та</w:t>
      </w:r>
      <w:r>
        <w:t></w:t>
      </w:r>
      <w:r>
        <w:rPr>
          <w:rFonts w:hint="eastAsia"/>
        </w:rPr>
        <w:t>Європейською</w:t>
      </w:r>
      <w:r>
        <w:t></w:t>
      </w:r>
      <w:r>
        <w:rPr>
          <w:rFonts w:hint="eastAsia"/>
        </w:rPr>
        <w:t>конвенцією</w:t>
      </w:r>
      <w:r>
        <w:t></w:t>
      </w:r>
      <w:r>
        <w:rPr>
          <w:rFonts w:hint="eastAsia"/>
        </w:rPr>
        <w:t>про</w:t>
      </w:r>
    </w:p>
    <w:p w:rsidR="00BC5CC1" w:rsidRDefault="00BC5CC1" w:rsidP="00BC5CC1">
      <w:r>
        <w:rPr>
          <w:rFonts w:hint="eastAsia"/>
        </w:rPr>
        <w:t>захист</w:t>
      </w:r>
      <w:r>
        <w:t></w:t>
      </w:r>
      <w:r>
        <w:rPr>
          <w:rFonts w:hint="eastAsia"/>
        </w:rPr>
        <w:t>прав</w:t>
      </w:r>
      <w:r>
        <w:t></w:t>
      </w:r>
      <w:r>
        <w:rPr>
          <w:rFonts w:hint="eastAsia"/>
        </w:rPr>
        <w:t>людини</w:t>
      </w:r>
      <w:r>
        <w:t></w:t>
      </w:r>
      <w:r>
        <w:rPr>
          <w:rFonts w:hint="eastAsia"/>
        </w:rPr>
        <w:t>і</w:t>
      </w:r>
      <w:r>
        <w:t></w:t>
      </w:r>
      <w:r>
        <w:rPr>
          <w:rFonts w:hint="eastAsia"/>
        </w:rPr>
        <w:t>основоположних</w:t>
      </w:r>
      <w:r>
        <w:t></w:t>
      </w:r>
      <w:r>
        <w:rPr>
          <w:rFonts w:hint="eastAsia"/>
        </w:rPr>
        <w:t>свобод</w:t>
      </w:r>
      <w:r>
        <w:t></w:t>
      </w:r>
      <w:r>
        <w:t></w:t>
      </w:r>
      <w:r>
        <w:t></w:t>
      </w:r>
      <w:r>
        <w:rPr>
          <w:rFonts w:hint="eastAsia"/>
        </w:rPr>
        <w:t>так</w:t>
      </w:r>
      <w:r>
        <w:t></w:t>
      </w:r>
      <w:r>
        <w:rPr>
          <w:rFonts w:hint="eastAsia"/>
        </w:rPr>
        <w:t>і</w:t>
      </w:r>
      <w:r>
        <w:t></w:t>
      </w:r>
      <w:r>
        <w:rPr>
          <w:rFonts w:hint="eastAsia"/>
        </w:rPr>
        <w:t>в</w:t>
      </w:r>
      <w:r>
        <w:t></w:t>
      </w:r>
      <w:r>
        <w:rPr>
          <w:rFonts w:hint="eastAsia"/>
        </w:rPr>
        <w:t>їх</w:t>
      </w:r>
      <w:r>
        <w:t></w:t>
      </w:r>
      <w:r>
        <w:rPr>
          <w:rFonts w:hint="eastAsia"/>
        </w:rPr>
        <w:t>неоднаковому</w:t>
      </w:r>
    </w:p>
    <w:p w:rsidR="00BC5CC1" w:rsidRDefault="00BC5CC1" w:rsidP="00BC5CC1">
      <w:r>
        <w:rPr>
          <w:rFonts w:hint="eastAsia"/>
        </w:rPr>
        <w:t>підході</w:t>
      </w:r>
      <w:r>
        <w:t></w:t>
      </w:r>
      <w:r>
        <w:rPr>
          <w:rFonts w:hint="eastAsia"/>
        </w:rPr>
        <w:t>до</w:t>
      </w:r>
      <w:r>
        <w:t></w:t>
      </w:r>
      <w:r>
        <w:rPr>
          <w:rFonts w:hint="eastAsia"/>
        </w:rPr>
        <w:t>тлумачення</w:t>
      </w:r>
      <w:r>
        <w:t></w:t>
      </w:r>
      <w:r>
        <w:rPr>
          <w:rFonts w:hint="eastAsia"/>
        </w:rPr>
        <w:t>окремих</w:t>
      </w:r>
      <w:r>
        <w:t></w:t>
      </w:r>
      <w:r>
        <w:rPr>
          <w:rFonts w:hint="eastAsia"/>
        </w:rPr>
        <w:t>прав</w:t>
      </w:r>
      <w:r>
        <w:t></w:t>
      </w:r>
      <w:r>
        <w:rPr>
          <w:rFonts w:hint="eastAsia"/>
        </w:rPr>
        <w:t>людини</w:t>
      </w:r>
      <w:r>
        <w:t></w:t>
      </w:r>
      <w:r>
        <w:t></w:t>
      </w:r>
      <w:r>
        <w:rPr>
          <w:rFonts w:hint="eastAsia"/>
        </w:rPr>
        <w:t>колізії</w:t>
      </w:r>
      <w:r>
        <w:t></w:t>
      </w:r>
      <w:r>
        <w:rPr>
          <w:rFonts w:hint="eastAsia"/>
        </w:rPr>
        <w:t>між</w:t>
      </w:r>
      <w:r>
        <w:t></w:t>
      </w:r>
      <w:r>
        <w:rPr>
          <w:rFonts w:hint="eastAsia"/>
        </w:rPr>
        <w:t>універсальним</w:t>
      </w:r>
      <w:r>
        <w:t></w:t>
      </w:r>
      <w:r>
        <w:rPr>
          <w:rFonts w:hint="eastAsia"/>
        </w:rPr>
        <w:t>і</w:t>
      </w:r>
    </w:p>
    <w:p w:rsidR="00BC5CC1" w:rsidRDefault="00BC5CC1" w:rsidP="00BC5CC1">
      <w:r>
        <w:rPr>
          <w:rFonts w:hint="eastAsia"/>
        </w:rPr>
        <w:t>регіональним</w:t>
      </w:r>
      <w:r>
        <w:t></w:t>
      </w:r>
      <w:r>
        <w:rPr>
          <w:rFonts w:hint="eastAsia"/>
        </w:rPr>
        <w:t>правозахистом</w:t>
      </w:r>
      <w:r>
        <w:t></w:t>
      </w:r>
      <w:r>
        <w:rPr>
          <w:rFonts w:hint="eastAsia"/>
        </w:rPr>
        <w:t>в</w:t>
      </w:r>
      <w:r>
        <w:t></w:t>
      </w:r>
      <w:r>
        <w:rPr>
          <w:rFonts w:hint="eastAsia"/>
        </w:rPr>
        <w:t>рамках</w:t>
      </w:r>
      <w:r>
        <w:t></w:t>
      </w:r>
      <w:r>
        <w:rPr>
          <w:rFonts w:hint="eastAsia"/>
        </w:rPr>
        <w:t>ЛАД</w:t>
      </w:r>
      <w:r>
        <w:t></w:t>
      </w:r>
      <w:r>
        <w:t></w:t>
      </w:r>
      <w:r>
        <w:rPr>
          <w:rFonts w:hint="eastAsia"/>
        </w:rPr>
        <w:t>Африканського</w:t>
      </w:r>
      <w:r>
        <w:t></w:t>
      </w:r>
      <w:r>
        <w:rPr>
          <w:rFonts w:hint="eastAsia"/>
        </w:rPr>
        <w:t>Союзу</w:t>
      </w:r>
      <w:r>
        <w:t></w:t>
      </w:r>
      <w:r>
        <w:rPr>
          <w:rFonts w:hint="eastAsia"/>
        </w:rPr>
        <w:t>тощо</w:t>
      </w:r>
      <w:r>
        <w:t></w:t>
      </w:r>
      <w:r>
        <w:t></w:t>
      </w:r>
    </w:p>
    <w:p w:rsidR="00BC5CC1" w:rsidRDefault="00BC5CC1" w:rsidP="00BC5CC1">
      <w:r>
        <w:rPr>
          <w:rFonts w:hint="eastAsia"/>
        </w:rPr>
        <w:t>або</w:t>
      </w:r>
      <w:r>
        <w:t></w:t>
      </w:r>
      <w:r>
        <w:rPr>
          <w:rFonts w:hint="eastAsia"/>
        </w:rPr>
        <w:t>й</w:t>
      </w:r>
      <w:r>
        <w:t></w:t>
      </w:r>
      <w:r>
        <w:rPr>
          <w:rFonts w:hint="eastAsia"/>
        </w:rPr>
        <w:t>у</w:t>
      </w:r>
      <w:r>
        <w:t></w:t>
      </w:r>
      <w:r>
        <w:rPr>
          <w:rFonts w:hint="eastAsia"/>
        </w:rPr>
        <w:t>відсутності</w:t>
      </w:r>
      <w:r>
        <w:t></w:t>
      </w:r>
      <w:r>
        <w:rPr>
          <w:rFonts w:hint="eastAsia"/>
        </w:rPr>
        <w:t>відповідної</w:t>
      </w:r>
      <w:r>
        <w:t></w:t>
      </w:r>
      <w:r>
        <w:rPr>
          <w:rFonts w:hint="eastAsia"/>
        </w:rPr>
        <w:t>правозахисної</w:t>
      </w:r>
      <w:r>
        <w:t></w:t>
      </w:r>
      <w:r>
        <w:rPr>
          <w:rFonts w:hint="eastAsia"/>
        </w:rPr>
        <w:t>системи</w:t>
      </w:r>
      <w:r>
        <w:t></w:t>
      </w:r>
      <w:r>
        <w:rPr>
          <w:rFonts w:hint="eastAsia"/>
        </w:rPr>
        <w:t>на</w:t>
      </w:r>
      <w:r>
        <w:t></w:t>
      </w:r>
      <w:r>
        <w:rPr>
          <w:rFonts w:hint="eastAsia"/>
        </w:rPr>
        <w:t>регіональному</w:t>
      </w:r>
      <w:r>
        <w:t></w:t>
      </w:r>
      <w:r>
        <w:rPr>
          <w:rFonts w:hint="eastAsia"/>
        </w:rPr>
        <w:t>рівні</w:t>
      </w:r>
    </w:p>
    <w:p w:rsidR="00BC5CC1" w:rsidRDefault="00BC5CC1" w:rsidP="00BC5CC1">
      <w:r>
        <w:t></w:t>
      </w:r>
      <w:r>
        <w:rPr>
          <w:rFonts w:hint="eastAsia"/>
        </w:rPr>
        <w:t>Азійський</w:t>
      </w:r>
      <w:r>
        <w:t></w:t>
      </w:r>
      <w:r>
        <w:rPr>
          <w:rFonts w:hint="eastAsia"/>
        </w:rPr>
        <w:t>регіон</w:t>
      </w:r>
      <w:r>
        <w:t></w:t>
      </w:r>
      <w:r>
        <w:t></w:t>
      </w:r>
    </w:p>
    <w:p w:rsidR="00BC5CC1" w:rsidRDefault="00BC5CC1" w:rsidP="00BC5CC1">
      <w:r>
        <w:t></w:t>
      </w:r>
      <w:r>
        <w:t></w:t>
      </w:r>
      <w:r>
        <w:t></w:t>
      </w:r>
      <w:r>
        <w:t></w:t>
      </w:r>
      <w:r>
        <w:rPr>
          <w:rFonts w:hint="eastAsia"/>
        </w:rPr>
        <w:t>Доведено</w:t>
      </w:r>
      <w:r>
        <w:t></w:t>
      </w:r>
      <w:r>
        <w:t></w:t>
      </w:r>
      <w:r>
        <w:rPr>
          <w:rFonts w:hint="eastAsia"/>
        </w:rPr>
        <w:t>що</w:t>
      </w:r>
      <w:r>
        <w:t></w:t>
      </w:r>
      <w:r>
        <w:rPr>
          <w:rFonts w:hint="eastAsia"/>
        </w:rPr>
        <w:t>відсутність</w:t>
      </w:r>
      <w:r>
        <w:t></w:t>
      </w:r>
      <w:r>
        <w:rPr>
          <w:rFonts w:hint="eastAsia"/>
        </w:rPr>
        <w:t>реальних</w:t>
      </w:r>
      <w:r>
        <w:t></w:t>
      </w:r>
      <w:r>
        <w:rPr>
          <w:rFonts w:hint="eastAsia"/>
        </w:rPr>
        <w:t>повноважень</w:t>
      </w:r>
      <w:r>
        <w:t></w:t>
      </w:r>
      <w:r>
        <w:rPr>
          <w:rFonts w:hint="eastAsia"/>
        </w:rPr>
        <w:t>ЕКОСОР</w:t>
      </w:r>
      <w:r>
        <w:t></w:t>
      </w:r>
      <w:r>
        <w:rPr>
          <w:rFonts w:hint="eastAsia"/>
        </w:rPr>
        <w:t>у</w:t>
      </w:r>
      <w:r>
        <w:t></w:t>
      </w:r>
      <w:r>
        <w:rPr>
          <w:rFonts w:hint="eastAsia"/>
        </w:rPr>
        <w:t>сфері</w:t>
      </w:r>
    </w:p>
    <w:p w:rsidR="00BC5CC1" w:rsidRDefault="00BC5CC1" w:rsidP="00BC5CC1">
      <w:r>
        <w:rPr>
          <w:rFonts w:hint="eastAsia"/>
        </w:rPr>
        <w:t>формування</w:t>
      </w:r>
      <w:r>
        <w:t></w:t>
      </w:r>
      <w:r>
        <w:rPr>
          <w:rFonts w:hint="eastAsia"/>
        </w:rPr>
        <w:t>та</w:t>
      </w:r>
      <w:r>
        <w:t></w:t>
      </w:r>
      <w:r>
        <w:rPr>
          <w:rFonts w:hint="eastAsia"/>
        </w:rPr>
        <w:t>реалізації</w:t>
      </w:r>
      <w:r>
        <w:t></w:t>
      </w:r>
      <w:r>
        <w:rPr>
          <w:rFonts w:hint="eastAsia"/>
        </w:rPr>
        <w:t>глобальної</w:t>
      </w:r>
      <w:r>
        <w:t></w:t>
      </w:r>
      <w:r>
        <w:rPr>
          <w:rFonts w:hint="eastAsia"/>
        </w:rPr>
        <w:t>фінансової</w:t>
      </w:r>
      <w:r>
        <w:t></w:t>
      </w:r>
      <w:r>
        <w:rPr>
          <w:rFonts w:hint="eastAsia"/>
        </w:rPr>
        <w:t>політики</w:t>
      </w:r>
      <w:r>
        <w:t></w:t>
      </w:r>
      <w:r>
        <w:t></w:t>
      </w:r>
      <w:r>
        <w:rPr>
          <w:rFonts w:hint="eastAsia"/>
        </w:rPr>
        <w:t>а</w:t>
      </w:r>
      <w:r>
        <w:t></w:t>
      </w:r>
      <w:r>
        <w:rPr>
          <w:rFonts w:hint="eastAsia"/>
        </w:rPr>
        <w:t>натомість</w:t>
      </w:r>
    </w:p>
    <w:p w:rsidR="00BC5CC1" w:rsidRDefault="00BC5CC1" w:rsidP="00BC5CC1">
      <w:r>
        <w:rPr>
          <w:rFonts w:hint="eastAsia"/>
        </w:rPr>
        <w:t>існування</w:t>
      </w:r>
      <w:r>
        <w:t></w:t>
      </w:r>
      <w:r>
        <w:rPr>
          <w:rFonts w:hint="eastAsia"/>
        </w:rPr>
        <w:t>таких</w:t>
      </w:r>
      <w:r>
        <w:t></w:t>
      </w:r>
      <w:r>
        <w:rPr>
          <w:rFonts w:hint="eastAsia"/>
        </w:rPr>
        <w:t>повноважень</w:t>
      </w:r>
      <w:r>
        <w:t></w:t>
      </w:r>
      <w:r>
        <w:rPr>
          <w:rFonts w:hint="eastAsia"/>
        </w:rPr>
        <w:t>в</w:t>
      </w:r>
      <w:r>
        <w:t></w:t>
      </w:r>
      <w:r>
        <w:rPr>
          <w:rFonts w:hint="eastAsia"/>
        </w:rPr>
        <w:t>інших</w:t>
      </w:r>
      <w:r>
        <w:t></w:t>
      </w:r>
      <w:r>
        <w:rPr>
          <w:rFonts w:hint="eastAsia"/>
        </w:rPr>
        <w:t>міжнародних</w:t>
      </w:r>
      <w:r>
        <w:t></w:t>
      </w:r>
      <w:r>
        <w:rPr>
          <w:rFonts w:hint="eastAsia"/>
        </w:rPr>
        <w:t>фінансових</w:t>
      </w:r>
      <w:r>
        <w:t></w:t>
      </w:r>
      <w:r>
        <w:rPr>
          <w:rFonts w:hint="eastAsia"/>
        </w:rPr>
        <w:t>організацій</w:t>
      </w:r>
      <w:r>
        <w:t></w:t>
      </w:r>
    </w:p>
    <w:p w:rsidR="00BC5CC1" w:rsidRDefault="00BC5CC1" w:rsidP="00BC5CC1">
      <w:r>
        <w:rPr>
          <w:rFonts w:hint="eastAsia"/>
        </w:rPr>
        <w:t>де</w:t>
      </w:r>
      <w:r>
        <w:t></w:t>
      </w:r>
      <w:r>
        <w:rPr>
          <w:rFonts w:hint="eastAsia"/>
        </w:rPr>
        <w:t>вплив</w:t>
      </w:r>
      <w:r>
        <w:t></w:t>
      </w:r>
      <w:r>
        <w:rPr>
          <w:rFonts w:hint="eastAsia"/>
        </w:rPr>
        <w:t>мають</w:t>
      </w:r>
      <w:r>
        <w:t></w:t>
      </w:r>
      <w:r>
        <w:rPr>
          <w:rFonts w:hint="eastAsia"/>
        </w:rPr>
        <w:t>лише</w:t>
      </w:r>
      <w:r>
        <w:t></w:t>
      </w:r>
      <w:r>
        <w:rPr>
          <w:rFonts w:hint="eastAsia"/>
        </w:rPr>
        <w:t>економічно</w:t>
      </w:r>
      <w:r>
        <w:t></w:t>
      </w:r>
      <w:r>
        <w:rPr>
          <w:rFonts w:hint="eastAsia"/>
        </w:rPr>
        <w:t>розвинуті</w:t>
      </w:r>
      <w:r>
        <w:t></w:t>
      </w:r>
      <w:r>
        <w:rPr>
          <w:rFonts w:hint="eastAsia"/>
        </w:rPr>
        <w:t>держави</w:t>
      </w:r>
      <w:r>
        <w:t></w:t>
      </w:r>
      <w:r>
        <w:t></w:t>
      </w:r>
      <w:r>
        <w:rPr>
          <w:rFonts w:hint="eastAsia"/>
        </w:rPr>
        <w:t>не</w:t>
      </w:r>
      <w:r>
        <w:t></w:t>
      </w:r>
      <w:r>
        <w:rPr>
          <w:rFonts w:hint="eastAsia"/>
        </w:rPr>
        <w:t>забезпечує</w:t>
      </w:r>
    </w:p>
    <w:p w:rsidR="00BC5CC1" w:rsidRDefault="00BC5CC1" w:rsidP="00BC5CC1">
      <w:r>
        <w:rPr>
          <w:rFonts w:hint="eastAsia"/>
        </w:rPr>
        <w:t>зваженого</w:t>
      </w:r>
      <w:r>
        <w:t></w:t>
      </w:r>
      <w:r>
        <w:rPr>
          <w:rFonts w:hint="eastAsia"/>
        </w:rPr>
        <w:t>підходу</w:t>
      </w:r>
      <w:r>
        <w:t></w:t>
      </w:r>
      <w:r>
        <w:rPr>
          <w:rFonts w:hint="eastAsia"/>
        </w:rPr>
        <w:t>до</w:t>
      </w:r>
      <w:r>
        <w:t></w:t>
      </w:r>
      <w:r>
        <w:rPr>
          <w:rFonts w:hint="eastAsia"/>
        </w:rPr>
        <w:t>вирішення</w:t>
      </w:r>
      <w:r>
        <w:t></w:t>
      </w:r>
      <w:r>
        <w:rPr>
          <w:rFonts w:hint="eastAsia"/>
        </w:rPr>
        <w:t>як</w:t>
      </w:r>
      <w:r>
        <w:t></w:t>
      </w:r>
      <w:r>
        <w:rPr>
          <w:rFonts w:hint="eastAsia"/>
        </w:rPr>
        <w:t>глобальних</w:t>
      </w:r>
      <w:r>
        <w:t></w:t>
      </w:r>
      <w:r>
        <w:t></w:t>
      </w:r>
      <w:r>
        <w:rPr>
          <w:rFonts w:hint="eastAsia"/>
        </w:rPr>
        <w:t>так</w:t>
      </w:r>
      <w:r>
        <w:t></w:t>
      </w:r>
      <w:r>
        <w:rPr>
          <w:rFonts w:hint="eastAsia"/>
        </w:rPr>
        <w:t>і</w:t>
      </w:r>
      <w:r>
        <w:t></w:t>
      </w:r>
      <w:r>
        <w:rPr>
          <w:rFonts w:hint="eastAsia"/>
        </w:rPr>
        <w:t>регіональних</w:t>
      </w:r>
      <w:r>
        <w:t></w:t>
      </w:r>
    </w:p>
    <w:p w:rsidR="00BC5CC1" w:rsidRDefault="00BC5CC1" w:rsidP="00BC5CC1">
      <w:r>
        <w:rPr>
          <w:rFonts w:hint="eastAsia"/>
        </w:rPr>
        <w:t>економічних</w:t>
      </w:r>
      <w:r>
        <w:t></w:t>
      </w:r>
      <w:r>
        <w:rPr>
          <w:rFonts w:hint="eastAsia"/>
        </w:rPr>
        <w:t>та</w:t>
      </w:r>
      <w:r>
        <w:t></w:t>
      </w:r>
      <w:r>
        <w:rPr>
          <w:rFonts w:hint="eastAsia"/>
        </w:rPr>
        <w:t>фінансових</w:t>
      </w:r>
      <w:r>
        <w:t></w:t>
      </w:r>
      <w:r>
        <w:rPr>
          <w:rFonts w:hint="eastAsia"/>
        </w:rPr>
        <w:t>проблем</w:t>
      </w:r>
      <w:r>
        <w:t></w:t>
      </w:r>
      <w:r>
        <w:t></w:t>
      </w:r>
      <w:r>
        <w:rPr>
          <w:rFonts w:hint="eastAsia"/>
        </w:rPr>
        <w:t>Пропонується</w:t>
      </w:r>
      <w:r>
        <w:t></w:t>
      </w:r>
      <w:r>
        <w:rPr>
          <w:rFonts w:hint="eastAsia"/>
        </w:rPr>
        <w:t>внести</w:t>
      </w:r>
      <w:r>
        <w:t></w:t>
      </w:r>
      <w:r>
        <w:rPr>
          <w:rFonts w:hint="eastAsia"/>
        </w:rPr>
        <w:t>зміни</w:t>
      </w:r>
      <w:r>
        <w:t></w:t>
      </w:r>
      <w:r>
        <w:rPr>
          <w:rFonts w:hint="eastAsia"/>
        </w:rPr>
        <w:t>до</w:t>
      </w:r>
    </w:p>
    <w:p w:rsidR="00BC5CC1" w:rsidRDefault="00BC5CC1" w:rsidP="00BC5CC1">
      <w:r>
        <w:rPr>
          <w:rFonts w:hint="eastAsia"/>
        </w:rPr>
        <w:t>положень</w:t>
      </w:r>
      <w:r>
        <w:t></w:t>
      </w:r>
      <w:r>
        <w:rPr>
          <w:rFonts w:hint="eastAsia"/>
        </w:rPr>
        <w:t>статей</w:t>
      </w:r>
      <w:r>
        <w:t></w:t>
      </w:r>
      <w:r>
        <w:t></w:t>
      </w:r>
      <w:r>
        <w:t></w:t>
      </w:r>
      <w:r>
        <w:t></w:t>
      </w:r>
      <w:r>
        <w:rPr>
          <w:rFonts w:hint="eastAsia"/>
        </w:rPr>
        <w:t>та</w:t>
      </w:r>
      <w:r>
        <w:t></w:t>
      </w:r>
      <w:r>
        <w:t></w:t>
      </w:r>
      <w:r>
        <w:t></w:t>
      </w:r>
      <w:r>
        <w:t></w:t>
      </w:r>
      <w:r>
        <w:rPr>
          <w:rFonts w:hint="eastAsia"/>
        </w:rPr>
        <w:t>Статуту</w:t>
      </w:r>
      <w:r>
        <w:t></w:t>
      </w:r>
      <w:r>
        <w:rPr>
          <w:rFonts w:hint="eastAsia"/>
        </w:rPr>
        <w:t>ООН</w:t>
      </w:r>
      <w:r>
        <w:t></w:t>
      </w:r>
      <w:r>
        <w:rPr>
          <w:rFonts w:hint="eastAsia"/>
        </w:rPr>
        <w:t>з</w:t>
      </w:r>
      <w:r>
        <w:t></w:t>
      </w:r>
      <w:r>
        <w:rPr>
          <w:rFonts w:hint="eastAsia"/>
        </w:rPr>
        <w:t>метою</w:t>
      </w:r>
      <w:r>
        <w:t></w:t>
      </w:r>
      <w:r>
        <w:rPr>
          <w:rFonts w:hint="eastAsia"/>
        </w:rPr>
        <w:t>надання</w:t>
      </w:r>
      <w:r>
        <w:t></w:t>
      </w:r>
      <w:r>
        <w:rPr>
          <w:rFonts w:hint="eastAsia"/>
        </w:rPr>
        <w:t>ЕКОСОР</w:t>
      </w:r>
      <w:r>
        <w:t></w:t>
      </w:r>
      <w:r>
        <w:rPr>
          <w:rFonts w:hint="eastAsia"/>
        </w:rPr>
        <w:t>автономії</w:t>
      </w:r>
    </w:p>
    <w:p w:rsidR="00BC5CC1" w:rsidRDefault="00BC5CC1" w:rsidP="00BC5CC1">
      <w:r>
        <w:rPr>
          <w:rFonts w:hint="eastAsia"/>
        </w:rPr>
        <w:t>від</w:t>
      </w:r>
      <w:r>
        <w:t></w:t>
      </w:r>
      <w:r>
        <w:rPr>
          <w:rFonts w:hint="eastAsia"/>
        </w:rPr>
        <w:t>Генеральної</w:t>
      </w:r>
      <w:r>
        <w:t></w:t>
      </w:r>
      <w:r>
        <w:rPr>
          <w:rFonts w:hint="eastAsia"/>
        </w:rPr>
        <w:t>Асамблеї</w:t>
      </w:r>
      <w:r>
        <w:t></w:t>
      </w:r>
      <w:r>
        <w:rPr>
          <w:rFonts w:hint="eastAsia"/>
        </w:rPr>
        <w:t>ООН</w:t>
      </w:r>
      <w:r>
        <w:t></w:t>
      </w:r>
      <w:r>
        <w:t></w:t>
      </w:r>
      <w:r>
        <w:rPr>
          <w:rFonts w:hint="eastAsia"/>
        </w:rPr>
        <w:t>зокрема</w:t>
      </w:r>
      <w:r>
        <w:t></w:t>
      </w:r>
      <w:r>
        <w:t></w:t>
      </w:r>
      <w:r>
        <w:rPr>
          <w:rFonts w:hint="eastAsia"/>
        </w:rPr>
        <w:t>повноважень</w:t>
      </w:r>
      <w:r>
        <w:t></w:t>
      </w:r>
      <w:r>
        <w:rPr>
          <w:rFonts w:hint="eastAsia"/>
        </w:rPr>
        <w:t>приймати</w:t>
      </w:r>
      <w:r>
        <w:t></w:t>
      </w:r>
      <w:r>
        <w:rPr>
          <w:rFonts w:hint="eastAsia"/>
        </w:rPr>
        <w:t>обов’язкові</w:t>
      </w:r>
    </w:p>
    <w:p w:rsidR="00BC5CC1" w:rsidRDefault="00BC5CC1" w:rsidP="00BC5CC1">
      <w:r>
        <w:rPr>
          <w:rFonts w:hint="eastAsia"/>
        </w:rPr>
        <w:t>для</w:t>
      </w:r>
      <w:r>
        <w:t></w:t>
      </w:r>
      <w:r>
        <w:rPr>
          <w:rFonts w:hint="eastAsia"/>
        </w:rPr>
        <w:t>виконання</w:t>
      </w:r>
      <w:r>
        <w:t></w:t>
      </w:r>
      <w:r>
        <w:rPr>
          <w:rFonts w:hint="eastAsia"/>
        </w:rPr>
        <w:t>рішення</w:t>
      </w:r>
      <w:r>
        <w:t></w:t>
      </w:r>
      <w:r>
        <w:rPr>
          <w:rFonts w:hint="eastAsia"/>
        </w:rPr>
        <w:t>щодо</w:t>
      </w:r>
      <w:r>
        <w:t></w:t>
      </w:r>
      <w:r>
        <w:rPr>
          <w:rFonts w:hint="eastAsia"/>
        </w:rPr>
        <w:t>визначеного</w:t>
      </w:r>
      <w:r>
        <w:t></w:t>
      </w:r>
      <w:r>
        <w:rPr>
          <w:rFonts w:hint="eastAsia"/>
        </w:rPr>
        <w:t>переліку</w:t>
      </w:r>
      <w:r>
        <w:t></w:t>
      </w:r>
      <w:r>
        <w:rPr>
          <w:rFonts w:hint="eastAsia"/>
        </w:rPr>
        <w:t>питань</w:t>
      </w:r>
      <w:r>
        <w:t></w:t>
      </w:r>
      <w:r>
        <w:t></w:t>
      </w:r>
      <w:r>
        <w:rPr>
          <w:rFonts w:hint="eastAsia"/>
        </w:rPr>
        <w:t>які</w:t>
      </w:r>
      <w:r>
        <w:t></w:t>
      </w:r>
      <w:r>
        <w:rPr>
          <w:rFonts w:hint="eastAsia"/>
        </w:rPr>
        <w:t>перебувають</w:t>
      </w:r>
      <w:r>
        <w:t></w:t>
      </w:r>
      <w:r>
        <w:rPr>
          <w:rFonts w:hint="eastAsia"/>
        </w:rPr>
        <w:t>у</w:t>
      </w:r>
    </w:p>
    <w:p w:rsidR="00BC5CC1" w:rsidRDefault="00BC5CC1" w:rsidP="00BC5CC1">
      <w:r>
        <w:rPr>
          <w:rFonts w:hint="eastAsia"/>
        </w:rPr>
        <w:t>її</w:t>
      </w:r>
      <w:r>
        <w:t></w:t>
      </w:r>
      <w:r>
        <w:rPr>
          <w:rFonts w:hint="eastAsia"/>
        </w:rPr>
        <w:t>віданні</w:t>
      </w:r>
      <w:r>
        <w:t></w:t>
      </w:r>
      <w:r>
        <w:rPr>
          <w:rFonts w:hint="eastAsia"/>
        </w:rPr>
        <w:t>та</w:t>
      </w:r>
      <w:r>
        <w:t></w:t>
      </w:r>
      <w:r>
        <w:rPr>
          <w:rFonts w:hint="eastAsia"/>
        </w:rPr>
        <w:t>мають</w:t>
      </w:r>
      <w:r>
        <w:t></w:t>
      </w:r>
      <w:r>
        <w:rPr>
          <w:rFonts w:hint="eastAsia"/>
        </w:rPr>
        <w:t>першочергове</w:t>
      </w:r>
      <w:r>
        <w:t></w:t>
      </w:r>
      <w:r>
        <w:rPr>
          <w:rFonts w:hint="eastAsia"/>
        </w:rPr>
        <w:t>значення</w:t>
      </w:r>
      <w:r>
        <w:t></w:t>
      </w:r>
      <w:r>
        <w:rPr>
          <w:rFonts w:hint="eastAsia"/>
        </w:rPr>
        <w:t>для</w:t>
      </w:r>
      <w:r>
        <w:t></w:t>
      </w:r>
      <w:r>
        <w:rPr>
          <w:rFonts w:hint="eastAsia"/>
        </w:rPr>
        <w:t>відновлення</w:t>
      </w:r>
      <w:r>
        <w:t></w:t>
      </w:r>
      <w:r>
        <w:rPr>
          <w:rFonts w:hint="eastAsia"/>
        </w:rPr>
        <w:t>та</w:t>
      </w:r>
      <w:r>
        <w:t></w:t>
      </w:r>
      <w:r>
        <w:rPr>
          <w:rFonts w:hint="eastAsia"/>
        </w:rPr>
        <w:t>підтримання</w:t>
      </w:r>
    </w:p>
    <w:p w:rsidR="00BC5CC1" w:rsidRDefault="00BC5CC1" w:rsidP="00BC5CC1">
      <w:r>
        <w:rPr>
          <w:rFonts w:hint="eastAsia"/>
        </w:rPr>
        <w:t>міжнародного</w:t>
      </w:r>
      <w:r>
        <w:t></w:t>
      </w:r>
      <w:r>
        <w:rPr>
          <w:rFonts w:hint="eastAsia"/>
        </w:rPr>
        <w:t>миру</w:t>
      </w:r>
      <w:r>
        <w:t></w:t>
      </w:r>
      <w:r>
        <w:rPr>
          <w:rFonts w:hint="eastAsia"/>
        </w:rPr>
        <w:t>та</w:t>
      </w:r>
      <w:r>
        <w:t></w:t>
      </w:r>
      <w:r>
        <w:rPr>
          <w:rFonts w:hint="eastAsia"/>
        </w:rPr>
        <w:t>безпеки</w:t>
      </w:r>
      <w:r>
        <w:t></w:t>
      </w:r>
      <w:r>
        <w:t></w:t>
      </w:r>
      <w:r>
        <w:rPr>
          <w:rFonts w:hint="eastAsia"/>
        </w:rPr>
        <w:t>Зокрема</w:t>
      </w:r>
      <w:r>
        <w:t></w:t>
      </w:r>
      <w:r>
        <w:t></w:t>
      </w:r>
      <w:r>
        <w:rPr>
          <w:rFonts w:hint="eastAsia"/>
        </w:rPr>
        <w:t>пропонується</w:t>
      </w:r>
      <w:r>
        <w:t></w:t>
      </w:r>
      <w:r>
        <w:rPr>
          <w:rFonts w:hint="eastAsia"/>
        </w:rPr>
        <w:t>внести</w:t>
      </w:r>
      <w:r>
        <w:t></w:t>
      </w:r>
      <w:r>
        <w:rPr>
          <w:rFonts w:hint="eastAsia"/>
        </w:rPr>
        <w:t>зміни</w:t>
      </w:r>
      <w:r>
        <w:t></w:t>
      </w:r>
      <w:r>
        <w:rPr>
          <w:rFonts w:hint="eastAsia"/>
        </w:rPr>
        <w:t>до</w:t>
      </w:r>
      <w:r>
        <w:t></w:t>
      </w:r>
      <w:r>
        <w:rPr>
          <w:rFonts w:hint="eastAsia"/>
        </w:rPr>
        <w:t>статті</w:t>
      </w:r>
    </w:p>
    <w:p w:rsidR="00BC5CC1" w:rsidRDefault="00BC5CC1" w:rsidP="00BC5CC1">
      <w:r>
        <w:t></w:t>
      </w:r>
      <w:r>
        <w:t></w:t>
      </w:r>
      <w:r>
        <w:t></w:t>
      </w:r>
      <w:r>
        <w:rPr>
          <w:rFonts w:hint="eastAsia"/>
        </w:rPr>
        <w:t>Статуту</w:t>
      </w:r>
      <w:r>
        <w:t></w:t>
      </w:r>
      <w:r>
        <w:rPr>
          <w:rFonts w:hint="eastAsia"/>
        </w:rPr>
        <w:t>ООН</w:t>
      </w:r>
      <w:r>
        <w:t></w:t>
      </w:r>
      <w:r>
        <w:rPr>
          <w:rFonts w:hint="eastAsia"/>
        </w:rPr>
        <w:t>та</w:t>
      </w:r>
      <w:r>
        <w:t></w:t>
      </w:r>
      <w:r>
        <w:rPr>
          <w:rFonts w:hint="eastAsia"/>
        </w:rPr>
        <w:t>передбачити</w:t>
      </w:r>
      <w:r>
        <w:t></w:t>
      </w:r>
      <w:r>
        <w:rPr>
          <w:rFonts w:hint="eastAsia"/>
        </w:rPr>
        <w:t>можливість</w:t>
      </w:r>
      <w:r>
        <w:t></w:t>
      </w:r>
      <w:r>
        <w:rPr>
          <w:rFonts w:hint="eastAsia"/>
        </w:rPr>
        <w:t>укладення</w:t>
      </w:r>
      <w:r>
        <w:t></w:t>
      </w:r>
      <w:r>
        <w:rPr>
          <w:rFonts w:hint="eastAsia"/>
        </w:rPr>
        <w:t>договорів</w:t>
      </w:r>
      <w:r>
        <w:t></w:t>
      </w:r>
      <w:r>
        <w:rPr>
          <w:rFonts w:hint="eastAsia"/>
        </w:rPr>
        <w:t>про</w:t>
      </w:r>
    </w:p>
    <w:p w:rsidR="00BC5CC1" w:rsidRDefault="00BC5CC1" w:rsidP="00BC5CC1">
      <w:r>
        <w:rPr>
          <w:rFonts w:hint="eastAsia"/>
        </w:rPr>
        <w:t>процедуру</w:t>
      </w:r>
      <w:r>
        <w:t></w:t>
      </w:r>
      <w:r>
        <w:rPr>
          <w:rFonts w:hint="eastAsia"/>
        </w:rPr>
        <w:t>і</w:t>
      </w:r>
      <w:r>
        <w:t></w:t>
      </w:r>
      <w:r>
        <w:rPr>
          <w:rFonts w:hint="eastAsia"/>
        </w:rPr>
        <w:t>механізми</w:t>
      </w:r>
      <w:r>
        <w:t></w:t>
      </w:r>
      <w:r>
        <w:rPr>
          <w:rFonts w:hint="eastAsia"/>
        </w:rPr>
        <w:t>співпраці</w:t>
      </w:r>
      <w:r>
        <w:t></w:t>
      </w:r>
      <w:r>
        <w:rPr>
          <w:rFonts w:hint="eastAsia"/>
        </w:rPr>
        <w:t>та</w:t>
      </w:r>
      <w:r>
        <w:t></w:t>
      </w:r>
      <w:r>
        <w:rPr>
          <w:rFonts w:hint="eastAsia"/>
        </w:rPr>
        <w:t>взаємодії</w:t>
      </w:r>
      <w:r>
        <w:t></w:t>
      </w:r>
      <w:r>
        <w:rPr>
          <w:rFonts w:hint="eastAsia"/>
        </w:rPr>
        <w:t>між</w:t>
      </w:r>
      <w:r>
        <w:t></w:t>
      </w:r>
      <w:r>
        <w:rPr>
          <w:rFonts w:hint="eastAsia"/>
        </w:rPr>
        <w:t>ЕКОСОР</w:t>
      </w:r>
      <w:r>
        <w:t></w:t>
      </w:r>
      <w:r>
        <w:rPr>
          <w:rFonts w:hint="eastAsia"/>
        </w:rPr>
        <w:t>і</w:t>
      </w:r>
      <w:r>
        <w:t></w:t>
      </w:r>
      <w:r>
        <w:rPr>
          <w:rFonts w:hint="eastAsia"/>
        </w:rPr>
        <w:t>відповідними</w:t>
      </w:r>
    </w:p>
    <w:p w:rsidR="00BC5CC1" w:rsidRDefault="00BC5CC1" w:rsidP="00BC5CC1">
      <w:r>
        <w:rPr>
          <w:rFonts w:hint="eastAsia"/>
        </w:rPr>
        <w:t>спеціалізованими</w:t>
      </w:r>
      <w:r>
        <w:t></w:t>
      </w:r>
      <w:r>
        <w:rPr>
          <w:rFonts w:hint="eastAsia"/>
        </w:rPr>
        <w:t>міжнародними</w:t>
      </w:r>
      <w:r>
        <w:t></w:t>
      </w:r>
      <w:r>
        <w:rPr>
          <w:rFonts w:hint="eastAsia"/>
        </w:rPr>
        <w:t>регіональними</w:t>
      </w:r>
      <w:r>
        <w:t></w:t>
      </w:r>
      <w:r>
        <w:rPr>
          <w:rFonts w:hint="eastAsia"/>
        </w:rPr>
        <w:t>організаціями</w:t>
      </w:r>
      <w:r>
        <w:t></w:t>
      </w:r>
    </w:p>
    <w:p w:rsidR="00BC5CC1" w:rsidRDefault="00BC5CC1" w:rsidP="00BC5CC1">
      <w:r>
        <w:t></w:t>
      </w:r>
      <w:r>
        <w:t></w:t>
      </w:r>
      <w:r>
        <w:t></w:t>
      </w:r>
      <w:r>
        <w:t></w:t>
      </w:r>
      <w:r>
        <w:rPr>
          <w:rFonts w:hint="eastAsia"/>
        </w:rPr>
        <w:t>Встановлено</w:t>
      </w:r>
      <w:r>
        <w:t></w:t>
      </w:r>
      <w:r>
        <w:t></w:t>
      </w:r>
      <w:r>
        <w:rPr>
          <w:rFonts w:hint="eastAsia"/>
        </w:rPr>
        <w:t>що</w:t>
      </w:r>
      <w:r>
        <w:t></w:t>
      </w:r>
      <w:r>
        <w:rPr>
          <w:rFonts w:hint="eastAsia"/>
        </w:rPr>
        <w:t>на</w:t>
      </w:r>
      <w:r>
        <w:t></w:t>
      </w:r>
      <w:r>
        <w:rPr>
          <w:rFonts w:hint="eastAsia"/>
        </w:rPr>
        <w:t>ефективність</w:t>
      </w:r>
      <w:r>
        <w:t></w:t>
      </w:r>
      <w:r>
        <w:rPr>
          <w:rFonts w:hint="eastAsia"/>
        </w:rPr>
        <w:t>функціонування</w:t>
      </w:r>
      <w:r>
        <w:t></w:t>
      </w:r>
      <w:r>
        <w:rPr>
          <w:rFonts w:hint="eastAsia"/>
        </w:rPr>
        <w:t>універсального</w:t>
      </w:r>
    </w:p>
    <w:p w:rsidR="00BC5CC1" w:rsidRDefault="00BC5CC1" w:rsidP="00BC5CC1">
      <w:r>
        <w:rPr>
          <w:rFonts w:hint="eastAsia"/>
        </w:rPr>
        <w:t>правопорядку</w:t>
      </w:r>
      <w:r>
        <w:t></w:t>
      </w:r>
      <w:r>
        <w:t></w:t>
      </w:r>
      <w:r>
        <w:rPr>
          <w:rFonts w:hint="eastAsia"/>
        </w:rPr>
        <w:t>зокрема</w:t>
      </w:r>
      <w:r>
        <w:t></w:t>
      </w:r>
      <w:r>
        <w:t></w:t>
      </w:r>
      <w:r>
        <w:rPr>
          <w:rFonts w:hint="eastAsia"/>
        </w:rPr>
        <w:t>впливає</w:t>
      </w:r>
      <w:r>
        <w:t></w:t>
      </w:r>
      <w:r>
        <w:rPr>
          <w:rFonts w:hint="eastAsia"/>
        </w:rPr>
        <w:t>і</w:t>
      </w:r>
      <w:r>
        <w:t></w:t>
      </w:r>
      <w:r>
        <w:rPr>
          <w:rFonts w:hint="eastAsia"/>
        </w:rPr>
        <w:t>відсутність</w:t>
      </w:r>
      <w:r>
        <w:t></w:t>
      </w:r>
      <w:r>
        <w:rPr>
          <w:rFonts w:hint="eastAsia"/>
        </w:rPr>
        <w:t>обов’язкової</w:t>
      </w:r>
      <w:r>
        <w:t></w:t>
      </w:r>
      <w:r>
        <w:rPr>
          <w:rFonts w:hint="eastAsia"/>
        </w:rPr>
        <w:t>юрисдикції</w:t>
      </w:r>
    </w:p>
    <w:p w:rsidR="00BC5CC1" w:rsidRDefault="00BC5CC1" w:rsidP="00BC5CC1">
      <w:r>
        <w:rPr>
          <w:rFonts w:hint="eastAsia"/>
        </w:rPr>
        <w:t>Міжнародного</w:t>
      </w:r>
      <w:r>
        <w:t></w:t>
      </w:r>
      <w:r>
        <w:rPr>
          <w:rFonts w:hint="eastAsia"/>
        </w:rPr>
        <w:t>Суду</w:t>
      </w:r>
      <w:r>
        <w:t></w:t>
      </w:r>
      <w:r>
        <w:rPr>
          <w:rFonts w:hint="eastAsia"/>
        </w:rPr>
        <w:t>ООН</w:t>
      </w:r>
      <w:r>
        <w:t></w:t>
      </w:r>
      <w:r>
        <w:t></w:t>
      </w:r>
      <w:r>
        <w:rPr>
          <w:rFonts w:hint="eastAsia"/>
        </w:rPr>
        <w:t>так</w:t>
      </w:r>
      <w:r>
        <w:t></w:t>
      </w:r>
      <w:r>
        <w:rPr>
          <w:rFonts w:hint="eastAsia"/>
        </w:rPr>
        <w:t>само</w:t>
      </w:r>
      <w:r>
        <w:t></w:t>
      </w:r>
      <w:r>
        <w:rPr>
          <w:rFonts w:hint="eastAsia"/>
        </w:rPr>
        <w:t>як</w:t>
      </w:r>
      <w:r>
        <w:t></w:t>
      </w:r>
      <w:r>
        <w:rPr>
          <w:rFonts w:hint="eastAsia"/>
        </w:rPr>
        <w:t>і</w:t>
      </w:r>
      <w:r>
        <w:t></w:t>
      </w:r>
      <w:r>
        <w:rPr>
          <w:rFonts w:hint="eastAsia"/>
        </w:rPr>
        <w:t>відсутність</w:t>
      </w:r>
      <w:r>
        <w:t></w:t>
      </w:r>
      <w:r>
        <w:rPr>
          <w:rFonts w:hint="eastAsia"/>
        </w:rPr>
        <w:t>дієвого</w:t>
      </w:r>
      <w:r>
        <w:t></w:t>
      </w:r>
      <w:r>
        <w:rPr>
          <w:rFonts w:hint="eastAsia"/>
        </w:rPr>
        <w:t>механізму</w:t>
      </w:r>
    </w:p>
    <w:p w:rsidR="00BC5CC1" w:rsidRDefault="00BC5CC1" w:rsidP="00BC5CC1">
      <w:r>
        <w:rPr>
          <w:rFonts w:hint="eastAsia"/>
        </w:rPr>
        <w:t>виконання</w:t>
      </w:r>
      <w:r>
        <w:t></w:t>
      </w:r>
      <w:r>
        <w:rPr>
          <w:rFonts w:hint="eastAsia"/>
        </w:rPr>
        <w:t>рішень</w:t>
      </w:r>
      <w:r>
        <w:t></w:t>
      </w:r>
      <w:r>
        <w:rPr>
          <w:rFonts w:hint="eastAsia"/>
        </w:rPr>
        <w:t>останнього</w:t>
      </w:r>
      <w:r>
        <w:t></w:t>
      </w:r>
      <w:r>
        <w:t></w:t>
      </w:r>
      <w:r>
        <w:rPr>
          <w:rFonts w:hint="eastAsia"/>
        </w:rPr>
        <w:t>Вбачається</w:t>
      </w:r>
      <w:r>
        <w:t></w:t>
      </w:r>
      <w:r>
        <w:t></w:t>
      </w:r>
      <w:r>
        <w:rPr>
          <w:rFonts w:hint="eastAsia"/>
        </w:rPr>
        <w:t>що</w:t>
      </w:r>
      <w:r>
        <w:t></w:t>
      </w:r>
      <w:r>
        <w:rPr>
          <w:rFonts w:hint="eastAsia"/>
        </w:rPr>
        <w:t>вирішення</w:t>
      </w:r>
      <w:r>
        <w:t></w:t>
      </w:r>
      <w:r>
        <w:rPr>
          <w:rFonts w:hint="eastAsia"/>
        </w:rPr>
        <w:t>таких</w:t>
      </w:r>
      <w:r>
        <w:t></w:t>
      </w:r>
      <w:r>
        <w:rPr>
          <w:rFonts w:hint="eastAsia"/>
        </w:rPr>
        <w:t>проблемних</w:t>
      </w:r>
    </w:p>
    <w:p w:rsidR="00BC5CC1" w:rsidRDefault="00BC5CC1" w:rsidP="00BC5CC1">
      <w:r>
        <w:rPr>
          <w:rFonts w:hint="eastAsia"/>
        </w:rPr>
        <w:t>питань</w:t>
      </w:r>
      <w:r>
        <w:t></w:t>
      </w:r>
      <w:r>
        <w:rPr>
          <w:rFonts w:hint="eastAsia"/>
        </w:rPr>
        <w:t>бажане</w:t>
      </w:r>
      <w:r>
        <w:t></w:t>
      </w:r>
      <w:r>
        <w:rPr>
          <w:rFonts w:hint="eastAsia"/>
        </w:rPr>
        <w:t>шляхом</w:t>
      </w:r>
      <w:r>
        <w:t></w:t>
      </w:r>
      <w:r>
        <w:rPr>
          <w:rFonts w:hint="eastAsia"/>
        </w:rPr>
        <w:t>внесення</w:t>
      </w:r>
      <w:r>
        <w:t></w:t>
      </w:r>
      <w:r>
        <w:rPr>
          <w:rFonts w:hint="eastAsia"/>
        </w:rPr>
        <w:t>відповідних</w:t>
      </w:r>
      <w:r>
        <w:t></w:t>
      </w:r>
      <w:r>
        <w:rPr>
          <w:rFonts w:hint="eastAsia"/>
        </w:rPr>
        <w:t>змін</w:t>
      </w:r>
      <w:r>
        <w:t></w:t>
      </w:r>
      <w:r>
        <w:rPr>
          <w:rFonts w:hint="eastAsia"/>
        </w:rPr>
        <w:t>до</w:t>
      </w:r>
      <w:r>
        <w:t></w:t>
      </w:r>
      <w:r>
        <w:rPr>
          <w:rFonts w:hint="eastAsia"/>
        </w:rPr>
        <w:t>положень</w:t>
      </w:r>
      <w:r>
        <w:t></w:t>
      </w:r>
      <w:r>
        <w:rPr>
          <w:rFonts w:hint="eastAsia"/>
        </w:rPr>
        <w:t>статей</w:t>
      </w:r>
      <w:r>
        <w:t></w:t>
      </w:r>
      <w:r>
        <w:t></w:t>
      </w:r>
      <w:r>
        <w:t></w:t>
      </w:r>
      <w:r>
        <w:t></w:t>
      </w:r>
      <w:r>
        <w:rPr>
          <w:rFonts w:hint="eastAsia"/>
        </w:rPr>
        <w:t>та</w:t>
      </w:r>
    </w:p>
    <w:p w:rsidR="00BC5CC1" w:rsidRDefault="00BC5CC1" w:rsidP="00BC5CC1">
      <w:r>
        <w:t></w:t>
      </w:r>
      <w:r>
        <w:t></w:t>
      </w:r>
      <w:r>
        <w:t></w:t>
      </w:r>
      <w:r>
        <w:rPr>
          <w:rFonts w:hint="eastAsia"/>
        </w:rPr>
        <w:t>Статуту</w:t>
      </w:r>
      <w:r>
        <w:t></w:t>
      </w:r>
      <w:r>
        <w:rPr>
          <w:rFonts w:hint="eastAsia"/>
        </w:rPr>
        <w:t>ООН</w:t>
      </w:r>
      <w:r>
        <w:t></w:t>
      </w:r>
      <w:r>
        <w:t></w:t>
      </w:r>
      <w:r>
        <w:rPr>
          <w:rFonts w:hint="eastAsia"/>
        </w:rPr>
        <w:t>Зокрема</w:t>
      </w:r>
      <w:r>
        <w:t></w:t>
      </w:r>
      <w:r>
        <w:t></w:t>
      </w:r>
      <w:r>
        <w:rPr>
          <w:rFonts w:hint="eastAsia"/>
        </w:rPr>
        <w:t>з</w:t>
      </w:r>
      <w:r>
        <w:t></w:t>
      </w:r>
      <w:r>
        <w:rPr>
          <w:rFonts w:hint="eastAsia"/>
        </w:rPr>
        <w:t>метою</w:t>
      </w:r>
      <w:r>
        <w:t></w:t>
      </w:r>
      <w:r>
        <w:rPr>
          <w:rFonts w:hint="eastAsia"/>
        </w:rPr>
        <w:t>забезпечення</w:t>
      </w:r>
      <w:r>
        <w:t></w:t>
      </w:r>
      <w:r>
        <w:rPr>
          <w:rFonts w:hint="eastAsia"/>
        </w:rPr>
        <w:t>уніфікованого</w:t>
      </w:r>
      <w:r>
        <w:t></w:t>
      </w:r>
      <w:r>
        <w:rPr>
          <w:rFonts w:hint="eastAsia"/>
        </w:rPr>
        <w:t>підходу</w:t>
      </w:r>
      <w:r>
        <w:t></w:t>
      </w:r>
      <w:r>
        <w:rPr>
          <w:rFonts w:hint="eastAsia"/>
        </w:rPr>
        <w:t>до</w:t>
      </w:r>
    </w:p>
    <w:p w:rsidR="00BC5CC1" w:rsidRDefault="00BC5CC1" w:rsidP="00BC5CC1">
      <w:r>
        <w:rPr>
          <w:rFonts w:hint="eastAsia"/>
        </w:rPr>
        <w:t>застосування</w:t>
      </w:r>
      <w:r>
        <w:t></w:t>
      </w:r>
      <w:r>
        <w:rPr>
          <w:rFonts w:hint="eastAsia"/>
        </w:rPr>
        <w:t>норм</w:t>
      </w:r>
      <w:r>
        <w:t></w:t>
      </w:r>
      <w:r>
        <w:rPr>
          <w:rFonts w:hint="eastAsia"/>
        </w:rPr>
        <w:t>міжнародного</w:t>
      </w:r>
      <w:r>
        <w:t></w:t>
      </w:r>
      <w:r>
        <w:rPr>
          <w:rFonts w:hint="eastAsia"/>
        </w:rPr>
        <w:t>права</w:t>
      </w:r>
      <w:r>
        <w:t></w:t>
      </w:r>
      <w:r>
        <w:rPr>
          <w:rFonts w:hint="eastAsia"/>
        </w:rPr>
        <w:t>пропонується</w:t>
      </w:r>
      <w:r>
        <w:t></w:t>
      </w:r>
      <w:r>
        <w:rPr>
          <w:rFonts w:hint="eastAsia"/>
        </w:rPr>
        <w:t>визначити</w:t>
      </w:r>
      <w:r>
        <w:t></w:t>
      </w:r>
      <w:r>
        <w:rPr>
          <w:rFonts w:hint="eastAsia"/>
        </w:rPr>
        <w:t>основну</w:t>
      </w:r>
    </w:p>
    <w:p w:rsidR="00BC5CC1" w:rsidRDefault="00BC5CC1" w:rsidP="00BC5CC1">
      <w:r>
        <w:rPr>
          <w:rFonts w:hint="eastAsia"/>
        </w:rPr>
        <w:t>роль</w:t>
      </w:r>
      <w:r>
        <w:t></w:t>
      </w:r>
      <w:r>
        <w:rPr>
          <w:rFonts w:hint="eastAsia"/>
        </w:rPr>
        <w:t>Міжнародного</w:t>
      </w:r>
      <w:r>
        <w:t></w:t>
      </w:r>
      <w:r>
        <w:rPr>
          <w:rFonts w:hint="eastAsia"/>
        </w:rPr>
        <w:t>Суду</w:t>
      </w:r>
      <w:r>
        <w:t></w:t>
      </w:r>
      <w:r>
        <w:rPr>
          <w:rFonts w:hint="eastAsia"/>
        </w:rPr>
        <w:t>ООН</w:t>
      </w:r>
      <w:r>
        <w:t></w:t>
      </w:r>
      <w:r>
        <w:rPr>
          <w:rFonts w:hint="eastAsia"/>
        </w:rPr>
        <w:t>по</w:t>
      </w:r>
      <w:r>
        <w:t></w:t>
      </w:r>
      <w:r>
        <w:rPr>
          <w:rFonts w:hint="eastAsia"/>
        </w:rPr>
        <w:t>відношенню</w:t>
      </w:r>
      <w:r>
        <w:t></w:t>
      </w:r>
      <w:r>
        <w:rPr>
          <w:rFonts w:hint="eastAsia"/>
        </w:rPr>
        <w:t>до</w:t>
      </w:r>
      <w:r>
        <w:t></w:t>
      </w:r>
      <w:r>
        <w:rPr>
          <w:rFonts w:hint="eastAsia"/>
        </w:rPr>
        <w:t>інших</w:t>
      </w:r>
      <w:r>
        <w:t></w:t>
      </w:r>
      <w:r>
        <w:rPr>
          <w:rFonts w:hint="eastAsia"/>
        </w:rPr>
        <w:t>міжнародних</w:t>
      </w:r>
      <w:r>
        <w:t></w:t>
      </w:r>
      <w:r>
        <w:rPr>
          <w:rFonts w:hint="eastAsia"/>
        </w:rPr>
        <w:t>та</w:t>
      </w:r>
    </w:p>
    <w:p w:rsidR="00BC5CC1" w:rsidRDefault="00BC5CC1" w:rsidP="00BC5CC1">
      <w:r>
        <w:rPr>
          <w:rFonts w:hint="eastAsia"/>
        </w:rPr>
        <w:t>регіональних</w:t>
      </w:r>
      <w:r>
        <w:t></w:t>
      </w:r>
      <w:r>
        <w:rPr>
          <w:rFonts w:hint="eastAsia"/>
        </w:rPr>
        <w:t>судових</w:t>
      </w:r>
      <w:r>
        <w:t></w:t>
      </w:r>
      <w:r>
        <w:rPr>
          <w:rFonts w:hint="eastAsia"/>
        </w:rPr>
        <w:t>органів</w:t>
      </w:r>
      <w:r>
        <w:t></w:t>
      </w:r>
      <w:r>
        <w:rPr>
          <w:rFonts w:hint="eastAsia"/>
        </w:rPr>
        <w:t>та</w:t>
      </w:r>
      <w:r>
        <w:t></w:t>
      </w:r>
      <w:r>
        <w:rPr>
          <w:rFonts w:hint="eastAsia"/>
        </w:rPr>
        <w:t>внести</w:t>
      </w:r>
      <w:r>
        <w:t></w:t>
      </w:r>
      <w:r>
        <w:rPr>
          <w:rFonts w:hint="eastAsia"/>
        </w:rPr>
        <w:t>відповідні</w:t>
      </w:r>
      <w:r>
        <w:t></w:t>
      </w:r>
      <w:r>
        <w:rPr>
          <w:rFonts w:hint="eastAsia"/>
        </w:rPr>
        <w:t>зміни</w:t>
      </w:r>
      <w:r>
        <w:t></w:t>
      </w:r>
      <w:r>
        <w:rPr>
          <w:rFonts w:hint="eastAsia"/>
        </w:rPr>
        <w:t>до</w:t>
      </w:r>
      <w:r>
        <w:t></w:t>
      </w:r>
      <w:r>
        <w:rPr>
          <w:rFonts w:hint="eastAsia"/>
        </w:rPr>
        <w:t>статей</w:t>
      </w:r>
      <w:r>
        <w:t></w:t>
      </w:r>
      <w:r>
        <w:t></w:t>
      </w:r>
      <w:r>
        <w:t></w:t>
      </w:r>
      <w:r>
        <w:t></w:t>
      </w:r>
      <w:r>
        <w:rPr>
          <w:rFonts w:hint="eastAsia"/>
        </w:rPr>
        <w:t>та</w:t>
      </w:r>
      <w:r>
        <w:t></w:t>
      </w:r>
      <w:r>
        <w:t></w:t>
      </w:r>
      <w:r>
        <w:t></w:t>
      </w:r>
    </w:p>
    <w:p w:rsidR="00BC5CC1" w:rsidRDefault="00BC5CC1" w:rsidP="00BC5CC1">
      <w:r>
        <w:t></w:t>
      </w:r>
      <w:r>
        <w:t></w:t>
      </w:r>
      <w:r>
        <w:t></w:t>
      </w:r>
    </w:p>
    <w:p w:rsidR="00BC5CC1" w:rsidRDefault="00BC5CC1" w:rsidP="00BC5CC1">
      <w:r>
        <w:rPr>
          <w:rFonts w:hint="eastAsia"/>
        </w:rPr>
        <w:t>Статуту</w:t>
      </w:r>
      <w:r>
        <w:t></w:t>
      </w:r>
      <w:r>
        <w:rPr>
          <w:rFonts w:hint="eastAsia"/>
        </w:rPr>
        <w:t>ООН</w:t>
      </w:r>
      <w:r>
        <w:t></w:t>
      </w:r>
      <w:r>
        <w:t></w:t>
      </w:r>
      <w:r>
        <w:rPr>
          <w:rFonts w:hint="eastAsia"/>
        </w:rPr>
        <w:t>З</w:t>
      </w:r>
      <w:r>
        <w:t></w:t>
      </w:r>
      <w:r>
        <w:rPr>
          <w:rFonts w:hint="eastAsia"/>
        </w:rPr>
        <w:t>огляду</w:t>
      </w:r>
      <w:r>
        <w:t></w:t>
      </w:r>
      <w:r>
        <w:rPr>
          <w:rFonts w:hint="eastAsia"/>
        </w:rPr>
        <w:t>на</w:t>
      </w:r>
      <w:r>
        <w:t></w:t>
      </w:r>
      <w:r>
        <w:rPr>
          <w:rFonts w:hint="eastAsia"/>
        </w:rPr>
        <w:t>це</w:t>
      </w:r>
      <w:r>
        <w:t></w:t>
      </w:r>
      <w:r>
        <w:rPr>
          <w:rFonts w:hint="eastAsia"/>
        </w:rPr>
        <w:t>потребуватимуть</w:t>
      </w:r>
      <w:r>
        <w:t></w:t>
      </w:r>
      <w:r>
        <w:rPr>
          <w:rFonts w:hint="eastAsia"/>
        </w:rPr>
        <w:t>внесення</w:t>
      </w:r>
      <w:r>
        <w:t></w:t>
      </w:r>
      <w:r>
        <w:rPr>
          <w:rFonts w:hint="eastAsia"/>
        </w:rPr>
        <w:t>змін</w:t>
      </w:r>
      <w:r>
        <w:t></w:t>
      </w:r>
      <w:r>
        <w:rPr>
          <w:rFonts w:hint="eastAsia"/>
        </w:rPr>
        <w:t>і</w:t>
      </w:r>
      <w:r>
        <w:t></w:t>
      </w:r>
      <w:r>
        <w:rPr>
          <w:rFonts w:hint="eastAsia"/>
        </w:rPr>
        <w:t>відповідні</w:t>
      </w:r>
    </w:p>
    <w:p w:rsidR="00BC5CC1" w:rsidRDefault="00BC5CC1" w:rsidP="00BC5CC1">
      <w:r>
        <w:rPr>
          <w:rFonts w:hint="eastAsia"/>
        </w:rPr>
        <w:t>положення</w:t>
      </w:r>
      <w:r>
        <w:t></w:t>
      </w:r>
      <w:r>
        <w:rPr>
          <w:rFonts w:hint="eastAsia"/>
        </w:rPr>
        <w:t>статей</w:t>
      </w:r>
      <w:r>
        <w:t></w:t>
      </w:r>
      <w:r>
        <w:t></w:t>
      </w:r>
      <w:r>
        <w:t></w:t>
      </w:r>
      <w:r>
        <w:t></w:t>
      </w:r>
      <w:r>
        <w:t></w:t>
      </w:r>
      <w:r>
        <w:t></w:t>
      </w:r>
      <w:r>
        <w:t></w:t>
      </w:r>
      <w:r>
        <w:t></w:t>
      </w:r>
      <w:r>
        <w:t></w:t>
      </w:r>
      <w:r>
        <w:t></w:t>
      </w:r>
      <w:r>
        <w:t></w:t>
      </w:r>
      <w:r>
        <w:rPr>
          <w:rFonts w:hint="eastAsia"/>
        </w:rPr>
        <w:t>Статуту</w:t>
      </w:r>
      <w:r>
        <w:t></w:t>
      </w:r>
      <w:r>
        <w:rPr>
          <w:rFonts w:hint="eastAsia"/>
        </w:rPr>
        <w:t>Міжнародного</w:t>
      </w:r>
      <w:r>
        <w:t></w:t>
      </w:r>
      <w:r>
        <w:rPr>
          <w:rFonts w:hint="eastAsia"/>
        </w:rPr>
        <w:t>Суду</w:t>
      </w:r>
      <w:r>
        <w:t></w:t>
      </w:r>
      <w:r>
        <w:rPr>
          <w:rFonts w:hint="eastAsia"/>
        </w:rPr>
        <w:t>ООН</w:t>
      </w:r>
      <w:r>
        <w:t></w:t>
      </w:r>
    </w:p>
    <w:p w:rsidR="00BC5CC1" w:rsidRDefault="00BC5CC1" w:rsidP="00BC5CC1">
      <w:r>
        <w:t></w:t>
      </w:r>
      <w:r>
        <w:t></w:t>
      </w:r>
      <w:r>
        <w:t></w:t>
      </w:r>
      <w:r>
        <w:t></w:t>
      </w:r>
      <w:r>
        <w:rPr>
          <w:rFonts w:hint="eastAsia"/>
        </w:rPr>
        <w:t>Аргументовано</w:t>
      </w:r>
      <w:r>
        <w:t></w:t>
      </w:r>
      <w:r>
        <w:t></w:t>
      </w:r>
      <w:r>
        <w:rPr>
          <w:rFonts w:hint="eastAsia"/>
        </w:rPr>
        <w:t>що</w:t>
      </w:r>
      <w:r>
        <w:t></w:t>
      </w:r>
      <w:r>
        <w:rPr>
          <w:rFonts w:hint="eastAsia"/>
        </w:rPr>
        <w:t>регіоналізація</w:t>
      </w:r>
      <w:r>
        <w:t></w:t>
      </w:r>
      <w:r>
        <w:rPr>
          <w:rFonts w:hint="eastAsia"/>
        </w:rPr>
        <w:t>міжнародних</w:t>
      </w:r>
      <w:r>
        <w:t></w:t>
      </w:r>
      <w:r>
        <w:rPr>
          <w:rFonts w:hint="eastAsia"/>
        </w:rPr>
        <w:t>відносин</w:t>
      </w:r>
      <w:r>
        <w:t></w:t>
      </w:r>
      <w:r>
        <w:rPr>
          <w:rFonts w:hint="eastAsia"/>
        </w:rPr>
        <w:t>у</w:t>
      </w:r>
      <w:r>
        <w:t></w:t>
      </w:r>
      <w:r>
        <w:rPr>
          <w:rFonts w:hint="eastAsia"/>
        </w:rPr>
        <w:t>ХХ</w:t>
      </w:r>
    </w:p>
    <w:p w:rsidR="00BC5CC1" w:rsidRDefault="00BC5CC1" w:rsidP="00BC5CC1">
      <w:r>
        <w:rPr>
          <w:rFonts w:hint="eastAsia"/>
        </w:rPr>
        <w:t>столітті</w:t>
      </w:r>
      <w:r>
        <w:t></w:t>
      </w:r>
      <w:r>
        <w:rPr>
          <w:rFonts w:hint="eastAsia"/>
        </w:rPr>
        <w:t>призвела</w:t>
      </w:r>
      <w:r>
        <w:t></w:t>
      </w:r>
      <w:r>
        <w:rPr>
          <w:rFonts w:hint="eastAsia"/>
        </w:rPr>
        <w:t>до</w:t>
      </w:r>
      <w:r>
        <w:t></w:t>
      </w:r>
      <w:r>
        <w:rPr>
          <w:rFonts w:hint="eastAsia"/>
        </w:rPr>
        <w:t>формування</w:t>
      </w:r>
      <w:r>
        <w:t></w:t>
      </w:r>
      <w:r>
        <w:rPr>
          <w:rFonts w:hint="eastAsia"/>
        </w:rPr>
        <w:t>та</w:t>
      </w:r>
      <w:r>
        <w:t></w:t>
      </w:r>
      <w:r>
        <w:rPr>
          <w:rFonts w:hint="eastAsia"/>
        </w:rPr>
        <w:t>зміцнення</w:t>
      </w:r>
      <w:r>
        <w:t></w:t>
      </w:r>
      <w:r>
        <w:rPr>
          <w:rFonts w:hint="eastAsia"/>
        </w:rPr>
        <w:t>регіональних</w:t>
      </w:r>
      <w:r>
        <w:t></w:t>
      </w:r>
      <w:r>
        <w:rPr>
          <w:rFonts w:hint="eastAsia"/>
        </w:rPr>
        <w:t>міжнародноправових</w:t>
      </w:r>
      <w:r>
        <w:t></w:t>
      </w:r>
      <w:r>
        <w:rPr>
          <w:rFonts w:hint="eastAsia"/>
        </w:rPr>
        <w:t>комплексів</w:t>
      </w:r>
      <w:r>
        <w:t></w:t>
      </w:r>
      <w:r>
        <w:rPr>
          <w:rFonts w:hint="eastAsia"/>
        </w:rPr>
        <w:t>та</w:t>
      </w:r>
      <w:r>
        <w:t></w:t>
      </w:r>
      <w:r>
        <w:rPr>
          <w:rFonts w:hint="eastAsia"/>
        </w:rPr>
        <w:t>норм</w:t>
      </w:r>
      <w:r>
        <w:t></w:t>
      </w:r>
      <w:r>
        <w:t></w:t>
      </w:r>
      <w:r>
        <w:rPr>
          <w:rFonts w:hint="eastAsia"/>
        </w:rPr>
        <w:t>а</w:t>
      </w:r>
      <w:r>
        <w:t></w:t>
      </w:r>
      <w:r>
        <w:rPr>
          <w:rFonts w:hint="eastAsia"/>
        </w:rPr>
        <w:t>також</w:t>
      </w:r>
      <w:r>
        <w:t></w:t>
      </w:r>
      <w:r>
        <w:rPr>
          <w:rFonts w:hint="eastAsia"/>
        </w:rPr>
        <w:t>механізмів</w:t>
      </w:r>
      <w:r>
        <w:t></w:t>
      </w:r>
      <w:r>
        <w:rPr>
          <w:rFonts w:hint="eastAsia"/>
        </w:rPr>
        <w:t>їх</w:t>
      </w:r>
      <w:r>
        <w:t></w:t>
      </w:r>
      <w:r>
        <w:rPr>
          <w:rFonts w:hint="eastAsia"/>
        </w:rPr>
        <w:t>застосування</w:t>
      </w:r>
      <w:r>
        <w:t></w:t>
      </w:r>
      <w:r>
        <w:rPr>
          <w:rFonts w:hint="eastAsia"/>
        </w:rPr>
        <w:t>та</w:t>
      </w:r>
    </w:p>
    <w:p w:rsidR="00BC5CC1" w:rsidRDefault="00BC5CC1" w:rsidP="00BC5CC1">
      <w:r>
        <w:rPr>
          <w:rFonts w:hint="eastAsia"/>
        </w:rPr>
        <w:t>функціонування</w:t>
      </w:r>
      <w:r>
        <w:t></w:t>
      </w:r>
      <w:r>
        <w:t></w:t>
      </w:r>
      <w:r>
        <w:rPr>
          <w:rFonts w:hint="eastAsia"/>
        </w:rPr>
        <w:t>Доведено</w:t>
      </w:r>
      <w:r>
        <w:t></w:t>
      </w:r>
      <w:r>
        <w:t></w:t>
      </w:r>
      <w:r>
        <w:rPr>
          <w:rFonts w:hint="eastAsia"/>
        </w:rPr>
        <w:t>що</w:t>
      </w:r>
      <w:r>
        <w:t></w:t>
      </w:r>
      <w:r>
        <w:rPr>
          <w:rFonts w:hint="eastAsia"/>
        </w:rPr>
        <w:t>наразі</w:t>
      </w:r>
      <w:r>
        <w:t></w:t>
      </w:r>
      <w:r>
        <w:rPr>
          <w:rFonts w:hint="eastAsia"/>
        </w:rPr>
        <w:t>регіональні</w:t>
      </w:r>
      <w:r>
        <w:t></w:t>
      </w:r>
      <w:r>
        <w:rPr>
          <w:rFonts w:hint="eastAsia"/>
        </w:rPr>
        <w:t>масиви</w:t>
      </w:r>
      <w:r>
        <w:t></w:t>
      </w:r>
      <w:r>
        <w:rPr>
          <w:rFonts w:hint="eastAsia"/>
        </w:rPr>
        <w:t>міжнародноправових</w:t>
      </w:r>
      <w:r>
        <w:t></w:t>
      </w:r>
      <w:r>
        <w:rPr>
          <w:rFonts w:hint="eastAsia"/>
        </w:rPr>
        <w:t>норм</w:t>
      </w:r>
      <w:r>
        <w:t></w:t>
      </w:r>
      <w:r>
        <w:rPr>
          <w:rFonts w:hint="eastAsia"/>
        </w:rPr>
        <w:t>існують</w:t>
      </w:r>
      <w:r>
        <w:t></w:t>
      </w:r>
      <w:r>
        <w:rPr>
          <w:rFonts w:hint="eastAsia"/>
        </w:rPr>
        <w:t>як</w:t>
      </w:r>
      <w:r>
        <w:t></w:t>
      </w:r>
      <w:r>
        <w:rPr>
          <w:rFonts w:hint="eastAsia"/>
        </w:rPr>
        <w:t>підсистеми</w:t>
      </w:r>
      <w:r>
        <w:t></w:t>
      </w:r>
      <w:r>
        <w:rPr>
          <w:rFonts w:hint="eastAsia"/>
        </w:rPr>
        <w:t>сучасного</w:t>
      </w:r>
      <w:r>
        <w:t></w:t>
      </w:r>
      <w:r>
        <w:rPr>
          <w:rFonts w:hint="eastAsia"/>
        </w:rPr>
        <w:t>універсального</w:t>
      </w:r>
    </w:p>
    <w:p w:rsidR="00BC5CC1" w:rsidRDefault="00BC5CC1" w:rsidP="00BC5CC1">
      <w:r>
        <w:rPr>
          <w:rFonts w:hint="eastAsia"/>
        </w:rPr>
        <w:t>міжнародного</w:t>
      </w:r>
      <w:r>
        <w:t></w:t>
      </w:r>
      <w:r>
        <w:rPr>
          <w:rFonts w:hint="eastAsia"/>
        </w:rPr>
        <w:t>права</w:t>
      </w:r>
      <w:r>
        <w:t></w:t>
      </w:r>
      <w:r>
        <w:t></w:t>
      </w:r>
      <w:r>
        <w:rPr>
          <w:rFonts w:hint="eastAsia"/>
        </w:rPr>
        <w:t>а</w:t>
      </w:r>
      <w:r>
        <w:t></w:t>
      </w:r>
      <w:r>
        <w:rPr>
          <w:rFonts w:hint="eastAsia"/>
        </w:rPr>
        <w:t>не</w:t>
      </w:r>
      <w:r>
        <w:t></w:t>
      </w:r>
      <w:r>
        <w:rPr>
          <w:rFonts w:hint="eastAsia"/>
        </w:rPr>
        <w:t>як</w:t>
      </w:r>
      <w:r>
        <w:t></w:t>
      </w:r>
      <w:r>
        <w:rPr>
          <w:rFonts w:hint="eastAsia"/>
        </w:rPr>
        <w:t>окремі</w:t>
      </w:r>
      <w:r>
        <w:t></w:t>
      </w:r>
      <w:r>
        <w:rPr>
          <w:rFonts w:hint="eastAsia"/>
        </w:rPr>
        <w:t>автономні</w:t>
      </w:r>
      <w:r>
        <w:t></w:t>
      </w:r>
      <w:r>
        <w:rPr>
          <w:rFonts w:hint="eastAsia"/>
        </w:rPr>
        <w:t>регіональні</w:t>
      </w:r>
      <w:r>
        <w:t></w:t>
      </w:r>
      <w:r>
        <w:rPr>
          <w:rFonts w:hint="eastAsia"/>
        </w:rPr>
        <w:t>правові</w:t>
      </w:r>
      <w:r>
        <w:t></w:t>
      </w:r>
      <w:r>
        <w:rPr>
          <w:rFonts w:hint="eastAsia"/>
        </w:rPr>
        <w:t>системи</w:t>
      </w:r>
      <w:r>
        <w:t></w:t>
      </w:r>
    </w:p>
    <w:p w:rsidR="00BC5CC1" w:rsidRDefault="00BC5CC1" w:rsidP="00BC5CC1">
      <w:r>
        <w:rPr>
          <w:rFonts w:hint="eastAsia"/>
        </w:rPr>
        <w:t>що</w:t>
      </w:r>
      <w:r>
        <w:t></w:t>
      </w:r>
      <w:r>
        <w:rPr>
          <w:rFonts w:hint="eastAsia"/>
        </w:rPr>
        <w:t>перебувають</w:t>
      </w:r>
      <w:r>
        <w:t></w:t>
      </w:r>
      <w:r>
        <w:rPr>
          <w:rFonts w:hint="eastAsia"/>
        </w:rPr>
        <w:t>поза</w:t>
      </w:r>
      <w:r>
        <w:t></w:t>
      </w:r>
      <w:r>
        <w:rPr>
          <w:rFonts w:hint="eastAsia"/>
        </w:rPr>
        <w:t>універсальним</w:t>
      </w:r>
      <w:r>
        <w:t></w:t>
      </w:r>
      <w:r>
        <w:rPr>
          <w:rFonts w:hint="eastAsia"/>
        </w:rPr>
        <w:t>міжнародним</w:t>
      </w:r>
      <w:r>
        <w:t></w:t>
      </w:r>
      <w:r>
        <w:rPr>
          <w:rFonts w:hint="eastAsia"/>
        </w:rPr>
        <w:t>правом</w:t>
      </w:r>
      <w:r>
        <w:t></w:t>
      </w:r>
    </w:p>
    <w:p w:rsidR="00BC5CC1" w:rsidRDefault="00BC5CC1" w:rsidP="00BC5CC1">
      <w:r>
        <w:t></w:t>
      </w:r>
      <w:r>
        <w:t></w:t>
      </w:r>
      <w:r>
        <w:t></w:t>
      </w:r>
      <w:r>
        <w:t></w:t>
      </w:r>
      <w:r>
        <w:rPr>
          <w:rFonts w:hint="eastAsia"/>
        </w:rPr>
        <w:t>Встановлено</w:t>
      </w:r>
      <w:r>
        <w:t></w:t>
      </w:r>
      <w:r>
        <w:t></w:t>
      </w:r>
      <w:r>
        <w:rPr>
          <w:rFonts w:hint="eastAsia"/>
        </w:rPr>
        <w:t>що</w:t>
      </w:r>
      <w:r>
        <w:t></w:t>
      </w:r>
      <w:r>
        <w:rPr>
          <w:rFonts w:hint="eastAsia"/>
        </w:rPr>
        <w:t>формування</w:t>
      </w:r>
      <w:r>
        <w:t></w:t>
      </w:r>
      <w:r>
        <w:rPr>
          <w:rFonts w:hint="eastAsia"/>
        </w:rPr>
        <w:t>регіональних</w:t>
      </w:r>
      <w:r>
        <w:t></w:t>
      </w:r>
      <w:r>
        <w:rPr>
          <w:rFonts w:hint="eastAsia"/>
        </w:rPr>
        <w:t>підсистем</w:t>
      </w:r>
      <w:r>
        <w:t></w:t>
      </w:r>
      <w:r>
        <w:rPr>
          <w:rFonts w:hint="eastAsia"/>
        </w:rPr>
        <w:t>міжнародного</w:t>
      </w:r>
    </w:p>
    <w:p w:rsidR="00BC5CC1" w:rsidRDefault="00BC5CC1" w:rsidP="00BC5CC1">
      <w:r>
        <w:rPr>
          <w:rFonts w:hint="eastAsia"/>
        </w:rPr>
        <w:t>права</w:t>
      </w:r>
      <w:r>
        <w:t></w:t>
      </w:r>
      <w:r>
        <w:rPr>
          <w:rFonts w:hint="eastAsia"/>
        </w:rPr>
        <w:t>у</w:t>
      </w:r>
      <w:r>
        <w:t></w:t>
      </w:r>
      <w:r>
        <w:rPr>
          <w:rFonts w:hint="eastAsia"/>
        </w:rPr>
        <w:t>другій</w:t>
      </w:r>
      <w:r>
        <w:t></w:t>
      </w:r>
      <w:r>
        <w:rPr>
          <w:rFonts w:hint="eastAsia"/>
        </w:rPr>
        <w:t>половині</w:t>
      </w:r>
      <w:r>
        <w:t></w:t>
      </w:r>
      <w:r>
        <w:rPr>
          <w:rFonts w:hint="eastAsia"/>
        </w:rPr>
        <w:t>ХХ</w:t>
      </w:r>
      <w:r>
        <w:t></w:t>
      </w:r>
      <w:r>
        <w:rPr>
          <w:rFonts w:hint="eastAsia"/>
        </w:rPr>
        <w:t>століття</w:t>
      </w:r>
      <w:r>
        <w:t></w:t>
      </w:r>
      <w:r>
        <w:rPr>
          <w:rFonts w:hint="eastAsia"/>
        </w:rPr>
        <w:t>здебільшого</w:t>
      </w:r>
      <w:r>
        <w:t></w:t>
      </w:r>
      <w:r>
        <w:rPr>
          <w:rFonts w:hint="eastAsia"/>
        </w:rPr>
        <w:t>було</w:t>
      </w:r>
      <w:r>
        <w:t></w:t>
      </w:r>
      <w:r>
        <w:rPr>
          <w:rFonts w:hint="eastAsia"/>
        </w:rPr>
        <w:t>результатом</w:t>
      </w:r>
      <w:r>
        <w:t></w:t>
      </w:r>
      <w:r>
        <w:rPr>
          <w:rFonts w:hint="eastAsia"/>
        </w:rPr>
        <w:t>активної</w:t>
      </w:r>
    </w:p>
    <w:p w:rsidR="00BC5CC1" w:rsidRDefault="00BC5CC1" w:rsidP="00BC5CC1">
      <w:r>
        <w:rPr>
          <w:rFonts w:hint="eastAsia"/>
        </w:rPr>
        <w:t>правотворчої</w:t>
      </w:r>
      <w:r>
        <w:t></w:t>
      </w:r>
      <w:r>
        <w:rPr>
          <w:rFonts w:hint="eastAsia"/>
        </w:rPr>
        <w:t>та</w:t>
      </w:r>
      <w:r>
        <w:t></w:t>
      </w:r>
      <w:r>
        <w:rPr>
          <w:rFonts w:hint="eastAsia"/>
        </w:rPr>
        <w:t>правозастосовної</w:t>
      </w:r>
      <w:r>
        <w:t></w:t>
      </w:r>
      <w:r>
        <w:rPr>
          <w:rFonts w:hint="eastAsia"/>
        </w:rPr>
        <w:t>діяльності</w:t>
      </w:r>
      <w:r>
        <w:t></w:t>
      </w:r>
      <w:r>
        <w:rPr>
          <w:rFonts w:hint="eastAsia"/>
        </w:rPr>
        <w:t>міжнародних</w:t>
      </w:r>
      <w:r>
        <w:t></w:t>
      </w:r>
      <w:r>
        <w:rPr>
          <w:rFonts w:hint="eastAsia"/>
        </w:rPr>
        <w:t>регіональних</w:t>
      </w:r>
    </w:p>
    <w:p w:rsidR="00BC5CC1" w:rsidRDefault="00BC5CC1" w:rsidP="00BC5CC1">
      <w:r>
        <w:rPr>
          <w:rFonts w:hint="eastAsia"/>
        </w:rPr>
        <w:t>організацій</w:t>
      </w:r>
      <w:r>
        <w:t></w:t>
      </w:r>
      <w:r>
        <w:rPr>
          <w:rFonts w:hint="eastAsia"/>
        </w:rPr>
        <w:t>як</w:t>
      </w:r>
      <w:r>
        <w:t></w:t>
      </w:r>
      <w:r>
        <w:rPr>
          <w:rFonts w:hint="eastAsia"/>
        </w:rPr>
        <w:t>із</w:t>
      </w:r>
      <w:r>
        <w:t></w:t>
      </w:r>
      <w:r>
        <w:rPr>
          <w:rFonts w:hint="eastAsia"/>
        </w:rPr>
        <w:t>загальною</w:t>
      </w:r>
      <w:r>
        <w:t></w:t>
      </w:r>
      <w:r>
        <w:t></w:t>
      </w:r>
      <w:r>
        <w:rPr>
          <w:rFonts w:hint="eastAsia"/>
        </w:rPr>
        <w:t>так</w:t>
      </w:r>
      <w:r>
        <w:t></w:t>
      </w:r>
      <w:r>
        <w:rPr>
          <w:rFonts w:hint="eastAsia"/>
        </w:rPr>
        <w:t>і</w:t>
      </w:r>
      <w:r>
        <w:t></w:t>
      </w:r>
      <w:r>
        <w:rPr>
          <w:rFonts w:hint="eastAsia"/>
        </w:rPr>
        <w:t>спеціальною</w:t>
      </w:r>
      <w:r>
        <w:t></w:t>
      </w:r>
      <w:r>
        <w:rPr>
          <w:rFonts w:hint="eastAsia"/>
        </w:rPr>
        <w:t>компетенцією</w:t>
      </w:r>
      <w:r>
        <w:t></w:t>
      </w:r>
      <w:r>
        <w:t></w:t>
      </w:r>
      <w:r>
        <w:rPr>
          <w:rFonts w:hint="eastAsia"/>
        </w:rPr>
        <w:t>Аргументовано</w:t>
      </w:r>
      <w:r>
        <w:t></w:t>
      </w:r>
    </w:p>
    <w:p w:rsidR="00BC5CC1" w:rsidRDefault="00BC5CC1" w:rsidP="00BC5CC1">
      <w:r>
        <w:rPr>
          <w:rFonts w:hint="eastAsia"/>
        </w:rPr>
        <w:t>що</w:t>
      </w:r>
      <w:r>
        <w:t></w:t>
      </w:r>
      <w:r>
        <w:rPr>
          <w:rFonts w:hint="eastAsia"/>
        </w:rPr>
        <w:t>регіональним</w:t>
      </w:r>
      <w:r>
        <w:t></w:t>
      </w:r>
      <w:r>
        <w:rPr>
          <w:rFonts w:hint="eastAsia"/>
        </w:rPr>
        <w:t>органам</w:t>
      </w:r>
      <w:r>
        <w:t></w:t>
      </w:r>
      <w:r>
        <w:rPr>
          <w:rFonts w:hint="eastAsia"/>
        </w:rPr>
        <w:t>та</w:t>
      </w:r>
      <w:r>
        <w:t></w:t>
      </w:r>
      <w:r>
        <w:rPr>
          <w:rFonts w:hint="eastAsia"/>
        </w:rPr>
        <w:t>організаціям</w:t>
      </w:r>
      <w:r>
        <w:t></w:t>
      </w:r>
      <w:r>
        <w:rPr>
          <w:rFonts w:hint="eastAsia"/>
        </w:rPr>
        <w:t>має</w:t>
      </w:r>
      <w:r>
        <w:t></w:t>
      </w:r>
      <w:r>
        <w:rPr>
          <w:rFonts w:hint="eastAsia"/>
        </w:rPr>
        <w:t>бути</w:t>
      </w:r>
      <w:r>
        <w:t></w:t>
      </w:r>
      <w:r>
        <w:rPr>
          <w:rFonts w:hint="eastAsia"/>
        </w:rPr>
        <w:t>відведена</w:t>
      </w:r>
      <w:r>
        <w:t></w:t>
      </w:r>
      <w:r>
        <w:rPr>
          <w:rFonts w:hint="eastAsia"/>
        </w:rPr>
        <w:t>нова</w:t>
      </w:r>
      <w:r>
        <w:t></w:t>
      </w:r>
      <w:r>
        <w:rPr>
          <w:rFonts w:hint="eastAsia"/>
        </w:rPr>
        <w:t>роль</w:t>
      </w:r>
      <w:r>
        <w:t></w:t>
      </w:r>
      <w:r>
        <w:rPr>
          <w:rFonts w:hint="eastAsia"/>
        </w:rPr>
        <w:t>у</w:t>
      </w:r>
    </w:p>
    <w:p w:rsidR="00BC5CC1" w:rsidRDefault="00BC5CC1" w:rsidP="00BC5CC1">
      <w:r>
        <w:rPr>
          <w:rFonts w:hint="eastAsia"/>
        </w:rPr>
        <w:t>системі</w:t>
      </w:r>
      <w:r>
        <w:t></w:t>
      </w:r>
      <w:r>
        <w:rPr>
          <w:rFonts w:hint="eastAsia"/>
        </w:rPr>
        <w:t>органів</w:t>
      </w:r>
      <w:r>
        <w:t></w:t>
      </w:r>
      <w:r>
        <w:rPr>
          <w:rFonts w:hint="eastAsia"/>
        </w:rPr>
        <w:t>ООН</w:t>
      </w:r>
      <w:r>
        <w:t></w:t>
      </w:r>
      <w:r>
        <w:t></w:t>
      </w:r>
      <w:r>
        <w:rPr>
          <w:rFonts w:hint="eastAsia"/>
        </w:rPr>
        <w:t>не</w:t>
      </w:r>
      <w:r>
        <w:t></w:t>
      </w:r>
      <w:r>
        <w:rPr>
          <w:rFonts w:hint="eastAsia"/>
        </w:rPr>
        <w:t>обмежуючись</w:t>
      </w:r>
      <w:r>
        <w:t></w:t>
      </w:r>
      <w:r>
        <w:rPr>
          <w:rFonts w:hint="eastAsia"/>
        </w:rPr>
        <w:t>лише</w:t>
      </w:r>
      <w:r>
        <w:t></w:t>
      </w:r>
      <w:r>
        <w:rPr>
          <w:rFonts w:hint="eastAsia"/>
        </w:rPr>
        <w:t>сферою</w:t>
      </w:r>
      <w:r>
        <w:t></w:t>
      </w:r>
      <w:r>
        <w:rPr>
          <w:rFonts w:hint="eastAsia"/>
        </w:rPr>
        <w:t>безпеки</w:t>
      </w:r>
      <w:r>
        <w:t></w:t>
      </w:r>
      <w:r>
        <w:t></w:t>
      </w:r>
      <w:r>
        <w:rPr>
          <w:rFonts w:hint="eastAsia"/>
        </w:rPr>
        <w:t>що</w:t>
      </w:r>
      <w:r>
        <w:t></w:t>
      </w:r>
      <w:r>
        <w:rPr>
          <w:rFonts w:hint="eastAsia"/>
        </w:rPr>
        <w:t>також</w:t>
      </w:r>
    </w:p>
    <w:p w:rsidR="00BC5CC1" w:rsidRDefault="00BC5CC1" w:rsidP="00BC5CC1">
      <w:r>
        <w:rPr>
          <w:rFonts w:hint="eastAsia"/>
        </w:rPr>
        <w:t>потребуватиме</w:t>
      </w:r>
      <w:r>
        <w:t></w:t>
      </w:r>
      <w:r>
        <w:rPr>
          <w:rFonts w:hint="eastAsia"/>
        </w:rPr>
        <w:t>відповідного</w:t>
      </w:r>
      <w:r>
        <w:t></w:t>
      </w:r>
      <w:r>
        <w:rPr>
          <w:rFonts w:hint="eastAsia"/>
        </w:rPr>
        <w:t>міжнародно</w:t>
      </w:r>
      <w:r>
        <w:t></w:t>
      </w:r>
      <w:r>
        <w:rPr>
          <w:rFonts w:hint="eastAsia"/>
        </w:rPr>
        <w:t>правового</w:t>
      </w:r>
      <w:r>
        <w:t></w:t>
      </w:r>
      <w:r>
        <w:rPr>
          <w:rFonts w:hint="eastAsia"/>
        </w:rPr>
        <w:t>регулювання</w:t>
      </w:r>
      <w:r>
        <w:t></w:t>
      </w:r>
      <w:r>
        <w:rPr>
          <w:rFonts w:hint="eastAsia"/>
        </w:rPr>
        <w:t>та</w:t>
      </w:r>
    </w:p>
    <w:p w:rsidR="00BC5CC1" w:rsidRDefault="00BC5CC1" w:rsidP="00BC5CC1">
      <w:r>
        <w:rPr>
          <w:rFonts w:hint="eastAsia"/>
        </w:rPr>
        <w:t>закріплення</w:t>
      </w:r>
      <w:r>
        <w:t></w:t>
      </w:r>
      <w:r>
        <w:rPr>
          <w:rFonts w:hint="eastAsia"/>
        </w:rPr>
        <w:t>у</w:t>
      </w:r>
      <w:r>
        <w:t></w:t>
      </w:r>
      <w:r>
        <w:rPr>
          <w:rFonts w:hint="eastAsia"/>
        </w:rPr>
        <w:t>положеннях</w:t>
      </w:r>
      <w:r>
        <w:t></w:t>
      </w:r>
      <w:r>
        <w:rPr>
          <w:rFonts w:hint="eastAsia"/>
        </w:rPr>
        <w:t>Статуту</w:t>
      </w:r>
      <w:r>
        <w:t></w:t>
      </w:r>
      <w:r>
        <w:rPr>
          <w:rFonts w:hint="eastAsia"/>
        </w:rPr>
        <w:t>ООН</w:t>
      </w:r>
      <w:r>
        <w:t></w:t>
      </w:r>
      <w:r>
        <w:t></w:t>
      </w:r>
      <w:r>
        <w:rPr>
          <w:rFonts w:hint="eastAsia"/>
        </w:rPr>
        <w:t>Пропонується</w:t>
      </w:r>
      <w:r>
        <w:t></w:t>
      </w:r>
      <w:r>
        <w:rPr>
          <w:rFonts w:hint="eastAsia"/>
        </w:rPr>
        <w:t>доповнити</w:t>
      </w:r>
      <w:r>
        <w:t></w:t>
      </w:r>
      <w:r>
        <w:rPr>
          <w:rFonts w:hint="eastAsia"/>
        </w:rPr>
        <w:t>Главу</w:t>
      </w:r>
    </w:p>
    <w:p w:rsidR="00BC5CC1" w:rsidRDefault="00BC5CC1" w:rsidP="00BC5CC1">
      <w:r>
        <w:t></w:t>
      </w:r>
      <w:r>
        <w:t></w:t>
      </w:r>
      <w:r>
        <w:t></w:t>
      </w:r>
      <w:r>
        <w:t></w:t>
      </w:r>
      <w:r>
        <w:t></w:t>
      </w:r>
      <w:r>
        <w:rPr>
          <w:rFonts w:hint="eastAsia"/>
        </w:rPr>
        <w:t>Статуту</w:t>
      </w:r>
      <w:r>
        <w:t></w:t>
      </w:r>
      <w:r>
        <w:rPr>
          <w:rFonts w:hint="eastAsia"/>
        </w:rPr>
        <w:t>ООН</w:t>
      </w:r>
      <w:r>
        <w:t></w:t>
      </w:r>
      <w:r>
        <w:rPr>
          <w:rFonts w:hint="eastAsia"/>
        </w:rPr>
        <w:t>відповідними</w:t>
      </w:r>
      <w:r>
        <w:t></w:t>
      </w:r>
      <w:r>
        <w:rPr>
          <w:rFonts w:hint="eastAsia"/>
        </w:rPr>
        <w:t>положеннями</w:t>
      </w:r>
      <w:r>
        <w:t></w:t>
      </w:r>
      <w:r>
        <w:rPr>
          <w:rFonts w:hint="eastAsia"/>
        </w:rPr>
        <w:t>з</w:t>
      </w:r>
      <w:r>
        <w:t></w:t>
      </w:r>
      <w:r>
        <w:rPr>
          <w:rFonts w:hint="eastAsia"/>
        </w:rPr>
        <w:t>метою</w:t>
      </w:r>
      <w:r>
        <w:t></w:t>
      </w:r>
      <w:r>
        <w:rPr>
          <w:rFonts w:hint="eastAsia"/>
        </w:rPr>
        <w:t>встановлення</w:t>
      </w:r>
      <w:r>
        <w:t></w:t>
      </w:r>
      <w:r>
        <w:rPr>
          <w:rFonts w:hint="eastAsia"/>
        </w:rPr>
        <w:t>чітких</w:t>
      </w:r>
    </w:p>
    <w:p w:rsidR="00BC5CC1" w:rsidRDefault="00BC5CC1" w:rsidP="00BC5CC1">
      <w:r>
        <w:rPr>
          <w:rFonts w:hint="eastAsia"/>
        </w:rPr>
        <w:t>механізмів</w:t>
      </w:r>
      <w:r>
        <w:t></w:t>
      </w:r>
      <w:r>
        <w:rPr>
          <w:rFonts w:hint="eastAsia"/>
        </w:rPr>
        <w:t>взаємодії</w:t>
      </w:r>
      <w:r>
        <w:t></w:t>
      </w:r>
      <w:r>
        <w:rPr>
          <w:rFonts w:hint="eastAsia"/>
        </w:rPr>
        <w:t>та</w:t>
      </w:r>
      <w:r>
        <w:t></w:t>
      </w:r>
      <w:r>
        <w:rPr>
          <w:rFonts w:hint="eastAsia"/>
        </w:rPr>
        <w:t>співпраці</w:t>
      </w:r>
      <w:r>
        <w:t></w:t>
      </w:r>
      <w:r>
        <w:rPr>
          <w:rFonts w:hint="eastAsia"/>
        </w:rPr>
        <w:t>ООН</w:t>
      </w:r>
      <w:r>
        <w:t></w:t>
      </w:r>
      <w:r>
        <w:rPr>
          <w:rFonts w:hint="eastAsia"/>
        </w:rPr>
        <w:t>з</w:t>
      </w:r>
      <w:r>
        <w:t></w:t>
      </w:r>
      <w:r>
        <w:rPr>
          <w:rFonts w:hint="eastAsia"/>
        </w:rPr>
        <w:t>регіональними</w:t>
      </w:r>
      <w:r>
        <w:t></w:t>
      </w:r>
      <w:r>
        <w:rPr>
          <w:rFonts w:hint="eastAsia"/>
        </w:rPr>
        <w:t>органами</w:t>
      </w:r>
      <w:r>
        <w:t></w:t>
      </w:r>
      <w:r>
        <w:rPr>
          <w:rFonts w:hint="eastAsia"/>
        </w:rPr>
        <w:t>та</w:t>
      </w:r>
    </w:p>
    <w:p w:rsidR="00BC5CC1" w:rsidRDefault="00BC5CC1" w:rsidP="00BC5CC1">
      <w:r>
        <w:rPr>
          <w:rFonts w:hint="eastAsia"/>
        </w:rPr>
        <w:t>організаціями</w:t>
      </w:r>
      <w:r>
        <w:t></w:t>
      </w:r>
      <w:r>
        <w:rPr>
          <w:rFonts w:hint="eastAsia"/>
        </w:rPr>
        <w:t>у</w:t>
      </w:r>
      <w:r>
        <w:t></w:t>
      </w:r>
      <w:r>
        <w:rPr>
          <w:rFonts w:hint="eastAsia"/>
        </w:rPr>
        <w:t>всіх</w:t>
      </w:r>
      <w:r>
        <w:t></w:t>
      </w:r>
      <w:r>
        <w:rPr>
          <w:rFonts w:hint="eastAsia"/>
        </w:rPr>
        <w:t>сферах</w:t>
      </w:r>
      <w:r>
        <w:t></w:t>
      </w:r>
      <w:r>
        <w:rPr>
          <w:rFonts w:hint="eastAsia"/>
        </w:rPr>
        <w:t>міждержавного</w:t>
      </w:r>
      <w:r>
        <w:t></w:t>
      </w:r>
      <w:r>
        <w:rPr>
          <w:rFonts w:hint="eastAsia"/>
        </w:rPr>
        <w:t>співробітництва</w:t>
      </w:r>
      <w:r>
        <w:t></w:t>
      </w:r>
      <w:r>
        <w:t></w:t>
      </w:r>
      <w:r>
        <w:rPr>
          <w:rFonts w:hint="eastAsia"/>
        </w:rPr>
        <w:t>а</w:t>
      </w:r>
      <w:r>
        <w:t></w:t>
      </w:r>
      <w:r>
        <w:rPr>
          <w:rFonts w:hint="eastAsia"/>
        </w:rPr>
        <w:t>також</w:t>
      </w:r>
    </w:p>
    <w:p w:rsidR="00BC5CC1" w:rsidRDefault="00BC5CC1" w:rsidP="00BC5CC1">
      <w:r>
        <w:rPr>
          <w:rFonts w:hint="eastAsia"/>
        </w:rPr>
        <w:t>визначення</w:t>
      </w:r>
      <w:r>
        <w:t></w:t>
      </w:r>
      <w:r>
        <w:rPr>
          <w:rFonts w:hint="eastAsia"/>
        </w:rPr>
        <w:t>місця</w:t>
      </w:r>
      <w:r>
        <w:t></w:t>
      </w:r>
      <w:r>
        <w:rPr>
          <w:rFonts w:hint="eastAsia"/>
        </w:rPr>
        <w:t>та</w:t>
      </w:r>
      <w:r>
        <w:t></w:t>
      </w:r>
      <w:r>
        <w:rPr>
          <w:rFonts w:hint="eastAsia"/>
        </w:rPr>
        <w:t>ролі</w:t>
      </w:r>
      <w:r>
        <w:t></w:t>
      </w:r>
      <w:r>
        <w:rPr>
          <w:rFonts w:hint="eastAsia"/>
        </w:rPr>
        <w:t>регіональних</w:t>
      </w:r>
      <w:r>
        <w:t></w:t>
      </w:r>
      <w:r>
        <w:rPr>
          <w:rFonts w:hint="eastAsia"/>
        </w:rPr>
        <w:t>органів</w:t>
      </w:r>
      <w:r>
        <w:t></w:t>
      </w:r>
      <w:r>
        <w:rPr>
          <w:rFonts w:hint="eastAsia"/>
        </w:rPr>
        <w:t>та</w:t>
      </w:r>
      <w:r>
        <w:t></w:t>
      </w:r>
      <w:r>
        <w:rPr>
          <w:rFonts w:hint="eastAsia"/>
        </w:rPr>
        <w:t>організацій</w:t>
      </w:r>
      <w:r>
        <w:t></w:t>
      </w:r>
      <w:r>
        <w:rPr>
          <w:rFonts w:hint="eastAsia"/>
        </w:rPr>
        <w:t>в</w:t>
      </w:r>
      <w:r>
        <w:t></w:t>
      </w:r>
      <w:r>
        <w:rPr>
          <w:rFonts w:hint="eastAsia"/>
        </w:rPr>
        <w:t>універсальній</w:t>
      </w:r>
    </w:p>
    <w:p w:rsidR="00BC5CC1" w:rsidRDefault="00BC5CC1" w:rsidP="00BC5CC1">
      <w:r>
        <w:rPr>
          <w:rFonts w:hint="eastAsia"/>
        </w:rPr>
        <w:t>міжнародно</w:t>
      </w:r>
      <w:r>
        <w:t></w:t>
      </w:r>
      <w:r>
        <w:rPr>
          <w:rFonts w:hint="eastAsia"/>
        </w:rPr>
        <w:t>правовій</w:t>
      </w:r>
      <w:r>
        <w:t></w:t>
      </w:r>
      <w:r>
        <w:rPr>
          <w:rFonts w:hint="eastAsia"/>
        </w:rPr>
        <w:t>системі</w:t>
      </w:r>
      <w:r>
        <w:t></w:t>
      </w:r>
      <w:r>
        <w:t></w:t>
      </w:r>
      <w:r>
        <w:rPr>
          <w:rFonts w:hint="eastAsia"/>
        </w:rPr>
        <w:t>З</w:t>
      </w:r>
      <w:r>
        <w:t></w:t>
      </w:r>
      <w:r>
        <w:rPr>
          <w:rFonts w:hint="eastAsia"/>
        </w:rPr>
        <w:t>метою</w:t>
      </w:r>
      <w:r>
        <w:t></w:t>
      </w:r>
      <w:r>
        <w:rPr>
          <w:rFonts w:hint="eastAsia"/>
        </w:rPr>
        <w:t>розробки</w:t>
      </w:r>
      <w:r>
        <w:t></w:t>
      </w:r>
      <w:r>
        <w:rPr>
          <w:rFonts w:hint="eastAsia"/>
        </w:rPr>
        <w:t>відповідних</w:t>
      </w:r>
      <w:r>
        <w:t></w:t>
      </w:r>
      <w:r>
        <w:rPr>
          <w:rFonts w:hint="eastAsia"/>
        </w:rPr>
        <w:t>положень</w:t>
      </w:r>
      <w:r>
        <w:t></w:t>
      </w:r>
      <w:r>
        <w:rPr>
          <w:rFonts w:hint="eastAsia"/>
        </w:rPr>
        <w:t>до</w:t>
      </w:r>
    </w:p>
    <w:p w:rsidR="00BC5CC1" w:rsidRDefault="00BC5CC1" w:rsidP="00BC5CC1">
      <w:r>
        <w:rPr>
          <w:rFonts w:hint="eastAsia"/>
        </w:rPr>
        <w:t>уваги</w:t>
      </w:r>
      <w:r>
        <w:t></w:t>
      </w:r>
      <w:r>
        <w:rPr>
          <w:rFonts w:hint="eastAsia"/>
        </w:rPr>
        <w:t>може</w:t>
      </w:r>
      <w:r>
        <w:t></w:t>
      </w:r>
      <w:r>
        <w:rPr>
          <w:rFonts w:hint="eastAsia"/>
        </w:rPr>
        <w:t>бути</w:t>
      </w:r>
      <w:r>
        <w:t></w:t>
      </w:r>
      <w:r>
        <w:rPr>
          <w:rFonts w:hint="eastAsia"/>
        </w:rPr>
        <w:t>взятий</w:t>
      </w:r>
      <w:r>
        <w:t></w:t>
      </w:r>
      <w:r>
        <w:rPr>
          <w:rFonts w:hint="eastAsia"/>
        </w:rPr>
        <w:t>підхід</w:t>
      </w:r>
      <w:r>
        <w:t></w:t>
      </w:r>
      <w:r>
        <w:rPr>
          <w:rFonts w:hint="eastAsia"/>
        </w:rPr>
        <w:t>до</w:t>
      </w:r>
      <w:r>
        <w:t></w:t>
      </w:r>
      <w:r>
        <w:rPr>
          <w:rFonts w:hint="eastAsia"/>
        </w:rPr>
        <w:t>співпраці</w:t>
      </w:r>
      <w:r>
        <w:t></w:t>
      </w:r>
      <w:r>
        <w:t></w:t>
      </w:r>
      <w:r>
        <w:rPr>
          <w:rFonts w:hint="eastAsia"/>
        </w:rPr>
        <w:t>який</w:t>
      </w:r>
      <w:r>
        <w:t></w:t>
      </w:r>
      <w:r>
        <w:rPr>
          <w:rFonts w:hint="eastAsia"/>
        </w:rPr>
        <w:t>був</w:t>
      </w:r>
      <w:r>
        <w:t></w:t>
      </w:r>
      <w:r>
        <w:rPr>
          <w:rFonts w:hint="eastAsia"/>
        </w:rPr>
        <w:t>визначений</w:t>
      </w:r>
      <w:r>
        <w:t></w:t>
      </w:r>
      <w:r>
        <w:rPr>
          <w:rFonts w:hint="eastAsia"/>
        </w:rPr>
        <w:t>у</w:t>
      </w:r>
    </w:p>
    <w:p w:rsidR="00BC5CC1" w:rsidRDefault="00BC5CC1" w:rsidP="00BC5CC1">
      <w:r>
        <w:rPr>
          <w:rFonts w:hint="eastAsia"/>
        </w:rPr>
        <w:t>відносинах</w:t>
      </w:r>
      <w:r>
        <w:t></w:t>
      </w:r>
      <w:r>
        <w:rPr>
          <w:rFonts w:hint="eastAsia"/>
        </w:rPr>
        <w:t>ООН</w:t>
      </w:r>
      <w:r>
        <w:t></w:t>
      </w:r>
      <w:r>
        <w:rPr>
          <w:rFonts w:hint="eastAsia"/>
        </w:rPr>
        <w:t>та</w:t>
      </w:r>
      <w:r>
        <w:t></w:t>
      </w:r>
      <w:r>
        <w:rPr>
          <w:rFonts w:hint="eastAsia"/>
        </w:rPr>
        <w:t>ЄС</w:t>
      </w:r>
      <w:r>
        <w:t></w:t>
      </w:r>
    </w:p>
    <w:p w:rsidR="00BC5CC1" w:rsidRDefault="00BC5CC1" w:rsidP="00BC5CC1">
      <w:r>
        <w:rPr>
          <w:rFonts w:hint="eastAsia"/>
        </w:rPr>
        <w:t>Доцільним</w:t>
      </w:r>
      <w:r>
        <w:t></w:t>
      </w:r>
      <w:r>
        <w:rPr>
          <w:rFonts w:hint="eastAsia"/>
        </w:rPr>
        <w:t>було</w:t>
      </w:r>
      <w:r>
        <w:t></w:t>
      </w:r>
      <w:r>
        <w:rPr>
          <w:rFonts w:hint="eastAsia"/>
        </w:rPr>
        <w:t>б</w:t>
      </w:r>
      <w:r>
        <w:t></w:t>
      </w:r>
      <w:r>
        <w:rPr>
          <w:rFonts w:hint="eastAsia"/>
        </w:rPr>
        <w:t>в</w:t>
      </w:r>
      <w:r>
        <w:t></w:t>
      </w:r>
      <w:r>
        <w:rPr>
          <w:rFonts w:hint="eastAsia"/>
        </w:rPr>
        <w:t>процесі</w:t>
      </w:r>
      <w:r>
        <w:t></w:t>
      </w:r>
      <w:r>
        <w:rPr>
          <w:rFonts w:hint="eastAsia"/>
        </w:rPr>
        <w:t>таких</w:t>
      </w:r>
      <w:r>
        <w:t></w:t>
      </w:r>
      <w:r>
        <w:rPr>
          <w:rFonts w:hint="eastAsia"/>
        </w:rPr>
        <w:t>змін</w:t>
      </w:r>
      <w:r>
        <w:t></w:t>
      </w:r>
      <w:r>
        <w:rPr>
          <w:rFonts w:hint="eastAsia"/>
        </w:rPr>
        <w:t>передбачити</w:t>
      </w:r>
      <w:r>
        <w:t></w:t>
      </w:r>
      <w:r>
        <w:rPr>
          <w:rFonts w:hint="eastAsia"/>
        </w:rPr>
        <w:t>більш</w:t>
      </w:r>
      <w:r>
        <w:t></w:t>
      </w:r>
      <w:r>
        <w:rPr>
          <w:rFonts w:hint="eastAsia"/>
        </w:rPr>
        <w:t>тісну</w:t>
      </w:r>
    </w:p>
    <w:p w:rsidR="00BC5CC1" w:rsidRDefault="00BC5CC1" w:rsidP="00BC5CC1">
      <w:r>
        <w:rPr>
          <w:rFonts w:hint="eastAsia"/>
        </w:rPr>
        <w:t>взаємодію</w:t>
      </w:r>
      <w:r>
        <w:t></w:t>
      </w:r>
      <w:r>
        <w:rPr>
          <w:rFonts w:hint="eastAsia"/>
        </w:rPr>
        <w:t>ООН</w:t>
      </w:r>
      <w:r>
        <w:t></w:t>
      </w:r>
      <w:r>
        <w:rPr>
          <w:rFonts w:hint="eastAsia"/>
        </w:rPr>
        <w:t>з</w:t>
      </w:r>
      <w:r>
        <w:t></w:t>
      </w:r>
      <w:r>
        <w:rPr>
          <w:rFonts w:hint="eastAsia"/>
        </w:rPr>
        <w:t>міжнародним</w:t>
      </w:r>
      <w:r>
        <w:t></w:t>
      </w:r>
      <w:r>
        <w:rPr>
          <w:rFonts w:hint="eastAsia"/>
        </w:rPr>
        <w:t>громадянським</w:t>
      </w:r>
      <w:r>
        <w:t></w:t>
      </w:r>
      <w:r>
        <w:rPr>
          <w:rFonts w:hint="eastAsia"/>
        </w:rPr>
        <w:t>суспільством</w:t>
      </w:r>
      <w:r>
        <w:t></w:t>
      </w:r>
      <w:r>
        <w:t></w:t>
      </w:r>
      <w:r>
        <w:rPr>
          <w:rFonts w:hint="eastAsia"/>
        </w:rPr>
        <w:t>неурядовими</w:t>
      </w:r>
    </w:p>
    <w:p w:rsidR="00BC5CC1" w:rsidRDefault="00BC5CC1" w:rsidP="00BC5CC1">
      <w:r>
        <w:rPr>
          <w:rFonts w:hint="eastAsia"/>
        </w:rPr>
        <w:t>міжнародними</w:t>
      </w:r>
      <w:r>
        <w:t></w:t>
      </w:r>
      <w:r>
        <w:rPr>
          <w:rFonts w:hint="eastAsia"/>
        </w:rPr>
        <w:t>організаціями</w:t>
      </w:r>
      <w:r>
        <w:t></w:t>
      </w:r>
      <w:r>
        <w:t></w:t>
      </w:r>
      <w:r>
        <w:rPr>
          <w:rFonts w:hint="eastAsia"/>
        </w:rPr>
        <w:t>що</w:t>
      </w:r>
      <w:r>
        <w:t></w:t>
      </w:r>
      <w:r>
        <w:rPr>
          <w:rFonts w:hint="eastAsia"/>
        </w:rPr>
        <w:t>диктується</w:t>
      </w:r>
      <w:r>
        <w:t></w:t>
      </w:r>
      <w:r>
        <w:rPr>
          <w:rFonts w:hint="eastAsia"/>
        </w:rPr>
        <w:t>гомоцентричним</w:t>
      </w:r>
      <w:r>
        <w:t></w:t>
      </w:r>
      <w:r>
        <w:rPr>
          <w:rFonts w:hint="eastAsia"/>
        </w:rPr>
        <w:t>характером</w:t>
      </w:r>
    </w:p>
    <w:p w:rsidR="00BC5CC1" w:rsidRDefault="00BC5CC1" w:rsidP="00BC5CC1">
      <w:r>
        <w:rPr>
          <w:rFonts w:hint="eastAsia"/>
        </w:rPr>
        <w:t>сучасного</w:t>
      </w:r>
      <w:r>
        <w:t></w:t>
      </w:r>
      <w:r>
        <w:rPr>
          <w:rFonts w:hint="eastAsia"/>
        </w:rPr>
        <w:t>міжнародного</w:t>
      </w:r>
      <w:r>
        <w:t></w:t>
      </w:r>
      <w:r>
        <w:rPr>
          <w:rFonts w:hint="eastAsia"/>
        </w:rPr>
        <w:t>права</w:t>
      </w:r>
      <w:r>
        <w:t></w:t>
      </w:r>
      <w:r>
        <w:rPr>
          <w:rFonts w:hint="eastAsia"/>
        </w:rPr>
        <w:t>і</w:t>
      </w:r>
      <w:r>
        <w:t></w:t>
      </w:r>
      <w:r>
        <w:rPr>
          <w:rFonts w:hint="eastAsia"/>
        </w:rPr>
        <w:t>його</w:t>
      </w:r>
      <w:r>
        <w:t></w:t>
      </w:r>
      <w:r>
        <w:rPr>
          <w:rFonts w:hint="eastAsia"/>
        </w:rPr>
        <w:t>зверненням</w:t>
      </w:r>
      <w:r>
        <w:t></w:t>
      </w:r>
      <w:r>
        <w:rPr>
          <w:rFonts w:hint="eastAsia"/>
        </w:rPr>
        <w:t>передусім</w:t>
      </w:r>
      <w:r>
        <w:t></w:t>
      </w:r>
      <w:r>
        <w:rPr>
          <w:rFonts w:hint="eastAsia"/>
        </w:rPr>
        <w:t>на</w:t>
      </w:r>
      <w:r>
        <w:t></w:t>
      </w:r>
      <w:r>
        <w:rPr>
          <w:rFonts w:hint="eastAsia"/>
        </w:rPr>
        <w:t>захист</w:t>
      </w:r>
      <w:r>
        <w:t></w:t>
      </w:r>
      <w:r>
        <w:rPr>
          <w:rFonts w:hint="eastAsia"/>
        </w:rPr>
        <w:t>прав</w:t>
      </w:r>
    </w:p>
    <w:p w:rsidR="00BC5CC1" w:rsidRDefault="00BC5CC1" w:rsidP="00BC5CC1">
      <w:r>
        <w:rPr>
          <w:rFonts w:hint="eastAsia"/>
        </w:rPr>
        <w:t>людини</w:t>
      </w:r>
      <w:r>
        <w:t></w:t>
      </w:r>
    </w:p>
    <w:p w:rsidR="00BC5CC1" w:rsidRDefault="00BC5CC1" w:rsidP="00BC5CC1">
      <w:r>
        <w:t></w:t>
      </w:r>
      <w:r>
        <w:t></w:t>
      </w:r>
      <w:r>
        <w:t></w:t>
      </w:r>
    </w:p>
    <w:p w:rsidR="00BC5CC1" w:rsidRDefault="00BC5CC1" w:rsidP="00BC5CC1">
      <w:r>
        <w:t></w:t>
      </w:r>
      <w:r>
        <w:t></w:t>
      </w:r>
      <w:r>
        <w:t></w:t>
      </w:r>
      <w:r>
        <w:t></w:t>
      </w:r>
      <w:r>
        <w:rPr>
          <w:rFonts w:hint="eastAsia"/>
        </w:rPr>
        <w:t>Встановлено</w:t>
      </w:r>
      <w:r>
        <w:t></w:t>
      </w:r>
      <w:r>
        <w:t></w:t>
      </w:r>
      <w:r>
        <w:rPr>
          <w:rFonts w:hint="eastAsia"/>
        </w:rPr>
        <w:t>що</w:t>
      </w:r>
      <w:r>
        <w:t></w:t>
      </w:r>
      <w:r>
        <w:rPr>
          <w:rFonts w:hint="eastAsia"/>
        </w:rPr>
        <w:t>кожна</w:t>
      </w:r>
      <w:r>
        <w:t></w:t>
      </w:r>
      <w:r>
        <w:rPr>
          <w:rFonts w:hint="eastAsia"/>
        </w:rPr>
        <w:t>регіональна</w:t>
      </w:r>
      <w:r>
        <w:t></w:t>
      </w:r>
      <w:r>
        <w:rPr>
          <w:rFonts w:hint="eastAsia"/>
        </w:rPr>
        <w:t>підсистема</w:t>
      </w:r>
      <w:r>
        <w:t></w:t>
      </w:r>
      <w:r>
        <w:rPr>
          <w:rFonts w:hint="eastAsia"/>
        </w:rPr>
        <w:t>зазвичай</w:t>
      </w:r>
      <w:r>
        <w:t></w:t>
      </w:r>
      <w:r>
        <w:rPr>
          <w:rFonts w:hint="eastAsia"/>
        </w:rPr>
        <w:t>регулює</w:t>
      </w:r>
    </w:p>
    <w:p w:rsidR="00BC5CC1" w:rsidRDefault="00BC5CC1" w:rsidP="00BC5CC1">
      <w:r>
        <w:rPr>
          <w:rFonts w:hint="eastAsia"/>
        </w:rPr>
        <w:t>певні</w:t>
      </w:r>
      <w:r>
        <w:t></w:t>
      </w:r>
      <w:r>
        <w:rPr>
          <w:rFonts w:hint="eastAsia"/>
        </w:rPr>
        <w:t>однакові</w:t>
      </w:r>
      <w:r>
        <w:t></w:t>
      </w:r>
      <w:r>
        <w:rPr>
          <w:rFonts w:hint="eastAsia"/>
        </w:rPr>
        <w:t>сфери</w:t>
      </w:r>
      <w:r>
        <w:t></w:t>
      </w:r>
      <w:r>
        <w:rPr>
          <w:rFonts w:hint="eastAsia"/>
        </w:rPr>
        <w:t>співробітництва</w:t>
      </w:r>
      <w:r>
        <w:t></w:t>
      </w:r>
      <w:r>
        <w:rPr>
          <w:rFonts w:hint="eastAsia"/>
        </w:rPr>
        <w:t>між</w:t>
      </w:r>
      <w:r>
        <w:t></w:t>
      </w:r>
      <w:r>
        <w:rPr>
          <w:rFonts w:hint="eastAsia"/>
        </w:rPr>
        <w:t>державами</w:t>
      </w:r>
      <w:r>
        <w:t></w:t>
      </w:r>
      <w:r>
        <w:t></w:t>
      </w:r>
      <w:r>
        <w:rPr>
          <w:rFonts w:hint="eastAsia"/>
        </w:rPr>
        <w:t>в</w:t>
      </w:r>
      <w:r>
        <w:t></w:t>
      </w:r>
      <w:r>
        <w:rPr>
          <w:rFonts w:hint="eastAsia"/>
        </w:rPr>
        <w:t>політичній</w:t>
      </w:r>
      <w:r>
        <w:t></w:t>
      </w:r>
    </w:p>
    <w:p w:rsidR="00BC5CC1" w:rsidRDefault="00BC5CC1" w:rsidP="00BC5CC1">
      <w:r>
        <w:rPr>
          <w:rFonts w:hint="eastAsia"/>
        </w:rPr>
        <w:t>економічній</w:t>
      </w:r>
      <w:r>
        <w:t></w:t>
      </w:r>
      <w:r>
        <w:t></w:t>
      </w:r>
      <w:r>
        <w:rPr>
          <w:rFonts w:hint="eastAsia"/>
        </w:rPr>
        <w:t>соціальній</w:t>
      </w:r>
      <w:r>
        <w:t></w:t>
      </w:r>
      <w:r>
        <w:t></w:t>
      </w:r>
      <w:r>
        <w:rPr>
          <w:rFonts w:hint="eastAsia"/>
        </w:rPr>
        <w:t>культурній</w:t>
      </w:r>
      <w:r>
        <w:t></w:t>
      </w:r>
      <w:r>
        <w:rPr>
          <w:rFonts w:hint="eastAsia"/>
        </w:rPr>
        <w:t>сферах</w:t>
      </w:r>
      <w:r>
        <w:t></w:t>
      </w:r>
      <w:r>
        <w:rPr>
          <w:rFonts w:hint="eastAsia"/>
        </w:rPr>
        <w:t>тощо</w:t>
      </w:r>
      <w:r>
        <w:t></w:t>
      </w:r>
      <w:r>
        <w:t></w:t>
      </w:r>
      <w:r>
        <w:t></w:t>
      </w:r>
      <w:r>
        <w:rPr>
          <w:rFonts w:hint="eastAsia"/>
        </w:rPr>
        <w:t>проте</w:t>
      </w:r>
      <w:r>
        <w:t></w:t>
      </w:r>
      <w:r>
        <w:rPr>
          <w:rFonts w:hint="eastAsia"/>
        </w:rPr>
        <w:t>кожна</w:t>
      </w:r>
      <w:r>
        <w:t></w:t>
      </w:r>
      <w:r>
        <w:rPr>
          <w:rFonts w:hint="eastAsia"/>
        </w:rPr>
        <w:t>з</w:t>
      </w:r>
      <w:r>
        <w:t></w:t>
      </w:r>
      <w:r>
        <w:rPr>
          <w:rFonts w:hint="eastAsia"/>
        </w:rPr>
        <w:t>них</w:t>
      </w:r>
    </w:p>
    <w:p w:rsidR="00BC5CC1" w:rsidRDefault="00BC5CC1" w:rsidP="00BC5CC1">
      <w:r>
        <w:rPr>
          <w:rFonts w:hint="eastAsia"/>
        </w:rPr>
        <w:t>враховує</w:t>
      </w:r>
      <w:r>
        <w:t></w:t>
      </w:r>
      <w:r>
        <w:rPr>
          <w:rFonts w:hint="eastAsia"/>
        </w:rPr>
        <w:t>специфіку</w:t>
      </w:r>
      <w:r>
        <w:t></w:t>
      </w:r>
      <w:r>
        <w:rPr>
          <w:rFonts w:hint="eastAsia"/>
        </w:rPr>
        <w:t>свого</w:t>
      </w:r>
      <w:r>
        <w:t></w:t>
      </w:r>
      <w:r>
        <w:rPr>
          <w:rFonts w:hint="eastAsia"/>
        </w:rPr>
        <w:t>регіону</w:t>
      </w:r>
      <w:r>
        <w:t></w:t>
      </w:r>
      <w:r>
        <w:t></w:t>
      </w:r>
      <w:r>
        <w:rPr>
          <w:rFonts w:hint="eastAsia"/>
        </w:rPr>
        <w:t>а</w:t>
      </w:r>
      <w:r>
        <w:t></w:t>
      </w:r>
      <w:r>
        <w:rPr>
          <w:rFonts w:hint="eastAsia"/>
        </w:rPr>
        <w:t>відповідно</w:t>
      </w:r>
      <w:r>
        <w:t></w:t>
      </w:r>
      <w:r>
        <w:rPr>
          <w:rFonts w:hint="eastAsia"/>
        </w:rPr>
        <w:t>більшу</w:t>
      </w:r>
      <w:r>
        <w:t></w:t>
      </w:r>
      <w:r>
        <w:rPr>
          <w:rFonts w:hint="eastAsia"/>
        </w:rPr>
        <w:t>чи</w:t>
      </w:r>
      <w:r>
        <w:t></w:t>
      </w:r>
      <w:r>
        <w:rPr>
          <w:rFonts w:hint="eastAsia"/>
        </w:rPr>
        <w:t>меншу</w:t>
      </w:r>
      <w:r>
        <w:t></w:t>
      </w:r>
      <w:r>
        <w:rPr>
          <w:rFonts w:hint="eastAsia"/>
        </w:rPr>
        <w:t>увагу</w:t>
      </w:r>
    </w:p>
    <w:p w:rsidR="00BC5CC1" w:rsidRDefault="00BC5CC1" w:rsidP="00BC5CC1">
      <w:r>
        <w:rPr>
          <w:rFonts w:hint="eastAsia"/>
        </w:rPr>
        <w:t>приділяє</w:t>
      </w:r>
      <w:r>
        <w:t></w:t>
      </w:r>
      <w:r>
        <w:rPr>
          <w:rFonts w:hint="eastAsia"/>
        </w:rPr>
        <w:t>регулюванню</w:t>
      </w:r>
      <w:r>
        <w:t></w:t>
      </w:r>
      <w:r>
        <w:rPr>
          <w:rFonts w:hint="eastAsia"/>
        </w:rPr>
        <w:t>тих</w:t>
      </w:r>
      <w:r>
        <w:t></w:t>
      </w:r>
      <w:r>
        <w:rPr>
          <w:rFonts w:hint="eastAsia"/>
        </w:rPr>
        <w:t>чи</w:t>
      </w:r>
      <w:r>
        <w:t></w:t>
      </w:r>
      <w:r>
        <w:rPr>
          <w:rFonts w:hint="eastAsia"/>
        </w:rPr>
        <w:t>інших</w:t>
      </w:r>
      <w:r>
        <w:t></w:t>
      </w:r>
      <w:r>
        <w:rPr>
          <w:rFonts w:hint="eastAsia"/>
        </w:rPr>
        <w:t>питань</w:t>
      </w:r>
      <w:r>
        <w:t></w:t>
      </w:r>
      <w:r>
        <w:t></w:t>
      </w:r>
      <w:r>
        <w:rPr>
          <w:rFonts w:hint="eastAsia"/>
        </w:rPr>
        <w:t>Наприклад</w:t>
      </w:r>
      <w:r>
        <w:t></w:t>
      </w:r>
      <w:r>
        <w:t></w:t>
      </w:r>
      <w:r>
        <w:rPr>
          <w:rFonts w:hint="eastAsia"/>
        </w:rPr>
        <w:t>європейський</w:t>
      </w:r>
    </w:p>
    <w:p w:rsidR="00BC5CC1" w:rsidRDefault="00BC5CC1" w:rsidP="00BC5CC1">
      <w:r>
        <w:rPr>
          <w:rFonts w:hint="eastAsia"/>
        </w:rPr>
        <w:t>правовий</w:t>
      </w:r>
      <w:r>
        <w:t></w:t>
      </w:r>
      <w:r>
        <w:rPr>
          <w:rFonts w:hint="eastAsia"/>
        </w:rPr>
        <w:t>простір</w:t>
      </w:r>
      <w:r>
        <w:t></w:t>
      </w:r>
      <w:r>
        <w:rPr>
          <w:rFonts w:hint="eastAsia"/>
        </w:rPr>
        <w:t>особливу</w:t>
      </w:r>
      <w:r>
        <w:t></w:t>
      </w:r>
      <w:r>
        <w:rPr>
          <w:rFonts w:hint="eastAsia"/>
        </w:rPr>
        <w:t>увагу</w:t>
      </w:r>
      <w:r>
        <w:t></w:t>
      </w:r>
      <w:r>
        <w:rPr>
          <w:rFonts w:hint="eastAsia"/>
        </w:rPr>
        <w:t>приділяє</w:t>
      </w:r>
      <w:r>
        <w:t></w:t>
      </w:r>
      <w:r>
        <w:rPr>
          <w:rFonts w:hint="eastAsia"/>
        </w:rPr>
        <w:t>політичній</w:t>
      </w:r>
      <w:r>
        <w:t></w:t>
      </w:r>
      <w:r>
        <w:rPr>
          <w:rFonts w:hint="eastAsia"/>
        </w:rPr>
        <w:t>та</w:t>
      </w:r>
      <w:r>
        <w:t></w:t>
      </w:r>
      <w:r>
        <w:rPr>
          <w:rFonts w:hint="eastAsia"/>
        </w:rPr>
        <w:t>економічній</w:t>
      </w:r>
    </w:p>
    <w:p w:rsidR="00BC5CC1" w:rsidRDefault="00BC5CC1" w:rsidP="00BC5CC1">
      <w:r>
        <w:rPr>
          <w:rFonts w:hint="eastAsia"/>
        </w:rPr>
        <w:t>інтеграції</w:t>
      </w:r>
      <w:r>
        <w:t></w:t>
      </w:r>
      <w:r>
        <w:rPr>
          <w:rFonts w:hint="eastAsia"/>
        </w:rPr>
        <w:t>регіону</w:t>
      </w:r>
      <w:r>
        <w:t></w:t>
      </w:r>
      <w:r>
        <w:t></w:t>
      </w:r>
      <w:r>
        <w:rPr>
          <w:rFonts w:hint="eastAsia"/>
        </w:rPr>
        <w:t>забезпеченню</w:t>
      </w:r>
      <w:r>
        <w:t></w:t>
      </w:r>
      <w:r>
        <w:rPr>
          <w:rFonts w:hint="eastAsia"/>
        </w:rPr>
        <w:t>верховенства</w:t>
      </w:r>
      <w:r>
        <w:t></w:t>
      </w:r>
      <w:r>
        <w:rPr>
          <w:rFonts w:hint="eastAsia"/>
        </w:rPr>
        <w:t>права</w:t>
      </w:r>
      <w:r>
        <w:t></w:t>
      </w:r>
      <w:r>
        <w:rPr>
          <w:rFonts w:hint="eastAsia"/>
        </w:rPr>
        <w:t>та</w:t>
      </w:r>
      <w:r>
        <w:t></w:t>
      </w:r>
      <w:r>
        <w:rPr>
          <w:rFonts w:hint="eastAsia"/>
        </w:rPr>
        <w:t>демократичного</w:t>
      </w:r>
    </w:p>
    <w:p w:rsidR="00BC5CC1" w:rsidRDefault="00BC5CC1" w:rsidP="00BC5CC1">
      <w:r>
        <w:rPr>
          <w:rFonts w:hint="eastAsia"/>
        </w:rPr>
        <w:t>розвитку</w:t>
      </w:r>
      <w:r>
        <w:t></w:t>
      </w:r>
      <w:r>
        <w:rPr>
          <w:rFonts w:hint="eastAsia"/>
        </w:rPr>
        <w:t>країн</w:t>
      </w:r>
      <w:r>
        <w:t></w:t>
      </w:r>
      <w:r>
        <w:rPr>
          <w:rFonts w:hint="eastAsia"/>
        </w:rPr>
        <w:t>регіону</w:t>
      </w:r>
      <w:r>
        <w:t></w:t>
      </w:r>
      <w:r>
        <w:t></w:t>
      </w:r>
      <w:r>
        <w:rPr>
          <w:rFonts w:hint="eastAsia"/>
        </w:rPr>
        <w:t>цінності</w:t>
      </w:r>
      <w:r>
        <w:t></w:t>
      </w:r>
      <w:r>
        <w:rPr>
          <w:rFonts w:hint="eastAsia"/>
        </w:rPr>
        <w:t>прав</w:t>
      </w:r>
      <w:r>
        <w:t></w:t>
      </w:r>
      <w:r>
        <w:rPr>
          <w:rFonts w:hint="eastAsia"/>
        </w:rPr>
        <w:t>людини</w:t>
      </w:r>
      <w:r>
        <w:t></w:t>
      </w:r>
      <w:r>
        <w:t></w:t>
      </w:r>
      <w:r>
        <w:rPr>
          <w:rFonts w:hint="eastAsia"/>
        </w:rPr>
        <w:t>американський</w:t>
      </w:r>
      <w:r>
        <w:t></w:t>
      </w:r>
      <w:r>
        <w:rPr>
          <w:rFonts w:hint="eastAsia"/>
        </w:rPr>
        <w:t>правовий</w:t>
      </w:r>
    </w:p>
    <w:p w:rsidR="00BC5CC1" w:rsidRDefault="00BC5CC1" w:rsidP="00BC5CC1">
      <w:r>
        <w:rPr>
          <w:rFonts w:hint="eastAsia"/>
        </w:rPr>
        <w:t>простір</w:t>
      </w:r>
      <w:r>
        <w:t></w:t>
      </w:r>
      <w:r>
        <w:rPr>
          <w:rFonts w:hint="eastAsia"/>
        </w:rPr>
        <w:t>значну</w:t>
      </w:r>
      <w:r>
        <w:t></w:t>
      </w:r>
      <w:r>
        <w:rPr>
          <w:rFonts w:hint="eastAsia"/>
        </w:rPr>
        <w:t>увагу</w:t>
      </w:r>
      <w:r>
        <w:t></w:t>
      </w:r>
      <w:r>
        <w:rPr>
          <w:rFonts w:hint="eastAsia"/>
        </w:rPr>
        <w:t>приділяє</w:t>
      </w:r>
      <w:r>
        <w:t></w:t>
      </w:r>
      <w:r>
        <w:rPr>
          <w:rFonts w:hint="eastAsia"/>
        </w:rPr>
        <w:t>питанням</w:t>
      </w:r>
      <w:r>
        <w:t></w:t>
      </w:r>
      <w:r>
        <w:rPr>
          <w:rFonts w:hint="eastAsia"/>
        </w:rPr>
        <w:t>економічного</w:t>
      </w:r>
      <w:r>
        <w:t></w:t>
      </w:r>
      <w:r>
        <w:rPr>
          <w:rFonts w:hint="eastAsia"/>
        </w:rPr>
        <w:t>співробітництва</w:t>
      </w:r>
    </w:p>
    <w:p w:rsidR="00BC5CC1" w:rsidRDefault="00BC5CC1" w:rsidP="00BC5CC1">
      <w:r>
        <w:rPr>
          <w:rFonts w:hint="eastAsia"/>
        </w:rPr>
        <w:t>держав</w:t>
      </w:r>
      <w:r>
        <w:t></w:t>
      </w:r>
      <w:r>
        <w:t></w:t>
      </w:r>
      <w:r>
        <w:rPr>
          <w:rFonts w:hint="eastAsia"/>
        </w:rPr>
        <w:t>як</w:t>
      </w:r>
      <w:r>
        <w:t></w:t>
      </w:r>
      <w:r>
        <w:rPr>
          <w:rFonts w:hint="eastAsia"/>
        </w:rPr>
        <w:t>регіонального</w:t>
      </w:r>
      <w:r>
        <w:t></w:t>
      </w:r>
      <w:r>
        <w:t></w:t>
      </w:r>
      <w:r>
        <w:rPr>
          <w:rFonts w:hint="eastAsia"/>
        </w:rPr>
        <w:t>так</w:t>
      </w:r>
      <w:r>
        <w:t></w:t>
      </w:r>
      <w:r>
        <w:rPr>
          <w:rFonts w:hint="eastAsia"/>
        </w:rPr>
        <w:t>і</w:t>
      </w:r>
      <w:r>
        <w:t></w:t>
      </w:r>
      <w:r>
        <w:rPr>
          <w:rFonts w:hint="eastAsia"/>
        </w:rPr>
        <w:t>міжрегіонального</w:t>
      </w:r>
      <w:r>
        <w:t></w:t>
      </w:r>
      <w:r>
        <w:t></w:t>
      </w:r>
      <w:r>
        <w:rPr>
          <w:rFonts w:hint="eastAsia"/>
        </w:rPr>
        <w:t>а</w:t>
      </w:r>
      <w:r>
        <w:t></w:t>
      </w:r>
      <w:r>
        <w:rPr>
          <w:rFonts w:hint="eastAsia"/>
        </w:rPr>
        <w:t>також</w:t>
      </w:r>
      <w:r>
        <w:t></w:t>
      </w:r>
      <w:r>
        <w:rPr>
          <w:rFonts w:hint="eastAsia"/>
        </w:rPr>
        <w:t>питанням</w:t>
      </w:r>
    </w:p>
    <w:p w:rsidR="00BC5CC1" w:rsidRDefault="00BC5CC1" w:rsidP="00BC5CC1">
      <w:r>
        <w:rPr>
          <w:rFonts w:hint="eastAsia"/>
        </w:rPr>
        <w:t>міжнародного</w:t>
      </w:r>
      <w:r>
        <w:t></w:t>
      </w:r>
      <w:r>
        <w:rPr>
          <w:rFonts w:hint="eastAsia"/>
        </w:rPr>
        <w:t>приватного</w:t>
      </w:r>
      <w:r>
        <w:t></w:t>
      </w:r>
      <w:r>
        <w:rPr>
          <w:rFonts w:hint="eastAsia"/>
        </w:rPr>
        <w:t>права</w:t>
      </w:r>
      <w:r>
        <w:t></w:t>
      </w:r>
      <w:r>
        <w:t></w:t>
      </w:r>
      <w:r>
        <w:rPr>
          <w:rFonts w:hint="eastAsia"/>
        </w:rPr>
        <w:t>африканський</w:t>
      </w:r>
      <w:r>
        <w:t></w:t>
      </w:r>
      <w:r>
        <w:rPr>
          <w:rFonts w:hint="eastAsia"/>
        </w:rPr>
        <w:t>правовий</w:t>
      </w:r>
      <w:r>
        <w:t></w:t>
      </w:r>
      <w:r>
        <w:rPr>
          <w:rFonts w:hint="eastAsia"/>
        </w:rPr>
        <w:t>простір</w:t>
      </w:r>
      <w:r>
        <w:t></w:t>
      </w:r>
      <w:r>
        <w:rPr>
          <w:rFonts w:hint="eastAsia"/>
        </w:rPr>
        <w:t>поряд</w:t>
      </w:r>
      <w:r>
        <w:t></w:t>
      </w:r>
      <w:r>
        <w:rPr>
          <w:rFonts w:hint="eastAsia"/>
        </w:rPr>
        <w:t>із</w:t>
      </w:r>
    </w:p>
    <w:p w:rsidR="00BC5CC1" w:rsidRDefault="00BC5CC1" w:rsidP="00BC5CC1">
      <w:r>
        <w:rPr>
          <w:rFonts w:hint="eastAsia"/>
        </w:rPr>
        <w:t>спробами</w:t>
      </w:r>
      <w:r>
        <w:t></w:t>
      </w:r>
      <w:r>
        <w:t></w:t>
      </w:r>
      <w:r>
        <w:rPr>
          <w:rFonts w:hint="eastAsia"/>
        </w:rPr>
        <w:t>спрямованими</w:t>
      </w:r>
      <w:r>
        <w:t></w:t>
      </w:r>
      <w:r>
        <w:rPr>
          <w:rFonts w:hint="eastAsia"/>
        </w:rPr>
        <w:t>на</w:t>
      </w:r>
      <w:r>
        <w:t></w:t>
      </w:r>
      <w:r>
        <w:rPr>
          <w:rFonts w:hint="eastAsia"/>
        </w:rPr>
        <w:t>налагодження</w:t>
      </w:r>
      <w:r>
        <w:t></w:t>
      </w:r>
      <w:r>
        <w:rPr>
          <w:rFonts w:hint="eastAsia"/>
        </w:rPr>
        <w:t>економічного</w:t>
      </w:r>
      <w:r>
        <w:t></w:t>
      </w:r>
      <w:r>
        <w:rPr>
          <w:rFonts w:hint="eastAsia"/>
        </w:rPr>
        <w:t>співробітництва</w:t>
      </w:r>
    </w:p>
    <w:p w:rsidR="00BC5CC1" w:rsidRDefault="00BC5CC1" w:rsidP="00BC5CC1">
      <w:r>
        <w:rPr>
          <w:rFonts w:hint="eastAsia"/>
        </w:rPr>
        <w:t>держав</w:t>
      </w:r>
      <w:r>
        <w:t></w:t>
      </w:r>
      <w:r>
        <w:t></w:t>
      </w:r>
      <w:r>
        <w:rPr>
          <w:rFonts w:hint="eastAsia"/>
        </w:rPr>
        <w:t>особливе</w:t>
      </w:r>
      <w:r>
        <w:t></w:t>
      </w:r>
      <w:r>
        <w:rPr>
          <w:rFonts w:hint="eastAsia"/>
        </w:rPr>
        <w:t>значення</w:t>
      </w:r>
      <w:r>
        <w:t></w:t>
      </w:r>
      <w:r>
        <w:rPr>
          <w:rFonts w:hint="eastAsia"/>
        </w:rPr>
        <w:t>надає</w:t>
      </w:r>
      <w:r>
        <w:t></w:t>
      </w:r>
      <w:r>
        <w:rPr>
          <w:rFonts w:hint="eastAsia"/>
        </w:rPr>
        <w:t>соціальним</w:t>
      </w:r>
      <w:r>
        <w:t></w:t>
      </w:r>
      <w:r>
        <w:rPr>
          <w:rFonts w:hint="eastAsia"/>
        </w:rPr>
        <w:t>правам</w:t>
      </w:r>
      <w:r>
        <w:t></w:t>
      </w:r>
      <w:r>
        <w:rPr>
          <w:rFonts w:hint="eastAsia"/>
        </w:rPr>
        <w:t>та</w:t>
      </w:r>
      <w:r>
        <w:t></w:t>
      </w:r>
      <w:r>
        <w:rPr>
          <w:rFonts w:hint="eastAsia"/>
        </w:rPr>
        <w:t>правам</w:t>
      </w:r>
      <w:r>
        <w:t></w:t>
      </w:r>
      <w:r>
        <w:rPr>
          <w:rFonts w:hint="eastAsia"/>
        </w:rPr>
        <w:t>народів</w:t>
      </w:r>
      <w:r>
        <w:t></w:t>
      </w:r>
    </w:p>
    <w:p w:rsidR="00BC5CC1" w:rsidRDefault="00BC5CC1" w:rsidP="00BC5CC1">
      <w:r>
        <w:rPr>
          <w:rFonts w:hint="eastAsia"/>
        </w:rPr>
        <w:t>подоланню</w:t>
      </w:r>
      <w:r>
        <w:t></w:t>
      </w:r>
      <w:r>
        <w:rPr>
          <w:rFonts w:hint="eastAsia"/>
        </w:rPr>
        <w:t>наслідків</w:t>
      </w:r>
      <w:r>
        <w:t></w:t>
      </w:r>
      <w:r>
        <w:rPr>
          <w:rFonts w:hint="eastAsia"/>
        </w:rPr>
        <w:t>колоніалізму</w:t>
      </w:r>
      <w:r>
        <w:t></w:t>
      </w:r>
      <w:r>
        <w:t></w:t>
      </w:r>
      <w:r>
        <w:rPr>
          <w:rFonts w:hint="eastAsia"/>
        </w:rPr>
        <w:t>що</w:t>
      </w:r>
      <w:r>
        <w:t></w:t>
      </w:r>
      <w:r>
        <w:rPr>
          <w:rFonts w:hint="eastAsia"/>
        </w:rPr>
        <w:t>є</w:t>
      </w:r>
      <w:r>
        <w:t></w:t>
      </w:r>
      <w:r>
        <w:rPr>
          <w:rFonts w:hint="eastAsia"/>
        </w:rPr>
        <w:t>логічним</w:t>
      </w:r>
      <w:r>
        <w:t></w:t>
      </w:r>
      <w:r>
        <w:rPr>
          <w:rFonts w:hint="eastAsia"/>
        </w:rPr>
        <w:t>продовженням</w:t>
      </w:r>
      <w:r>
        <w:t></w:t>
      </w:r>
      <w:r>
        <w:rPr>
          <w:rFonts w:hint="eastAsia"/>
        </w:rPr>
        <w:t>процесу</w:t>
      </w:r>
    </w:p>
    <w:p w:rsidR="00BC5CC1" w:rsidRDefault="00BC5CC1" w:rsidP="00BC5CC1">
      <w:r>
        <w:rPr>
          <w:rFonts w:hint="eastAsia"/>
        </w:rPr>
        <w:t>деколоніалізму</w:t>
      </w:r>
      <w:r>
        <w:t></w:t>
      </w:r>
      <w:r>
        <w:t></w:t>
      </w:r>
      <w:r>
        <w:t></w:t>
      </w:r>
      <w:r>
        <w:rPr>
          <w:rFonts w:hint="eastAsia"/>
        </w:rPr>
        <w:t>особливістю</w:t>
      </w:r>
      <w:r>
        <w:t></w:t>
      </w:r>
      <w:r>
        <w:rPr>
          <w:rFonts w:hint="eastAsia"/>
        </w:rPr>
        <w:t>ж</w:t>
      </w:r>
      <w:r>
        <w:t></w:t>
      </w:r>
      <w:r>
        <w:rPr>
          <w:rFonts w:hint="eastAsia"/>
        </w:rPr>
        <w:t>арабського</w:t>
      </w:r>
      <w:r>
        <w:t></w:t>
      </w:r>
      <w:r>
        <w:rPr>
          <w:rFonts w:hint="eastAsia"/>
        </w:rPr>
        <w:t>правового</w:t>
      </w:r>
      <w:r>
        <w:t></w:t>
      </w:r>
      <w:r>
        <w:rPr>
          <w:rFonts w:hint="eastAsia"/>
        </w:rPr>
        <w:t>простору</w:t>
      </w:r>
      <w:r>
        <w:t></w:t>
      </w:r>
      <w:r>
        <w:rPr>
          <w:rFonts w:hint="eastAsia"/>
        </w:rPr>
        <w:t>є</w:t>
      </w:r>
      <w:r>
        <w:t></w:t>
      </w:r>
      <w:r>
        <w:rPr>
          <w:rFonts w:hint="eastAsia"/>
        </w:rPr>
        <w:t>його</w:t>
      </w:r>
    </w:p>
    <w:p w:rsidR="00BC5CC1" w:rsidRDefault="00BC5CC1" w:rsidP="00BC5CC1">
      <w:r>
        <w:rPr>
          <w:rFonts w:hint="eastAsia"/>
        </w:rPr>
        <w:t>релігійне</w:t>
      </w:r>
      <w:r>
        <w:t></w:t>
      </w:r>
      <w:r>
        <w:rPr>
          <w:rFonts w:hint="eastAsia"/>
        </w:rPr>
        <w:t>підґрунтя</w:t>
      </w:r>
      <w:r>
        <w:t></w:t>
      </w:r>
      <w:r>
        <w:t></w:t>
      </w:r>
      <w:r>
        <w:rPr>
          <w:rFonts w:hint="eastAsia"/>
        </w:rPr>
        <w:t>разом</w:t>
      </w:r>
      <w:r>
        <w:t></w:t>
      </w:r>
      <w:r>
        <w:rPr>
          <w:rFonts w:hint="eastAsia"/>
        </w:rPr>
        <w:t>з</w:t>
      </w:r>
      <w:r>
        <w:t></w:t>
      </w:r>
      <w:r>
        <w:rPr>
          <w:rFonts w:hint="eastAsia"/>
        </w:rPr>
        <w:t>тим</w:t>
      </w:r>
      <w:r>
        <w:t></w:t>
      </w:r>
      <w:r>
        <w:rPr>
          <w:rFonts w:hint="eastAsia"/>
        </w:rPr>
        <w:t>він</w:t>
      </w:r>
      <w:r>
        <w:t></w:t>
      </w:r>
      <w:r>
        <w:rPr>
          <w:rFonts w:hint="eastAsia"/>
        </w:rPr>
        <w:t>еволюціонує</w:t>
      </w:r>
      <w:r>
        <w:t></w:t>
      </w:r>
      <w:r>
        <w:rPr>
          <w:rFonts w:hint="eastAsia"/>
        </w:rPr>
        <w:t>під</w:t>
      </w:r>
      <w:r>
        <w:t></w:t>
      </w:r>
      <w:r>
        <w:rPr>
          <w:rFonts w:hint="eastAsia"/>
        </w:rPr>
        <w:t>впливом</w:t>
      </w:r>
    </w:p>
    <w:p w:rsidR="00BC5CC1" w:rsidRDefault="00BC5CC1" w:rsidP="00BC5CC1">
      <w:r>
        <w:rPr>
          <w:rFonts w:hint="eastAsia"/>
        </w:rPr>
        <w:t>загальноприйнятих</w:t>
      </w:r>
      <w:r>
        <w:t></w:t>
      </w:r>
      <w:r>
        <w:rPr>
          <w:rFonts w:hint="eastAsia"/>
        </w:rPr>
        <w:t>універсальних</w:t>
      </w:r>
      <w:r>
        <w:t></w:t>
      </w:r>
      <w:r>
        <w:rPr>
          <w:rFonts w:hint="eastAsia"/>
        </w:rPr>
        <w:t>норм</w:t>
      </w:r>
      <w:r>
        <w:t></w:t>
      </w:r>
      <w:r>
        <w:rPr>
          <w:rFonts w:hint="eastAsia"/>
        </w:rPr>
        <w:t>міжнародного</w:t>
      </w:r>
      <w:r>
        <w:t></w:t>
      </w:r>
      <w:r>
        <w:rPr>
          <w:rFonts w:hint="eastAsia"/>
        </w:rPr>
        <w:t>права</w:t>
      </w:r>
      <w:r>
        <w:t></w:t>
      </w:r>
      <w:r>
        <w:t></w:t>
      </w:r>
      <w:r>
        <w:rPr>
          <w:rFonts w:hint="eastAsia"/>
        </w:rPr>
        <w:t>зокрема</w:t>
      </w:r>
      <w:r>
        <w:t></w:t>
      </w:r>
      <w:r>
        <w:t></w:t>
      </w:r>
      <w:r>
        <w:rPr>
          <w:rFonts w:hint="eastAsia"/>
        </w:rPr>
        <w:t>стає</w:t>
      </w:r>
    </w:p>
    <w:p w:rsidR="00BC5CC1" w:rsidRDefault="00BC5CC1" w:rsidP="00BC5CC1">
      <w:r>
        <w:rPr>
          <w:rFonts w:hint="eastAsia"/>
        </w:rPr>
        <w:t>більш</w:t>
      </w:r>
      <w:r>
        <w:t></w:t>
      </w:r>
      <w:r>
        <w:rPr>
          <w:rFonts w:hint="eastAsia"/>
        </w:rPr>
        <w:t>гуманним</w:t>
      </w:r>
      <w:r>
        <w:t></w:t>
      </w:r>
      <w:r>
        <w:t></w:t>
      </w:r>
      <w:r>
        <w:rPr>
          <w:rFonts w:hint="eastAsia"/>
        </w:rPr>
        <w:t>активно</w:t>
      </w:r>
      <w:r>
        <w:t></w:t>
      </w:r>
      <w:r>
        <w:rPr>
          <w:rFonts w:hint="eastAsia"/>
        </w:rPr>
        <w:t>запозичує</w:t>
      </w:r>
      <w:r>
        <w:t></w:t>
      </w:r>
      <w:r>
        <w:rPr>
          <w:rFonts w:hint="eastAsia"/>
        </w:rPr>
        <w:t>універсальні</w:t>
      </w:r>
      <w:r>
        <w:t></w:t>
      </w:r>
      <w:r>
        <w:rPr>
          <w:rFonts w:hint="eastAsia"/>
        </w:rPr>
        <w:t>стандарти</w:t>
      </w:r>
      <w:r>
        <w:t></w:t>
      </w:r>
      <w:r>
        <w:rPr>
          <w:rFonts w:hint="eastAsia"/>
        </w:rPr>
        <w:t>прав</w:t>
      </w:r>
      <w:r>
        <w:t></w:t>
      </w:r>
      <w:r>
        <w:rPr>
          <w:rFonts w:hint="eastAsia"/>
        </w:rPr>
        <w:t>людини</w:t>
      </w:r>
      <w:r>
        <w:t></w:t>
      </w:r>
    </w:p>
    <w:p w:rsidR="00BC5CC1" w:rsidRDefault="00BC5CC1" w:rsidP="00BC5CC1">
      <w:r>
        <w:rPr>
          <w:rFonts w:hint="eastAsia"/>
        </w:rPr>
        <w:t>азійському</w:t>
      </w:r>
      <w:r>
        <w:t></w:t>
      </w:r>
      <w:r>
        <w:rPr>
          <w:rFonts w:hint="eastAsia"/>
        </w:rPr>
        <w:t>правовому</w:t>
      </w:r>
      <w:r>
        <w:t></w:t>
      </w:r>
      <w:r>
        <w:rPr>
          <w:rFonts w:hint="eastAsia"/>
        </w:rPr>
        <w:t>простору</w:t>
      </w:r>
      <w:r>
        <w:t></w:t>
      </w:r>
      <w:r>
        <w:rPr>
          <w:rFonts w:hint="eastAsia"/>
        </w:rPr>
        <w:t>властивий</w:t>
      </w:r>
      <w:r>
        <w:t></w:t>
      </w:r>
      <w:r>
        <w:rPr>
          <w:rFonts w:hint="eastAsia"/>
        </w:rPr>
        <w:t>надмірний</w:t>
      </w:r>
      <w:r>
        <w:t></w:t>
      </w:r>
      <w:r>
        <w:rPr>
          <w:rFonts w:hint="eastAsia"/>
        </w:rPr>
        <w:t>державоцентризм</w:t>
      </w:r>
      <w:r>
        <w:t></w:t>
      </w:r>
      <w:r>
        <w:rPr>
          <w:rFonts w:hint="eastAsia"/>
        </w:rPr>
        <w:t>у</w:t>
      </w:r>
    </w:p>
    <w:p w:rsidR="00BC5CC1" w:rsidRDefault="00BC5CC1" w:rsidP="00BC5CC1">
      <w:r>
        <w:rPr>
          <w:rFonts w:hint="eastAsia"/>
        </w:rPr>
        <w:t>регулюванні</w:t>
      </w:r>
      <w:r>
        <w:t></w:t>
      </w:r>
      <w:r>
        <w:rPr>
          <w:rFonts w:hint="eastAsia"/>
        </w:rPr>
        <w:t>різних</w:t>
      </w:r>
      <w:r>
        <w:t></w:t>
      </w:r>
      <w:r>
        <w:rPr>
          <w:rFonts w:hint="eastAsia"/>
        </w:rPr>
        <w:t>питань</w:t>
      </w:r>
      <w:r>
        <w:t></w:t>
      </w:r>
      <w:r>
        <w:rPr>
          <w:rFonts w:hint="eastAsia"/>
        </w:rPr>
        <w:t>міждержавного</w:t>
      </w:r>
      <w:r>
        <w:t></w:t>
      </w:r>
      <w:r>
        <w:rPr>
          <w:rFonts w:hint="eastAsia"/>
        </w:rPr>
        <w:t>співробітництва</w:t>
      </w:r>
      <w:r>
        <w:t></w:t>
      </w:r>
    </w:p>
    <w:p w:rsidR="00BC5CC1" w:rsidRDefault="00BC5CC1" w:rsidP="00BC5CC1">
      <w:r>
        <w:t></w:t>
      </w:r>
      <w:r>
        <w:t></w:t>
      </w:r>
      <w:r>
        <w:t></w:t>
      </w:r>
      <w:r>
        <w:t></w:t>
      </w:r>
      <w:r>
        <w:rPr>
          <w:rFonts w:hint="eastAsia"/>
        </w:rPr>
        <w:t>Пропонується</w:t>
      </w:r>
      <w:r>
        <w:t></w:t>
      </w:r>
      <w:r>
        <w:rPr>
          <w:rFonts w:hint="eastAsia"/>
        </w:rPr>
        <w:t>задля</w:t>
      </w:r>
      <w:r>
        <w:t></w:t>
      </w:r>
      <w:r>
        <w:rPr>
          <w:rFonts w:hint="eastAsia"/>
        </w:rPr>
        <w:t>ефективного</w:t>
      </w:r>
      <w:r>
        <w:t></w:t>
      </w:r>
      <w:r>
        <w:rPr>
          <w:rFonts w:hint="eastAsia"/>
        </w:rPr>
        <w:t>розвитку</w:t>
      </w:r>
      <w:r>
        <w:t></w:t>
      </w:r>
      <w:r>
        <w:rPr>
          <w:rFonts w:hint="eastAsia"/>
        </w:rPr>
        <w:t>універсального</w:t>
      </w:r>
    </w:p>
    <w:p w:rsidR="00BC5CC1" w:rsidRDefault="00BC5CC1" w:rsidP="00BC5CC1">
      <w:r>
        <w:rPr>
          <w:rFonts w:hint="eastAsia"/>
        </w:rPr>
        <w:t>правопорядку</w:t>
      </w:r>
      <w:r>
        <w:t></w:t>
      </w:r>
      <w:r>
        <w:rPr>
          <w:rFonts w:hint="eastAsia"/>
        </w:rPr>
        <w:t>у</w:t>
      </w:r>
      <w:r>
        <w:t></w:t>
      </w:r>
      <w:r>
        <w:rPr>
          <w:rFonts w:hint="eastAsia"/>
        </w:rPr>
        <w:t>ХХІ</w:t>
      </w:r>
      <w:r>
        <w:t></w:t>
      </w:r>
      <w:r>
        <w:rPr>
          <w:rFonts w:hint="eastAsia"/>
        </w:rPr>
        <w:t>столітті</w:t>
      </w:r>
      <w:r>
        <w:t></w:t>
      </w:r>
      <w:r>
        <w:t></w:t>
      </w:r>
      <w:r>
        <w:rPr>
          <w:rFonts w:hint="eastAsia"/>
        </w:rPr>
        <w:t>зокрема</w:t>
      </w:r>
      <w:r>
        <w:t></w:t>
      </w:r>
      <w:r>
        <w:t></w:t>
      </w:r>
      <w:r>
        <w:rPr>
          <w:rFonts w:hint="eastAsia"/>
        </w:rPr>
        <w:t>задля</w:t>
      </w:r>
      <w:r>
        <w:t></w:t>
      </w:r>
      <w:r>
        <w:rPr>
          <w:rFonts w:hint="eastAsia"/>
        </w:rPr>
        <w:t>вирішення</w:t>
      </w:r>
      <w:r>
        <w:t></w:t>
      </w:r>
      <w:r>
        <w:rPr>
          <w:rFonts w:hint="eastAsia"/>
        </w:rPr>
        <w:t>на</w:t>
      </w:r>
      <w:r>
        <w:t></w:t>
      </w:r>
      <w:r>
        <w:rPr>
          <w:rFonts w:hint="eastAsia"/>
        </w:rPr>
        <w:t>універсальному</w:t>
      </w:r>
    </w:p>
    <w:p w:rsidR="00BC5CC1" w:rsidRDefault="00BC5CC1" w:rsidP="00BC5CC1">
      <w:r>
        <w:rPr>
          <w:rFonts w:hint="eastAsia"/>
        </w:rPr>
        <w:t>рівні</w:t>
      </w:r>
      <w:r>
        <w:t></w:t>
      </w:r>
      <w:r>
        <w:rPr>
          <w:rFonts w:hint="eastAsia"/>
        </w:rPr>
        <w:t>проблем</w:t>
      </w:r>
      <w:r>
        <w:t></w:t>
      </w:r>
      <w:r>
        <w:rPr>
          <w:rFonts w:hint="eastAsia"/>
        </w:rPr>
        <w:t>глобального</w:t>
      </w:r>
      <w:r>
        <w:t></w:t>
      </w:r>
      <w:r>
        <w:rPr>
          <w:rFonts w:hint="eastAsia"/>
        </w:rPr>
        <w:t>характеру</w:t>
      </w:r>
      <w:r>
        <w:t></w:t>
      </w:r>
      <w:r>
        <w:t></w:t>
      </w:r>
      <w:r>
        <w:rPr>
          <w:rFonts w:hint="eastAsia"/>
        </w:rPr>
        <w:t>враховувати</w:t>
      </w:r>
      <w:r>
        <w:t></w:t>
      </w:r>
      <w:r>
        <w:rPr>
          <w:rFonts w:hint="eastAsia"/>
        </w:rPr>
        <w:t>ті</w:t>
      </w:r>
      <w:r>
        <w:t></w:t>
      </w:r>
      <w:r>
        <w:rPr>
          <w:rFonts w:hint="eastAsia"/>
        </w:rPr>
        <w:t>пропозиції</w:t>
      </w:r>
      <w:r>
        <w:t></w:t>
      </w:r>
      <w:r>
        <w:rPr>
          <w:rFonts w:hint="eastAsia"/>
        </w:rPr>
        <w:t>та</w:t>
      </w:r>
      <w:r>
        <w:t></w:t>
      </w:r>
      <w:r>
        <w:rPr>
          <w:rFonts w:hint="eastAsia"/>
        </w:rPr>
        <w:t>підходи</w:t>
      </w:r>
      <w:r>
        <w:t></w:t>
      </w:r>
    </w:p>
    <w:p w:rsidR="00BC5CC1" w:rsidRDefault="00BC5CC1" w:rsidP="00BC5CC1">
      <w:r>
        <w:rPr>
          <w:rFonts w:hint="eastAsia"/>
        </w:rPr>
        <w:t>що</w:t>
      </w:r>
      <w:r>
        <w:t></w:t>
      </w:r>
      <w:r>
        <w:rPr>
          <w:rFonts w:hint="eastAsia"/>
        </w:rPr>
        <w:t>розробляються</w:t>
      </w:r>
      <w:r>
        <w:t></w:t>
      </w:r>
      <w:r>
        <w:rPr>
          <w:rFonts w:hint="eastAsia"/>
        </w:rPr>
        <w:t>та</w:t>
      </w:r>
      <w:r>
        <w:t></w:t>
      </w:r>
      <w:r>
        <w:rPr>
          <w:rFonts w:hint="eastAsia"/>
        </w:rPr>
        <w:t>пропонуються</w:t>
      </w:r>
      <w:r>
        <w:t></w:t>
      </w:r>
      <w:r>
        <w:rPr>
          <w:rFonts w:hint="eastAsia"/>
        </w:rPr>
        <w:t>в</w:t>
      </w:r>
      <w:r>
        <w:t></w:t>
      </w:r>
      <w:r>
        <w:rPr>
          <w:rFonts w:hint="eastAsia"/>
        </w:rPr>
        <w:t>рамках</w:t>
      </w:r>
      <w:r>
        <w:t></w:t>
      </w:r>
      <w:r>
        <w:rPr>
          <w:rFonts w:hint="eastAsia"/>
        </w:rPr>
        <w:t>різних</w:t>
      </w:r>
      <w:r>
        <w:t></w:t>
      </w:r>
      <w:r>
        <w:rPr>
          <w:rFonts w:hint="eastAsia"/>
        </w:rPr>
        <w:t>регіональних</w:t>
      </w:r>
      <w:r>
        <w:t></w:t>
      </w:r>
      <w:r>
        <w:rPr>
          <w:rFonts w:hint="eastAsia"/>
        </w:rPr>
        <w:t>підсистем</w:t>
      </w:r>
    </w:p>
    <w:p w:rsidR="00BC5CC1" w:rsidRDefault="00BC5CC1" w:rsidP="00BC5CC1">
      <w:r>
        <w:rPr>
          <w:rFonts w:hint="eastAsia"/>
        </w:rPr>
        <w:t>міжнародного</w:t>
      </w:r>
      <w:r>
        <w:t></w:t>
      </w:r>
      <w:r>
        <w:rPr>
          <w:rFonts w:hint="eastAsia"/>
        </w:rPr>
        <w:t>права</w:t>
      </w:r>
      <w:r>
        <w:t></w:t>
      </w:r>
      <w:r>
        <w:t></w:t>
      </w:r>
      <w:r>
        <w:rPr>
          <w:rFonts w:hint="eastAsia"/>
        </w:rPr>
        <w:t>як</w:t>
      </w:r>
      <w:r>
        <w:t></w:t>
      </w:r>
      <w:r>
        <w:rPr>
          <w:rFonts w:hint="eastAsia"/>
        </w:rPr>
        <w:t>наприклад</w:t>
      </w:r>
      <w:r>
        <w:t></w:t>
      </w:r>
      <w:r>
        <w:t></w:t>
      </w:r>
      <w:r>
        <w:rPr>
          <w:rFonts w:hint="eastAsia"/>
        </w:rPr>
        <w:t>універсального</w:t>
      </w:r>
      <w:r>
        <w:t></w:t>
      </w:r>
      <w:r>
        <w:rPr>
          <w:rFonts w:hint="eastAsia"/>
        </w:rPr>
        <w:t>поширення</w:t>
      </w:r>
      <w:r>
        <w:t></w:t>
      </w:r>
      <w:r>
        <w:rPr>
          <w:rFonts w:hint="eastAsia"/>
        </w:rPr>
        <w:t>поступово</w:t>
      </w:r>
    </w:p>
    <w:p w:rsidR="00BC5CC1" w:rsidRDefault="00BC5CC1" w:rsidP="00BC5CC1">
      <w:r>
        <w:rPr>
          <w:rFonts w:hint="eastAsia"/>
        </w:rPr>
        <w:t>набували</w:t>
      </w:r>
      <w:r>
        <w:t></w:t>
      </w:r>
      <w:r>
        <w:rPr>
          <w:rFonts w:hint="eastAsia"/>
        </w:rPr>
        <w:t>підходи</w:t>
      </w:r>
      <w:r>
        <w:t></w:t>
      </w:r>
      <w:r>
        <w:t></w:t>
      </w:r>
      <w:r>
        <w:rPr>
          <w:rFonts w:hint="eastAsia"/>
        </w:rPr>
        <w:t>розроблені</w:t>
      </w:r>
      <w:r>
        <w:t></w:t>
      </w:r>
      <w:r>
        <w:rPr>
          <w:rFonts w:hint="eastAsia"/>
        </w:rPr>
        <w:t>та</w:t>
      </w:r>
      <w:r>
        <w:t></w:t>
      </w:r>
      <w:r>
        <w:rPr>
          <w:rFonts w:hint="eastAsia"/>
        </w:rPr>
        <w:t>прийняті</w:t>
      </w:r>
      <w:r>
        <w:t></w:t>
      </w:r>
      <w:r>
        <w:rPr>
          <w:rFonts w:hint="eastAsia"/>
        </w:rPr>
        <w:t>в</w:t>
      </w:r>
      <w:r>
        <w:t></w:t>
      </w:r>
      <w:r>
        <w:rPr>
          <w:rFonts w:hint="eastAsia"/>
        </w:rPr>
        <w:t>європейському</w:t>
      </w:r>
      <w:r>
        <w:t></w:t>
      </w:r>
      <w:r>
        <w:rPr>
          <w:rFonts w:hint="eastAsia"/>
        </w:rPr>
        <w:t>регіоні</w:t>
      </w:r>
      <w:r>
        <w:t></w:t>
      </w:r>
      <w:r>
        <w:rPr>
          <w:rFonts w:hint="eastAsia"/>
        </w:rPr>
        <w:t>у</w:t>
      </w:r>
      <w:r>
        <w:t></w:t>
      </w:r>
      <w:r>
        <w:rPr>
          <w:rFonts w:hint="eastAsia"/>
        </w:rPr>
        <w:t>сфері</w:t>
      </w:r>
    </w:p>
    <w:p w:rsidR="00BC5CC1" w:rsidRDefault="00BC5CC1" w:rsidP="00BC5CC1">
      <w:r>
        <w:rPr>
          <w:rFonts w:hint="eastAsia"/>
        </w:rPr>
        <w:t>охорони</w:t>
      </w:r>
      <w:r>
        <w:t></w:t>
      </w:r>
      <w:r>
        <w:rPr>
          <w:rFonts w:hint="eastAsia"/>
        </w:rPr>
        <w:t>навколишнього</w:t>
      </w:r>
      <w:r>
        <w:t></w:t>
      </w:r>
      <w:r>
        <w:rPr>
          <w:rFonts w:hint="eastAsia"/>
        </w:rPr>
        <w:t>середовища</w:t>
      </w:r>
      <w:r>
        <w:t></w:t>
      </w:r>
      <w:r>
        <w:t></w:t>
      </w:r>
      <w:r>
        <w:rPr>
          <w:rFonts w:hint="eastAsia"/>
        </w:rPr>
        <w:t>Лише</w:t>
      </w:r>
      <w:r>
        <w:t></w:t>
      </w:r>
      <w:r>
        <w:rPr>
          <w:rFonts w:hint="eastAsia"/>
        </w:rPr>
        <w:t>шляхом</w:t>
      </w:r>
      <w:r>
        <w:t></w:t>
      </w:r>
      <w:r>
        <w:rPr>
          <w:rFonts w:hint="eastAsia"/>
        </w:rPr>
        <w:t>врахування</w:t>
      </w:r>
      <w:r>
        <w:t></w:t>
      </w:r>
      <w:r>
        <w:rPr>
          <w:rFonts w:hint="eastAsia"/>
        </w:rPr>
        <w:t>та</w:t>
      </w:r>
      <w:r>
        <w:t></w:t>
      </w:r>
      <w:r>
        <w:rPr>
          <w:rFonts w:hint="eastAsia"/>
        </w:rPr>
        <w:t>поєднання</w:t>
      </w:r>
    </w:p>
    <w:p w:rsidR="00BC5CC1" w:rsidRDefault="00BC5CC1" w:rsidP="00BC5CC1">
      <w:r>
        <w:rPr>
          <w:rFonts w:hint="eastAsia"/>
        </w:rPr>
        <w:t>регіональних</w:t>
      </w:r>
      <w:r>
        <w:t></w:t>
      </w:r>
      <w:r>
        <w:rPr>
          <w:rFonts w:hint="eastAsia"/>
        </w:rPr>
        <w:t>особливостей</w:t>
      </w:r>
      <w:r>
        <w:t></w:t>
      </w:r>
      <w:r>
        <w:rPr>
          <w:rFonts w:hint="eastAsia"/>
        </w:rPr>
        <w:t>міжнародно</w:t>
      </w:r>
      <w:r>
        <w:t></w:t>
      </w:r>
      <w:r>
        <w:rPr>
          <w:rFonts w:hint="eastAsia"/>
        </w:rPr>
        <w:t>правового</w:t>
      </w:r>
      <w:r>
        <w:t></w:t>
      </w:r>
      <w:r>
        <w:rPr>
          <w:rFonts w:hint="eastAsia"/>
        </w:rPr>
        <w:t>регулювання</w:t>
      </w:r>
      <w:r>
        <w:t></w:t>
      </w:r>
      <w:r>
        <w:rPr>
          <w:rFonts w:hint="eastAsia"/>
        </w:rPr>
        <w:t>тих</w:t>
      </w:r>
      <w:r>
        <w:t></w:t>
      </w:r>
      <w:r>
        <w:rPr>
          <w:rFonts w:hint="eastAsia"/>
        </w:rPr>
        <w:t>чи</w:t>
      </w:r>
    </w:p>
    <w:p w:rsidR="00BC5CC1" w:rsidRDefault="00BC5CC1" w:rsidP="00BC5CC1">
      <w:r>
        <w:rPr>
          <w:rFonts w:hint="eastAsia"/>
        </w:rPr>
        <w:t>інших</w:t>
      </w:r>
      <w:r>
        <w:t></w:t>
      </w:r>
      <w:r>
        <w:rPr>
          <w:rFonts w:hint="eastAsia"/>
        </w:rPr>
        <w:t>питань</w:t>
      </w:r>
      <w:r>
        <w:t></w:t>
      </w:r>
      <w:r>
        <w:rPr>
          <w:rFonts w:hint="eastAsia"/>
        </w:rPr>
        <w:t>та</w:t>
      </w:r>
      <w:r>
        <w:t></w:t>
      </w:r>
      <w:r>
        <w:rPr>
          <w:rFonts w:hint="eastAsia"/>
        </w:rPr>
        <w:t>вирішення</w:t>
      </w:r>
      <w:r>
        <w:t></w:t>
      </w:r>
      <w:r>
        <w:rPr>
          <w:rFonts w:hint="eastAsia"/>
        </w:rPr>
        <w:t>тих</w:t>
      </w:r>
      <w:r>
        <w:t></w:t>
      </w:r>
      <w:r>
        <w:rPr>
          <w:rFonts w:hint="eastAsia"/>
        </w:rPr>
        <w:t>чи</w:t>
      </w:r>
      <w:r>
        <w:t></w:t>
      </w:r>
      <w:r>
        <w:rPr>
          <w:rFonts w:hint="eastAsia"/>
        </w:rPr>
        <w:t>інших</w:t>
      </w:r>
      <w:r>
        <w:t></w:t>
      </w:r>
      <w:r>
        <w:rPr>
          <w:rFonts w:hint="eastAsia"/>
        </w:rPr>
        <w:t>проблем</w:t>
      </w:r>
      <w:r>
        <w:t></w:t>
      </w:r>
      <w:r>
        <w:rPr>
          <w:rFonts w:hint="eastAsia"/>
        </w:rPr>
        <w:t>можливий</w:t>
      </w:r>
      <w:r>
        <w:t></w:t>
      </w:r>
      <w:r>
        <w:rPr>
          <w:rFonts w:hint="eastAsia"/>
        </w:rPr>
        <w:t>подальший</w:t>
      </w:r>
    </w:p>
    <w:p w:rsidR="00BC5CC1" w:rsidRPr="00BC5CC1" w:rsidRDefault="00BC5CC1" w:rsidP="00BC5CC1">
      <w:r>
        <w:rPr>
          <w:rFonts w:hint="eastAsia"/>
        </w:rPr>
        <w:t>розвиток</w:t>
      </w:r>
      <w:r>
        <w:t></w:t>
      </w:r>
      <w:r>
        <w:rPr>
          <w:rFonts w:hint="eastAsia"/>
        </w:rPr>
        <w:t>універсального</w:t>
      </w:r>
      <w:r>
        <w:t></w:t>
      </w:r>
      <w:r>
        <w:rPr>
          <w:rFonts w:hint="eastAsia"/>
        </w:rPr>
        <w:t>міжнародного</w:t>
      </w:r>
      <w:r>
        <w:t></w:t>
      </w:r>
      <w:r>
        <w:rPr>
          <w:rFonts w:hint="eastAsia"/>
        </w:rPr>
        <w:t>права</w:t>
      </w:r>
      <w:r>
        <w:t></w:t>
      </w:r>
      <w:r>
        <w:rPr>
          <w:rFonts w:hint="eastAsia"/>
        </w:rPr>
        <w:t>у</w:t>
      </w:r>
      <w:r>
        <w:t></w:t>
      </w:r>
      <w:r>
        <w:rPr>
          <w:rFonts w:hint="eastAsia"/>
        </w:rPr>
        <w:t>ХХІ</w:t>
      </w:r>
      <w:r>
        <w:t></w:t>
      </w:r>
      <w:r>
        <w:rPr>
          <w:rFonts w:hint="eastAsia"/>
        </w:rPr>
        <w:t>столітті</w:t>
      </w:r>
      <w:r>
        <w:t></w:t>
      </w:r>
    </w:p>
    <w:sectPr w:rsidR="00BC5CC1" w:rsidRPr="00BC5CC1" w:rsidSect="006245BA">
      <w:headerReference w:type="default" r:id="rId8"/>
      <w:footerReference w:type="even" r:id="rId9"/>
      <w:footerReference w:type="default" r:id="rId10"/>
      <w:type w:val="continuous"/>
      <w:pgSz w:w="11906" w:h="16838"/>
      <w:pgMar w:top="284" w:right="1274"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57A7" w:rsidRDefault="00AE57A7">
      <w:pPr>
        <w:spacing w:after="0" w:line="240" w:lineRule="auto"/>
      </w:pPr>
      <w:r>
        <w:separator/>
      </w:r>
    </w:p>
  </w:endnote>
  <w:endnote w:type="continuationSeparator" w:id="0">
    <w:p w:rsidR="00AE57A7" w:rsidRDefault="00AE57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7A7" w:rsidRDefault="00AE57A7">
    <w:pPr>
      <w:rPr>
        <w:sz w:val="2"/>
        <w:szCs w:val="2"/>
      </w:rPr>
    </w:pPr>
    <w:r w:rsidRPr="00CA6132">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E57A7" w:rsidRDefault="00AE57A7">
                <w:pPr>
                  <w:spacing w:line="240" w:lineRule="auto"/>
                </w:pPr>
                <w:fldSimple w:instr=" PAGE \* MERGEFORMAT ">
                  <w:r w:rsidRPr="00D56C03">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7A7" w:rsidRDefault="00AE57A7">
    <w:pPr>
      <w:rPr>
        <w:sz w:val="2"/>
        <w:szCs w:val="2"/>
      </w:rPr>
    </w:pPr>
    <w:r w:rsidRPr="00CA6132">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E57A7" w:rsidRDefault="00AE57A7">
                <w:pPr>
                  <w:spacing w:line="240" w:lineRule="auto"/>
                </w:pPr>
                <w:fldSimple w:instr=" PAGE \* MERGEFORMAT ">
                  <w:r w:rsidR="00BC5CC1" w:rsidRPr="00BC5CC1">
                    <w:rPr>
                      <w:rStyle w:val="afffff9"/>
                      <w:noProof/>
                    </w:rPr>
                    <w:t>33</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57A7" w:rsidRDefault="00AE57A7"/>
    <w:p w:rsidR="00AE57A7" w:rsidRDefault="00AE57A7"/>
    <w:p w:rsidR="00AE57A7" w:rsidRDefault="00AE57A7"/>
    <w:p w:rsidR="00AE57A7" w:rsidRDefault="00AE57A7"/>
    <w:p w:rsidR="00AE57A7" w:rsidRDefault="00AE57A7"/>
    <w:p w:rsidR="00AE57A7" w:rsidRDefault="00AE57A7"/>
    <w:p w:rsidR="00AE57A7" w:rsidRDefault="00AE57A7">
      <w:pPr>
        <w:rPr>
          <w:sz w:val="2"/>
          <w:szCs w:val="2"/>
        </w:rPr>
      </w:pPr>
      <w:r w:rsidRPr="00CA6132">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E57A7" w:rsidRDefault="00AE57A7">
                  <w:pPr>
                    <w:spacing w:line="240" w:lineRule="auto"/>
                  </w:pPr>
                  <w:fldSimple w:instr=" PAGE \* MERGEFORMAT ">
                    <w:r w:rsidRPr="00D56C03">
                      <w:rPr>
                        <w:rStyle w:val="afffff9"/>
                        <w:b w:val="0"/>
                        <w:bCs w:val="0"/>
                        <w:noProof/>
                      </w:rPr>
                      <w:t>6</w:t>
                    </w:r>
                  </w:fldSimple>
                </w:p>
              </w:txbxContent>
            </v:textbox>
            <w10:wrap anchorx="page" anchory="page"/>
          </v:shape>
        </w:pict>
      </w:r>
    </w:p>
    <w:p w:rsidR="00AE57A7" w:rsidRDefault="00AE57A7"/>
    <w:p w:rsidR="00AE57A7" w:rsidRDefault="00AE57A7"/>
    <w:p w:rsidR="00AE57A7" w:rsidRDefault="00AE57A7">
      <w:pPr>
        <w:rPr>
          <w:sz w:val="2"/>
          <w:szCs w:val="2"/>
        </w:rPr>
      </w:pPr>
      <w:r w:rsidRPr="00CA6132">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E57A7" w:rsidRDefault="00AE57A7"/>
                <w:p w:rsidR="00AE57A7" w:rsidRDefault="00AE57A7">
                  <w:pPr>
                    <w:pStyle w:val="1ffffff7"/>
                    <w:spacing w:line="240" w:lineRule="auto"/>
                  </w:pPr>
                  <w:fldSimple w:instr=" PAGE \* MERGEFORMAT ">
                    <w:r w:rsidRPr="00D56C03">
                      <w:rPr>
                        <w:rStyle w:val="3b"/>
                        <w:noProof/>
                      </w:rPr>
                      <w:t>6</w:t>
                    </w:r>
                  </w:fldSimple>
                </w:p>
              </w:txbxContent>
            </v:textbox>
            <w10:wrap anchorx="page" anchory="page"/>
          </v:shape>
        </w:pict>
      </w:r>
    </w:p>
    <w:p w:rsidR="00AE57A7" w:rsidRDefault="00AE57A7"/>
    <w:p w:rsidR="00AE57A7" w:rsidRDefault="00AE57A7">
      <w:pPr>
        <w:rPr>
          <w:sz w:val="2"/>
          <w:szCs w:val="2"/>
        </w:rPr>
      </w:pPr>
    </w:p>
    <w:p w:rsidR="00AE57A7" w:rsidRDefault="00AE57A7"/>
    <w:p w:rsidR="00AE57A7" w:rsidRDefault="00AE57A7">
      <w:pPr>
        <w:spacing w:after="0" w:line="240" w:lineRule="auto"/>
      </w:pPr>
    </w:p>
  </w:footnote>
  <w:footnote w:type="continuationSeparator" w:id="0">
    <w:p w:rsidR="00AE57A7" w:rsidRDefault="00AE57A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7A7" w:rsidRPr="005856C0" w:rsidRDefault="00AE57A7"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6E3280"/>
    <w:multiLevelType w:val="multilevel"/>
    <w:tmpl w:val="3DCE61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32FC4"/>
    <w:multiLevelType w:val="multilevel"/>
    <w:tmpl w:val="6742AD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6384955"/>
    <w:multiLevelType w:val="multilevel"/>
    <w:tmpl w:val="FF96D3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79F15A0"/>
    <w:multiLevelType w:val="multilevel"/>
    <w:tmpl w:val="7F4E3774"/>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F97D85"/>
    <w:multiLevelType w:val="multilevel"/>
    <w:tmpl w:val="4D728564"/>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B933DDF"/>
    <w:multiLevelType w:val="multilevel"/>
    <w:tmpl w:val="C53885CA"/>
    <w:lvl w:ilvl="0">
      <w:start w:val="1"/>
      <w:numFmt w:val="bullet"/>
      <w:lvlText w:val="□"/>
      <w:lvlJc w:val="left"/>
      <w:rPr>
        <w:rFonts w:ascii="Tahoma" w:eastAsia="Tahoma" w:hAnsi="Tahoma" w:cs="Tahoma"/>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04F5EF1"/>
    <w:multiLevelType w:val="multilevel"/>
    <w:tmpl w:val="40C88E96"/>
    <w:lvl w:ilvl="0">
      <w:start w:val="1"/>
      <w:numFmt w:val="bullet"/>
      <w:lvlText w:val="•"/>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07747F1"/>
    <w:multiLevelType w:val="multilevel"/>
    <w:tmpl w:val="488809A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6">
    <w:nsid w:val="128418DD"/>
    <w:multiLevelType w:val="multilevel"/>
    <w:tmpl w:val="F8E4F6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8">
    <w:nsid w:val="1DE938F5"/>
    <w:multiLevelType w:val="multilevel"/>
    <w:tmpl w:val="914A2594"/>
    <w:lvl w:ilvl="0">
      <w:start w:val="1"/>
      <w:numFmt w:val="decimal"/>
      <w:lvlText w:val="3.%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AD10F5"/>
    <w:multiLevelType w:val="multilevel"/>
    <w:tmpl w:val="671AD4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0F163A2"/>
    <w:multiLevelType w:val="multilevel"/>
    <w:tmpl w:val="F73C727A"/>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F6E3C45"/>
    <w:multiLevelType w:val="multilevel"/>
    <w:tmpl w:val="E28808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91A4E99"/>
    <w:multiLevelType w:val="multilevel"/>
    <w:tmpl w:val="02A0281C"/>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BE6388B"/>
    <w:multiLevelType w:val="multilevel"/>
    <w:tmpl w:val="B29E03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DD72A61"/>
    <w:multiLevelType w:val="multilevel"/>
    <w:tmpl w:val="033A3B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2253CF8"/>
    <w:multiLevelType w:val="multilevel"/>
    <w:tmpl w:val="8D403286"/>
    <w:lvl w:ilvl="0">
      <w:start w:val="1"/>
      <w:numFmt w:val="decimal"/>
      <w:lvlText w:val="1.%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71C452A"/>
    <w:multiLevelType w:val="multilevel"/>
    <w:tmpl w:val="21B20718"/>
    <w:lvl w:ilvl="0">
      <w:start w:val="1"/>
      <w:numFmt w:val="bullet"/>
      <w:lvlText w:val="-"/>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03A7872"/>
    <w:multiLevelType w:val="multilevel"/>
    <w:tmpl w:val="E67255F2"/>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100">
    <w:nsid w:val="5A6C226E"/>
    <w:multiLevelType w:val="multilevel"/>
    <w:tmpl w:val="4320ABE6"/>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5A7C19CE"/>
    <w:multiLevelType w:val="multilevel"/>
    <w:tmpl w:val="2EC0DA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089328D"/>
    <w:multiLevelType w:val="multilevel"/>
    <w:tmpl w:val="23FE16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1682F3A"/>
    <w:multiLevelType w:val="multilevel"/>
    <w:tmpl w:val="18B8D2A2"/>
    <w:lvl w:ilvl="0">
      <w:start w:val="1"/>
      <w:numFmt w:val="decimal"/>
      <w:lvlText w:val="2.%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40D1D99"/>
    <w:multiLevelType w:val="multilevel"/>
    <w:tmpl w:val="6EE02A50"/>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8932BA3"/>
    <w:multiLevelType w:val="multilevel"/>
    <w:tmpl w:val="7CD8F7CC"/>
    <w:lvl w:ilvl="0">
      <w:start w:val="3"/>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D77456C"/>
    <w:multiLevelType w:val="multilevel"/>
    <w:tmpl w:val="2A7C26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2131051"/>
    <w:multiLevelType w:val="multilevel"/>
    <w:tmpl w:val="6DC20AD6"/>
    <w:name w:val="Нумерованный список 1"/>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28B07CD"/>
    <w:multiLevelType w:val="multilevel"/>
    <w:tmpl w:val="F5E60106"/>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8594524"/>
    <w:multiLevelType w:val="multilevel"/>
    <w:tmpl w:val="5658CD7A"/>
    <w:lvl w:ilvl="0">
      <w:start w:val="4"/>
      <w:numFmt w:val="decimal"/>
      <w:lvlText w:val="3.%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88C5564"/>
    <w:multiLevelType w:val="hybridMultilevel"/>
    <w:tmpl w:val="52F4DEF2"/>
    <w:name w:val="Нумерованный список 2"/>
    <w:lvl w:ilvl="0" w:tplc="5D12DAE8">
      <w:start w:val="1"/>
      <w:numFmt w:val="bullet"/>
      <w:lvlText w:val=""/>
      <w:lvlJc w:val="left"/>
      <w:pPr>
        <w:tabs>
          <w:tab w:val="num" w:pos="720"/>
        </w:tabs>
        <w:ind w:left="720" w:hanging="360"/>
      </w:pPr>
      <w:rPr>
        <w:rFonts w:ascii="Symbol" w:hAnsi="Symbol" w:hint="default"/>
      </w:rPr>
    </w:lvl>
    <w:lvl w:ilvl="1" w:tplc="6E52D968">
      <w:start w:val="1"/>
      <w:numFmt w:val="bullet"/>
      <w:lvlText w:val="o"/>
      <w:lvlJc w:val="left"/>
      <w:pPr>
        <w:tabs>
          <w:tab w:val="num" w:pos="1440"/>
        </w:tabs>
        <w:ind w:left="1440" w:hanging="360"/>
      </w:pPr>
      <w:rPr>
        <w:rFonts w:ascii="Courier New" w:hAnsi="Courier New" w:hint="default"/>
      </w:rPr>
    </w:lvl>
    <w:lvl w:ilvl="2" w:tplc="EB98DF06">
      <w:start w:val="1"/>
      <w:numFmt w:val="bullet"/>
      <w:lvlText w:val=""/>
      <w:lvlJc w:val="left"/>
      <w:pPr>
        <w:tabs>
          <w:tab w:val="num" w:pos="2160"/>
        </w:tabs>
        <w:ind w:left="2160" w:hanging="360"/>
      </w:pPr>
      <w:rPr>
        <w:rFonts w:ascii="Wingdings" w:hAnsi="Wingdings" w:hint="default"/>
      </w:rPr>
    </w:lvl>
    <w:lvl w:ilvl="3" w:tplc="740C6430">
      <w:start w:val="1"/>
      <w:numFmt w:val="bullet"/>
      <w:lvlText w:val=""/>
      <w:lvlJc w:val="left"/>
      <w:pPr>
        <w:tabs>
          <w:tab w:val="num" w:pos="2880"/>
        </w:tabs>
        <w:ind w:left="2880" w:hanging="360"/>
      </w:pPr>
      <w:rPr>
        <w:rFonts w:ascii="Symbol" w:hAnsi="Symbol" w:hint="default"/>
      </w:rPr>
    </w:lvl>
    <w:lvl w:ilvl="4" w:tplc="EF58A148">
      <w:start w:val="1"/>
      <w:numFmt w:val="bullet"/>
      <w:lvlText w:val="o"/>
      <w:lvlJc w:val="left"/>
      <w:pPr>
        <w:tabs>
          <w:tab w:val="num" w:pos="3600"/>
        </w:tabs>
        <w:ind w:left="3600" w:hanging="360"/>
      </w:pPr>
      <w:rPr>
        <w:rFonts w:ascii="Courier New" w:hAnsi="Courier New" w:hint="default"/>
      </w:rPr>
    </w:lvl>
    <w:lvl w:ilvl="5" w:tplc="BC0EE024">
      <w:start w:val="1"/>
      <w:numFmt w:val="bullet"/>
      <w:lvlText w:val=""/>
      <w:lvlJc w:val="left"/>
      <w:pPr>
        <w:tabs>
          <w:tab w:val="num" w:pos="4320"/>
        </w:tabs>
        <w:ind w:left="4320" w:hanging="360"/>
      </w:pPr>
      <w:rPr>
        <w:rFonts w:ascii="Wingdings" w:hAnsi="Wingdings" w:hint="default"/>
      </w:rPr>
    </w:lvl>
    <w:lvl w:ilvl="6" w:tplc="824C1222">
      <w:start w:val="1"/>
      <w:numFmt w:val="bullet"/>
      <w:lvlText w:val=""/>
      <w:lvlJc w:val="left"/>
      <w:pPr>
        <w:tabs>
          <w:tab w:val="num" w:pos="5040"/>
        </w:tabs>
        <w:ind w:left="5040" w:hanging="360"/>
      </w:pPr>
      <w:rPr>
        <w:rFonts w:ascii="Symbol" w:hAnsi="Symbol" w:hint="default"/>
      </w:rPr>
    </w:lvl>
    <w:lvl w:ilvl="7" w:tplc="E1A62FB8">
      <w:start w:val="1"/>
      <w:numFmt w:val="bullet"/>
      <w:lvlText w:val="o"/>
      <w:lvlJc w:val="left"/>
      <w:pPr>
        <w:tabs>
          <w:tab w:val="num" w:pos="5760"/>
        </w:tabs>
        <w:ind w:left="5760" w:hanging="360"/>
      </w:pPr>
      <w:rPr>
        <w:rFonts w:ascii="Courier New" w:hAnsi="Courier New" w:hint="default"/>
      </w:rPr>
    </w:lvl>
    <w:lvl w:ilvl="8" w:tplc="354C007E">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6"/>
  </w:num>
  <w:num w:numId="7">
    <w:abstractNumId w:val="103"/>
  </w:num>
  <w:num w:numId="8">
    <w:abstractNumId w:val="88"/>
  </w:num>
  <w:num w:numId="9">
    <w:abstractNumId w:val="109"/>
  </w:num>
  <w:num w:numId="10">
    <w:abstractNumId w:val="90"/>
  </w:num>
  <w:num w:numId="11">
    <w:abstractNumId w:val="83"/>
  </w:num>
  <w:num w:numId="12">
    <w:abstractNumId w:val="97"/>
  </w:num>
  <w:num w:numId="13">
    <w:abstractNumId w:val="98"/>
  </w:num>
  <w:num w:numId="14">
    <w:abstractNumId w:val="108"/>
  </w:num>
  <w:num w:numId="15">
    <w:abstractNumId w:val="94"/>
  </w:num>
  <w:num w:numId="16">
    <w:abstractNumId w:val="101"/>
  </w:num>
  <w:num w:numId="17">
    <w:abstractNumId w:val="86"/>
  </w:num>
  <w:num w:numId="18">
    <w:abstractNumId w:val="78"/>
  </w:num>
  <w:num w:numId="19">
    <w:abstractNumId w:val="105"/>
  </w:num>
  <w:num w:numId="20">
    <w:abstractNumId w:val="77"/>
  </w:num>
  <w:num w:numId="21">
    <w:abstractNumId w:val="100"/>
  </w:num>
  <w:num w:numId="22">
    <w:abstractNumId w:val="81"/>
  </w:num>
  <w:num w:numId="23">
    <w:abstractNumId w:val="89"/>
  </w:num>
  <w:num w:numId="24">
    <w:abstractNumId w:val="84"/>
  </w:num>
  <w:num w:numId="25">
    <w:abstractNumId w:val="93"/>
  </w:num>
  <w:num w:numId="26">
    <w:abstractNumId w:val="102"/>
  </w:num>
  <w:num w:numId="27">
    <w:abstractNumId w:val="95"/>
  </w:num>
  <w:num w:numId="28">
    <w:abstractNumId w:val="75"/>
  </w:num>
  <w:num w:numId="29">
    <w:abstractNumId w:val="92"/>
  </w:num>
  <w:num w:numId="30">
    <w:abstractNumId w:val="69"/>
  </w:num>
  <w:num w:numId="31">
    <w:abstractNumId w:val="106"/>
  </w:num>
  <w:num w:numId="32">
    <w:abstractNumId w:val="65"/>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15"/>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CA"/>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722"/>
    <w:rsid w:val="00296AA4"/>
    <w:rsid w:val="00296B41"/>
    <w:rsid w:val="00296BB3"/>
    <w:rsid w:val="00296CA3"/>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BD"/>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100"/>
    <w:rsid w:val="00880119"/>
    <w:rsid w:val="00880187"/>
    <w:rsid w:val="00880270"/>
    <w:rsid w:val="0088033D"/>
    <w:rsid w:val="00880379"/>
    <w:rsid w:val="00880449"/>
    <w:rsid w:val="00880547"/>
    <w:rsid w:val="008805BF"/>
    <w:rsid w:val="0088062B"/>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068"/>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2C"/>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95D"/>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5F82"/>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8D5"/>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5E6"/>
    <w:rsid w:val="00D306F0"/>
    <w:rsid w:val="00D3089A"/>
    <w:rsid w:val="00D3098B"/>
    <w:rsid w:val="00D30A7C"/>
    <w:rsid w:val="00D30A93"/>
    <w:rsid w:val="00D30BCB"/>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D88"/>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0FD8"/>
    <w:rsid w:val="00E6105B"/>
    <w:rsid w:val="00E61173"/>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805"/>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1" w:unhideWhenUsed="0" w:qFormat="1"/>
    <w:lsdException w:name="Default Paragraph Font" w:uiPriority="1"/>
    <w:lsdException w:name="Body Text" w:uiPriority="1" w:qFormat="1"/>
    <w:lsdException w:name="List Continue 2"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uiPriority w:val="1"/>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uiPriority w:val="1"/>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ED788-58A5-442F-AA99-3358CBB00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33</Pages>
  <Words>5667</Words>
  <Characters>32304</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37896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cp:revision>
  <cp:lastPrinted>2009-02-06T05:36:00Z</cp:lastPrinted>
  <dcterms:created xsi:type="dcterms:W3CDTF">2022-04-15T16:05:00Z</dcterms:created>
  <dcterms:modified xsi:type="dcterms:W3CDTF">2022-04-15T16:08:00Z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