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7201" w14:textId="5F1C817F" w:rsidR="003812A4" w:rsidRDefault="0068684B" w:rsidP="0068684B">
      <w:r w:rsidRPr="0068684B">
        <w:rPr>
          <w:rFonts w:hint="eastAsia"/>
        </w:rPr>
        <w:t>Шайрян</w:t>
      </w:r>
      <w:r w:rsidRPr="0068684B">
        <w:t xml:space="preserve"> </w:t>
      </w:r>
      <w:r w:rsidRPr="0068684B">
        <w:rPr>
          <w:rFonts w:hint="eastAsia"/>
        </w:rPr>
        <w:t>Георгий</w:t>
      </w:r>
      <w:r w:rsidRPr="0068684B">
        <w:t xml:space="preserve"> </w:t>
      </w:r>
      <w:r w:rsidRPr="0068684B">
        <w:rPr>
          <w:rFonts w:hint="eastAsia"/>
        </w:rPr>
        <w:t>Павлович</w:t>
      </w:r>
      <w:r>
        <w:t xml:space="preserve"> </w:t>
      </w:r>
      <w:r w:rsidRPr="0068684B">
        <w:rPr>
          <w:rFonts w:hint="eastAsia"/>
        </w:rPr>
        <w:t>Самодержавие</w:t>
      </w:r>
      <w:r w:rsidRPr="0068684B">
        <w:t xml:space="preserve"> </w:t>
      </w:r>
      <w:r w:rsidRPr="0068684B">
        <w:rPr>
          <w:rFonts w:hint="eastAsia"/>
        </w:rPr>
        <w:t>как</w:t>
      </w:r>
      <w:r w:rsidRPr="0068684B">
        <w:t xml:space="preserve"> </w:t>
      </w:r>
      <w:r w:rsidRPr="0068684B">
        <w:rPr>
          <w:rFonts w:hint="eastAsia"/>
        </w:rPr>
        <w:t>форма</w:t>
      </w:r>
      <w:r w:rsidRPr="0068684B">
        <w:t xml:space="preserve"> </w:t>
      </w:r>
      <w:r w:rsidRPr="0068684B">
        <w:rPr>
          <w:rFonts w:hint="eastAsia"/>
        </w:rPr>
        <w:t>верховной</w:t>
      </w:r>
      <w:r w:rsidRPr="0068684B">
        <w:t xml:space="preserve"> </w:t>
      </w:r>
      <w:r w:rsidRPr="0068684B">
        <w:rPr>
          <w:rFonts w:hint="eastAsia"/>
        </w:rPr>
        <w:t>власти</w:t>
      </w:r>
      <w:r w:rsidRPr="0068684B">
        <w:t xml:space="preserve"> </w:t>
      </w:r>
      <w:r w:rsidRPr="0068684B">
        <w:rPr>
          <w:rFonts w:hint="eastAsia"/>
        </w:rPr>
        <w:t>в</w:t>
      </w:r>
      <w:r w:rsidRPr="0068684B">
        <w:t xml:space="preserve"> </w:t>
      </w:r>
      <w:r w:rsidRPr="0068684B">
        <w:rPr>
          <w:rFonts w:hint="eastAsia"/>
        </w:rPr>
        <w:t>России</w:t>
      </w:r>
      <w:r w:rsidRPr="0068684B">
        <w:t xml:space="preserve">: </w:t>
      </w:r>
      <w:r w:rsidRPr="0068684B">
        <w:rPr>
          <w:rFonts w:hint="eastAsia"/>
        </w:rPr>
        <w:t>правовое</w:t>
      </w:r>
      <w:r w:rsidRPr="0068684B">
        <w:t xml:space="preserve"> </w:t>
      </w:r>
      <w:r w:rsidRPr="0068684B">
        <w:rPr>
          <w:rFonts w:hint="eastAsia"/>
        </w:rPr>
        <w:t>и</w:t>
      </w:r>
      <w:r w:rsidRPr="0068684B">
        <w:t xml:space="preserve"> </w:t>
      </w:r>
      <w:r w:rsidRPr="0068684B">
        <w:rPr>
          <w:rFonts w:hint="eastAsia"/>
        </w:rPr>
        <w:t>теоретико</w:t>
      </w:r>
      <w:r w:rsidRPr="0068684B">
        <w:t>-</w:t>
      </w:r>
      <w:r w:rsidRPr="0068684B">
        <w:rPr>
          <w:rFonts w:hint="eastAsia"/>
        </w:rPr>
        <w:t>историческое</w:t>
      </w:r>
      <w:r w:rsidRPr="0068684B">
        <w:t xml:space="preserve"> </w:t>
      </w:r>
      <w:r w:rsidRPr="0068684B">
        <w:rPr>
          <w:rFonts w:hint="eastAsia"/>
        </w:rPr>
        <w:t>исследование</w:t>
      </w:r>
      <w:r w:rsidRPr="0068684B">
        <w:t xml:space="preserve"> (</w:t>
      </w:r>
      <w:r w:rsidRPr="0068684B">
        <w:rPr>
          <w:rFonts w:hint="eastAsia"/>
        </w:rPr>
        <w:t>середина</w:t>
      </w:r>
      <w:r w:rsidRPr="0068684B">
        <w:t xml:space="preserve"> XVI </w:t>
      </w:r>
      <w:r w:rsidRPr="0068684B">
        <w:rPr>
          <w:rFonts w:hint="eastAsia"/>
        </w:rPr>
        <w:t>–</w:t>
      </w:r>
      <w:r w:rsidRPr="0068684B">
        <w:t xml:space="preserve"> </w:t>
      </w:r>
      <w:r w:rsidRPr="0068684B">
        <w:rPr>
          <w:rFonts w:hint="eastAsia"/>
        </w:rPr>
        <w:t>начало</w:t>
      </w:r>
      <w:r w:rsidRPr="0068684B">
        <w:t xml:space="preserve"> </w:t>
      </w:r>
      <w:r w:rsidRPr="0068684B">
        <w:rPr>
          <w:rFonts w:hint="eastAsia"/>
        </w:rPr>
        <w:t>ХХ</w:t>
      </w:r>
      <w:r w:rsidRPr="0068684B">
        <w:t xml:space="preserve"> </w:t>
      </w:r>
      <w:r w:rsidRPr="0068684B">
        <w:rPr>
          <w:rFonts w:hint="eastAsia"/>
        </w:rPr>
        <w:t>вв</w:t>
      </w:r>
      <w:r w:rsidRPr="0068684B">
        <w:t>.)</w:t>
      </w:r>
    </w:p>
    <w:p w14:paraId="3F9F17C8" w14:textId="77777777" w:rsidR="0068684B" w:rsidRDefault="0068684B" w:rsidP="0068684B">
      <w:r>
        <w:rPr>
          <w:rFonts w:hint="eastAsia"/>
        </w:rPr>
        <w:t>ОГЛАВЛЕНИЕ</w:t>
      </w:r>
      <w:r>
        <w:t xml:space="preserve"> </w:t>
      </w:r>
      <w:r>
        <w:rPr>
          <w:rFonts w:hint="eastAsia"/>
        </w:rPr>
        <w:t>ДИССЕРТАЦИИ</w:t>
      </w:r>
    </w:p>
    <w:p w14:paraId="556036A3" w14:textId="77777777" w:rsidR="0068684B" w:rsidRDefault="0068684B" w:rsidP="0068684B">
      <w:r>
        <w:rPr>
          <w:rFonts w:hint="eastAsia"/>
        </w:rPr>
        <w:t>доктор</w:t>
      </w:r>
      <w:r>
        <w:t xml:space="preserve"> </w:t>
      </w:r>
      <w:r>
        <w:rPr>
          <w:rFonts w:hint="eastAsia"/>
        </w:rPr>
        <w:t>наук</w:t>
      </w:r>
      <w:r>
        <w:t xml:space="preserve"> </w:t>
      </w:r>
      <w:r>
        <w:rPr>
          <w:rFonts w:hint="eastAsia"/>
        </w:rPr>
        <w:t>Шайрян</w:t>
      </w:r>
      <w:r>
        <w:t xml:space="preserve"> </w:t>
      </w:r>
      <w:r>
        <w:rPr>
          <w:rFonts w:hint="eastAsia"/>
        </w:rPr>
        <w:t>Георгий</w:t>
      </w:r>
      <w:r>
        <w:t xml:space="preserve"> </w:t>
      </w:r>
      <w:r>
        <w:rPr>
          <w:rFonts w:hint="eastAsia"/>
        </w:rPr>
        <w:t>Павлович</w:t>
      </w:r>
    </w:p>
    <w:p w14:paraId="671CE307" w14:textId="77777777" w:rsidR="0068684B" w:rsidRDefault="0068684B" w:rsidP="0068684B">
      <w:r>
        <w:rPr>
          <w:rFonts w:hint="eastAsia"/>
        </w:rPr>
        <w:t>ОГЛАВЛЕНИЕ</w:t>
      </w:r>
    </w:p>
    <w:p w14:paraId="5A3E7F40" w14:textId="77777777" w:rsidR="0068684B" w:rsidRDefault="0068684B" w:rsidP="0068684B"/>
    <w:p w14:paraId="2AA48FD2" w14:textId="77777777" w:rsidR="0068684B" w:rsidRDefault="0068684B" w:rsidP="0068684B">
      <w:r>
        <w:rPr>
          <w:rFonts w:hint="eastAsia"/>
        </w:rPr>
        <w:t>ВВЕДЕНИЕ</w:t>
      </w:r>
    </w:p>
    <w:p w14:paraId="062E2F67" w14:textId="77777777" w:rsidR="0068684B" w:rsidRDefault="0068684B" w:rsidP="0068684B"/>
    <w:p w14:paraId="34DD3A2A" w14:textId="77777777" w:rsidR="0068684B" w:rsidRDefault="0068684B" w:rsidP="0068684B">
      <w:r>
        <w:rPr>
          <w:rFonts w:hint="eastAsia"/>
        </w:rPr>
        <w:t>Глава</w:t>
      </w:r>
      <w:r>
        <w:t xml:space="preserve"> 1. </w:t>
      </w:r>
      <w:r>
        <w:rPr>
          <w:rFonts w:hint="eastAsia"/>
        </w:rPr>
        <w:t>ТЕОРЕТИКО</w:t>
      </w:r>
      <w:r>
        <w:t>-</w:t>
      </w:r>
      <w:r>
        <w:rPr>
          <w:rFonts w:hint="eastAsia"/>
        </w:rPr>
        <w:t>ПРАВОВАЯ</w:t>
      </w:r>
      <w:r>
        <w:t xml:space="preserve"> </w:t>
      </w:r>
      <w:r>
        <w:rPr>
          <w:rFonts w:hint="eastAsia"/>
        </w:rPr>
        <w:t>ОСНОВА</w:t>
      </w:r>
      <w:r>
        <w:t xml:space="preserve"> </w:t>
      </w:r>
      <w:r>
        <w:rPr>
          <w:rFonts w:hint="eastAsia"/>
        </w:rPr>
        <w:t>ИССЛЕДОВАНИЯ</w:t>
      </w:r>
    </w:p>
    <w:p w14:paraId="260D3C7E" w14:textId="77777777" w:rsidR="0068684B" w:rsidRDefault="0068684B" w:rsidP="0068684B"/>
    <w:p w14:paraId="64D68271" w14:textId="77777777" w:rsidR="0068684B" w:rsidRDefault="0068684B" w:rsidP="0068684B">
      <w:r>
        <w:rPr>
          <w:rFonts w:hint="eastAsia"/>
        </w:rPr>
        <w:t>ИНСТИТУТА</w:t>
      </w:r>
      <w:r>
        <w:t xml:space="preserve"> </w:t>
      </w:r>
      <w:r>
        <w:rPr>
          <w:rFonts w:hint="eastAsia"/>
        </w:rPr>
        <w:t>САМОДЕРЖАВИЯ</w:t>
      </w:r>
      <w:r>
        <w:t xml:space="preserve"> </w:t>
      </w:r>
      <w:r>
        <w:rPr>
          <w:rFonts w:hint="eastAsia"/>
        </w:rPr>
        <w:t>В</w:t>
      </w:r>
      <w:r>
        <w:t xml:space="preserve"> </w:t>
      </w:r>
      <w:r>
        <w:rPr>
          <w:rFonts w:hint="eastAsia"/>
        </w:rPr>
        <w:t>РОССИИ</w:t>
      </w:r>
    </w:p>
    <w:p w14:paraId="14570CA2" w14:textId="77777777" w:rsidR="0068684B" w:rsidRDefault="0068684B" w:rsidP="0068684B"/>
    <w:p w14:paraId="6A8C65AF" w14:textId="77777777" w:rsidR="0068684B" w:rsidRDefault="0068684B" w:rsidP="0068684B">
      <w:r>
        <w:t xml:space="preserve">1. </w:t>
      </w:r>
      <w:r>
        <w:rPr>
          <w:rFonts w:hint="eastAsia"/>
        </w:rPr>
        <w:t>Правовая</w:t>
      </w:r>
      <w:r>
        <w:t xml:space="preserve"> </w:t>
      </w:r>
      <w:r>
        <w:rPr>
          <w:rFonts w:hint="eastAsia"/>
        </w:rPr>
        <w:t>доктрина</w:t>
      </w:r>
      <w:r>
        <w:t xml:space="preserve"> </w:t>
      </w:r>
      <w:r>
        <w:rPr>
          <w:rFonts w:hint="eastAsia"/>
        </w:rPr>
        <w:t>верховной</w:t>
      </w:r>
      <w:r>
        <w:t xml:space="preserve"> </w:t>
      </w:r>
      <w:r>
        <w:rPr>
          <w:rFonts w:hint="eastAsia"/>
        </w:rPr>
        <w:t>власти</w:t>
      </w:r>
      <w:r>
        <w:t xml:space="preserve"> </w:t>
      </w:r>
      <w:r>
        <w:rPr>
          <w:rFonts w:hint="eastAsia"/>
        </w:rPr>
        <w:t>российского</w:t>
      </w:r>
      <w:r>
        <w:t xml:space="preserve"> </w:t>
      </w:r>
      <w:r>
        <w:rPr>
          <w:rFonts w:hint="eastAsia"/>
        </w:rPr>
        <w:t>монарха</w:t>
      </w:r>
    </w:p>
    <w:p w14:paraId="2725EBAD" w14:textId="77777777" w:rsidR="0068684B" w:rsidRDefault="0068684B" w:rsidP="0068684B"/>
    <w:p w14:paraId="74CF2469" w14:textId="77777777" w:rsidR="0068684B" w:rsidRDefault="0068684B" w:rsidP="0068684B">
      <w:r>
        <w:rPr>
          <w:rFonts w:hint="eastAsia"/>
        </w:rPr>
        <w:t>в</w:t>
      </w:r>
      <w:r>
        <w:t xml:space="preserve"> </w:t>
      </w:r>
      <w:r>
        <w:rPr>
          <w:rFonts w:hint="eastAsia"/>
        </w:rPr>
        <w:t>контексте</w:t>
      </w:r>
      <w:r>
        <w:t xml:space="preserve"> </w:t>
      </w:r>
      <w:r>
        <w:rPr>
          <w:rFonts w:hint="eastAsia"/>
        </w:rPr>
        <w:t>теоретико</w:t>
      </w:r>
      <w:r>
        <w:t>-</w:t>
      </w:r>
      <w:r>
        <w:rPr>
          <w:rFonts w:hint="eastAsia"/>
        </w:rPr>
        <w:t>исторического</w:t>
      </w:r>
      <w:r>
        <w:t xml:space="preserve"> </w:t>
      </w:r>
      <w:r>
        <w:rPr>
          <w:rFonts w:hint="eastAsia"/>
        </w:rPr>
        <w:t>исследования</w:t>
      </w:r>
    </w:p>
    <w:p w14:paraId="49B4C4CF" w14:textId="77777777" w:rsidR="0068684B" w:rsidRDefault="0068684B" w:rsidP="0068684B"/>
    <w:p w14:paraId="36EF0BFF" w14:textId="77777777" w:rsidR="0068684B" w:rsidRDefault="0068684B" w:rsidP="0068684B">
      <w:r>
        <w:t xml:space="preserve">2. </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самодержавия</w:t>
      </w:r>
    </w:p>
    <w:p w14:paraId="0BAC0477" w14:textId="77777777" w:rsidR="0068684B" w:rsidRDefault="0068684B" w:rsidP="0068684B"/>
    <w:p w14:paraId="61340000" w14:textId="77777777" w:rsidR="0068684B" w:rsidRDefault="0068684B" w:rsidP="0068684B">
      <w:r>
        <w:rPr>
          <w:rFonts w:hint="eastAsia"/>
        </w:rPr>
        <w:t>как</w:t>
      </w:r>
      <w:r>
        <w:t xml:space="preserve"> </w:t>
      </w:r>
      <w:r>
        <w:rPr>
          <w:rFonts w:hint="eastAsia"/>
        </w:rPr>
        <w:t>политико</w:t>
      </w:r>
      <w:r>
        <w:t>-</w:t>
      </w:r>
      <w:r>
        <w:rPr>
          <w:rFonts w:hint="eastAsia"/>
        </w:rPr>
        <w:t>правового</w:t>
      </w:r>
      <w:r>
        <w:t xml:space="preserve"> </w:t>
      </w:r>
      <w:r>
        <w:rPr>
          <w:rFonts w:hint="eastAsia"/>
        </w:rPr>
        <w:t>явления</w:t>
      </w:r>
    </w:p>
    <w:p w14:paraId="22F0F7BD" w14:textId="77777777" w:rsidR="0068684B" w:rsidRDefault="0068684B" w:rsidP="0068684B"/>
    <w:p w14:paraId="115CCB2E" w14:textId="77777777" w:rsidR="0068684B" w:rsidRDefault="0068684B" w:rsidP="0068684B">
      <w:r>
        <w:t xml:space="preserve">3. </w:t>
      </w:r>
      <w:r>
        <w:rPr>
          <w:rFonts w:hint="eastAsia"/>
        </w:rPr>
        <w:t>Особенности</w:t>
      </w:r>
      <w:r>
        <w:t xml:space="preserve"> </w:t>
      </w:r>
      <w:r>
        <w:rPr>
          <w:rFonts w:hint="eastAsia"/>
        </w:rPr>
        <w:t>правовых</w:t>
      </w:r>
      <w:r>
        <w:t xml:space="preserve"> </w:t>
      </w:r>
      <w:r>
        <w:rPr>
          <w:rFonts w:hint="eastAsia"/>
        </w:rPr>
        <w:t>воззрений</w:t>
      </w:r>
      <w:r>
        <w:t xml:space="preserve"> </w:t>
      </w:r>
      <w:r>
        <w:rPr>
          <w:rFonts w:hint="eastAsia"/>
        </w:rPr>
        <w:t>на</w:t>
      </w:r>
      <w:r>
        <w:t xml:space="preserve"> </w:t>
      </w:r>
      <w:r>
        <w:rPr>
          <w:rFonts w:hint="eastAsia"/>
        </w:rPr>
        <w:t>институт</w:t>
      </w:r>
      <w:r>
        <w:t xml:space="preserve"> </w:t>
      </w:r>
      <w:r>
        <w:rPr>
          <w:rFonts w:hint="eastAsia"/>
        </w:rPr>
        <w:t>самодержавия</w:t>
      </w:r>
    </w:p>
    <w:p w14:paraId="2FEB5C0F" w14:textId="77777777" w:rsidR="0068684B" w:rsidRDefault="0068684B" w:rsidP="0068684B"/>
    <w:p w14:paraId="733775B3" w14:textId="77777777" w:rsidR="0068684B" w:rsidRDefault="0068684B" w:rsidP="0068684B">
      <w:r>
        <w:rPr>
          <w:rFonts w:hint="eastAsia"/>
        </w:rPr>
        <w:t>в</w:t>
      </w:r>
      <w:r>
        <w:t xml:space="preserve"> </w:t>
      </w:r>
      <w:r>
        <w:rPr>
          <w:rFonts w:hint="eastAsia"/>
        </w:rPr>
        <w:t>Московском</w:t>
      </w:r>
      <w:r>
        <w:t xml:space="preserve"> </w:t>
      </w:r>
      <w:r>
        <w:rPr>
          <w:rFonts w:hint="eastAsia"/>
        </w:rPr>
        <w:t>царстве</w:t>
      </w:r>
      <w:r>
        <w:t xml:space="preserve"> </w:t>
      </w:r>
      <w:r>
        <w:rPr>
          <w:rFonts w:hint="eastAsia"/>
        </w:rPr>
        <w:t>и</w:t>
      </w:r>
      <w:r>
        <w:t xml:space="preserve"> </w:t>
      </w:r>
      <w:r>
        <w:rPr>
          <w:rFonts w:hint="eastAsia"/>
        </w:rPr>
        <w:t>Российской</w:t>
      </w:r>
      <w:r>
        <w:t xml:space="preserve"> </w:t>
      </w:r>
      <w:r>
        <w:rPr>
          <w:rFonts w:hint="eastAsia"/>
        </w:rPr>
        <w:t>империи</w:t>
      </w:r>
    </w:p>
    <w:p w14:paraId="31AB5475" w14:textId="77777777" w:rsidR="0068684B" w:rsidRDefault="0068684B" w:rsidP="0068684B"/>
    <w:p w14:paraId="14D3CCDF" w14:textId="77777777" w:rsidR="0068684B" w:rsidRDefault="0068684B" w:rsidP="0068684B">
      <w:r>
        <w:rPr>
          <w:rFonts w:hint="eastAsia"/>
        </w:rPr>
        <w:t>Глава</w:t>
      </w:r>
      <w:r>
        <w:t xml:space="preserve"> 2. </w:t>
      </w:r>
      <w:r>
        <w:rPr>
          <w:rFonts w:hint="eastAsia"/>
        </w:rPr>
        <w:t>САМОДЕРЖАВИЕ</w:t>
      </w:r>
    </w:p>
    <w:p w14:paraId="1C673B9D" w14:textId="77777777" w:rsidR="0068684B" w:rsidRDefault="0068684B" w:rsidP="0068684B"/>
    <w:p w14:paraId="3F66BD24" w14:textId="77777777" w:rsidR="0068684B" w:rsidRDefault="0068684B" w:rsidP="0068684B">
      <w:r>
        <w:rPr>
          <w:rFonts w:hint="eastAsia"/>
        </w:rPr>
        <w:t>В</w:t>
      </w:r>
      <w:r>
        <w:t xml:space="preserve"> </w:t>
      </w:r>
      <w:r>
        <w:rPr>
          <w:rFonts w:hint="eastAsia"/>
        </w:rPr>
        <w:t>ПОЛИТИЧЕСКОЙ</w:t>
      </w:r>
      <w:r>
        <w:t xml:space="preserve"> </w:t>
      </w:r>
      <w:r>
        <w:rPr>
          <w:rFonts w:hint="eastAsia"/>
        </w:rPr>
        <w:t>И</w:t>
      </w:r>
      <w:r>
        <w:t xml:space="preserve"> </w:t>
      </w:r>
      <w:r>
        <w:rPr>
          <w:rFonts w:hint="eastAsia"/>
        </w:rPr>
        <w:t>ПРАВОВОЙ</w:t>
      </w:r>
      <w:r>
        <w:t xml:space="preserve"> </w:t>
      </w:r>
      <w:r>
        <w:rPr>
          <w:rFonts w:hint="eastAsia"/>
        </w:rPr>
        <w:t>МЫСЛИ</w:t>
      </w:r>
    </w:p>
    <w:p w14:paraId="6372F660" w14:textId="77777777" w:rsidR="0068684B" w:rsidRDefault="0068684B" w:rsidP="0068684B"/>
    <w:p w14:paraId="4C62BB15" w14:textId="77777777" w:rsidR="0068684B" w:rsidRDefault="0068684B" w:rsidP="0068684B">
      <w:r>
        <w:lastRenderedPageBreak/>
        <w:t xml:space="preserve">1. </w:t>
      </w:r>
      <w:r>
        <w:rPr>
          <w:rFonts w:hint="eastAsia"/>
        </w:rPr>
        <w:t>Традиционность</w:t>
      </w:r>
      <w:r>
        <w:t xml:space="preserve"> </w:t>
      </w:r>
      <w:r>
        <w:rPr>
          <w:rFonts w:hint="eastAsia"/>
        </w:rPr>
        <w:t>и</w:t>
      </w:r>
      <w:r>
        <w:t xml:space="preserve"> </w:t>
      </w:r>
      <w:r>
        <w:rPr>
          <w:rFonts w:hint="eastAsia"/>
        </w:rPr>
        <w:t>новации</w:t>
      </w:r>
    </w:p>
    <w:p w14:paraId="02AFF84A" w14:textId="77777777" w:rsidR="0068684B" w:rsidRDefault="0068684B" w:rsidP="0068684B"/>
    <w:p w14:paraId="33D4D253" w14:textId="77777777" w:rsidR="0068684B" w:rsidRDefault="0068684B" w:rsidP="0068684B">
      <w:r>
        <w:rPr>
          <w:rFonts w:hint="eastAsia"/>
        </w:rPr>
        <w:t>в</w:t>
      </w:r>
      <w:r>
        <w:t xml:space="preserve"> </w:t>
      </w:r>
      <w:r>
        <w:rPr>
          <w:rFonts w:hint="eastAsia"/>
        </w:rPr>
        <w:t>содержательной</w:t>
      </w:r>
      <w:r>
        <w:t xml:space="preserve"> </w:t>
      </w:r>
      <w:r>
        <w:rPr>
          <w:rFonts w:hint="eastAsia"/>
        </w:rPr>
        <w:t>сущности</w:t>
      </w:r>
      <w:r>
        <w:t xml:space="preserve"> </w:t>
      </w:r>
      <w:r>
        <w:rPr>
          <w:rFonts w:hint="eastAsia"/>
        </w:rPr>
        <w:t>самодержавия</w:t>
      </w:r>
      <w:r>
        <w:t xml:space="preserve"> </w:t>
      </w:r>
      <w:r>
        <w:rPr>
          <w:rFonts w:hint="eastAsia"/>
        </w:rPr>
        <w:t>и</w:t>
      </w:r>
      <w:r>
        <w:t xml:space="preserve"> </w:t>
      </w:r>
      <w:r>
        <w:rPr>
          <w:rFonts w:hint="eastAsia"/>
        </w:rPr>
        <w:t>абсолютизма</w:t>
      </w:r>
    </w:p>
    <w:p w14:paraId="069590C7" w14:textId="77777777" w:rsidR="0068684B" w:rsidRDefault="0068684B" w:rsidP="0068684B"/>
    <w:p w14:paraId="32DFC583" w14:textId="77777777" w:rsidR="0068684B" w:rsidRDefault="0068684B" w:rsidP="0068684B">
      <w:r>
        <w:t xml:space="preserve">2. </w:t>
      </w:r>
      <w:r>
        <w:rPr>
          <w:rFonts w:hint="eastAsia"/>
        </w:rPr>
        <w:t>Евразийская</w:t>
      </w:r>
      <w:r>
        <w:t xml:space="preserve"> </w:t>
      </w:r>
      <w:r>
        <w:rPr>
          <w:rFonts w:hint="eastAsia"/>
        </w:rPr>
        <w:t>концепция</w:t>
      </w:r>
      <w:r>
        <w:t xml:space="preserve"> </w:t>
      </w:r>
      <w:r>
        <w:rPr>
          <w:rFonts w:hint="eastAsia"/>
        </w:rPr>
        <w:t>самодержавия</w:t>
      </w:r>
      <w:r>
        <w:t xml:space="preserve"> </w:t>
      </w:r>
      <w:r>
        <w:rPr>
          <w:rFonts w:hint="eastAsia"/>
        </w:rPr>
        <w:t>в</w:t>
      </w:r>
      <w:r>
        <w:t xml:space="preserve"> </w:t>
      </w:r>
      <w:r>
        <w:rPr>
          <w:rFonts w:hint="eastAsia"/>
        </w:rPr>
        <w:t>трудах</w:t>
      </w:r>
      <w:r>
        <w:t xml:space="preserve"> </w:t>
      </w:r>
      <w:r>
        <w:rPr>
          <w:rFonts w:hint="eastAsia"/>
        </w:rPr>
        <w:t>мыслителей</w:t>
      </w:r>
    </w:p>
    <w:p w14:paraId="4DA8F44D" w14:textId="77777777" w:rsidR="0068684B" w:rsidRDefault="0068684B" w:rsidP="0068684B"/>
    <w:p w14:paraId="65B11346" w14:textId="77777777" w:rsidR="0068684B" w:rsidRDefault="0068684B" w:rsidP="0068684B">
      <w:r>
        <w:rPr>
          <w:rFonts w:hint="eastAsia"/>
        </w:rPr>
        <w:t>русского</w:t>
      </w:r>
      <w:r>
        <w:t xml:space="preserve"> </w:t>
      </w:r>
      <w:r>
        <w:rPr>
          <w:rFonts w:hint="eastAsia"/>
        </w:rPr>
        <w:t>зарубежья</w:t>
      </w:r>
      <w:r>
        <w:t xml:space="preserve"> </w:t>
      </w:r>
      <w:r>
        <w:rPr>
          <w:rFonts w:hint="eastAsia"/>
        </w:rPr>
        <w:t>и</w:t>
      </w:r>
      <w:r>
        <w:t xml:space="preserve"> </w:t>
      </w:r>
      <w:r>
        <w:rPr>
          <w:rFonts w:hint="eastAsia"/>
        </w:rPr>
        <w:t>их</w:t>
      </w:r>
      <w:r>
        <w:t xml:space="preserve"> </w:t>
      </w:r>
      <w:r>
        <w:rPr>
          <w:rFonts w:hint="eastAsia"/>
        </w:rPr>
        <w:t>современных</w:t>
      </w:r>
      <w:r>
        <w:t xml:space="preserve"> </w:t>
      </w:r>
      <w:r>
        <w:rPr>
          <w:rFonts w:hint="eastAsia"/>
        </w:rPr>
        <w:t>последователей</w:t>
      </w:r>
    </w:p>
    <w:p w14:paraId="553D5472" w14:textId="77777777" w:rsidR="0068684B" w:rsidRDefault="0068684B" w:rsidP="0068684B"/>
    <w:p w14:paraId="2CDD8876" w14:textId="77777777" w:rsidR="0068684B" w:rsidRDefault="0068684B" w:rsidP="0068684B">
      <w:r>
        <w:t xml:space="preserve">3. </w:t>
      </w:r>
      <w:r>
        <w:rPr>
          <w:rFonts w:hint="eastAsia"/>
        </w:rPr>
        <w:t>Генезис</w:t>
      </w:r>
      <w:r>
        <w:t xml:space="preserve"> </w:t>
      </w:r>
      <w:r>
        <w:rPr>
          <w:rFonts w:hint="eastAsia"/>
        </w:rPr>
        <w:t>самодержавия</w:t>
      </w:r>
    </w:p>
    <w:p w14:paraId="49C8D1B0" w14:textId="77777777" w:rsidR="0068684B" w:rsidRDefault="0068684B" w:rsidP="0068684B"/>
    <w:p w14:paraId="382116F8" w14:textId="77777777" w:rsidR="0068684B" w:rsidRDefault="0068684B" w:rsidP="0068684B">
      <w:r>
        <w:rPr>
          <w:rFonts w:hint="eastAsia"/>
        </w:rPr>
        <w:t>в</w:t>
      </w:r>
      <w:r>
        <w:t xml:space="preserve"> </w:t>
      </w:r>
      <w:r>
        <w:rPr>
          <w:rFonts w:hint="eastAsia"/>
        </w:rPr>
        <w:t>теоретико</w:t>
      </w:r>
      <w:r>
        <w:t>-</w:t>
      </w:r>
      <w:r>
        <w:rPr>
          <w:rFonts w:hint="eastAsia"/>
        </w:rPr>
        <w:t>правовых</w:t>
      </w:r>
      <w:r>
        <w:t xml:space="preserve"> </w:t>
      </w:r>
      <w:r>
        <w:rPr>
          <w:rFonts w:hint="eastAsia"/>
        </w:rPr>
        <w:t>исследованиях</w:t>
      </w:r>
      <w:r>
        <w:t xml:space="preserve"> </w:t>
      </w:r>
      <w:r>
        <w:rPr>
          <w:rFonts w:hint="eastAsia"/>
        </w:rPr>
        <w:t>иностранных</w:t>
      </w:r>
      <w:r>
        <w:t xml:space="preserve"> </w:t>
      </w:r>
      <w:r>
        <w:rPr>
          <w:rFonts w:hint="eastAsia"/>
        </w:rPr>
        <w:t>авторов</w:t>
      </w:r>
    </w:p>
    <w:p w14:paraId="687AED40" w14:textId="77777777" w:rsidR="0068684B" w:rsidRDefault="0068684B" w:rsidP="0068684B"/>
    <w:p w14:paraId="4EECA330" w14:textId="77777777" w:rsidR="0068684B" w:rsidRDefault="0068684B" w:rsidP="0068684B">
      <w:r>
        <w:rPr>
          <w:rFonts w:hint="eastAsia"/>
        </w:rPr>
        <w:t>Глава</w:t>
      </w:r>
      <w:r>
        <w:t xml:space="preserve"> 3. </w:t>
      </w:r>
      <w:r>
        <w:rPr>
          <w:rFonts w:hint="eastAsia"/>
        </w:rPr>
        <w:t>ЮРИДИЧЕСКАЯ</w:t>
      </w:r>
      <w:r>
        <w:t xml:space="preserve"> </w:t>
      </w:r>
      <w:r>
        <w:rPr>
          <w:rFonts w:hint="eastAsia"/>
        </w:rPr>
        <w:t>ПРИРОДА</w:t>
      </w:r>
    </w:p>
    <w:p w14:paraId="673D5AB3" w14:textId="77777777" w:rsidR="0068684B" w:rsidRDefault="0068684B" w:rsidP="0068684B"/>
    <w:p w14:paraId="37CD854E" w14:textId="77777777" w:rsidR="0068684B" w:rsidRDefault="0068684B" w:rsidP="0068684B">
      <w:r>
        <w:rPr>
          <w:rFonts w:hint="eastAsia"/>
        </w:rPr>
        <w:t>ВЕРХОВНОЙ</w:t>
      </w:r>
      <w:r>
        <w:t xml:space="preserve"> </w:t>
      </w:r>
      <w:r>
        <w:rPr>
          <w:rFonts w:hint="eastAsia"/>
        </w:rPr>
        <w:t>ВЛАСТИ</w:t>
      </w:r>
      <w:r>
        <w:t xml:space="preserve"> </w:t>
      </w:r>
      <w:r>
        <w:rPr>
          <w:rFonts w:hint="eastAsia"/>
        </w:rPr>
        <w:t>РОССИЙСКОГО</w:t>
      </w:r>
      <w:r>
        <w:t xml:space="preserve"> </w:t>
      </w:r>
      <w:r>
        <w:rPr>
          <w:rFonts w:hint="eastAsia"/>
        </w:rPr>
        <w:t>МОНАРХА</w:t>
      </w:r>
    </w:p>
    <w:p w14:paraId="627FD9F9" w14:textId="77777777" w:rsidR="0068684B" w:rsidRDefault="0068684B" w:rsidP="0068684B"/>
    <w:p w14:paraId="5DDA2116" w14:textId="77777777" w:rsidR="0068684B" w:rsidRDefault="0068684B" w:rsidP="0068684B">
      <w:r>
        <w:t xml:space="preserve">1. </w:t>
      </w:r>
      <w:r>
        <w:rPr>
          <w:rFonts w:hint="eastAsia"/>
        </w:rPr>
        <w:t>Самодержавие</w:t>
      </w:r>
      <w:r>
        <w:t xml:space="preserve"> </w:t>
      </w:r>
      <w:r>
        <w:rPr>
          <w:rFonts w:hint="eastAsia"/>
        </w:rPr>
        <w:t>верховной</w:t>
      </w:r>
      <w:r>
        <w:t xml:space="preserve"> </w:t>
      </w:r>
      <w:r>
        <w:rPr>
          <w:rFonts w:hint="eastAsia"/>
        </w:rPr>
        <w:t>власти</w:t>
      </w:r>
      <w:r>
        <w:t xml:space="preserve"> </w:t>
      </w:r>
      <w:r>
        <w:rPr>
          <w:rFonts w:hint="eastAsia"/>
        </w:rPr>
        <w:t>в</w:t>
      </w:r>
      <w:r>
        <w:t xml:space="preserve"> </w:t>
      </w:r>
      <w:r>
        <w:rPr>
          <w:rFonts w:hint="eastAsia"/>
        </w:rPr>
        <w:t>законодательстве</w:t>
      </w:r>
      <w:r>
        <w:t xml:space="preserve"> </w:t>
      </w:r>
      <w:r>
        <w:rPr>
          <w:rFonts w:hint="eastAsia"/>
        </w:rPr>
        <w:t>России</w:t>
      </w:r>
    </w:p>
    <w:p w14:paraId="14343DF5" w14:textId="77777777" w:rsidR="0068684B" w:rsidRDefault="0068684B" w:rsidP="0068684B"/>
    <w:p w14:paraId="3339A83C" w14:textId="77777777" w:rsidR="0068684B" w:rsidRDefault="0068684B" w:rsidP="0068684B">
      <w:r>
        <w:t xml:space="preserve">2. </w:t>
      </w:r>
      <w:r>
        <w:rPr>
          <w:rFonts w:hint="eastAsia"/>
        </w:rPr>
        <w:t>Юридическая</w:t>
      </w:r>
      <w:r>
        <w:t xml:space="preserve"> </w:t>
      </w:r>
      <w:r>
        <w:rPr>
          <w:rFonts w:hint="eastAsia"/>
        </w:rPr>
        <w:t>неограниченность</w:t>
      </w:r>
      <w:r>
        <w:t xml:space="preserve"> </w:t>
      </w:r>
      <w:r>
        <w:rPr>
          <w:rFonts w:hint="eastAsia"/>
        </w:rPr>
        <w:t>самодержца</w:t>
      </w:r>
    </w:p>
    <w:p w14:paraId="45F7E388" w14:textId="77777777" w:rsidR="0068684B" w:rsidRDefault="0068684B" w:rsidP="0068684B"/>
    <w:p w14:paraId="51E0BB29" w14:textId="77777777" w:rsidR="0068684B" w:rsidRDefault="0068684B" w:rsidP="0068684B">
      <w:r>
        <w:t xml:space="preserve">3. </w:t>
      </w:r>
      <w:r>
        <w:rPr>
          <w:rFonts w:hint="eastAsia"/>
        </w:rPr>
        <w:t>Царское</w:t>
      </w:r>
      <w:r>
        <w:t xml:space="preserve"> </w:t>
      </w:r>
      <w:r>
        <w:rPr>
          <w:rFonts w:hint="eastAsia"/>
        </w:rPr>
        <w:t>верховенство</w:t>
      </w:r>
      <w:r>
        <w:t xml:space="preserve"> </w:t>
      </w:r>
      <w:r>
        <w:rPr>
          <w:rFonts w:hint="eastAsia"/>
        </w:rPr>
        <w:t>российского</w:t>
      </w:r>
      <w:r>
        <w:t xml:space="preserve"> </w:t>
      </w:r>
      <w:r>
        <w:rPr>
          <w:rFonts w:hint="eastAsia"/>
        </w:rPr>
        <w:t>монарха</w:t>
      </w:r>
    </w:p>
    <w:p w14:paraId="3578FD2B" w14:textId="77777777" w:rsidR="0068684B" w:rsidRDefault="0068684B" w:rsidP="0068684B"/>
    <w:p w14:paraId="7D953C53" w14:textId="77777777" w:rsidR="0068684B" w:rsidRDefault="0068684B" w:rsidP="0068684B">
      <w:r>
        <w:t xml:space="preserve">4. </w:t>
      </w:r>
      <w:r>
        <w:rPr>
          <w:rFonts w:hint="eastAsia"/>
        </w:rPr>
        <w:t>Юридический</w:t>
      </w:r>
      <w:r>
        <w:t xml:space="preserve"> </w:t>
      </w:r>
      <w:r>
        <w:rPr>
          <w:rFonts w:hint="eastAsia"/>
        </w:rPr>
        <w:t>аспект</w:t>
      </w:r>
      <w:r>
        <w:t xml:space="preserve"> </w:t>
      </w:r>
      <w:r>
        <w:rPr>
          <w:rFonts w:hint="eastAsia"/>
        </w:rPr>
        <w:t>священности</w:t>
      </w:r>
      <w:r>
        <w:t xml:space="preserve"> </w:t>
      </w:r>
      <w:r>
        <w:rPr>
          <w:rFonts w:hint="eastAsia"/>
        </w:rPr>
        <w:t>верховной</w:t>
      </w:r>
      <w:r>
        <w:t xml:space="preserve"> </w:t>
      </w:r>
      <w:r>
        <w:rPr>
          <w:rFonts w:hint="eastAsia"/>
        </w:rPr>
        <w:t>власти</w:t>
      </w:r>
    </w:p>
    <w:p w14:paraId="613836F5" w14:textId="77777777" w:rsidR="0068684B" w:rsidRDefault="0068684B" w:rsidP="0068684B"/>
    <w:p w14:paraId="44A14A1E" w14:textId="77777777" w:rsidR="0068684B" w:rsidRDefault="0068684B" w:rsidP="0068684B">
      <w:r>
        <w:rPr>
          <w:rFonts w:hint="eastAsia"/>
        </w:rPr>
        <w:t>Глава</w:t>
      </w:r>
      <w:r>
        <w:t xml:space="preserve"> 4. </w:t>
      </w:r>
      <w:r>
        <w:rPr>
          <w:rFonts w:hint="eastAsia"/>
        </w:rPr>
        <w:t>ОСОБЕННОСТИ</w:t>
      </w:r>
      <w:r>
        <w:t xml:space="preserve"> </w:t>
      </w:r>
      <w:r>
        <w:rPr>
          <w:rFonts w:hint="eastAsia"/>
        </w:rPr>
        <w:t>РОССИЙСКОГО</w:t>
      </w:r>
      <w:r>
        <w:t xml:space="preserve"> </w:t>
      </w:r>
      <w:r>
        <w:rPr>
          <w:rFonts w:hint="eastAsia"/>
        </w:rPr>
        <w:t>САМОДЕРЖАВИЯ</w:t>
      </w:r>
    </w:p>
    <w:p w14:paraId="7AA53710" w14:textId="77777777" w:rsidR="0068684B" w:rsidRDefault="0068684B" w:rsidP="0068684B"/>
    <w:p w14:paraId="2F3E5CAC" w14:textId="77777777" w:rsidR="0068684B" w:rsidRDefault="0068684B" w:rsidP="0068684B">
      <w:r>
        <w:rPr>
          <w:rFonts w:hint="eastAsia"/>
        </w:rPr>
        <w:t>В</w:t>
      </w:r>
      <w:r>
        <w:t xml:space="preserve"> </w:t>
      </w:r>
      <w:r>
        <w:rPr>
          <w:rFonts w:hint="eastAsia"/>
        </w:rPr>
        <w:t>ПРАВОВОМ</w:t>
      </w:r>
      <w:r>
        <w:t xml:space="preserve"> </w:t>
      </w:r>
      <w:r>
        <w:rPr>
          <w:rFonts w:hint="eastAsia"/>
        </w:rPr>
        <w:t>И</w:t>
      </w:r>
      <w:r>
        <w:t xml:space="preserve"> </w:t>
      </w:r>
      <w:r>
        <w:rPr>
          <w:rFonts w:hint="eastAsia"/>
        </w:rPr>
        <w:t>КУЛЬТУРНОМ</w:t>
      </w:r>
      <w:r>
        <w:t xml:space="preserve"> </w:t>
      </w:r>
      <w:r>
        <w:rPr>
          <w:rFonts w:hint="eastAsia"/>
        </w:rPr>
        <w:t>ИЗМЕРЕНИИ</w:t>
      </w:r>
    </w:p>
    <w:p w14:paraId="0675EFB4" w14:textId="77777777" w:rsidR="0068684B" w:rsidRDefault="0068684B" w:rsidP="0068684B"/>
    <w:p w14:paraId="75798F39" w14:textId="77777777" w:rsidR="0068684B" w:rsidRDefault="0068684B" w:rsidP="0068684B">
      <w:r>
        <w:t xml:space="preserve">1. </w:t>
      </w:r>
      <w:r>
        <w:rPr>
          <w:rFonts w:hint="eastAsia"/>
        </w:rPr>
        <w:t>Верховная</w:t>
      </w:r>
      <w:r>
        <w:t xml:space="preserve"> </w:t>
      </w:r>
      <w:r>
        <w:rPr>
          <w:rFonts w:hint="eastAsia"/>
        </w:rPr>
        <w:t>самодержавная</w:t>
      </w:r>
      <w:r>
        <w:t xml:space="preserve"> </w:t>
      </w:r>
      <w:r>
        <w:rPr>
          <w:rFonts w:hint="eastAsia"/>
        </w:rPr>
        <w:t>власть</w:t>
      </w:r>
    </w:p>
    <w:p w14:paraId="53787ECF" w14:textId="77777777" w:rsidR="0068684B" w:rsidRDefault="0068684B" w:rsidP="0068684B"/>
    <w:p w14:paraId="50A5A3D7" w14:textId="77777777" w:rsidR="0068684B" w:rsidRDefault="0068684B" w:rsidP="0068684B">
      <w:r>
        <w:rPr>
          <w:rFonts w:hint="eastAsia"/>
        </w:rPr>
        <w:t>и</w:t>
      </w:r>
      <w:r>
        <w:t xml:space="preserve"> </w:t>
      </w:r>
      <w:r>
        <w:rPr>
          <w:rFonts w:hint="eastAsia"/>
        </w:rPr>
        <w:t>ее</w:t>
      </w:r>
      <w:r>
        <w:t xml:space="preserve"> </w:t>
      </w:r>
      <w:r>
        <w:rPr>
          <w:rFonts w:hint="eastAsia"/>
        </w:rPr>
        <w:t>функциональное</w:t>
      </w:r>
      <w:r>
        <w:t xml:space="preserve"> </w:t>
      </w:r>
      <w:r>
        <w:rPr>
          <w:rFonts w:hint="eastAsia"/>
        </w:rPr>
        <w:t>предназначение</w:t>
      </w:r>
    </w:p>
    <w:p w14:paraId="7D8B445F" w14:textId="77777777" w:rsidR="0068684B" w:rsidRDefault="0068684B" w:rsidP="0068684B"/>
    <w:p w14:paraId="62CAE579" w14:textId="77777777" w:rsidR="0068684B" w:rsidRDefault="0068684B" w:rsidP="0068684B">
      <w:r>
        <w:t xml:space="preserve">2. </w:t>
      </w:r>
      <w:r>
        <w:rPr>
          <w:rFonts w:hint="eastAsia"/>
        </w:rPr>
        <w:t>Структура</w:t>
      </w:r>
      <w:r>
        <w:t xml:space="preserve"> </w:t>
      </w:r>
      <w:r>
        <w:rPr>
          <w:rFonts w:hint="eastAsia"/>
        </w:rPr>
        <w:t>власти</w:t>
      </w:r>
      <w:r>
        <w:t xml:space="preserve"> </w:t>
      </w:r>
      <w:r>
        <w:rPr>
          <w:rFonts w:hint="eastAsia"/>
        </w:rPr>
        <w:t>российского</w:t>
      </w:r>
      <w:r>
        <w:t xml:space="preserve"> </w:t>
      </w:r>
      <w:r>
        <w:rPr>
          <w:rFonts w:hint="eastAsia"/>
        </w:rPr>
        <w:t>монарха</w:t>
      </w:r>
      <w:r>
        <w:t xml:space="preserve"> </w:t>
      </w:r>
      <w:r>
        <w:rPr>
          <w:rFonts w:hint="eastAsia"/>
        </w:rPr>
        <w:t>как</w:t>
      </w:r>
      <w:r>
        <w:t xml:space="preserve"> </w:t>
      </w:r>
      <w:r>
        <w:rPr>
          <w:rFonts w:hint="eastAsia"/>
        </w:rPr>
        <w:t>главы</w:t>
      </w:r>
      <w:r>
        <w:t xml:space="preserve"> </w:t>
      </w:r>
      <w:r>
        <w:rPr>
          <w:rFonts w:hint="eastAsia"/>
        </w:rPr>
        <w:t>государства</w:t>
      </w:r>
    </w:p>
    <w:p w14:paraId="1CD241A1" w14:textId="77777777" w:rsidR="0068684B" w:rsidRDefault="0068684B" w:rsidP="0068684B"/>
    <w:p w14:paraId="492C7BD4" w14:textId="77777777" w:rsidR="0068684B" w:rsidRDefault="0068684B" w:rsidP="0068684B">
      <w:r>
        <w:t xml:space="preserve">3. </w:t>
      </w:r>
      <w:r>
        <w:rPr>
          <w:rFonts w:hint="eastAsia"/>
        </w:rPr>
        <w:t>Особенности</w:t>
      </w:r>
      <w:r>
        <w:t xml:space="preserve"> </w:t>
      </w:r>
      <w:r>
        <w:rPr>
          <w:rFonts w:hint="eastAsia"/>
        </w:rPr>
        <w:t>власти</w:t>
      </w:r>
      <w:r>
        <w:t xml:space="preserve"> </w:t>
      </w:r>
      <w:r>
        <w:rPr>
          <w:rFonts w:hint="eastAsia"/>
        </w:rPr>
        <w:t>государя</w:t>
      </w:r>
      <w:r>
        <w:t xml:space="preserve"> </w:t>
      </w:r>
      <w:r>
        <w:rPr>
          <w:rFonts w:hint="eastAsia"/>
        </w:rPr>
        <w:t>как</w:t>
      </w:r>
      <w:r>
        <w:t xml:space="preserve"> </w:t>
      </w:r>
      <w:r>
        <w:rPr>
          <w:rFonts w:hint="eastAsia"/>
        </w:rPr>
        <w:t>главы</w:t>
      </w:r>
      <w:r>
        <w:t xml:space="preserve"> </w:t>
      </w:r>
      <w:r>
        <w:rPr>
          <w:rFonts w:hint="eastAsia"/>
        </w:rPr>
        <w:t>династии</w:t>
      </w:r>
    </w:p>
    <w:p w14:paraId="4A9752A6" w14:textId="77777777" w:rsidR="0068684B" w:rsidRDefault="0068684B" w:rsidP="0068684B"/>
    <w:p w14:paraId="2A4A93F5" w14:textId="77777777" w:rsidR="0068684B" w:rsidRDefault="0068684B" w:rsidP="0068684B">
      <w:r>
        <w:t xml:space="preserve">4. </w:t>
      </w:r>
      <w:r>
        <w:rPr>
          <w:rFonts w:hint="eastAsia"/>
        </w:rPr>
        <w:t>Властные</w:t>
      </w:r>
      <w:r>
        <w:t xml:space="preserve"> </w:t>
      </w:r>
      <w:r>
        <w:rPr>
          <w:rFonts w:hint="eastAsia"/>
        </w:rPr>
        <w:t>полномочия</w:t>
      </w:r>
      <w:r>
        <w:t xml:space="preserve"> </w:t>
      </w:r>
      <w:r>
        <w:rPr>
          <w:rFonts w:hint="eastAsia"/>
        </w:rPr>
        <w:t>российского</w:t>
      </w:r>
      <w:r>
        <w:t xml:space="preserve"> </w:t>
      </w:r>
      <w:r>
        <w:rPr>
          <w:rFonts w:hint="eastAsia"/>
        </w:rPr>
        <w:t>монарха</w:t>
      </w:r>
    </w:p>
    <w:p w14:paraId="0A1AD5D4" w14:textId="77777777" w:rsidR="0068684B" w:rsidRDefault="0068684B" w:rsidP="0068684B"/>
    <w:p w14:paraId="4289E5DB" w14:textId="77777777" w:rsidR="0068684B" w:rsidRDefault="0068684B" w:rsidP="0068684B">
      <w:r>
        <w:rPr>
          <w:rFonts w:hint="eastAsia"/>
        </w:rPr>
        <w:t>в</w:t>
      </w:r>
      <w:r>
        <w:t xml:space="preserve"> </w:t>
      </w:r>
      <w:r>
        <w:rPr>
          <w:rFonts w:hint="eastAsia"/>
        </w:rPr>
        <w:t>царско</w:t>
      </w:r>
      <w:r>
        <w:t>-</w:t>
      </w:r>
      <w:r>
        <w:rPr>
          <w:rFonts w:hint="eastAsia"/>
        </w:rPr>
        <w:t>церковных</w:t>
      </w:r>
      <w:r>
        <w:t xml:space="preserve"> </w:t>
      </w:r>
      <w:r>
        <w:rPr>
          <w:rFonts w:hint="eastAsia"/>
        </w:rPr>
        <w:t>правоотношениях</w:t>
      </w:r>
    </w:p>
    <w:p w14:paraId="3F43D31B" w14:textId="77777777" w:rsidR="0068684B" w:rsidRDefault="0068684B" w:rsidP="0068684B"/>
    <w:p w14:paraId="280696C4" w14:textId="77777777" w:rsidR="0068684B" w:rsidRDefault="0068684B" w:rsidP="0068684B">
      <w:r>
        <w:rPr>
          <w:rFonts w:hint="eastAsia"/>
        </w:rPr>
        <w:t>ЗАКЛЮЧЕНИЕ</w:t>
      </w:r>
    </w:p>
    <w:p w14:paraId="1FD29C85" w14:textId="77777777" w:rsidR="0068684B" w:rsidRDefault="0068684B" w:rsidP="0068684B"/>
    <w:p w14:paraId="6DCB6072" w14:textId="77777777" w:rsidR="0068684B" w:rsidRDefault="0068684B" w:rsidP="0068684B">
      <w:r>
        <w:rPr>
          <w:rFonts w:hint="eastAsia"/>
        </w:rPr>
        <w:t>СПИСОК</w:t>
      </w:r>
      <w:r>
        <w:t xml:space="preserve"> </w:t>
      </w:r>
      <w:r>
        <w:rPr>
          <w:rFonts w:hint="eastAsia"/>
        </w:rPr>
        <w:t>ИСПОЛЬЗОВАННЫХ</w:t>
      </w:r>
      <w:r>
        <w:t xml:space="preserve"> </w:t>
      </w:r>
      <w:r>
        <w:rPr>
          <w:rFonts w:hint="eastAsia"/>
        </w:rPr>
        <w:t>ИСТОЧНИКОВ</w:t>
      </w:r>
    </w:p>
    <w:p w14:paraId="2E3FF638" w14:textId="77777777" w:rsidR="0068684B" w:rsidRDefault="0068684B" w:rsidP="0068684B"/>
    <w:p w14:paraId="2C68E4DA" w14:textId="66D57F1C" w:rsidR="0068684B" w:rsidRPr="0068684B" w:rsidRDefault="0068684B" w:rsidP="0068684B">
      <w:r>
        <w:rPr>
          <w:rFonts w:hint="eastAsia"/>
        </w:rPr>
        <w:t>И</w:t>
      </w:r>
      <w:r>
        <w:t xml:space="preserve"> </w:t>
      </w:r>
      <w:r>
        <w:rPr>
          <w:rFonts w:hint="eastAsia"/>
        </w:rPr>
        <w:t>НАУЧНОЙ</w:t>
      </w:r>
      <w:r>
        <w:t xml:space="preserve"> </w:t>
      </w:r>
      <w:r>
        <w:rPr>
          <w:rFonts w:hint="eastAsia"/>
        </w:rPr>
        <w:t>ЛИТЕРАТУРЫ</w:t>
      </w:r>
    </w:p>
    <w:sectPr w:rsidR="0068684B" w:rsidRPr="0068684B" w:rsidSect="00884A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CA4D" w14:textId="77777777" w:rsidR="00884AE3" w:rsidRDefault="00884AE3">
      <w:pPr>
        <w:spacing w:after="0" w:line="240" w:lineRule="auto"/>
      </w:pPr>
      <w:r>
        <w:separator/>
      </w:r>
    </w:p>
  </w:endnote>
  <w:endnote w:type="continuationSeparator" w:id="0">
    <w:p w14:paraId="4209DAE9" w14:textId="77777777" w:rsidR="00884AE3" w:rsidRDefault="0088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4789" w14:textId="77777777" w:rsidR="00884AE3" w:rsidRDefault="00884AE3"/>
    <w:p w14:paraId="0C94183B" w14:textId="77777777" w:rsidR="00884AE3" w:rsidRDefault="00884AE3"/>
    <w:p w14:paraId="28725186" w14:textId="77777777" w:rsidR="00884AE3" w:rsidRDefault="00884AE3"/>
    <w:p w14:paraId="44AE3D19" w14:textId="77777777" w:rsidR="00884AE3" w:rsidRDefault="00884AE3"/>
    <w:p w14:paraId="6B6AC37E" w14:textId="77777777" w:rsidR="00884AE3" w:rsidRDefault="00884AE3"/>
    <w:p w14:paraId="79DAA9B0" w14:textId="77777777" w:rsidR="00884AE3" w:rsidRDefault="00884AE3"/>
    <w:p w14:paraId="54ACBAF3" w14:textId="77777777" w:rsidR="00884AE3" w:rsidRDefault="00884A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DB385" wp14:editId="64ACEE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41005" w14:textId="77777777" w:rsidR="00884AE3" w:rsidRDefault="00884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DB3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C41005" w14:textId="77777777" w:rsidR="00884AE3" w:rsidRDefault="00884A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CD96B" w14:textId="77777777" w:rsidR="00884AE3" w:rsidRDefault="00884AE3"/>
    <w:p w14:paraId="137D88E2" w14:textId="77777777" w:rsidR="00884AE3" w:rsidRDefault="00884AE3"/>
    <w:p w14:paraId="51F9039E" w14:textId="77777777" w:rsidR="00884AE3" w:rsidRDefault="00884A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53ECA6" wp14:editId="03AA72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C019" w14:textId="77777777" w:rsidR="00884AE3" w:rsidRDefault="00884AE3"/>
                          <w:p w14:paraId="3D2C5ED7" w14:textId="77777777" w:rsidR="00884AE3" w:rsidRDefault="00884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3EC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4EC019" w14:textId="77777777" w:rsidR="00884AE3" w:rsidRDefault="00884AE3"/>
                    <w:p w14:paraId="3D2C5ED7" w14:textId="77777777" w:rsidR="00884AE3" w:rsidRDefault="00884A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0CAE9C" w14:textId="77777777" w:rsidR="00884AE3" w:rsidRDefault="00884AE3"/>
    <w:p w14:paraId="56936F89" w14:textId="77777777" w:rsidR="00884AE3" w:rsidRDefault="00884AE3">
      <w:pPr>
        <w:rPr>
          <w:sz w:val="2"/>
          <w:szCs w:val="2"/>
        </w:rPr>
      </w:pPr>
    </w:p>
    <w:p w14:paraId="712AC4F1" w14:textId="77777777" w:rsidR="00884AE3" w:rsidRDefault="00884AE3"/>
    <w:p w14:paraId="10D23A27" w14:textId="77777777" w:rsidR="00884AE3" w:rsidRDefault="00884AE3">
      <w:pPr>
        <w:spacing w:after="0" w:line="240" w:lineRule="auto"/>
      </w:pPr>
    </w:p>
  </w:footnote>
  <w:footnote w:type="continuationSeparator" w:id="0">
    <w:p w14:paraId="0C1F03D9" w14:textId="77777777" w:rsidR="00884AE3" w:rsidRDefault="0088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E3"/>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58403</TotalTime>
  <Pages>3</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1357</cp:revision>
  <cp:lastPrinted>2009-02-06T05:36:00Z</cp:lastPrinted>
  <dcterms:created xsi:type="dcterms:W3CDTF">2024-01-07T13:43:00Z</dcterms:created>
  <dcterms:modified xsi:type="dcterms:W3CDTF">2024-04-05T16:59:00Z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