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5440F" w:rsidRDefault="0025440F" w:rsidP="0025440F">
      <w:r w:rsidRPr="006D5E91">
        <w:rPr>
          <w:rFonts w:ascii="Times New Roman" w:hAnsi="Times New Roman" w:cs="Times New Roman"/>
          <w:b/>
          <w:sz w:val="24"/>
          <w:szCs w:val="24"/>
        </w:rPr>
        <w:t>Новаковська Вікторія Яківна</w:t>
      </w:r>
      <w:r w:rsidRPr="00622F3C">
        <w:rPr>
          <w:rFonts w:ascii="Times New Roman" w:hAnsi="Times New Roman" w:cs="Times New Roman"/>
          <w:sz w:val="24"/>
          <w:szCs w:val="24"/>
        </w:rPr>
        <w:t>,</w:t>
      </w:r>
      <w:r w:rsidRPr="006D5E91">
        <w:rPr>
          <w:rFonts w:ascii="Times New Roman" w:hAnsi="Times New Roman" w:cs="Times New Roman"/>
          <w:b/>
          <w:sz w:val="24"/>
          <w:szCs w:val="24"/>
        </w:rPr>
        <w:t xml:space="preserve"> </w:t>
      </w:r>
      <w:r w:rsidRPr="006D5E91">
        <w:rPr>
          <w:rFonts w:ascii="Times New Roman" w:hAnsi="Times New Roman" w:cs="Times New Roman"/>
          <w:sz w:val="24"/>
          <w:szCs w:val="24"/>
        </w:rPr>
        <w:t xml:space="preserve">асистент кафедри будівництва та експлуатації автомобільних доріг, Харківський національний автомобільно-дорожній університет. Назва дисертації: </w:t>
      </w:r>
      <w:r w:rsidRPr="006D5E91">
        <w:rPr>
          <w:rFonts w:ascii="Times New Roman" w:eastAsia="Times New Roman" w:hAnsi="Times New Roman" w:cs="Times New Roman"/>
          <w:bCs/>
          <w:sz w:val="24"/>
          <w:szCs w:val="24"/>
          <w:lang w:eastAsia="ru-RU"/>
        </w:rPr>
        <w:t>«Підвищення теплостійкості та водостійкості бітумного в’яжучого для поверхневої обробки модифікацією емульсій водним катіонним латексом»</w:t>
      </w:r>
      <w:r w:rsidRPr="006D5E91">
        <w:rPr>
          <w:rFonts w:ascii="Times New Roman" w:hAnsi="Times New Roman" w:cs="Times New Roman"/>
          <w:sz w:val="24"/>
          <w:szCs w:val="24"/>
        </w:rPr>
        <w:t>. Шифр та назва спеціальності – 05.22.11 – автомобільні шляхи та аеродроми. Спецрада Д 64.059.01 Харківського національного автомобільно-дорожнього університету</w:t>
      </w:r>
    </w:p>
    <w:sectPr w:rsidR="00CD7D1F" w:rsidRPr="002544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25440F" w:rsidRPr="002544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39631-5999-4FBE-AF6F-46654A9C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2021-08-23T17:39:00Z</dcterms:created>
  <dcterms:modified xsi:type="dcterms:W3CDTF">2021-08-25T10:29:00Z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