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121E" w14:textId="2975B0A9" w:rsidR="00F12F98" w:rsidRDefault="00AC04AA" w:rsidP="00AC04AA">
      <w:r w:rsidRPr="00AC04AA">
        <w:rPr>
          <w:rFonts w:hint="eastAsia"/>
        </w:rPr>
        <w:t>Будникова</w:t>
      </w:r>
      <w:r w:rsidRPr="00AC04AA">
        <w:t xml:space="preserve"> </w:t>
      </w:r>
      <w:r w:rsidRPr="00AC04AA">
        <w:rPr>
          <w:rFonts w:hint="eastAsia"/>
        </w:rPr>
        <w:t>Наталья</w:t>
      </w:r>
      <w:r w:rsidRPr="00AC04AA">
        <w:t xml:space="preserve"> </w:t>
      </w:r>
      <w:r w:rsidRPr="00AC04AA">
        <w:rPr>
          <w:rFonts w:hint="eastAsia"/>
        </w:rPr>
        <w:t>Николаевна</w:t>
      </w:r>
      <w:r>
        <w:t xml:space="preserve"> </w:t>
      </w:r>
      <w:r w:rsidRPr="00AC04AA">
        <w:rPr>
          <w:rFonts w:hint="eastAsia"/>
        </w:rPr>
        <w:t>Вставка</w:t>
      </w:r>
      <w:r w:rsidRPr="00AC04AA">
        <w:t xml:space="preserve"> </w:t>
      </w:r>
      <w:r w:rsidRPr="00AC04AA">
        <w:rPr>
          <w:rFonts w:hint="eastAsia"/>
        </w:rPr>
        <w:t>как</w:t>
      </w:r>
      <w:r w:rsidRPr="00AC04AA">
        <w:t xml:space="preserve"> </w:t>
      </w:r>
      <w:r w:rsidRPr="00AC04AA">
        <w:rPr>
          <w:rFonts w:hint="eastAsia"/>
        </w:rPr>
        <w:t>интеграционный</w:t>
      </w:r>
      <w:r w:rsidRPr="00AC04AA">
        <w:t xml:space="preserve"> </w:t>
      </w:r>
      <w:r w:rsidRPr="00AC04AA">
        <w:rPr>
          <w:rFonts w:hint="eastAsia"/>
        </w:rPr>
        <w:t>и</w:t>
      </w:r>
      <w:r w:rsidRPr="00AC04AA">
        <w:t xml:space="preserve"> </w:t>
      </w:r>
      <w:r w:rsidRPr="00AC04AA">
        <w:rPr>
          <w:rFonts w:hint="eastAsia"/>
        </w:rPr>
        <w:t>дезинтеграционный</w:t>
      </w:r>
      <w:r w:rsidRPr="00AC04AA">
        <w:t xml:space="preserve"> </w:t>
      </w:r>
      <w:r w:rsidRPr="00AC04AA">
        <w:rPr>
          <w:rFonts w:hint="eastAsia"/>
        </w:rPr>
        <w:t>синтаксический</w:t>
      </w:r>
      <w:r w:rsidRPr="00AC04AA">
        <w:t xml:space="preserve"> </w:t>
      </w:r>
      <w:r w:rsidRPr="00AC04AA">
        <w:rPr>
          <w:rFonts w:hint="eastAsia"/>
        </w:rPr>
        <w:t>процесс</w:t>
      </w:r>
    </w:p>
    <w:p w14:paraId="539C79EC" w14:textId="77777777" w:rsidR="00AC04AA" w:rsidRDefault="00AC04AA" w:rsidP="00AC04AA">
      <w:r>
        <w:rPr>
          <w:rFonts w:hint="eastAsia"/>
        </w:rPr>
        <w:t>ОГЛАВЛЕНИЕ</w:t>
      </w:r>
      <w:r>
        <w:t xml:space="preserve"> </w:t>
      </w:r>
      <w:r>
        <w:rPr>
          <w:rFonts w:hint="eastAsia"/>
        </w:rPr>
        <w:t>ДИССЕРТАЦИИ</w:t>
      </w:r>
    </w:p>
    <w:p w14:paraId="34FE3FFB" w14:textId="77777777" w:rsidR="00AC04AA" w:rsidRDefault="00AC04AA" w:rsidP="00AC04AA">
      <w:r>
        <w:rPr>
          <w:rFonts w:hint="eastAsia"/>
        </w:rPr>
        <w:t>кандидат</w:t>
      </w:r>
      <w:r>
        <w:t xml:space="preserve"> </w:t>
      </w:r>
      <w:r>
        <w:rPr>
          <w:rFonts w:hint="eastAsia"/>
        </w:rPr>
        <w:t>наук</w:t>
      </w:r>
      <w:r>
        <w:t xml:space="preserve"> </w:t>
      </w:r>
      <w:r>
        <w:rPr>
          <w:rFonts w:hint="eastAsia"/>
        </w:rPr>
        <w:t>Будникова</w:t>
      </w:r>
      <w:r>
        <w:t xml:space="preserve"> </w:t>
      </w:r>
      <w:r>
        <w:rPr>
          <w:rFonts w:hint="eastAsia"/>
        </w:rPr>
        <w:t>Наталья</w:t>
      </w:r>
      <w:r>
        <w:t xml:space="preserve"> </w:t>
      </w:r>
      <w:r>
        <w:rPr>
          <w:rFonts w:hint="eastAsia"/>
        </w:rPr>
        <w:t>Николаевна</w:t>
      </w:r>
    </w:p>
    <w:p w14:paraId="18E95395" w14:textId="77777777" w:rsidR="00AC04AA" w:rsidRDefault="00AC04AA" w:rsidP="00AC04AA">
      <w:r>
        <w:rPr>
          <w:rFonts w:hint="eastAsia"/>
        </w:rPr>
        <w:t>СОДЕРЖАНИЕ</w:t>
      </w:r>
    </w:p>
    <w:p w14:paraId="4A3834F9" w14:textId="77777777" w:rsidR="00AC04AA" w:rsidRDefault="00AC04AA" w:rsidP="00AC04AA"/>
    <w:p w14:paraId="695516FC" w14:textId="77777777" w:rsidR="00AC04AA" w:rsidRDefault="00AC04AA" w:rsidP="00AC04AA">
      <w:r>
        <w:rPr>
          <w:rFonts w:hint="eastAsia"/>
        </w:rPr>
        <w:t>ВВЕДЕНИЕ</w:t>
      </w:r>
    </w:p>
    <w:p w14:paraId="005FBC49" w14:textId="77777777" w:rsidR="00AC04AA" w:rsidRDefault="00AC04AA" w:rsidP="00AC04AA"/>
    <w:p w14:paraId="73C6DDDC" w14:textId="77777777" w:rsidR="00AC04AA" w:rsidRDefault="00AC04AA" w:rsidP="00AC04AA">
      <w:r>
        <w:rPr>
          <w:rFonts w:hint="eastAsia"/>
        </w:rPr>
        <w:t>ГЛАВА</w:t>
      </w:r>
      <w:r>
        <w:t xml:space="preserve"> 1. </w:t>
      </w:r>
      <w:r>
        <w:rPr>
          <w:rFonts w:hint="eastAsia"/>
        </w:rPr>
        <w:t>Интеграционные</w:t>
      </w:r>
      <w:r>
        <w:t xml:space="preserve"> </w:t>
      </w:r>
      <w:r>
        <w:rPr>
          <w:rFonts w:hint="eastAsia"/>
        </w:rPr>
        <w:t>и</w:t>
      </w:r>
      <w:r>
        <w:t xml:space="preserve"> </w:t>
      </w:r>
      <w:r>
        <w:rPr>
          <w:rFonts w:hint="eastAsia"/>
        </w:rPr>
        <w:t>дезинтеграционные</w:t>
      </w:r>
      <w:r>
        <w:t xml:space="preserve"> </w:t>
      </w:r>
      <w:r>
        <w:rPr>
          <w:rFonts w:hint="eastAsia"/>
        </w:rPr>
        <w:t>синтаксические</w:t>
      </w:r>
      <w:r>
        <w:t xml:space="preserve"> </w:t>
      </w:r>
      <w:r>
        <w:rPr>
          <w:rFonts w:hint="eastAsia"/>
        </w:rPr>
        <w:t>процессы</w:t>
      </w:r>
    </w:p>
    <w:p w14:paraId="2F3A3A9C" w14:textId="77777777" w:rsidR="00AC04AA" w:rsidRDefault="00AC04AA" w:rsidP="00AC04AA"/>
    <w:p w14:paraId="67E733EF" w14:textId="77777777" w:rsidR="00AC04AA" w:rsidRDefault="00AC04AA" w:rsidP="00AC04AA">
      <w:r>
        <w:t xml:space="preserve">1.1. </w:t>
      </w:r>
      <w:r>
        <w:rPr>
          <w:rFonts w:hint="eastAsia"/>
        </w:rPr>
        <w:t>Обоснования</w:t>
      </w:r>
      <w:r>
        <w:t xml:space="preserve"> </w:t>
      </w:r>
      <w:r>
        <w:rPr>
          <w:rFonts w:hint="eastAsia"/>
        </w:rPr>
        <w:t>изучения</w:t>
      </w:r>
      <w:r>
        <w:t xml:space="preserve"> </w:t>
      </w:r>
      <w:r>
        <w:rPr>
          <w:rFonts w:hint="eastAsia"/>
        </w:rPr>
        <w:t>синтаксических</w:t>
      </w:r>
      <w:r>
        <w:t xml:space="preserve"> </w:t>
      </w:r>
      <w:r>
        <w:rPr>
          <w:rFonts w:hint="eastAsia"/>
        </w:rPr>
        <w:t>процессов</w:t>
      </w:r>
    </w:p>
    <w:p w14:paraId="2BC039AF" w14:textId="77777777" w:rsidR="00AC04AA" w:rsidRDefault="00AC04AA" w:rsidP="00AC04AA"/>
    <w:p w14:paraId="0871AA98" w14:textId="77777777" w:rsidR="00AC04AA" w:rsidRDefault="00AC04AA" w:rsidP="00AC04AA">
      <w:r>
        <w:t xml:space="preserve">1.2. </w:t>
      </w:r>
      <w:r>
        <w:rPr>
          <w:rFonts w:hint="eastAsia"/>
        </w:rPr>
        <w:t>Типы</w:t>
      </w:r>
      <w:r>
        <w:t xml:space="preserve"> </w:t>
      </w:r>
      <w:r>
        <w:rPr>
          <w:rFonts w:hint="eastAsia"/>
        </w:rPr>
        <w:t>синтаксических</w:t>
      </w:r>
      <w:r>
        <w:t xml:space="preserve"> </w:t>
      </w:r>
      <w:r>
        <w:rPr>
          <w:rFonts w:hint="eastAsia"/>
        </w:rPr>
        <w:t>процессов</w:t>
      </w:r>
    </w:p>
    <w:p w14:paraId="0BAA4FA8" w14:textId="77777777" w:rsidR="00AC04AA" w:rsidRDefault="00AC04AA" w:rsidP="00AC04AA"/>
    <w:p w14:paraId="1FBE899E" w14:textId="77777777" w:rsidR="00AC04AA" w:rsidRDefault="00AC04AA" w:rsidP="00AC04AA">
      <w:r>
        <w:t xml:space="preserve">1.3. </w:t>
      </w:r>
      <w:r>
        <w:rPr>
          <w:rFonts w:hint="eastAsia"/>
        </w:rPr>
        <w:t>Интеграционные</w:t>
      </w:r>
      <w:r>
        <w:t xml:space="preserve"> </w:t>
      </w:r>
      <w:r>
        <w:rPr>
          <w:rFonts w:hint="eastAsia"/>
        </w:rPr>
        <w:t>синтаксические</w:t>
      </w:r>
      <w:r>
        <w:t xml:space="preserve"> </w:t>
      </w:r>
      <w:r>
        <w:rPr>
          <w:rFonts w:hint="eastAsia"/>
        </w:rPr>
        <w:t>процессы</w:t>
      </w:r>
    </w:p>
    <w:p w14:paraId="6BB244F8" w14:textId="77777777" w:rsidR="00AC04AA" w:rsidRDefault="00AC04AA" w:rsidP="00AC04AA"/>
    <w:p w14:paraId="310CBE61" w14:textId="77777777" w:rsidR="00AC04AA" w:rsidRDefault="00AC04AA" w:rsidP="00AC04AA">
      <w:r>
        <w:t xml:space="preserve">1.3.1. </w:t>
      </w:r>
      <w:r>
        <w:rPr>
          <w:rFonts w:hint="eastAsia"/>
        </w:rPr>
        <w:t>Синтаксическая</w:t>
      </w:r>
      <w:r>
        <w:t xml:space="preserve"> </w:t>
      </w:r>
      <w:r>
        <w:rPr>
          <w:rFonts w:hint="eastAsia"/>
        </w:rPr>
        <w:t>интеграция</w:t>
      </w:r>
    </w:p>
    <w:p w14:paraId="50F05273" w14:textId="77777777" w:rsidR="00AC04AA" w:rsidRDefault="00AC04AA" w:rsidP="00AC04AA"/>
    <w:p w14:paraId="2E97DCFF" w14:textId="77777777" w:rsidR="00AC04AA" w:rsidRDefault="00AC04AA" w:rsidP="00AC04AA">
      <w:r>
        <w:t xml:space="preserve">1.3.2. </w:t>
      </w:r>
      <w:r>
        <w:rPr>
          <w:rFonts w:hint="eastAsia"/>
        </w:rPr>
        <w:t>Основания</w:t>
      </w:r>
      <w:r>
        <w:t xml:space="preserve"> </w:t>
      </w:r>
      <w:r>
        <w:rPr>
          <w:rFonts w:hint="eastAsia"/>
        </w:rPr>
        <w:t>отнесения</w:t>
      </w:r>
      <w:r>
        <w:t xml:space="preserve"> </w:t>
      </w:r>
      <w:r>
        <w:rPr>
          <w:rFonts w:hint="eastAsia"/>
        </w:rPr>
        <w:t>синтаксических</w:t>
      </w:r>
      <w:r>
        <w:t xml:space="preserve"> </w:t>
      </w:r>
      <w:r>
        <w:rPr>
          <w:rFonts w:hint="eastAsia"/>
        </w:rPr>
        <w:t>процессов</w:t>
      </w:r>
    </w:p>
    <w:p w14:paraId="1305E69A" w14:textId="77777777" w:rsidR="00AC04AA" w:rsidRDefault="00AC04AA" w:rsidP="00AC04AA"/>
    <w:p w14:paraId="646C4BC1" w14:textId="77777777" w:rsidR="00AC04AA" w:rsidRDefault="00AC04AA" w:rsidP="00AC04AA">
      <w:r>
        <w:rPr>
          <w:rFonts w:hint="eastAsia"/>
        </w:rPr>
        <w:t>к</w:t>
      </w:r>
      <w:r>
        <w:t xml:space="preserve"> </w:t>
      </w:r>
      <w:r>
        <w:rPr>
          <w:rFonts w:hint="eastAsia"/>
        </w:rPr>
        <w:t>интеграционным</w:t>
      </w:r>
      <w:r>
        <w:t xml:space="preserve"> </w:t>
      </w:r>
      <w:r>
        <w:rPr>
          <w:rFonts w:hint="eastAsia"/>
        </w:rPr>
        <w:t>синтаксическим</w:t>
      </w:r>
      <w:r>
        <w:t xml:space="preserve"> </w:t>
      </w:r>
      <w:r>
        <w:rPr>
          <w:rFonts w:hint="eastAsia"/>
        </w:rPr>
        <w:t>процессам</w:t>
      </w:r>
    </w:p>
    <w:p w14:paraId="29A31297" w14:textId="77777777" w:rsidR="00AC04AA" w:rsidRDefault="00AC04AA" w:rsidP="00AC04AA"/>
    <w:p w14:paraId="700CFEC6" w14:textId="77777777" w:rsidR="00AC04AA" w:rsidRDefault="00AC04AA" w:rsidP="00AC04AA">
      <w:r>
        <w:t xml:space="preserve">1.3.2.1. </w:t>
      </w:r>
      <w:r>
        <w:rPr>
          <w:rFonts w:hint="eastAsia"/>
        </w:rPr>
        <w:t>Структурно</w:t>
      </w:r>
      <w:r>
        <w:t>-</w:t>
      </w:r>
      <w:r>
        <w:rPr>
          <w:rFonts w:hint="eastAsia"/>
        </w:rPr>
        <w:t>семантическое</w:t>
      </w:r>
      <w:r>
        <w:t xml:space="preserve"> </w:t>
      </w:r>
      <w:r>
        <w:rPr>
          <w:rFonts w:hint="eastAsia"/>
        </w:rPr>
        <w:t>единство</w:t>
      </w:r>
      <w:r>
        <w:t xml:space="preserve"> </w:t>
      </w:r>
      <w:r>
        <w:rPr>
          <w:rFonts w:hint="eastAsia"/>
        </w:rPr>
        <w:t>компонентов</w:t>
      </w:r>
      <w:r>
        <w:t xml:space="preserve"> </w:t>
      </w:r>
      <w:r>
        <w:rPr>
          <w:rFonts w:hint="eastAsia"/>
        </w:rPr>
        <w:t>интеграционного</w:t>
      </w:r>
      <w:r>
        <w:t xml:space="preserve"> </w:t>
      </w:r>
      <w:r>
        <w:rPr>
          <w:rFonts w:hint="eastAsia"/>
        </w:rPr>
        <w:t>процесса</w:t>
      </w:r>
    </w:p>
    <w:p w14:paraId="3D96DC8E" w14:textId="77777777" w:rsidR="00AC04AA" w:rsidRDefault="00AC04AA" w:rsidP="00AC04AA"/>
    <w:p w14:paraId="5F97F958" w14:textId="77777777" w:rsidR="00AC04AA" w:rsidRDefault="00AC04AA" w:rsidP="00AC04AA">
      <w:r>
        <w:t xml:space="preserve">1.3.2.2. </w:t>
      </w:r>
      <w:r>
        <w:rPr>
          <w:rFonts w:hint="eastAsia"/>
        </w:rPr>
        <w:t>Средства</w:t>
      </w:r>
      <w:r>
        <w:t xml:space="preserve"> </w:t>
      </w:r>
      <w:r>
        <w:rPr>
          <w:rFonts w:hint="eastAsia"/>
        </w:rPr>
        <w:t>связи</w:t>
      </w:r>
      <w:r>
        <w:t xml:space="preserve"> </w:t>
      </w:r>
      <w:r>
        <w:rPr>
          <w:rFonts w:hint="eastAsia"/>
        </w:rPr>
        <w:t>между</w:t>
      </w:r>
      <w:r>
        <w:t xml:space="preserve"> </w:t>
      </w:r>
      <w:r>
        <w:rPr>
          <w:rFonts w:hint="eastAsia"/>
        </w:rPr>
        <w:t>компонентами</w:t>
      </w:r>
      <w:r>
        <w:t xml:space="preserve"> </w:t>
      </w:r>
      <w:r>
        <w:rPr>
          <w:rFonts w:hint="eastAsia"/>
        </w:rPr>
        <w:t>синтаксического</w:t>
      </w:r>
      <w:r>
        <w:t xml:space="preserve"> </w:t>
      </w:r>
      <w:r>
        <w:rPr>
          <w:rFonts w:hint="eastAsia"/>
        </w:rPr>
        <w:t>процесса</w:t>
      </w:r>
    </w:p>
    <w:p w14:paraId="644582ED" w14:textId="77777777" w:rsidR="00AC04AA" w:rsidRDefault="00AC04AA" w:rsidP="00AC04AA"/>
    <w:p w14:paraId="59BCB5C2" w14:textId="77777777" w:rsidR="00AC04AA" w:rsidRDefault="00AC04AA" w:rsidP="00AC04AA">
      <w:r>
        <w:t xml:space="preserve">1.3.2.3. </w:t>
      </w:r>
      <w:r>
        <w:rPr>
          <w:rFonts w:hint="eastAsia"/>
        </w:rPr>
        <w:t>Ограниченное</w:t>
      </w:r>
      <w:r>
        <w:t xml:space="preserve"> </w:t>
      </w:r>
      <w:r>
        <w:rPr>
          <w:rFonts w:hint="eastAsia"/>
        </w:rPr>
        <w:t>использование</w:t>
      </w:r>
      <w:r>
        <w:t xml:space="preserve"> </w:t>
      </w:r>
      <w:r>
        <w:rPr>
          <w:rFonts w:hint="eastAsia"/>
        </w:rPr>
        <w:t>внелингвистических</w:t>
      </w:r>
      <w:r>
        <w:t xml:space="preserve"> </w:t>
      </w:r>
      <w:r>
        <w:rPr>
          <w:rFonts w:hint="eastAsia"/>
        </w:rPr>
        <w:t>знаков</w:t>
      </w:r>
    </w:p>
    <w:p w14:paraId="3795B063" w14:textId="77777777" w:rsidR="00AC04AA" w:rsidRDefault="00AC04AA" w:rsidP="00AC04AA"/>
    <w:p w14:paraId="049CA8CD" w14:textId="77777777" w:rsidR="00AC04AA" w:rsidRDefault="00AC04AA" w:rsidP="00AC04AA">
      <w:r>
        <w:rPr>
          <w:rFonts w:hint="eastAsia"/>
        </w:rPr>
        <w:t>в</w:t>
      </w:r>
      <w:r>
        <w:t xml:space="preserve"> </w:t>
      </w:r>
      <w:r>
        <w:rPr>
          <w:rFonts w:hint="eastAsia"/>
        </w:rPr>
        <w:t>компонентах</w:t>
      </w:r>
      <w:r>
        <w:t xml:space="preserve"> </w:t>
      </w:r>
      <w:r>
        <w:rPr>
          <w:rFonts w:hint="eastAsia"/>
        </w:rPr>
        <w:t>интеграционного</w:t>
      </w:r>
      <w:r>
        <w:t xml:space="preserve"> </w:t>
      </w:r>
      <w:r>
        <w:rPr>
          <w:rFonts w:hint="eastAsia"/>
        </w:rPr>
        <w:t>процесса</w:t>
      </w:r>
    </w:p>
    <w:p w14:paraId="090463FE" w14:textId="77777777" w:rsidR="00AC04AA" w:rsidRDefault="00AC04AA" w:rsidP="00AC04AA"/>
    <w:p w14:paraId="087CBE80" w14:textId="77777777" w:rsidR="00AC04AA" w:rsidRDefault="00AC04AA" w:rsidP="00AC04AA">
      <w:r>
        <w:t xml:space="preserve">1.4. </w:t>
      </w:r>
      <w:r>
        <w:rPr>
          <w:rFonts w:hint="eastAsia"/>
        </w:rPr>
        <w:t>Дезинтеграционные</w:t>
      </w:r>
      <w:r>
        <w:t xml:space="preserve"> </w:t>
      </w:r>
      <w:r>
        <w:rPr>
          <w:rFonts w:hint="eastAsia"/>
        </w:rPr>
        <w:t>синтаксические</w:t>
      </w:r>
      <w:r>
        <w:t xml:space="preserve"> </w:t>
      </w:r>
      <w:r>
        <w:rPr>
          <w:rFonts w:hint="eastAsia"/>
        </w:rPr>
        <w:t>процессы</w:t>
      </w:r>
    </w:p>
    <w:p w14:paraId="34A4E2F5" w14:textId="77777777" w:rsidR="00AC04AA" w:rsidRDefault="00AC04AA" w:rsidP="00AC04AA"/>
    <w:p w14:paraId="34A39C28" w14:textId="77777777" w:rsidR="00AC04AA" w:rsidRDefault="00AC04AA" w:rsidP="00AC04AA">
      <w:r>
        <w:t xml:space="preserve">1.4.1. </w:t>
      </w:r>
      <w:r>
        <w:rPr>
          <w:rFonts w:hint="eastAsia"/>
        </w:rPr>
        <w:t>Синтаксическая</w:t>
      </w:r>
      <w:r>
        <w:t xml:space="preserve"> </w:t>
      </w:r>
      <w:r>
        <w:rPr>
          <w:rFonts w:hint="eastAsia"/>
        </w:rPr>
        <w:t>дезинтеграция</w:t>
      </w:r>
    </w:p>
    <w:p w14:paraId="03AA8B7E" w14:textId="77777777" w:rsidR="00AC04AA" w:rsidRDefault="00AC04AA" w:rsidP="00AC04AA"/>
    <w:p w14:paraId="40B615E6" w14:textId="77777777" w:rsidR="00AC04AA" w:rsidRDefault="00AC04AA" w:rsidP="00AC04AA">
      <w:r>
        <w:t xml:space="preserve">1.4.2. </w:t>
      </w:r>
      <w:r>
        <w:rPr>
          <w:rFonts w:hint="eastAsia"/>
        </w:rPr>
        <w:t>Основания</w:t>
      </w:r>
      <w:r>
        <w:t xml:space="preserve"> </w:t>
      </w:r>
      <w:r>
        <w:rPr>
          <w:rFonts w:hint="eastAsia"/>
        </w:rPr>
        <w:t>отнесения</w:t>
      </w:r>
      <w:r>
        <w:t xml:space="preserve"> </w:t>
      </w:r>
      <w:r>
        <w:rPr>
          <w:rFonts w:hint="eastAsia"/>
        </w:rPr>
        <w:t>процесса</w:t>
      </w:r>
      <w:r>
        <w:t xml:space="preserve"> </w:t>
      </w:r>
      <w:r>
        <w:rPr>
          <w:rFonts w:hint="eastAsia"/>
        </w:rPr>
        <w:t>к</w:t>
      </w:r>
      <w:r>
        <w:t xml:space="preserve"> </w:t>
      </w:r>
      <w:r>
        <w:rPr>
          <w:rFonts w:hint="eastAsia"/>
        </w:rPr>
        <w:t>дезинтеграционным</w:t>
      </w:r>
      <w:r>
        <w:t xml:space="preserve"> </w:t>
      </w:r>
      <w:r>
        <w:rPr>
          <w:rFonts w:hint="eastAsia"/>
        </w:rPr>
        <w:t>синтаксическим</w:t>
      </w:r>
      <w:r>
        <w:t xml:space="preserve"> </w:t>
      </w:r>
      <w:r>
        <w:rPr>
          <w:rFonts w:hint="eastAsia"/>
        </w:rPr>
        <w:t>процессам</w:t>
      </w:r>
    </w:p>
    <w:p w14:paraId="2472EA14" w14:textId="77777777" w:rsidR="00AC04AA" w:rsidRDefault="00AC04AA" w:rsidP="00AC04AA"/>
    <w:p w14:paraId="678ACCB7" w14:textId="77777777" w:rsidR="00AC04AA" w:rsidRDefault="00AC04AA" w:rsidP="00AC04AA">
      <w:r>
        <w:t xml:space="preserve">1.4.2.1. </w:t>
      </w:r>
      <w:r>
        <w:rPr>
          <w:rFonts w:hint="eastAsia"/>
        </w:rPr>
        <w:t>Нарушение</w:t>
      </w:r>
      <w:r>
        <w:t xml:space="preserve"> </w:t>
      </w:r>
      <w:r>
        <w:rPr>
          <w:rFonts w:hint="eastAsia"/>
        </w:rPr>
        <w:t>структурно</w:t>
      </w:r>
      <w:r>
        <w:t>-</w:t>
      </w:r>
      <w:r>
        <w:rPr>
          <w:rFonts w:hint="eastAsia"/>
        </w:rPr>
        <w:t>семантического</w:t>
      </w:r>
      <w:r>
        <w:t xml:space="preserve"> </w:t>
      </w:r>
      <w:r>
        <w:rPr>
          <w:rFonts w:hint="eastAsia"/>
        </w:rPr>
        <w:t>единства</w:t>
      </w:r>
    </w:p>
    <w:p w14:paraId="52DC854F" w14:textId="77777777" w:rsidR="00AC04AA" w:rsidRDefault="00AC04AA" w:rsidP="00AC04AA"/>
    <w:p w14:paraId="70F31910" w14:textId="77777777" w:rsidR="00AC04AA" w:rsidRDefault="00AC04AA" w:rsidP="00AC04AA">
      <w:r>
        <w:rPr>
          <w:rFonts w:hint="eastAsia"/>
        </w:rPr>
        <w:t>между</w:t>
      </w:r>
      <w:r>
        <w:t xml:space="preserve"> </w:t>
      </w:r>
      <w:r>
        <w:rPr>
          <w:rFonts w:hint="eastAsia"/>
        </w:rPr>
        <w:t>компонентами</w:t>
      </w:r>
      <w:r>
        <w:t xml:space="preserve"> </w:t>
      </w:r>
      <w:r>
        <w:rPr>
          <w:rFonts w:hint="eastAsia"/>
        </w:rPr>
        <w:t>дезинтеграционного</w:t>
      </w:r>
      <w:r>
        <w:t xml:space="preserve"> </w:t>
      </w:r>
      <w:r>
        <w:rPr>
          <w:rFonts w:hint="eastAsia"/>
        </w:rPr>
        <w:t>процесса</w:t>
      </w:r>
    </w:p>
    <w:p w14:paraId="39157432" w14:textId="77777777" w:rsidR="00AC04AA" w:rsidRDefault="00AC04AA" w:rsidP="00AC04AA"/>
    <w:p w14:paraId="071785E6" w14:textId="77777777" w:rsidR="00AC04AA" w:rsidRDefault="00AC04AA" w:rsidP="00AC04AA">
      <w:r>
        <w:t xml:space="preserve">1.4.2.2. </w:t>
      </w:r>
      <w:r>
        <w:rPr>
          <w:rFonts w:hint="eastAsia"/>
        </w:rPr>
        <w:t>Ограниченное</w:t>
      </w:r>
      <w:r>
        <w:t xml:space="preserve"> </w:t>
      </w:r>
      <w:r>
        <w:rPr>
          <w:rFonts w:hint="eastAsia"/>
        </w:rPr>
        <w:t>использование</w:t>
      </w:r>
      <w:r>
        <w:t xml:space="preserve"> </w:t>
      </w:r>
      <w:r>
        <w:rPr>
          <w:rFonts w:hint="eastAsia"/>
        </w:rPr>
        <w:t>средств</w:t>
      </w:r>
      <w:r>
        <w:t xml:space="preserve"> </w:t>
      </w:r>
      <w:r>
        <w:rPr>
          <w:rFonts w:hint="eastAsia"/>
        </w:rPr>
        <w:t>связи</w:t>
      </w:r>
      <w:r>
        <w:t xml:space="preserve"> </w:t>
      </w:r>
      <w:r>
        <w:rPr>
          <w:rFonts w:hint="eastAsia"/>
        </w:rPr>
        <w:t>между</w:t>
      </w:r>
      <w:r>
        <w:t xml:space="preserve"> </w:t>
      </w:r>
      <w:r>
        <w:rPr>
          <w:rFonts w:hint="eastAsia"/>
        </w:rPr>
        <w:t>компонентами</w:t>
      </w:r>
      <w:r>
        <w:t xml:space="preserve"> </w:t>
      </w:r>
      <w:r>
        <w:rPr>
          <w:rFonts w:hint="eastAsia"/>
        </w:rPr>
        <w:t>синтаксического</w:t>
      </w:r>
      <w:r>
        <w:t xml:space="preserve"> </w:t>
      </w:r>
      <w:r>
        <w:rPr>
          <w:rFonts w:hint="eastAsia"/>
        </w:rPr>
        <w:t>процесса</w:t>
      </w:r>
    </w:p>
    <w:p w14:paraId="2C7872F7" w14:textId="77777777" w:rsidR="00AC04AA" w:rsidRDefault="00AC04AA" w:rsidP="00AC04AA"/>
    <w:p w14:paraId="23DF403B" w14:textId="77777777" w:rsidR="00AC04AA" w:rsidRDefault="00AC04AA" w:rsidP="00AC04AA">
      <w:r>
        <w:t xml:space="preserve">1.4.2.3. </w:t>
      </w:r>
      <w:r>
        <w:rPr>
          <w:rFonts w:hint="eastAsia"/>
        </w:rPr>
        <w:t>Использование</w:t>
      </w:r>
      <w:r>
        <w:t xml:space="preserve"> </w:t>
      </w:r>
      <w:r>
        <w:rPr>
          <w:rFonts w:hint="eastAsia"/>
        </w:rPr>
        <w:t>внелингвистических</w:t>
      </w:r>
      <w:r>
        <w:t xml:space="preserve"> </w:t>
      </w:r>
      <w:r>
        <w:rPr>
          <w:rFonts w:hint="eastAsia"/>
        </w:rPr>
        <w:t>знаков</w:t>
      </w:r>
      <w:r>
        <w:t xml:space="preserve"> </w:t>
      </w:r>
      <w:r>
        <w:rPr>
          <w:rFonts w:hint="eastAsia"/>
        </w:rPr>
        <w:t>в</w:t>
      </w:r>
      <w:r>
        <w:t xml:space="preserve"> </w:t>
      </w:r>
      <w:r>
        <w:rPr>
          <w:rFonts w:hint="eastAsia"/>
        </w:rPr>
        <w:t>компонентах</w:t>
      </w:r>
      <w:r>
        <w:t xml:space="preserve"> </w:t>
      </w:r>
      <w:r>
        <w:rPr>
          <w:rFonts w:hint="eastAsia"/>
        </w:rPr>
        <w:t>дезинтеграционного</w:t>
      </w:r>
      <w:r>
        <w:t xml:space="preserve"> </w:t>
      </w:r>
      <w:r>
        <w:rPr>
          <w:rFonts w:hint="eastAsia"/>
        </w:rPr>
        <w:t>процесса</w:t>
      </w:r>
      <w:r>
        <w:t xml:space="preserve"> 69 </w:t>
      </w:r>
      <w:r>
        <w:rPr>
          <w:rFonts w:hint="eastAsia"/>
        </w:rPr>
        <w:t>Выводы</w:t>
      </w:r>
    </w:p>
    <w:p w14:paraId="46AFCA62" w14:textId="77777777" w:rsidR="00AC04AA" w:rsidRDefault="00AC04AA" w:rsidP="00AC04AA"/>
    <w:p w14:paraId="60F3FF38" w14:textId="77777777" w:rsidR="00AC04AA" w:rsidRDefault="00AC04AA" w:rsidP="00AC04AA">
      <w:r>
        <w:rPr>
          <w:rFonts w:hint="eastAsia"/>
        </w:rPr>
        <w:t>ГЛАВА</w:t>
      </w:r>
      <w:r>
        <w:t xml:space="preserve"> 2. </w:t>
      </w:r>
      <w:r>
        <w:rPr>
          <w:rFonts w:hint="eastAsia"/>
        </w:rPr>
        <w:t>Вставка</w:t>
      </w:r>
      <w:r>
        <w:t xml:space="preserve"> </w:t>
      </w:r>
      <w:r>
        <w:rPr>
          <w:rFonts w:hint="eastAsia"/>
        </w:rPr>
        <w:t>как</w:t>
      </w:r>
      <w:r>
        <w:t xml:space="preserve"> </w:t>
      </w:r>
      <w:r>
        <w:rPr>
          <w:rFonts w:hint="eastAsia"/>
        </w:rPr>
        <w:t>синтаксический</w:t>
      </w:r>
      <w:r>
        <w:t xml:space="preserve"> </w:t>
      </w:r>
      <w:r>
        <w:rPr>
          <w:rFonts w:hint="eastAsia"/>
        </w:rPr>
        <w:t>процесс</w:t>
      </w:r>
    </w:p>
    <w:p w14:paraId="0B92FD96" w14:textId="77777777" w:rsidR="00AC04AA" w:rsidRDefault="00AC04AA" w:rsidP="00AC04AA"/>
    <w:p w14:paraId="211708BC" w14:textId="77777777" w:rsidR="00AC04AA" w:rsidRDefault="00AC04AA" w:rsidP="00AC04AA">
      <w:r>
        <w:t xml:space="preserve">2.1. </w:t>
      </w:r>
      <w:r>
        <w:rPr>
          <w:rFonts w:hint="eastAsia"/>
        </w:rPr>
        <w:t>Понимание</w:t>
      </w:r>
      <w:r>
        <w:t xml:space="preserve"> </w:t>
      </w:r>
      <w:r>
        <w:rPr>
          <w:rFonts w:hint="eastAsia"/>
        </w:rPr>
        <w:t>вставки</w:t>
      </w:r>
      <w:r>
        <w:t xml:space="preserve"> </w:t>
      </w:r>
      <w:r>
        <w:rPr>
          <w:rFonts w:hint="eastAsia"/>
        </w:rPr>
        <w:t>в</w:t>
      </w:r>
      <w:r>
        <w:t xml:space="preserve"> </w:t>
      </w:r>
      <w:r>
        <w:rPr>
          <w:rFonts w:hint="eastAsia"/>
        </w:rPr>
        <w:t>лингвистической</w:t>
      </w:r>
      <w:r>
        <w:t xml:space="preserve"> </w:t>
      </w:r>
      <w:r>
        <w:rPr>
          <w:rFonts w:hint="eastAsia"/>
        </w:rPr>
        <w:t>науке</w:t>
      </w:r>
    </w:p>
    <w:p w14:paraId="0BB6D257" w14:textId="77777777" w:rsidR="00AC04AA" w:rsidRDefault="00AC04AA" w:rsidP="00AC04AA"/>
    <w:p w14:paraId="7FB0165D" w14:textId="77777777" w:rsidR="00AC04AA" w:rsidRDefault="00AC04AA" w:rsidP="00AC04AA">
      <w:r>
        <w:t xml:space="preserve">2.1.1.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вставки</w:t>
      </w:r>
    </w:p>
    <w:p w14:paraId="2156E7EC" w14:textId="77777777" w:rsidR="00AC04AA" w:rsidRDefault="00AC04AA" w:rsidP="00AC04AA"/>
    <w:p w14:paraId="1E0BFF36" w14:textId="77777777" w:rsidR="00AC04AA" w:rsidRDefault="00AC04AA" w:rsidP="00AC04AA">
      <w:r>
        <w:t xml:space="preserve">2.1.2. </w:t>
      </w:r>
      <w:r>
        <w:rPr>
          <w:rFonts w:hint="eastAsia"/>
        </w:rPr>
        <w:t>Вставка</w:t>
      </w:r>
      <w:r>
        <w:t xml:space="preserve"> </w:t>
      </w:r>
      <w:r>
        <w:rPr>
          <w:rFonts w:hint="eastAsia"/>
        </w:rPr>
        <w:t>как</w:t>
      </w:r>
      <w:r>
        <w:t xml:space="preserve"> </w:t>
      </w:r>
      <w:r>
        <w:rPr>
          <w:rFonts w:hint="eastAsia"/>
        </w:rPr>
        <w:t>синтаксический</w:t>
      </w:r>
      <w:r>
        <w:t xml:space="preserve"> </w:t>
      </w:r>
      <w:r>
        <w:rPr>
          <w:rFonts w:hint="eastAsia"/>
        </w:rPr>
        <w:t>процесс</w:t>
      </w:r>
    </w:p>
    <w:p w14:paraId="4D4A701E" w14:textId="77777777" w:rsidR="00AC04AA" w:rsidRDefault="00AC04AA" w:rsidP="00AC04AA"/>
    <w:p w14:paraId="3BBBFCE6" w14:textId="77777777" w:rsidR="00AC04AA" w:rsidRDefault="00AC04AA" w:rsidP="00AC04AA">
      <w:r>
        <w:t xml:space="preserve">2.2. </w:t>
      </w:r>
      <w:r>
        <w:rPr>
          <w:rFonts w:hint="eastAsia"/>
        </w:rPr>
        <w:t>Вставка</w:t>
      </w:r>
      <w:r>
        <w:t xml:space="preserve"> </w:t>
      </w:r>
      <w:r>
        <w:rPr>
          <w:rFonts w:hint="eastAsia"/>
        </w:rPr>
        <w:t>как</w:t>
      </w:r>
      <w:r>
        <w:t xml:space="preserve"> </w:t>
      </w:r>
      <w:r>
        <w:rPr>
          <w:rFonts w:hint="eastAsia"/>
        </w:rPr>
        <w:t>интеграционный</w:t>
      </w:r>
      <w:r>
        <w:t xml:space="preserve"> </w:t>
      </w:r>
      <w:r>
        <w:rPr>
          <w:rFonts w:hint="eastAsia"/>
        </w:rPr>
        <w:t>синтаксический</w:t>
      </w:r>
      <w:r>
        <w:t xml:space="preserve"> </w:t>
      </w:r>
      <w:r>
        <w:rPr>
          <w:rFonts w:hint="eastAsia"/>
        </w:rPr>
        <w:t>процесс</w:t>
      </w:r>
      <w:r>
        <w:t xml:space="preserve"> 91 2.2.1. </w:t>
      </w:r>
      <w:r>
        <w:rPr>
          <w:rFonts w:hint="eastAsia"/>
        </w:rPr>
        <w:t>Основания</w:t>
      </w:r>
      <w:r>
        <w:t xml:space="preserve"> </w:t>
      </w:r>
      <w:r>
        <w:rPr>
          <w:rFonts w:hint="eastAsia"/>
        </w:rPr>
        <w:t>отнесения</w:t>
      </w:r>
      <w:r>
        <w:t xml:space="preserve"> </w:t>
      </w:r>
      <w:r>
        <w:rPr>
          <w:rFonts w:hint="eastAsia"/>
        </w:rPr>
        <w:t>вставки</w:t>
      </w:r>
      <w:r>
        <w:t xml:space="preserve"> </w:t>
      </w:r>
      <w:r>
        <w:rPr>
          <w:rFonts w:hint="eastAsia"/>
        </w:rPr>
        <w:t>к</w:t>
      </w:r>
      <w:r>
        <w:t xml:space="preserve"> </w:t>
      </w:r>
      <w:r>
        <w:rPr>
          <w:rFonts w:hint="eastAsia"/>
        </w:rPr>
        <w:t>интеграционному</w:t>
      </w:r>
      <w:r>
        <w:t xml:space="preserve"> </w:t>
      </w:r>
      <w:r>
        <w:rPr>
          <w:rFonts w:hint="eastAsia"/>
        </w:rPr>
        <w:t>синтаксическому</w:t>
      </w:r>
      <w:r>
        <w:t xml:space="preserve"> </w:t>
      </w:r>
      <w:r>
        <w:rPr>
          <w:rFonts w:hint="eastAsia"/>
        </w:rPr>
        <w:t>процессу</w:t>
      </w:r>
    </w:p>
    <w:p w14:paraId="35E1E0C4" w14:textId="77777777" w:rsidR="00AC04AA" w:rsidRDefault="00AC04AA" w:rsidP="00AC04AA"/>
    <w:p w14:paraId="3578978B" w14:textId="77777777" w:rsidR="00AC04AA" w:rsidRDefault="00AC04AA" w:rsidP="00AC04AA">
      <w:r>
        <w:t xml:space="preserve">2.2.1.1. </w:t>
      </w:r>
      <w:r>
        <w:rPr>
          <w:rFonts w:hint="eastAsia"/>
        </w:rPr>
        <w:t>Структурно</w:t>
      </w:r>
      <w:r>
        <w:t>-</w:t>
      </w:r>
      <w:r>
        <w:rPr>
          <w:rFonts w:hint="eastAsia"/>
        </w:rPr>
        <w:t>семантическое</w:t>
      </w:r>
      <w:r>
        <w:t xml:space="preserve"> </w:t>
      </w:r>
      <w:r>
        <w:rPr>
          <w:rFonts w:hint="eastAsia"/>
        </w:rPr>
        <w:t>единство</w:t>
      </w:r>
      <w:r>
        <w:t xml:space="preserve"> </w:t>
      </w:r>
      <w:r>
        <w:rPr>
          <w:rFonts w:hint="eastAsia"/>
        </w:rPr>
        <w:t>компонентов</w:t>
      </w:r>
      <w:r>
        <w:t xml:space="preserve"> </w:t>
      </w:r>
      <w:r>
        <w:rPr>
          <w:rFonts w:hint="eastAsia"/>
        </w:rPr>
        <w:t>вставки</w:t>
      </w:r>
    </w:p>
    <w:p w14:paraId="6E5A8F40" w14:textId="77777777" w:rsidR="00AC04AA" w:rsidRDefault="00AC04AA" w:rsidP="00AC04AA"/>
    <w:p w14:paraId="23368FB3" w14:textId="77777777" w:rsidR="00AC04AA" w:rsidRDefault="00AC04AA" w:rsidP="00AC04AA">
      <w:r>
        <w:t xml:space="preserve">2.2.1.2. </w:t>
      </w:r>
      <w:r>
        <w:rPr>
          <w:rFonts w:hint="eastAsia"/>
        </w:rPr>
        <w:t>Средства</w:t>
      </w:r>
      <w:r>
        <w:t xml:space="preserve"> </w:t>
      </w:r>
      <w:r>
        <w:rPr>
          <w:rFonts w:hint="eastAsia"/>
        </w:rPr>
        <w:t>связи</w:t>
      </w:r>
      <w:r>
        <w:t xml:space="preserve"> </w:t>
      </w:r>
      <w:r>
        <w:rPr>
          <w:rFonts w:hint="eastAsia"/>
        </w:rPr>
        <w:t>между</w:t>
      </w:r>
      <w:r>
        <w:t xml:space="preserve"> </w:t>
      </w:r>
      <w:r>
        <w:rPr>
          <w:rFonts w:hint="eastAsia"/>
        </w:rPr>
        <w:t>компонентами</w:t>
      </w:r>
      <w:r>
        <w:t xml:space="preserve"> </w:t>
      </w:r>
      <w:r>
        <w:rPr>
          <w:rFonts w:hint="eastAsia"/>
        </w:rPr>
        <w:t>вставки</w:t>
      </w:r>
    </w:p>
    <w:p w14:paraId="7F338CD5" w14:textId="77777777" w:rsidR="00AC04AA" w:rsidRDefault="00AC04AA" w:rsidP="00AC04AA"/>
    <w:p w14:paraId="77AEBA2A" w14:textId="77777777" w:rsidR="00AC04AA" w:rsidRDefault="00AC04AA" w:rsidP="00AC04AA">
      <w:r>
        <w:t xml:space="preserve">2.2.1.3. </w:t>
      </w:r>
      <w:r>
        <w:rPr>
          <w:rFonts w:hint="eastAsia"/>
        </w:rPr>
        <w:t>Ограниченное</w:t>
      </w:r>
      <w:r>
        <w:t xml:space="preserve"> </w:t>
      </w:r>
      <w:r>
        <w:rPr>
          <w:rFonts w:hint="eastAsia"/>
        </w:rPr>
        <w:t>использование</w:t>
      </w:r>
      <w:r>
        <w:t xml:space="preserve"> </w:t>
      </w:r>
      <w:r>
        <w:rPr>
          <w:rFonts w:hint="eastAsia"/>
        </w:rPr>
        <w:t>внелингвистических</w:t>
      </w:r>
      <w:r>
        <w:t xml:space="preserve"> </w:t>
      </w:r>
      <w:r>
        <w:rPr>
          <w:rFonts w:hint="eastAsia"/>
        </w:rPr>
        <w:t>знаков</w:t>
      </w:r>
    </w:p>
    <w:p w14:paraId="0528E7F4" w14:textId="77777777" w:rsidR="00AC04AA" w:rsidRDefault="00AC04AA" w:rsidP="00AC04AA"/>
    <w:p w14:paraId="0D573783" w14:textId="77777777" w:rsidR="00AC04AA" w:rsidRDefault="00AC04AA" w:rsidP="00AC04AA">
      <w:r>
        <w:rPr>
          <w:rFonts w:hint="eastAsia"/>
        </w:rPr>
        <w:t>в</w:t>
      </w:r>
      <w:r>
        <w:t xml:space="preserve"> </w:t>
      </w:r>
      <w:r>
        <w:rPr>
          <w:rFonts w:hint="eastAsia"/>
        </w:rPr>
        <w:t>компонентах</w:t>
      </w:r>
      <w:r>
        <w:t xml:space="preserve"> </w:t>
      </w:r>
      <w:r>
        <w:rPr>
          <w:rFonts w:hint="eastAsia"/>
        </w:rPr>
        <w:t>вставки</w:t>
      </w:r>
    </w:p>
    <w:p w14:paraId="65F95515" w14:textId="77777777" w:rsidR="00AC04AA" w:rsidRDefault="00AC04AA" w:rsidP="00AC04AA"/>
    <w:p w14:paraId="2942052F" w14:textId="77777777" w:rsidR="00AC04AA" w:rsidRDefault="00AC04AA" w:rsidP="00AC04AA">
      <w:r>
        <w:t xml:space="preserve">2.3. </w:t>
      </w:r>
      <w:r>
        <w:rPr>
          <w:rFonts w:hint="eastAsia"/>
        </w:rPr>
        <w:t>Вставка</w:t>
      </w:r>
      <w:r>
        <w:t xml:space="preserve"> </w:t>
      </w:r>
      <w:r>
        <w:rPr>
          <w:rFonts w:hint="eastAsia"/>
        </w:rPr>
        <w:t>как</w:t>
      </w:r>
      <w:r>
        <w:t xml:space="preserve"> </w:t>
      </w:r>
      <w:r>
        <w:rPr>
          <w:rFonts w:hint="eastAsia"/>
        </w:rPr>
        <w:t>дезинтеграционный</w:t>
      </w:r>
      <w:r>
        <w:t xml:space="preserve"> </w:t>
      </w:r>
      <w:r>
        <w:rPr>
          <w:rFonts w:hint="eastAsia"/>
        </w:rPr>
        <w:t>синтаксический</w:t>
      </w:r>
      <w:r>
        <w:t xml:space="preserve"> </w:t>
      </w:r>
      <w:r>
        <w:rPr>
          <w:rFonts w:hint="eastAsia"/>
        </w:rPr>
        <w:t>процесс</w:t>
      </w:r>
      <w:r>
        <w:t xml:space="preserve"> 110 2.3.1. </w:t>
      </w:r>
      <w:r>
        <w:rPr>
          <w:rFonts w:hint="eastAsia"/>
        </w:rPr>
        <w:t>Основания</w:t>
      </w:r>
      <w:r>
        <w:t xml:space="preserve"> </w:t>
      </w:r>
      <w:r>
        <w:rPr>
          <w:rFonts w:hint="eastAsia"/>
        </w:rPr>
        <w:t>отнесения</w:t>
      </w:r>
      <w:r>
        <w:t xml:space="preserve"> </w:t>
      </w:r>
      <w:r>
        <w:rPr>
          <w:rFonts w:hint="eastAsia"/>
        </w:rPr>
        <w:t>вставки</w:t>
      </w:r>
      <w:r>
        <w:t xml:space="preserve"> </w:t>
      </w:r>
      <w:r>
        <w:rPr>
          <w:rFonts w:hint="eastAsia"/>
        </w:rPr>
        <w:t>к</w:t>
      </w:r>
      <w:r>
        <w:t xml:space="preserve"> </w:t>
      </w:r>
      <w:r>
        <w:rPr>
          <w:rFonts w:hint="eastAsia"/>
        </w:rPr>
        <w:t>дезинтеграционному</w:t>
      </w:r>
      <w:r>
        <w:t xml:space="preserve"> </w:t>
      </w:r>
      <w:r>
        <w:rPr>
          <w:rFonts w:hint="eastAsia"/>
        </w:rPr>
        <w:t>синтаксическому</w:t>
      </w:r>
      <w:r>
        <w:t xml:space="preserve"> </w:t>
      </w:r>
      <w:r>
        <w:rPr>
          <w:rFonts w:hint="eastAsia"/>
        </w:rPr>
        <w:t>процессу</w:t>
      </w:r>
    </w:p>
    <w:p w14:paraId="64CDADE5" w14:textId="77777777" w:rsidR="00AC04AA" w:rsidRDefault="00AC04AA" w:rsidP="00AC04AA"/>
    <w:p w14:paraId="41951185" w14:textId="77777777" w:rsidR="00AC04AA" w:rsidRDefault="00AC04AA" w:rsidP="00AC04AA">
      <w:r>
        <w:t xml:space="preserve">2.3.1.1. </w:t>
      </w:r>
      <w:r>
        <w:rPr>
          <w:rFonts w:hint="eastAsia"/>
        </w:rPr>
        <w:t>Нарушение</w:t>
      </w:r>
      <w:r>
        <w:t xml:space="preserve"> </w:t>
      </w:r>
      <w:r>
        <w:rPr>
          <w:rFonts w:hint="eastAsia"/>
        </w:rPr>
        <w:t>структурно</w:t>
      </w:r>
      <w:r>
        <w:t>-</w:t>
      </w:r>
      <w:r>
        <w:rPr>
          <w:rFonts w:hint="eastAsia"/>
        </w:rPr>
        <w:t>семантического</w:t>
      </w:r>
      <w:r>
        <w:t xml:space="preserve"> </w:t>
      </w:r>
      <w:r>
        <w:rPr>
          <w:rFonts w:hint="eastAsia"/>
        </w:rPr>
        <w:t>единства</w:t>
      </w:r>
    </w:p>
    <w:p w14:paraId="0ECDE14E" w14:textId="77777777" w:rsidR="00AC04AA" w:rsidRDefault="00AC04AA" w:rsidP="00AC04AA"/>
    <w:p w14:paraId="0B49137A" w14:textId="77777777" w:rsidR="00AC04AA" w:rsidRDefault="00AC04AA" w:rsidP="00AC04AA">
      <w:r>
        <w:rPr>
          <w:rFonts w:hint="eastAsia"/>
        </w:rPr>
        <w:t>между</w:t>
      </w:r>
      <w:r>
        <w:t xml:space="preserve"> </w:t>
      </w:r>
      <w:r>
        <w:rPr>
          <w:rFonts w:hint="eastAsia"/>
        </w:rPr>
        <w:t>компонентами</w:t>
      </w:r>
      <w:r>
        <w:t xml:space="preserve"> </w:t>
      </w:r>
      <w:r>
        <w:rPr>
          <w:rFonts w:hint="eastAsia"/>
        </w:rPr>
        <w:t>вставки</w:t>
      </w:r>
    </w:p>
    <w:p w14:paraId="0D7CF442" w14:textId="77777777" w:rsidR="00AC04AA" w:rsidRDefault="00AC04AA" w:rsidP="00AC04AA"/>
    <w:p w14:paraId="0DB33FA7" w14:textId="77777777" w:rsidR="00AC04AA" w:rsidRDefault="00AC04AA" w:rsidP="00AC04AA">
      <w:r>
        <w:t xml:space="preserve">2.3.1.2. </w:t>
      </w:r>
      <w:r>
        <w:rPr>
          <w:rFonts w:hint="eastAsia"/>
        </w:rPr>
        <w:t>Ограниченное</w:t>
      </w:r>
      <w:r>
        <w:t xml:space="preserve"> </w:t>
      </w:r>
      <w:r>
        <w:rPr>
          <w:rFonts w:hint="eastAsia"/>
        </w:rPr>
        <w:t>использование</w:t>
      </w:r>
      <w:r>
        <w:t xml:space="preserve"> </w:t>
      </w:r>
      <w:r>
        <w:rPr>
          <w:rFonts w:hint="eastAsia"/>
        </w:rPr>
        <w:t>средств</w:t>
      </w:r>
      <w:r>
        <w:t xml:space="preserve"> </w:t>
      </w:r>
      <w:r>
        <w:rPr>
          <w:rFonts w:hint="eastAsia"/>
        </w:rPr>
        <w:t>связи</w:t>
      </w:r>
    </w:p>
    <w:p w14:paraId="309D9B92" w14:textId="77777777" w:rsidR="00AC04AA" w:rsidRDefault="00AC04AA" w:rsidP="00AC04AA"/>
    <w:p w14:paraId="296608D5" w14:textId="77777777" w:rsidR="00AC04AA" w:rsidRDefault="00AC04AA" w:rsidP="00AC04AA">
      <w:r>
        <w:rPr>
          <w:rFonts w:hint="eastAsia"/>
        </w:rPr>
        <w:t>между</w:t>
      </w:r>
      <w:r>
        <w:t xml:space="preserve"> </w:t>
      </w:r>
      <w:r>
        <w:rPr>
          <w:rFonts w:hint="eastAsia"/>
        </w:rPr>
        <w:t>компонентами</w:t>
      </w:r>
      <w:r>
        <w:t xml:space="preserve"> </w:t>
      </w:r>
      <w:r>
        <w:rPr>
          <w:rFonts w:hint="eastAsia"/>
        </w:rPr>
        <w:t>вставки</w:t>
      </w:r>
    </w:p>
    <w:p w14:paraId="4A6D9038" w14:textId="77777777" w:rsidR="00AC04AA" w:rsidRDefault="00AC04AA" w:rsidP="00AC04AA"/>
    <w:p w14:paraId="6842A110" w14:textId="77777777" w:rsidR="00AC04AA" w:rsidRDefault="00AC04AA" w:rsidP="00AC04AA">
      <w:r>
        <w:t xml:space="preserve">2.3.1.3. </w:t>
      </w:r>
      <w:r>
        <w:rPr>
          <w:rFonts w:hint="eastAsia"/>
        </w:rPr>
        <w:t>Использование</w:t>
      </w:r>
      <w:r>
        <w:t xml:space="preserve"> </w:t>
      </w:r>
      <w:r>
        <w:rPr>
          <w:rFonts w:hint="eastAsia"/>
        </w:rPr>
        <w:t>внелингвистических</w:t>
      </w:r>
      <w:r>
        <w:t xml:space="preserve"> </w:t>
      </w:r>
      <w:r>
        <w:rPr>
          <w:rFonts w:hint="eastAsia"/>
        </w:rPr>
        <w:t>знаков</w:t>
      </w:r>
    </w:p>
    <w:p w14:paraId="5F29D228" w14:textId="77777777" w:rsidR="00AC04AA" w:rsidRDefault="00AC04AA" w:rsidP="00AC04AA"/>
    <w:p w14:paraId="62701F39" w14:textId="77777777" w:rsidR="00AC04AA" w:rsidRDefault="00AC04AA" w:rsidP="00AC04AA">
      <w:r>
        <w:rPr>
          <w:rFonts w:hint="eastAsia"/>
        </w:rPr>
        <w:t>в</w:t>
      </w:r>
      <w:r>
        <w:t xml:space="preserve"> </w:t>
      </w:r>
      <w:r>
        <w:rPr>
          <w:rFonts w:hint="eastAsia"/>
        </w:rPr>
        <w:t>компонентах</w:t>
      </w:r>
      <w:r>
        <w:t xml:space="preserve"> </w:t>
      </w:r>
      <w:r>
        <w:rPr>
          <w:rFonts w:hint="eastAsia"/>
        </w:rPr>
        <w:t>вставки</w:t>
      </w:r>
    </w:p>
    <w:p w14:paraId="026AAD9F" w14:textId="77777777" w:rsidR="00AC04AA" w:rsidRDefault="00AC04AA" w:rsidP="00AC04AA"/>
    <w:p w14:paraId="51934D0E" w14:textId="77777777" w:rsidR="00AC04AA" w:rsidRDefault="00AC04AA" w:rsidP="00AC04AA">
      <w:r>
        <w:rPr>
          <w:rFonts w:hint="eastAsia"/>
        </w:rPr>
        <w:t>Выводы</w:t>
      </w:r>
    </w:p>
    <w:p w14:paraId="1AFFF6F2" w14:textId="77777777" w:rsidR="00AC04AA" w:rsidRDefault="00AC04AA" w:rsidP="00AC04AA"/>
    <w:p w14:paraId="68B158C2" w14:textId="77777777" w:rsidR="00AC04AA" w:rsidRDefault="00AC04AA" w:rsidP="00AC04AA">
      <w:r>
        <w:rPr>
          <w:rFonts w:hint="eastAsia"/>
        </w:rPr>
        <w:t>ЗАКЛЮЧЕНИЕ</w:t>
      </w:r>
    </w:p>
    <w:p w14:paraId="76A7092D" w14:textId="77777777" w:rsidR="00AC04AA" w:rsidRDefault="00AC04AA" w:rsidP="00AC04AA"/>
    <w:p w14:paraId="01180979" w14:textId="77777777" w:rsidR="00AC04AA" w:rsidRDefault="00AC04AA" w:rsidP="00AC04AA">
      <w:r>
        <w:rPr>
          <w:rFonts w:hint="eastAsia"/>
        </w:rPr>
        <w:lastRenderedPageBreak/>
        <w:t>БИБЛИОГРАФИЧЕСКИЙ</w:t>
      </w:r>
      <w:r>
        <w:t xml:space="preserve"> </w:t>
      </w:r>
      <w:r>
        <w:rPr>
          <w:rFonts w:hint="eastAsia"/>
        </w:rPr>
        <w:t>СПИСОК</w:t>
      </w:r>
    </w:p>
    <w:p w14:paraId="12301FD5" w14:textId="77777777" w:rsidR="00AC04AA" w:rsidRDefault="00AC04AA" w:rsidP="00AC04AA"/>
    <w:p w14:paraId="5E506E23" w14:textId="5B41DCAF" w:rsidR="00AC04AA" w:rsidRPr="00AC04AA" w:rsidRDefault="00AC04AA" w:rsidP="00AC04AA">
      <w:r>
        <w:rPr>
          <w:rFonts w:hint="eastAsia"/>
        </w:rPr>
        <w:t>ИСТОЧНИКИ</w:t>
      </w:r>
      <w:r>
        <w:t xml:space="preserve"> </w:t>
      </w:r>
      <w:r>
        <w:rPr>
          <w:rFonts w:hint="eastAsia"/>
        </w:rPr>
        <w:t>ФАКТИЧЕСКОГО</w:t>
      </w:r>
      <w:r>
        <w:t xml:space="preserve"> </w:t>
      </w:r>
      <w:r>
        <w:rPr>
          <w:rFonts w:hint="eastAsia"/>
        </w:rPr>
        <w:t>МАТЕРИАЛА</w:t>
      </w:r>
    </w:p>
    <w:sectPr w:rsidR="00AC04AA" w:rsidRPr="00AC04AA" w:rsidSect="004528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4E66" w14:textId="77777777" w:rsidR="0045280B" w:rsidRDefault="0045280B">
      <w:pPr>
        <w:spacing w:after="0" w:line="240" w:lineRule="auto"/>
      </w:pPr>
      <w:r>
        <w:separator/>
      </w:r>
    </w:p>
  </w:endnote>
  <w:endnote w:type="continuationSeparator" w:id="0">
    <w:p w14:paraId="4E75A514" w14:textId="77777777" w:rsidR="0045280B" w:rsidRDefault="0045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BFCA" w14:textId="77777777" w:rsidR="0045280B" w:rsidRDefault="0045280B"/>
    <w:p w14:paraId="3EA56899" w14:textId="77777777" w:rsidR="0045280B" w:rsidRDefault="0045280B"/>
    <w:p w14:paraId="6AAA829B" w14:textId="77777777" w:rsidR="0045280B" w:rsidRDefault="0045280B"/>
    <w:p w14:paraId="2A616A06" w14:textId="77777777" w:rsidR="0045280B" w:rsidRDefault="0045280B"/>
    <w:p w14:paraId="762D295D" w14:textId="77777777" w:rsidR="0045280B" w:rsidRDefault="0045280B"/>
    <w:p w14:paraId="3D98D609" w14:textId="77777777" w:rsidR="0045280B" w:rsidRDefault="0045280B"/>
    <w:p w14:paraId="2B57FDD9" w14:textId="77777777" w:rsidR="0045280B" w:rsidRDefault="004528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774F67" wp14:editId="5D2DFE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F121A" w14:textId="77777777" w:rsidR="0045280B" w:rsidRDefault="004528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774F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BF121A" w14:textId="77777777" w:rsidR="0045280B" w:rsidRDefault="004528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B23ADB" w14:textId="77777777" w:rsidR="0045280B" w:rsidRDefault="0045280B"/>
    <w:p w14:paraId="7588D945" w14:textId="77777777" w:rsidR="0045280B" w:rsidRDefault="0045280B"/>
    <w:p w14:paraId="1E04139F" w14:textId="77777777" w:rsidR="0045280B" w:rsidRDefault="004528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783E8B" wp14:editId="480444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0D23F" w14:textId="77777777" w:rsidR="0045280B" w:rsidRDefault="0045280B"/>
                          <w:p w14:paraId="183E733C" w14:textId="77777777" w:rsidR="0045280B" w:rsidRDefault="004528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783E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70D23F" w14:textId="77777777" w:rsidR="0045280B" w:rsidRDefault="0045280B"/>
                    <w:p w14:paraId="183E733C" w14:textId="77777777" w:rsidR="0045280B" w:rsidRDefault="004528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716F70" w14:textId="77777777" w:rsidR="0045280B" w:rsidRDefault="0045280B"/>
    <w:p w14:paraId="23CCE9C4" w14:textId="77777777" w:rsidR="0045280B" w:rsidRDefault="0045280B">
      <w:pPr>
        <w:rPr>
          <w:sz w:val="2"/>
          <w:szCs w:val="2"/>
        </w:rPr>
      </w:pPr>
    </w:p>
    <w:p w14:paraId="0730C206" w14:textId="77777777" w:rsidR="0045280B" w:rsidRDefault="0045280B"/>
    <w:p w14:paraId="74900E08" w14:textId="77777777" w:rsidR="0045280B" w:rsidRDefault="0045280B">
      <w:pPr>
        <w:spacing w:after="0" w:line="240" w:lineRule="auto"/>
      </w:pPr>
    </w:p>
  </w:footnote>
  <w:footnote w:type="continuationSeparator" w:id="0">
    <w:p w14:paraId="2BB1FF70" w14:textId="77777777" w:rsidR="0045280B" w:rsidRDefault="00452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0B"/>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42004</TotalTime>
  <Pages>4</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5336</cp:revision>
  <cp:lastPrinted>2009-02-06T05:36:00Z</cp:lastPrinted>
  <dcterms:created xsi:type="dcterms:W3CDTF">2024-01-07T13:43:00Z</dcterms:created>
  <dcterms:modified xsi:type="dcterms:W3CDTF">2024-03-12T18:23:00Z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