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070A8" w14:textId="5ED58614" w:rsidR="00BE6D65" w:rsidRDefault="00190A3C" w:rsidP="00190A3C">
      <w:r w:rsidRPr="00190A3C">
        <w:rPr>
          <w:rFonts w:hint="eastAsia"/>
        </w:rPr>
        <w:t>Сахно</w:t>
      </w:r>
      <w:r w:rsidRPr="00190A3C">
        <w:t xml:space="preserve">, </w:t>
      </w:r>
      <w:r w:rsidRPr="00190A3C">
        <w:rPr>
          <w:rFonts w:hint="eastAsia"/>
        </w:rPr>
        <w:t>Эльвира</w:t>
      </w:r>
      <w:r w:rsidRPr="00190A3C">
        <w:t xml:space="preserve"> </w:t>
      </w:r>
      <w:r w:rsidRPr="00190A3C">
        <w:rPr>
          <w:rFonts w:hint="eastAsia"/>
        </w:rPr>
        <w:t>Саматовна</w:t>
      </w:r>
      <w:r>
        <w:t xml:space="preserve"> </w:t>
      </w:r>
      <w:r w:rsidRPr="00190A3C">
        <w:rPr>
          <w:rFonts w:hint="eastAsia"/>
        </w:rPr>
        <w:t>Эколого</w:t>
      </w:r>
      <w:r w:rsidRPr="00190A3C">
        <w:t>-</w:t>
      </w:r>
      <w:r w:rsidRPr="00190A3C">
        <w:rPr>
          <w:rFonts w:hint="eastAsia"/>
        </w:rPr>
        <w:t>экономическая</w:t>
      </w:r>
      <w:r w:rsidRPr="00190A3C">
        <w:t xml:space="preserve"> </w:t>
      </w:r>
      <w:r w:rsidRPr="00190A3C">
        <w:rPr>
          <w:rFonts w:hint="eastAsia"/>
        </w:rPr>
        <w:t>эффективность</w:t>
      </w:r>
      <w:r w:rsidRPr="00190A3C">
        <w:t xml:space="preserve"> </w:t>
      </w:r>
      <w:r w:rsidRPr="00190A3C">
        <w:rPr>
          <w:rFonts w:hint="eastAsia"/>
        </w:rPr>
        <w:t>проектов</w:t>
      </w:r>
      <w:r w:rsidRPr="00190A3C">
        <w:t xml:space="preserve"> </w:t>
      </w:r>
      <w:r w:rsidRPr="00190A3C">
        <w:rPr>
          <w:rFonts w:hint="eastAsia"/>
        </w:rPr>
        <w:t>авторециклинга</w:t>
      </w:r>
      <w:r w:rsidRPr="00190A3C">
        <w:t xml:space="preserve">: </w:t>
      </w:r>
      <w:r w:rsidRPr="00190A3C">
        <w:rPr>
          <w:rFonts w:hint="eastAsia"/>
        </w:rPr>
        <w:t>на</w:t>
      </w:r>
      <w:r w:rsidRPr="00190A3C">
        <w:t xml:space="preserve"> </w:t>
      </w:r>
      <w:r w:rsidRPr="00190A3C">
        <w:rPr>
          <w:rFonts w:hint="eastAsia"/>
        </w:rPr>
        <w:t>примере</w:t>
      </w:r>
      <w:r w:rsidRPr="00190A3C">
        <w:t xml:space="preserve"> </w:t>
      </w:r>
      <w:r w:rsidRPr="00190A3C">
        <w:rPr>
          <w:rFonts w:hint="eastAsia"/>
        </w:rPr>
        <w:t>Саратовской</w:t>
      </w:r>
      <w:r w:rsidRPr="00190A3C">
        <w:t xml:space="preserve"> </w:t>
      </w:r>
      <w:r w:rsidRPr="00190A3C">
        <w:rPr>
          <w:rFonts w:hint="eastAsia"/>
        </w:rPr>
        <w:t>области</w:t>
      </w:r>
    </w:p>
    <w:p w14:paraId="0A7B0F9C" w14:textId="77777777" w:rsidR="00190A3C" w:rsidRDefault="00190A3C" w:rsidP="00190A3C">
      <w:r>
        <w:rPr>
          <w:rFonts w:hint="eastAsia"/>
        </w:rPr>
        <w:t>ОГЛАВЛЕНИЕ</w:t>
      </w:r>
      <w:r>
        <w:t xml:space="preserve"> </w:t>
      </w:r>
      <w:r>
        <w:rPr>
          <w:rFonts w:hint="eastAsia"/>
        </w:rPr>
        <w:t>ДИССЕРТАЦИИ</w:t>
      </w:r>
    </w:p>
    <w:p w14:paraId="2E128C78" w14:textId="77777777" w:rsidR="00190A3C" w:rsidRDefault="00190A3C" w:rsidP="00190A3C">
      <w:r>
        <w:rPr>
          <w:rFonts w:hint="eastAsia"/>
        </w:rPr>
        <w:t>кандидат</w:t>
      </w:r>
      <w:r>
        <w:t xml:space="preserve"> </w:t>
      </w:r>
      <w:r>
        <w:rPr>
          <w:rFonts w:hint="eastAsia"/>
        </w:rPr>
        <w:t>наук</w:t>
      </w:r>
      <w:r>
        <w:t xml:space="preserve"> </w:t>
      </w:r>
      <w:r>
        <w:rPr>
          <w:rFonts w:hint="eastAsia"/>
        </w:rPr>
        <w:t>Сахно</w:t>
      </w:r>
      <w:r>
        <w:t xml:space="preserve">, </w:t>
      </w:r>
      <w:r>
        <w:rPr>
          <w:rFonts w:hint="eastAsia"/>
        </w:rPr>
        <w:t>Эльвира</w:t>
      </w:r>
      <w:r>
        <w:t xml:space="preserve"> </w:t>
      </w:r>
      <w:r>
        <w:rPr>
          <w:rFonts w:hint="eastAsia"/>
        </w:rPr>
        <w:t>Саматовна</w:t>
      </w:r>
    </w:p>
    <w:p w14:paraId="18A3A54C" w14:textId="77777777" w:rsidR="00190A3C" w:rsidRDefault="00190A3C" w:rsidP="00190A3C">
      <w:r>
        <w:rPr>
          <w:rFonts w:hint="eastAsia"/>
        </w:rPr>
        <w:t>СОДЕРЖАНИЕ</w:t>
      </w:r>
    </w:p>
    <w:p w14:paraId="590915F2" w14:textId="77777777" w:rsidR="00190A3C" w:rsidRDefault="00190A3C" w:rsidP="00190A3C"/>
    <w:p w14:paraId="4C9BCDBD" w14:textId="77777777" w:rsidR="00190A3C" w:rsidRDefault="00190A3C" w:rsidP="00190A3C">
      <w:r>
        <w:rPr>
          <w:rFonts w:hint="eastAsia"/>
        </w:rPr>
        <w:t>ВВЕДЕНИЕ</w:t>
      </w:r>
    </w:p>
    <w:p w14:paraId="1030A9EC" w14:textId="77777777" w:rsidR="00190A3C" w:rsidRDefault="00190A3C" w:rsidP="00190A3C"/>
    <w:p w14:paraId="35F3898B" w14:textId="77777777" w:rsidR="00190A3C" w:rsidRDefault="00190A3C" w:rsidP="00190A3C">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ЭКОЛОГО</w:t>
      </w:r>
      <w:r>
        <w:t>-</w:t>
      </w:r>
      <w:r>
        <w:rPr>
          <w:rFonts w:hint="eastAsia"/>
        </w:rPr>
        <w:t>ЭКОНОМИЧЕСКОЙЭФФЕКТИВНОСТИ</w:t>
      </w:r>
      <w:r>
        <w:t xml:space="preserve"> </w:t>
      </w:r>
      <w:r>
        <w:rPr>
          <w:rFonts w:hint="eastAsia"/>
        </w:rPr>
        <w:t>ПРОЕКТОВ</w:t>
      </w:r>
      <w:r>
        <w:t xml:space="preserve"> </w:t>
      </w:r>
      <w:r>
        <w:rPr>
          <w:rFonts w:hint="eastAsia"/>
        </w:rPr>
        <w:t>АВТОРЕЦИКЛИНГА</w:t>
      </w:r>
    </w:p>
    <w:p w14:paraId="5AF065EC" w14:textId="77777777" w:rsidR="00190A3C" w:rsidRDefault="00190A3C" w:rsidP="00190A3C"/>
    <w:p w14:paraId="5382F310" w14:textId="77777777" w:rsidR="00190A3C" w:rsidRDefault="00190A3C" w:rsidP="00190A3C">
      <w:r>
        <w:t xml:space="preserve">1.1 </w:t>
      </w:r>
      <w:r>
        <w:rPr>
          <w:rFonts w:hint="eastAsia"/>
        </w:rPr>
        <w:t>Теоретические</w:t>
      </w:r>
      <w:r>
        <w:t xml:space="preserve"> </w:t>
      </w:r>
      <w:r>
        <w:rPr>
          <w:rFonts w:hint="eastAsia"/>
        </w:rPr>
        <w:t>аспекты</w:t>
      </w:r>
      <w:r>
        <w:t xml:space="preserve"> </w:t>
      </w:r>
      <w:r>
        <w:rPr>
          <w:rFonts w:hint="eastAsia"/>
        </w:rPr>
        <w:t>экологизации</w:t>
      </w:r>
      <w:r>
        <w:t xml:space="preserve"> </w:t>
      </w:r>
      <w:r>
        <w:rPr>
          <w:rFonts w:hint="eastAsia"/>
        </w:rPr>
        <w:t>проектов</w:t>
      </w:r>
      <w:r>
        <w:t xml:space="preserve"> </w:t>
      </w:r>
      <w:r>
        <w:rPr>
          <w:rFonts w:hint="eastAsia"/>
        </w:rPr>
        <w:t>авторециклинга</w:t>
      </w:r>
      <w:r>
        <w:t xml:space="preserve"> </w:t>
      </w:r>
      <w:r>
        <w:rPr>
          <w:rFonts w:hint="eastAsia"/>
        </w:rPr>
        <w:t>на</w:t>
      </w:r>
      <w:r>
        <w:t xml:space="preserve"> </w:t>
      </w:r>
      <w:r>
        <w:rPr>
          <w:rFonts w:hint="eastAsia"/>
        </w:rPr>
        <w:t>основе</w:t>
      </w:r>
      <w:r>
        <w:t xml:space="preserve"> </w:t>
      </w:r>
      <w:r>
        <w:rPr>
          <w:rFonts w:hint="eastAsia"/>
        </w:rPr>
        <w:t>программно</w:t>
      </w:r>
      <w:r>
        <w:t>-</w:t>
      </w:r>
      <w:r>
        <w:rPr>
          <w:rFonts w:hint="eastAsia"/>
        </w:rPr>
        <w:t>целевого</w:t>
      </w:r>
      <w:r>
        <w:t xml:space="preserve"> </w:t>
      </w:r>
      <w:r>
        <w:rPr>
          <w:rFonts w:hint="eastAsia"/>
        </w:rPr>
        <w:t>планирования</w:t>
      </w:r>
    </w:p>
    <w:p w14:paraId="61B38EF8" w14:textId="77777777" w:rsidR="00190A3C" w:rsidRDefault="00190A3C" w:rsidP="00190A3C"/>
    <w:p w14:paraId="408097FC" w14:textId="77777777" w:rsidR="00190A3C" w:rsidRDefault="00190A3C" w:rsidP="00190A3C">
      <w:r>
        <w:t xml:space="preserve">1.2 </w:t>
      </w:r>
      <w:r>
        <w:rPr>
          <w:rFonts w:hint="eastAsia"/>
        </w:rPr>
        <w:t>Методические</w:t>
      </w:r>
      <w:r>
        <w:t xml:space="preserve"> </w:t>
      </w:r>
      <w:r>
        <w:rPr>
          <w:rFonts w:hint="eastAsia"/>
        </w:rPr>
        <w:t>подходы</w:t>
      </w:r>
      <w:r>
        <w:t xml:space="preserve"> </w:t>
      </w:r>
      <w:r>
        <w:rPr>
          <w:rFonts w:hint="eastAsia"/>
        </w:rPr>
        <w:t>управления</w:t>
      </w:r>
      <w:r>
        <w:t xml:space="preserve"> </w:t>
      </w:r>
      <w:r>
        <w:rPr>
          <w:rFonts w:hint="eastAsia"/>
        </w:rPr>
        <w:t>проектами</w:t>
      </w:r>
      <w:r>
        <w:t xml:space="preserve"> </w:t>
      </w:r>
      <w:r>
        <w:rPr>
          <w:rFonts w:hint="eastAsia"/>
        </w:rPr>
        <w:t>авторециклинга</w:t>
      </w:r>
      <w:r>
        <w:t xml:space="preserve"> </w:t>
      </w:r>
      <w:r>
        <w:rPr>
          <w:rFonts w:hint="eastAsia"/>
        </w:rPr>
        <w:t>в</w:t>
      </w:r>
      <w:r>
        <w:t xml:space="preserve"> </w:t>
      </w:r>
      <w:r>
        <w:rPr>
          <w:rFonts w:hint="eastAsia"/>
        </w:rPr>
        <w:t>системе</w:t>
      </w:r>
      <w:r>
        <w:t xml:space="preserve"> </w:t>
      </w:r>
      <w:r>
        <w:rPr>
          <w:rFonts w:hint="eastAsia"/>
        </w:rPr>
        <w:t>экономики</w:t>
      </w:r>
      <w:r>
        <w:t xml:space="preserve"> </w:t>
      </w:r>
      <w:r>
        <w:rPr>
          <w:rFonts w:hint="eastAsia"/>
        </w:rPr>
        <w:t>природопользования</w:t>
      </w:r>
    </w:p>
    <w:p w14:paraId="20537ADC" w14:textId="77777777" w:rsidR="00190A3C" w:rsidRDefault="00190A3C" w:rsidP="00190A3C"/>
    <w:p w14:paraId="3D9D1B5F" w14:textId="77777777" w:rsidR="00190A3C" w:rsidRDefault="00190A3C" w:rsidP="00190A3C">
      <w:r>
        <w:t xml:space="preserve">1.3 </w:t>
      </w:r>
      <w:r>
        <w:rPr>
          <w:rFonts w:hint="eastAsia"/>
        </w:rPr>
        <w:t>Эколого</w:t>
      </w:r>
      <w:r>
        <w:t>-</w:t>
      </w:r>
      <w:r>
        <w:rPr>
          <w:rFonts w:hint="eastAsia"/>
        </w:rPr>
        <w:t>экономическая</w:t>
      </w:r>
      <w:r>
        <w:t xml:space="preserve"> </w:t>
      </w:r>
      <w:r>
        <w:rPr>
          <w:rFonts w:hint="eastAsia"/>
        </w:rPr>
        <w:t>эффективность</w:t>
      </w:r>
      <w:r>
        <w:t xml:space="preserve"> </w:t>
      </w:r>
      <w:r>
        <w:rPr>
          <w:rFonts w:hint="eastAsia"/>
        </w:rPr>
        <w:t>проектов</w:t>
      </w:r>
      <w:r>
        <w:t xml:space="preserve"> </w:t>
      </w:r>
      <w:r>
        <w:rPr>
          <w:rFonts w:hint="eastAsia"/>
        </w:rPr>
        <w:t>автрециклинга</w:t>
      </w:r>
    </w:p>
    <w:p w14:paraId="4F2FCFFF" w14:textId="77777777" w:rsidR="00190A3C" w:rsidRDefault="00190A3C" w:rsidP="00190A3C"/>
    <w:p w14:paraId="784B4439" w14:textId="77777777" w:rsidR="00190A3C" w:rsidRDefault="00190A3C" w:rsidP="00190A3C">
      <w:r>
        <w:rPr>
          <w:rFonts w:hint="eastAsia"/>
        </w:rPr>
        <w:t>Глава</w:t>
      </w:r>
      <w:r>
        <w:t xml:space="preserve"> 2. </w:t>
      </w:r>
      <w:r>
        <w:rPr>
          <w:rFonts w:hint="eastAsia"/>
        </w:rPr>
        <w:t>СОВРЕМЕННЫЕ</w:t>
      </w:r>
      <w:r>
        <w:t xml:space="preserve"> </w:t>
      </w:r>
      <w:r>
        <w:rPr>
          <w:rFonts w:hint="eastAsia"/>
        </w:rPr>
        <w:t>НАПРАВЛЕНИЯ</w:t>
      </w:r>
      <w:r>
        <w:t xml:space="preserve"> </w:t>
      </w:r>
      <w:r>
        <w:rPr>
          <w:rFonts w:hint="eastAsia"/>
        </w:rPr>
        <w:t>РАЗВИТИЯ</w:t>
      </w:r>
      <w:r>
        <w:t xml:space="preserve"> </w:t>
      </w:r>
      <w:r>
        <w:rPr>
          <w:rFonts w:hint="eastAsia"/>
        </w:rPr>
        <w:t>СИСТЕМЫ</w:t>
      </w:r>
      <w:r>
        <w:t xml:space="preserve"> </w:t>
      </w:r>
      <w:r>
        <w:rPr>
          <w:rFonts w:hint="eastAsia"/>
        </w:rPr>
        <w:t>АВТОРЕЦИКЛИРОВАНИЯ</w:t>
      </w:r>
    </w:p>
    <w:p w14:paraId="7A852FB2" w14:textId="77777777" w:rsidR="00190A3C" w:rsidRDefault="00190A3C" w:rsidP="00190A3C"/>
    <w:p w14:paraId="6283BC91" w14:textId="77777777" w:rsidR="00190A3C" w:rsidRDefault="00190A3C" w:rsidP="00190A3C">
      <w:r>
        <w:t xml:space="preserve">2.1 </w:t>
      </w:r>
      <w:r>
        <w:rPr>
          <w:rFonts w:hint="eastAsia"/>
        </w:rPr>
        <w:t>Существующие</w:t>
      </w:r>
      <w:r>
        <w:t xml:space="preserve"> </w:t>
      </w:r>
      <w:r>
        <w:rPr>
          <w:rFonts w:hint="eastAsia"/>
        </w:rPr>
        <w:t>концептуальные</w:t>
      </w:r>
      <w:r>
        <w:t xml:space="preserve"> </w:t>
      </w:r>
      <w:r>
        <w:rPr>
          <w:rFonts w:hint="eastAsia"/>
        </w:rPr>
        <w:t>направления</w:t>
      </w:r>
      <w:r>
        <w:t xml:space="preserve"> </w:t>
      </w:r>
      <w:r>
        <w:rPr>
          <w:rFonts w:hint="eastAsia"/>
        </w:rPr>
        <w:t>авторециклинга</w:t>
      </w:r>
      <w:r>
        <w:t xml:space="preserve"> </w:t>
      </w:r>
      <w:r>
        <w:rPr>
          <w:rFonts w:hint="eastAsia"/>
        </w:rPr>
        <w:t>реализации</w:t>
      </w:r>
      <w:r>
        <w:t xml:space="preserve"> </w:t>
      </w:r>
      <w:r>
        <w:rPr>
          <w:rFonts w:hint="eastAsia"/>
        </w:rPr>
        <w:t>проектов</w:t>
      </w:r>
    </w:p>
    <w:p w14:paraId="72E5FF15" w14:textId="77777777" w:rsidR="00190A3C" w:rsidRDefault="00190A3C" w:rsidP="00190A3C"/>
    <w:p w14:paraId="7C77C4DB" w14:textId="77777777" w:rsidR="00190A3C" w:rsidRDefault="00190A3C" w:rsidP="00190A3C">
      <w:r>
        <w:t xml:space="preserve">2.2 </w:t>
      </w:r>
      <w:r>
        <w:rPr>
          <w:rFonts w:hint="eastAsia"/>
        </w:rPr>
        <w:t>Зарубежный</w:t>
      </w:r>
      <w:r>
        <w:t xml:space="preserve"> </w:t>
      </w:r>
      <w:r>
        <w:rPr>
          <w:rFonts w:hint="eastAsia"/>
        </w:rPr>
        <w:t>и</w:t>
      </w:r>
      <w:r>
        <w:t xml:space="preserve"> </w:t>
      </w:r>
      <w:r>
        <w:rPr>
          <w:rFonts w:hint="eastAsia"/>
        </w:rPr>
        <w:t>российский</w:t>
      </w:r>
      <w:r>
        <w:t xml:space="preserve"> </w:t>
      </w:r>
      <w:r>
        <w:rPr>
          <w:rFonts w:hint="eastAsia"/>
        </w:rPr>
        <w:t>опыт</w:t>
      </w:r>
      <w:r>
        <w:t xml:space="preserve"> </w:t>
      </w:r>
      <w:r>
        <w:rPr>
          <w:rFonts w:hint="eastAsia"/>
        </w:rPr>
        <w:t>реализации</w:t>
      </w:r>
      <w:r>
        <w:t xml:space="preserve"> </w:t>
      </w:r>
      <w:r>
        <w:rPr>
          <w:rFonts w:hint="eastAsia"/>
        </w:rPr>
        <w:t>проектов</w:t>
      </w:r>
      <w:r>
        <w:t xml:space="preserve"> </w:t>
      </w:r>
      <w:r>
        <w:rPr>
          <w:rFonts w:hint="eastAsia"/>
        </w:rPr>
        <w:t>авторециклинга</w:t>
      </w:r>
    </w:p>
    <w:p w14:paraId="19C80C0F" w14:textId="77777777" w:rsidR="00190A3C" w:rsidRDefault="00190A3C" w:rsidP="00190A3C"/>
    <w:p w14:paraId="2A8350BA" w14:textId="77777777" w:rsidR="00190A3C" w:rsidRDefault="00190A3C" w:rsidP="00190A3C">
      <w:r>
        <w:t xml:space="preserve">2.3 </w:t>
      </w:r>
      <w:r>
        <w:rPr>
          <w:rFonts w:hint="eastAsia"/>
        </w:rPr>
        <w:t>Пути</w:t>
      </w:r>
      <w:r>
        <w:t xml:space="preserve"> </w:t>
      </w:r>
      <w:r>
        <w:rPr>
          <w:rFonts w:hint="eastAsia"/>
        </w:rPr>
        <w:t>реализации</w:t>
      </w:r>
      <w:r>
        <w:t xml:space="preserve"> </w:t>
      </w:r>
      <w:r>
        <w:rPr>
          <w:rFonts w:hint="eastAsia"/>
        </w:rPr>
        <w:t>проектов</w:t>
      </w:r>
      <w:r>
        <w:t xml:space="preserve"> </w:t>
      </w:r>
      <w:r>
        <w:rPr>
          <w:rFonts w:hint="eastAsia"/>
        </w:rPr>
        <w:t>авторециклинга</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возможность</w:t>
      </w:r>
      <w:r>
        <w:t xml:space="preserve"> </w:t>
      </w:r>
      <w:r>
        <w:rPr>
          <w:rFonts w:hint="eastAsia"/>
        </w:rPr>
        <w:t>развития</w:t>
      </w:r>
      <w:r>
        <w:t xml:space="preserve"> </w:t>
      </w:r>
      <w:r>
        <w:rPr>
          <w:rFonts w:hint="eastAsia"/>
        </w:rPr>
        <w:t>в</w:t>
      </w:r>
      <w:r>
        <w:t xml:space="preserve"> </w:t>
      </w:r>
      <w:r>
        <w:rPr>
          <w:rFonts w:hint="eastAsia"/>
        </w:rPr>
        <w:t>Саратовской</w:t>
      </w:r>
      <w:r>
        <w:t xml:space="preserve"> </w:t>
      </w:r>
      <w:r>
        <w:rPr>
          <w:rFonts w:hint="eastAsia"/>
        </w:rPr>
        <w:t>области</w:t>
      </w:r>
    </w:p>
    <w:p w14:paraId="0ABCA8AB" w14:textId="77777777" w:rsidR="00190A3C" w:rsidRDefault="00190A3C" w:rsidP="00190A3C"/>
    <w:p w14:paraId="029F6B56" w14:textId="77777777" w:rsidR="00190A3C" w:rsidRDefault="00190A3C" w:rsidP="00190A3C">
      <w:r>
        <w:rPr>
          <w:rFonts w:hint="eastAsia"/>
        </w:rPr>
        <w:lastRenderedPageBreak/>
        <w:t>ГЛАВА</w:t>
      </w:r>
      <w:r>
        <w:t xml:space="preserve"> 3. </w:t>
      </w:r>
      <w:r>
        <w:rPr>
          <w:rFonts w:hint="eastAsia"/>
        </w:rPr>
        <w:t>РАЗРАБОТКА</w:t>
      </w:r>
      <w:r>
        <w:t xml:space="preserve"> </w:t>
      </w:r>
      <w:r>
        <w:rPr>
          <w:rFonts w:hint="eastAsia"/>
        </w:rPr>
        <w:t>НАУЧНО</w:t>
      </w:r>
      <w:r>
        <w:t>-</w:t>
      </w:r>
      <w:r>
        <w:rPr>
          <w:rFonts w:hint="eastAsia"/>
        </w:rPr>
        <w:t>ПРАКТИЧЕСКИХ</w:t>
      </w:r>
      <w:r>
        <w:t xml:space="preserve"> </w:t>
      </w:r>
      <w:r>
        <w:rPr>
          <w:rFonts w:hint="eastAsia"/>
        </w:rPr>
        <w:t>РЕКОМЕНДАЦИЙ</w:t>
      </w:r>
      <w:r>
        <w:t xml:space="preserve"> </w:t>
      </w:r>
      <w:r>
        <w:rPr>
          <w:rFonts w:hint="eastAsia"/>
        </w:rPr>
        <w:t>ПО</w:t>
      </w:r>
      <w:r>
        <w:t xml:space="preserve"> </w:t>
      </w:r>
      <w:r>
        <w:rPr>
          <w:rFonts w:hint="eastAsia"/>
        </w:rPr>
        <w:t>РАЗВИТИЮ</w:t>
      </w:r>
      <w:r>
        <w:t xml:space="preserve"> </w:t>
      </w:r>
      <w:r>
        <w:rPr>
          <w:rFonts w:hint="eastAsia"/>
        </w:rPr>
        <w:t>ПРОЕКТОВ</w:t>
      </w:r>
      <w:r>
        <w:t xml:space="preserve"> </w:t>
      </w:r>
      <w:r>
        <w:rPr>
          <w:rFonts w:hint="eastAsia"/>
        </w:rPr>
        <w:t>АВТОРЕЦИКЛИНГА</w:t>
      </w:r>
    </w:p>
    <w:p w14:paraId="38E57319" w14:textId="77777777" w:rsidR="00190A3C" w:rsidRDefault="00190A3C" w:rsidP="00190A3C"/>
    <w:p w14:paraId="557D4A0B" w14:textId="77777777" w:rsidR="00190A3C" w:rsidRDefault="00190A3C" w:rsidP="00190A3C">
      <w:r>
        <w:t xml:space="preserve">3.1. </w:t>
      </w:r>
      <w:r>
        <w:rPr>
          <w:rFonts w:hint="eastAsia"/>
        </w:rPr>
        <w:t>Направления</w:t>
      </w:r>
      <w:r>
        <w:t xml:space="preserve"> </w:t>
      </w:r>
      <w:r>
        <w:rPr>
          <w:rFonts w:hint="eastAsia"/>
        </w:rPr>
        <w:t>совершенствования</w:t>
      </w:r>
      <w:r>
        <w:t xml:space="preserve"> </w:t>
      </w:r>
      <w:r>
        <w:rPr>
          <w:rFonts w:hint="eastAsia"/>
        </w:rPr>
        <w:t>проектов</w:t>
      </w:r>
      <w:r>
        <w:t xml:space="preserve"> </w:t>
      </w:r>
      <w:r>
        <w:rPr>
          <w:rFonts w:hint="eastAsia"/>
        </w:rPr>
        <w:t>авторециклинга</w:t>
      </w:r>
      <w:r>
        <w:t xml:space="preserve"> </w:t>
      </w:r>
      <w:r>
        <w:rPr>
          <w:rFonts w:hint="eastAsia"/>
        </w:rPr>
        <w:t>с</w:t>
      </w:r>
      <w:r>
        <w:t xml:space="preserve"> </w:t>
      </w:r>
      <w:r>
        <w:rPr>
          <w:rFonts w:hint="eastAsia"/>
        </w:rPr>
        <w:t>учетом</w:t>
      </w:r>
      <w:r>
        <w:t xml:space="preserve"> </w:t>
      </w:r>
      <w:r>
        <w:rPr>
          <w:rFonts w:hint="eastAsia"/>
        </w:rPr>
        <w:t>снижения</w:t>
      </w:r>
      <w:r>
        <w:t xml:space="preserve"> </w:t>
      </w:r>
      <w:r>
        <w:rPr>
          <w:rFonts w:hint="eastAsia"/>
        </w:rPr>
        <w:t>эколого</w:t>
      </w:r>
      <w:r>
        <w:t>-</w:t>
      </w:r>
      <w:r>
        <w:rPr>
          <w:rFonts w:hint="eastAsia"/>
        </w:rPr>
        <w:t>экономических</w:t>
      </w:r>
      <w:r>
        <w:t xml:space="preserve"> </w:t>
      </w:r>
      <w:r>
        <w:rPr>
          <w:rFonts w:hint="eastAsia"/>
        </w:rPr>
        <w:t>рисков</w:t>
      </w:r>
    </w:p>
    <w:p w14:paraId="428E6F2C" w14:textId="77777777" w:rsidR="00190A3C" w:rsidRDefault="00190A3C" w:rsidP="00190A3C"/>
    <w:p w14:paraId="6D4BC964" w14:textId="77777777" w:rsidR="00190A3C" w:rsidRDefault="00190A3C" w:rsidP="00190A3C">
      <w:r>
        <w:t xml:space="preserve">3.2. </w:t>
      </w:r>
      <w:r>
        <w:rPr>
          <w:rFonts w:hint="eastAsia"/>
        </w:rPr>
        <w:t>Повышение</w:t>
      </w:r>
      <w:r>
        <w:t xml:space="preserve"> </w:t>
      </w:r>
      <w:r>
        <w:rPr>
          <w:rFonts w:hint="eastAsia"/>
        </w:rPr>
        <w:t>эколого</w:t>
      </w:r>
      <w:r>
        <w:t>-</w:t>
      </w:r>
      <w:r>
        <w:rPr>
          <w:rFonts w:hint="eastAsia"/>
        </w:rPr>
        <w:t>экономической</w:t>
      </w:r>
      <w:r>
        <w:t xml:space="preserve"> </w:t>
      </w:r>
      <w:r>
        <w:rPr>
          <w:rFonts w:hint="eastAsia"/>
        </w:rPr>
        <w:t>эффективности</w:t>
      </w:r>
      <w:r>
        <w:t xml:space="preserve"> </w:t>
      </w:r>
      <w:r>
        <w:rPr>
          <w:rFonts w:hint="eastAsia"/>
        </w:rPr>
        <w:t>проектов</w:t>
      </w:r>
      <w:r>
        <w:t xml:space="preserve"> </w:t>
      </w:r>
      <w:r>
        <w:rPr>
          <w:rFonts w:hint="eastAsia"/>
        </w:rPr>
        <w:t>авторециклинга</w:t>
      </w:r>
      <w:r>
        <w:t xml:space="preserve"> </w:t>
      </w:r>
      <w:r>
        <w:rPr>
          <w:rFonts w:hint="eastAsia"/>
        </w:rPr>
        <w:t>на</w:t>
      </w:r>
      <w:r>
        <w:t xml:space="preserve"> </w:t>
      </w:r>
      <w:r>
        <w:rPr>
          <w:rFonts w:hint="eastAsia"/>
        </w:rPr>
        <w:t>основе</w:t>
      </w:r>
      <w:r>
        <w:t xml:space="preserve"> </w:t>
      </w:r>
      <w:r>
        <w:rPr>
          <w:rFonts w:hint="eastAsia"/>
        </w:rPr>
        <w:t>механизмов</w:t>
      </w:r>
      <w:r>
        <w:t xml:space="preserve"> </w:t>
      </w:r>
      <w:r>
        <w:rPr>
          <w:rFonts w:hint="eastAsia"/>
        </w:rPr>
        <w:t>государственно</w:t>
      </w:r>
      <w:r>
        <w:t>-</w:t>
      </w:r>
      <w:r>
        <w:rPr>
          <w:rFonts w:hint="eastAsia"/>
        </w:rPr>
        <w:t>частного</w:t>
      </w:r>
    </w:p>
    <w:p w14:paraId="0F79FC70" w14:textId="77777777" w:rsidR="00190A3C" w:rsidRDefault="00190A3C" w:rsidP="00190A3C"/>
    <w:p w14:paraId="55D618F2" w14:textId="77777777" w:rsidR="00190A3C" w:rsidRDefault="00190A3C" w:rsidP="00190A3C">
      <w:r>
        <w:rPr>
          <w:rFonts w:hint="eastAsia"/>
        </w:rPr>
        <w:t>партнерства</w:t>
      </w:r>
      <w:r>
        <w:t xml:space="preserve"> </w:t>
      </w:r>
      <w:r>
        <w:rPr>
          <w:rFonts w:hint="eastAsia"/>
        </w:rPr>
        <w:t>и</w:t>
      </w:r>
      <w:r>
        <w:t xml:space="preserve"> </w:t>
      </w:r>
      <w:r>
        <w:rPr>
          <w:rFonts w:hint="eastAsia"/>
        </w:rPr>
        <w:t>страхования</w:t>
      </w:r>
    </w:p>
    <w:p w14:paraId="1187E7F7" w14:textId="77777777" w:rsidR="00190A3C" w:rsidRDefault="00190A3C" w:rsidP="00190A3C"/>
    <w:p w14:paraId="25DA9F5C" w14:textId="77777777" w:rsidR="00190A3C" w:rsidRDefault="00190A3C" w:rsidP="00190A3C">
      <w:r>
        <w:t xml:space="preserve">3.3 </w:t>
      </w:r>
      <w:r>
        <w:rPr>
          <w:rFonts w:hint="eastAsia"/>
        </w:rPr>
        <w:t>Эколого</w:t>
      </w:r>
      <w:r>
        <w:t>-</w:t>
      </w:r>
      <w:r>
        <w:rPr>
          <w:rFonts w:hint="eastAsia"/>
        </w:rPr>
        <w:t>экономическое</w:t>
      </w:r>
      <w:r>
        <w:t xml:space="preserve"> </w:t>
      </w:r>
      <w:r>
        <w:rPr>
          <w:rFonts w:hint="eastAsia"/>
        </w:rPr>
        <w:t>обоснование</w:t>
      </w:r>
      <w:r>
        <w:t xml:space="preserve"> </w:t>
      </w:r>
      <w:r>
        <w:rPr>
          <w:rFonts w:hint="eastAsia"/>
        </w:rPr>
        <w:t>эффективности</w:t>
      </w:r>
      <w:r>
        <w:t xml:space="preserve"> </w:t>
      </w:r>
      <w:r>
        <w:rPr>
          <w:rFonts w:hint="eastAsia"/>
        </w:rPr>
        <w:t>реализации</w:t>
      </w:r>
      <w:r>
        <w:t xml:space="preserve"> </w:t>
      </w:r>
      <w:r>
        <w:rPr>
          <w:rFonts w:hint="eastAsia"/>
        </w:rPr>
        <w:t>проектов</w:t>
      </w:r>
      <w:r>
        <w:t xml:space="preserve"> </w:t>
      </w:r>
      <w:r>
        <w:rPr>
          <w:rFonts w:hint="eastAsia"/>
        </w:rPr>
        <w:t>авторециклинга</w:t>
      </w:r>
    </w:p>
    <w:p w14:paraId="4F2061D7" w14:textId="77777777" w:rsidR="00190A3C" w:rsidRDefault="00190A3C" w:rsidP="00190A3C"/>
    <w:p w14:paraId="285651A5" w14:textId="77777777" w:rsidR="00190A3C" w:rsidRDefault="00190A3C" w:rsidP="00190A3C">
      <w:r>
        <w:rPr>
          <w:rFonts w:hint="eastAsia"/>
        </w:rPr>
        <w:t>ЗАКЛЮЧЕНИЕ</w:t>
      </w:r>
    </w:p>
    <w:p w14:paraId="1286E6EF" w14:textId="77777777" w:rsidR="00190A3C" w:rsidRDefault="00190A3C" w:rsidP="00190A3C"/>
    <w:p w14:paraId="5C5616F2" w14:textId="77777777" w:rsidR="00190A3C" w:rsidRDefault="00190A3C" w:rsidP="00190A3C">
      <w:r>
        <w:rPr>
          <w:rFonts w:hint="eastAsia"/>
        </w:rPr>
        <w:t>СПИСОК</w:t>
      </w:r>
      <w:r>
        <w:t xml:space="preserve"> </w:t>
      </w:r>
      <w:r>
        <w:rPr>
          <w:rFonts w:hint="eastAsia"/>
        </w:rPr>
        <w:t>ЛИТЕРАТУРЫ</w:t>
      </w:r>
    </w:p>
    <w:p w14:paraId="6DBB1DA0" w14:textId="77777777" w:rsidR="00190A3C" w:rsidRDefault="00190A3C" w:rsidP="00190A3C"/>
    <w:p w14:paraId="619F1A4F" w14:textId="3E6C698D" w:rsidR="00190A3C" w:rsidRPr="00190A3C" w:rsidRDefault="00190A3C" w:rsidP="00190A3C">
      <w:r>
        <w:rPr>
          <w:rFonts w:hint="eastAsia"/>
        </w:rPr>
        <w:t>ПРИЛОЖЕНИЯ</w:t>
      </w:r>
    </w:p>
    <w:sectPr w:rsidR="00190A3C" w:rsidRPr="00190A3C" w:rsidSect="007C739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53DE2" w14:textId="77777777" w:rsidR="007C7399" w:rsidRDefault="007C7399">
      <w:pPr>
        <w:spacing w:after="0" w:line="240" w:lineRule="auto"/>
      </w:pPr>
      <w:r>
        <w:separator/>
      </w:r>
    </w:p>
  </w:endnote>
  <w:endnote w:type="continuationSeparator" w:id="0">
    <w:p w14:paraId="1F3A28C6" w14:textId="77777777" w:rsidR="007C7399" w:rsidRDefault="007C7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1C015" w14:textId="77777777" w:rsidR="007C7399" w:rsidRDefault="007C7399"/>
    <w:p w14:paraId="76D2BFFD" w14:textId="77777777" w:rsidR="007C7399" w:rsidRDefault="007C7399"/>
    <w:p w14:paraId="0E1C4F5D" w14:textId="77777777" w:rsidR="007C7399" w:rsidRDefault="007C7399"/>
    <w:p w14:paraId="6F1D5F66" w14:textId="77777777" w:rsidR="007C7399" w:rsidRDefault="007C7399"/>
    <w:p w14:paraId="54E1CA3C" w14:textId="77777777" w:rsidR="007C7399" w:rsidRDefault="007C7399"/>
    <w:p w14:paraId="75183523" w14:textId="77777777" w:rsidR="007C7399" w:rsidRDefault="007C7399"/>
    <w:p w14:paraId="3CBB7BA6" w14:textId="77777777" w:rsidR="007C7399" w:rsidRDefault="007C73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750BC6" wp14:editId="5F515A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E373E" w14:textId="77777777" w:rsidR="007C7399" w:rsidRDefault="007C73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750B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69E373E" w14:textId="77777777" w:rsidR="007C7399" w:rsidRDefault="007C73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835390" w14:textId="77777777" w:rsidR="007C7399" w:rsidRDefault="007C7399"/>
    <w:p w14:paraId="6C29A75B" w14:textId="77777777" w:rsidR="007C7399" w:rsidRDefault="007C7399"/>
    <w:p w14:paraId="15064B91" w14:textId="77777777" w:rsidR="007C7399" w:rsidRDefault="007C73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FBB4D4" wp14:editId="2954F7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A4EF3" w14:textId="77777777" w:rsidR="007C7399" w:rsidRDefault="007C7399"/>
                          <w:p w14:paraId="281394E0" w14:textId="77777777" w:rsidR="007C7399" w:rsidRDefault="007C73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FBB4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EDA4EF3" w14:textId="77777777" w:rsidR="007C7399" w:rsidRDefault="007C7399"/>
                    <w:p w14:paraId="281394E0" w14:textId="77777777" w:rsidR="007C7399" w:rsidRDefault="007C73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8DB6BE" w14:textId="77777777" w:rsidR="007C7399" w:rsidRDefault="007C7399"/>
    <w:p w14:paraId="30A8724A" w14:textId="77777777" w:rsidR="007C7399" w:rsidRDefault="007C7399">
      <w:pPr>
        <w:rPr>
          <w:sz w:val="2"/>
          <w:szCs w:val="2"/>
        </w:rPr>
      </w:pPr>
    </w:p>
    <w:p w14:paraId="49353D80" w14:textId="77777777" w:rsidR="007C7399" w:rsidRDefault="007C7399"/>
    <w:p w14:paraId="1A852F52" w14:textId="77777777" w:rsidR="007C7399" w:rsidRDefault="007C7399">
      <w:pPr>
        <w:spacing w:after="0" w:line="240" w:lineRule="auto"/>
      </w:pPr>
    </w:p>
  </w:footnote>
  <w:footnote w:type="continuationSeparator" w:id="0">
    <w:p w14:paraId="345F4202" w14:textId="77777777" w:rsidR="007C7399" w:rsidRDefault="007C7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399"/>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12245</TotalTime>
  <Pages>2</Pages>
  <Words>204</Words>
  <Characters>1165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1887</cp:revision>
  <cp:lastPrinted>2009-02-06T05:36:00Z</cp:lastPrinted>
  <dcterms:created xsi:type="dcterms:W3CDTF">2024-04-09T10:20:00Z</dcterms:created>
  <dcterms:modified xsi:type="dcterms:W3CDTF">2024-04-24T18:09:00Z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