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СТАРЕНЬКИЙ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ОЛЕКСАНДР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СЕРГІЙОВИЧ</w:t>
      </w:r>
      <w:r w:rsidRPr="00C808A8">
        <w:rPr>
          <w:rFonts w:ascii="Verdana" w:hAnsi="Verdana"/>
          <w:color w:val="000000"/>
          <w:shd w:val="clear" w:color="auto" w:fill="FFFFFF"/>
        </w:rPr>
        <w:t xml:space="preserve"> . </w:t>
      </w:r>
      <w:r w:rsidRPr="00C808A8">
        <w:rPr>
          <w:rFonts w:ascii="Verdana" w:hAnsi="Verdana" w:hint="eastAsia"/>
          <w:color w:val="000000"/>
          <w:shd w:val="clear" w:color="auto" w:fill="FFFFFF"/>
        </w:rPr>
        <w:t>Назва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дисертаційної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роботи</w:t>
      </w:r>
      <w:r w:rsidRPr="00C808A8">
        <w:rPr>
          <w:rFonts w:ascii="Verdana" w:hAnsi="Verdana"/>
          <w:color w:val="000000"/>
          <w:shd w:val="clear" w:color="auto" w:fill="FFFFFF"/>
        </w:rPr>
        <w:t>: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p>
    <w:p w:rsidR="00C808A8" w:rsidRPr="00C808A8" w:rsidRDefault="00C808A8" w:rsidP="00C808A8">
      <w:pPr>
        <w:rPr>
          <w:rFonts w:ascii="Verdana" w:hAnsi="Verdana"/>
          <w:color w:val="000000"/>
          <w:shd w:val="clear" w:color="auto" w:fill="FFFFFF"/>
        </w:rPr>
      </w:pPr>
    </w:p>
    <w:p w:rsidR="00C808A8" w:rsidRPr="00C808A8" w:rsidRDefault="00C808A8" w:rsidP="00C808A8">
      <w:pPr>
        <w:rPr>
          <w:rFonts w:ascii="Verdana" w:hAnsi="Verdana"/>
          <w:color w:val="000000"/>
          <w:shd w:val="clear" w:color="auto" w:fill="FFFFFF"/>
        </w:rPr>
      </w:pP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МІНІСТЕРСТВО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ОСВІТИ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КИЇВСЬКИЙ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УНІВЕРСИТЕТ</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ІМЕНІ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ТАРАСА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ШЕВЧЕНКА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правах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рукопису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СТАРЕНЬКИЙ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ОЛЕКСАНДР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СЕРГІЙОВИЧ</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УДК</w:t>
      </w:r>
      <w:r w:rsidRPr="00C808A8">
        <w:rPr>
          <w:rFonts w:ascii="Verdana" w:hAnsi="Verdana"/>
          <w:color w:val="000000"/>
          <w:shd w:val="clear" w:color="auto" w:fill="FFFFFF"/>
        </w:rPr>
        <w:t xml:space="preserve"> 343.13</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Спеціальність</w:t>
      </w:r>
      <w:r w:rsidRPr="00C808A8">
        <w:rPr>
          <w:rFonts w:ascii="Verdana" w:hAnsi="Verdana"/>
          <w:color w:val="000000"/>
          <w:shd w:val="clear" w:color="auto" w:fill="FFFFFF"/>
        </w:rPr>
        <w:t xml:space="preserve"> 12.00.09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криміналістика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судова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експертиза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оперативно</w:t>
      </w:r>
      <w:r w:rsidRPr="00C808A8">
        <w:rPr>
          <w:rFonts w:ascii="Verdana" w:hAnsi="Verdana"/>
          <w:color w:val="000000"/>
          <w:shd w:val="clear" w:color="auto" w:fill="FFFFFF"/>
        </w:rPr>
        <w:t>-</w:t>
      </w:r>
      <w:r w:rsidRPr="00C808A8">
        <w:rPr>
          <w:rFonts w:ascii="Verdana" w:hAnsi="Verdana" w:hint="eastAsia"/>
          <w:color w:val="000000"/>
          <w:shd w:val="clear" w:color="auto" w:fill="FFFFFF"/>
        </w:rPr>
        <w:t>розшукова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діяльність</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Дисертація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здобуття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ступеня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кандидата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юридичних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Науковий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керівник</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Погорецький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Микола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Анатолійович</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доктор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юридичних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професор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Заслужений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діяч</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техніки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Київ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2016</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2</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ЗМІСТ</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ПЕРЕЛІК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УМОВНИХ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СКОРОЧЕНЬ</w:t>
      </w:r>
      <w:r w:rsidRPr="00C808A8">
        <w:rPr>
          <w:rFonts w:ascii="Verdana" w:hAnsi="Verdana"/>
          <w:color w:val="000000"/>
          <w:shd w:val="clear" w:color="auto" w:fill="FFFFFF"/>
        </w:rPr>
        <w:t xml:space="preserve"> ..........................................................................4</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ВСТУП</w:t>
      </w:r>
      <w:r w:rsidRPr="00C808A8">
        <w:rPr>
          <w:rFonts w:ascii="Verdana" w:hAnsi="Verdana"/>
          <w:color w:val="000000"/>
          <w:shd w:val="clear" w:color="auto" w:fill="FFFFFF"/>
        </w:rPr>
        <w:t xml:space="preserve"> ................................................................................................................................5</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РОЗДІЛ</w:t>
      </w:r>
      <w:r w:rsidRPr="00C808A8">
        <w:rPr>
          <w:rFonts w:ascii="Verdana" w:hAnsi="Verdana"/>
          <w:color w:val="000000"/>
          <w:shd w:val="clear" w:color="auto" w:fill="FFFFFF"/>
        </w:rPr>
        <w:t xml:space="preserve"> 1.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МЕХАНІЗМ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...........................................................................14</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1.1 </w:t>
      </w:r>
      <w:r w:rsidRPr="00C808A8">
        <w:rPr>
          <w:rFonts w:ascii="Verdana" w:hAnsi="Verdana" w:hint="eastAsia"/>
          <w:color w:val="000000"/>
          <w:shd w:val="clear" w:color="auto" w:fill="FFFFFF"/>
        </w:rPr>
        <w:t>Захисник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.........................14</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1.2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види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......................................................................39</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1.3 </w:t>
      </w:r>
      <w:r w:rsidRPr="00C808A8">
        <w:rPr>
          <w:rFonts w:ascii="Verdana" w:hAnsi="Verdana" w:hint="eastAsia"/>
          <w:color w:val="000000"/>
          <w:shd w:val="clear" w:color="auto" w:fill="FFFFFF"/>
        </w:rPr>
        <w:t>Механізм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......................................................................51</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Висновки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розділу</w:t>
      </w:r>
      <w:r w:rsidRPr="00C808A8">
        <w:rPr>
          <w:rFonts w:ascii="Verdana" w:hAnsi="Verdana"/>
          <w:color w:val="000000"/>
          <w:shd w:val="clear" w:color="auto" w:fill="FFFFFF"/>
        </w:rPr>
        <w:t xml:space="preserve"> 1 ....................................................................................................67</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РОЗДІЛ</w:t>
      </w:r>
      <w:r w:rsidRPr="00C808A8">
        <w:rPr>
          <w:rFonts w:ascii="Verdana" w:hAnsi="Verdana"/>
          <w:color w:val="000000"/>
          <w:shd w:val="clear" w:color="auto" w:fill="FFFFFF"/>
        </w:rPr>
        <w:t xml:space="preserve"> 2.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СЛІДЧИХ</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w:t>
      </w:r>
      <w:r w:rsidRPr="00C808A8">
        <w:rPr>
          <w:rFonts w:ascii="Verdana" w:hAnsi="Verdana" w:hint="eastAsia"/>
          <w:color w:val="000000"/>
          <w:shd w:val="clear" w:color="auto" w:fill="FFFFFF"/>
        </w:rPr>
        <w:t>РОЗШУКОВИХ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НЕГЛАСНИХ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РОЗШУКОВИХ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...........................................................................69</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2.1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розшукових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...........................69</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2.2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негласних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розшукових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.........94</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Висновки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розділу</w:t>
      </w:r>
      <w:r w:rsidRPr="00C808A8">
        <w:rPr>
          <w:rFonts w:ascii="Verdana" w:hAnsi="Verdana"/>
          <w:color w:val="000000"/>
          <w:shd w:val="clear" w:color="auto" w:fill="FFFFFF"/>
        </w:rPr>
        <w:t xml:space="preserve"> 2 ..................................................................................................115</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РОЗДІЛ</w:t>
      </w:r>
      <w:r w:rsidRPr="00C808A8">
        <w:rPr>
          <w:rFonts w:ascii="Verdana" w:hAnsi="Verdana"/>
          <w:color w:val="000000"/>
          <w:shd w:val="clear" w:color="auto" w:fill="FFFFFF"/>
        </w:rPr>
        <w:t xml:space="preserve"> 3.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ІНШИХ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......................116</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3.1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витребування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документів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..............................................116</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3.2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отримання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речей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документів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....................................134</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3</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3.3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опитування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учасників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інших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осіб</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...................................................................................................................168</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3.4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залучення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експерта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........................................................182</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Висновки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розділу</w:t>
      </w:r>
      <w:r w:rsidRPr="00C808A8">
        <w:rPr>
          <w:rFonts w:ascii="Verdana" w:hAnsi="Verdana"/>
          <w:color w:val="000000"/>
          <w:shd w:val="clear" w:color="auto" w:fill="FFFFFF"/>
        </w:rPr>
        <w:t xml:space="preserve"> 3 ..................................................................................................197</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ВИСНОВКИ</w:t>
      </w:r>
      <w:r w:rsidRPr="00C808A8">
        <w:rPr>
          <w:rFonts w:ascii="Verdana" w:hAnsi="Verdana"/>
          <w:color w:val="000000"/>
          <w:shd w:val="clear" w:color="auto" w:fill="FFFFFF"/>
        </w:rPr>
        <w:t xml:space="preserve"> ...................................................................................................................200</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СПИСОК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ДЖЕРЕЛ</w:t>
      </w:r>
      <w:r w:rsidRPr="00C808A8">
        <w:rPr>
          <w:rFonts w:ascii="Verdana" w:hAnsi="Verdana"/>
          <w:color w:val="000000"/>
          <w:shd w:val="clear" w:color="auto" w:fill="FFFFFF"/>
        </w:rPr>
        <w:t xml:space="preserve"> ..................................................................204</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ДОДАТКИ</w:t>
      </w:r>
      <w:r w:rsidRPr="00C808A8">
        <w:rPr>
          <w:rFonts w:ascii="Verdana" w:hAnsi="Verdana"/>
          <w:color w:val="000000"/>
          <w:shd w:val="clear" w:color="auto" w:fill="FFFFFF"/>
        </w:rPr>
        <w:t xml:space="preserve"> ......................................................................................................................258</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4</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ПЕРЕЛІК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УМОВНИХ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СКОРОЧЕНЬ</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ЄРДР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Єдиний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реєстр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розслідувань</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ЄРАУ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Єдиний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реєстр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ЄСПЛ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Європейський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людини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кодекс</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КПК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кодекс</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КУпАП</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Кодекс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адміністративні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правопорушення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Матеріальні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носії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інформації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НААУ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асоціація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Негласні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розшукові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ОВС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Органи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внутрішніх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справ</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РАУ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Рада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РСО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Режимно</w:t>
      </w:r>
      <w:r w:rsidRPr="00C808A8">
        <w:rPr>
          <w:rFonts w:ascii="Verdana" w:hAnsi="Verdana"/>
          <w:color w:val="000000"/>
          <w:shd w:val="clear" w:color="auto" w:fill="FFFFFF"/>
        </w:rPr>
        <w:t>-</w:t>
      </w:r>
      <w:r w:rsidRPr="00C808A8">
        <w:rPr>
          <w:rFonts w:ascii="Verdana" w:hAnsi="Verdana" w:hint="eastAsia"/>
          <w:color w:val="000000"/>
          <w:shd w:val="clear" w:color="auto" w:fill="FFFFFF"/>
        </w:rPr>
        <w:t>секретний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орган</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розшукові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абз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абзац</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стаття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пункт</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ч</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частина</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5</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ВСТУП</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Актуальність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Відповідно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частини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другої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w:t>
      </w:r>
      <w:r w:rsidRPr="00C808A8">
        <w:rPr>
          <w:rFonts w:ascii="Verdana" w:hAnsi="Verdana"/>
          <w:color w:val="000000"/>
          <w:shd w:val="clear" w:color="auto" w:fill="FFFFFF"/>
        </w:rPr>
        <w:t xml:space="preserve">. 59 </w:t>
      </w:r>
      <w:r w:rsidRPr="00C808A8">
        <w:rPr>
          <w:rFonts w:ascii="Verdana" w:hAnsi="Verdana" w:hint="eastAsia"/>
          <w:color w:val="000000"/>
          <w:shd w:val="clear" w:color="auto" w:fill="FFFFFF"/>
        </w:rPr>
        <w:t>Конституції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забезпечення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обвинувачення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державі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адвокатура</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Реалізація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цього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конституційного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має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пріоритетне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значення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особливо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одним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із</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завдань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свобод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інтересів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підозрюваного</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забезпечення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покладається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числі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Ефективне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здійснення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своїх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повноважень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можливе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лише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умови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наявності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належних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дієвих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механізмів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Прийнятий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КПК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порівнянні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КПК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1960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ґрунтуючись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засадах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змагальності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рівності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диспозитивності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тощо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значно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розширив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надавши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йому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повноваження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здійснення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Водночас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аналізу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законодавства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правозастосовної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опитування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практичних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працівників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свідчать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КПК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механізми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недосконалими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такими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відповідають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змагальним</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засадам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потребам</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правозастосовної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позбавлені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можливості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ефективно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здійснювати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також</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забезпечувати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належний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свобод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інтересів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підозрюваного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це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вказують</w:t>
      </w:r>
      <w:r w:rsidRPr="00C808A8">
        <w:rPr>
          <w:rFonts w:ascii="Verdana" w:hAnsi="Verdana"/>
          <w:color w:val="000000"/>
          <w:shd w:val="clear" w:color="auto" w:fill="FFFFFF"/>
        </w:rPr>
        <w:t xml:space="preserve"> 88 % </w:t>
      </w:r>
      <w:r w:rsidRPr="00C808A8">
        <w:rPr>
          <w:rFonts w:ascii="Verdana" w:hAnsi="Verdana" w:hint="eastAsia"/>
          <w:color w:val="000000"/>
          <w:shd w:val="clear" w:color="auto" w:fill="FFFFFF"/>
        </w:rPr>
        <w:t>опитаних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72 % </w:t>
      </w:r>
      <w:r w:rsidRPr="00C808A8">
        <w:rPr>
          <w:rFonts w:ascii="Verdana" w:hAnsi="Verdana" w:hint="eastAsia"/>
          <w:color w:val="000000"/>
          <w:shd w:val="clear" w:color="auto" w:fill="FFFFFF"/>
        </w:rPr>
        <w:t>суддів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негативно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позначається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виконанні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завдань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актуалізує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зазначених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проблем</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Науково</w:t>
      </w:r>
      <w:r w:rsidRPr="00C808A8">
        <w:rPr>
          <w:rFonts w:ascii="Verdana" w:hAnsi="Verdana"/>
          <w:color w:val="000000"/>
          <w:shd w:val="clear" w:color="auto" w:fill="FFFFFF"/>
        </w:rPr>
        <w:t>-</w:t>
      </w:r>
      <w:r w:rsidRPr="00C808A8">
        <w:rPr>
          <w:rFonts w:ascii="Verdana" w:hAnsi="Verdana" w:hint="eastAsia"/>
          <w:color w:val="000000"/>
          <w:shd w:val="clear" w:color="auto" w:fill="FFFFFF"/>
        </w:rPr>
        <w:t>теоретичним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підґрунтям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праці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вітчизняних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зарубіжних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фахівців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саме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Аленіна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Басистої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Бєлкіна</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Берназа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Бірюкової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Варфоломеєвої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Галагана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Глинської</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6</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Гловюк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Гмирка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Гончаренка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Гори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Гринюка</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Грібова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Грошевого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Журавля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Зейкана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Капліної</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Коваленка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Ковальчука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Колесника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Костюченко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Котюка</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Кучинської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Лобойка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Легких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Лук’янчикова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Михеєнка</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Погорецького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Савицької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Сергєєвої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Сизої</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Смокова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Стахівського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Стоянова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Строговича</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Татарова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Тертишника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Трофименка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Удалової</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Хоматова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Чернявського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Шейфера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Шепітька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Шибіки</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Шумила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Шило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Яновської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інших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досліджуються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питання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діяльність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зокрема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зарубіжних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фахівців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Мілової</w:t>
      </w:r>
      <w:r w:rsidRPr="00C808A8">
        <w:rPr>
          <w:rFonts w:ascii="Verdana" w:hAnsi="Verdana"/>
          <w:color w:val="000000"/>
          <w:shd w:val="clear" w:color="auto" w:fill="FFFFFF"/>
        </w:rPr>
        <w:t xml:space="preserve"> (1998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Ясельської</w:t>
      </w:r>
      <w:r w:rsidRPr="00C808A8">
        <w:rPr>
          <w:rFonts w:ascii="Verdana" w:hAnsi="Verdana"/>
          <w:color w:val="000000"/>
          <w:shd w:val="clear" w:color="auto" w:fill="FFFFFF"/>
        </w:rPr>
        <w:t xml:space="preserve"> (1999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Ф</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Шахкелдова</w:t>
      </w:r>
      <w:r w:rsidRPr="00C808A8">
        <w:rPr>
          <w:rFonts w:ascii="Verdana" w:hAnsi="Verdana"/>
          <w:color w:val="000000"/>
          <w:shd w:val="clear" w:color="auto" w:fill="FFFFFF"/>
        </w:rPr>
        <w:t xml:space="preserve"> (2001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Макарова</w:t>
      </w:r>
      <w:r w:rsidRPr="00C808A8">
        <w:rPr>
          <w:rFonts w:ascii="Verdana" w:hAnsi="Verdana"/>
          <w:color w:val="000000"/>
          <w:shd w:val="clear" w:color="auto" w:fill="FFFFFF"/>
        </w:rPr>
        <w:t xml:space="preserve"> (2002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Алєйнікова</w:t>
      </w:r>
      <w:r w:rsidRPr="00C808A8">
        <w:rPr>
          <w:rFonts w:ascii="Verdana" w:hAnsi="Verdana"/>
          <w:color w:val="000000"/>
          <w:shd w:val="clear" w:color="auto" w:fill="FFFFFF"/>
        </w:rPr>
        <w:t xml:space="preserve"> (2004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Гєроєва</w:t>
      </w:r>
      <w:r w:rsidRPr="00C808A8">
        <w:rPr>
          <w:rFonts w:ascii="Verdana" w:hAnsi="Verdana"/>
          <w:color w:val="000000"/>
          <w:shd w:val="clear" w:color="auto" w:fill="FFFFFF"/>
        </w:rPr>
        <w:t xml:space="preserve"> (2004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Попова</w:t>
      </w:r>
      <w:r w:rsidRPr="00C808A8">
        <w:rPr>
          <w:rFonts w:ascii="Verdana" w:hAnsi="Verdana"/>
          <w:color w:val="000000"/>
          <w:shd w:val="clear" w:color="auto" w:fill="FFFFFF"/>
        </w:rPr>
        <w:t xml:space="preserve"> (2005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Схаляхо</w:t>
      </w:r>
      <w:r w:rsidRPr="00C808A8">
        <w:rPr>
          <w:rFonts w:ascii="Verdana" w:hAnsi="Verdana"/>
          <w:color w:val="000000"/>
          <w:shd w:val="clear" w:color="auto" w:fill="FFFFFF"/>
        </w:rPr>
        <w:t xml:space="preserve"> (2006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Бітокової</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(2008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Краскової</w:t>
      </w:r>
      <w:r w:rsidRPr="00C808A8">
        <w:rPr>
          <w:rFonts w:ascii="Verdana" w:hAnsi="Verdana"/>
          <w:color w:val="000000"/>
          <w:shd w:val="clear" w:color="auto" w:fill="FFFFFF"/>
        </w:rPr>
        <w:t xml:space="preserve"> (2008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Ямбаєвої</w:t>
      </w:r>
      <w:r w:rsidRPr="00C808A8">
        <w:rPr>
          <w:rFonts w:ascii="Verdana" w:hAnsi="Verdana"/>
          <w:color w:val="000000"/>
          <w:shd w:val="clear" w:color="auto" w:fill="FFFFFF"/>
        </w:rPr>
        <w:t xml:space="preserve"> (2008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Аксенова</w:t>
      </w:r>
      <w:r w:rsidRPr="00C808A8">
        <w:rPr>
          <w:rFonts w:ascii="Verdana" w:hAnsi="Verdana"/>
          <w:color w:val="000000"/>
          <w:shd w:val="clear" w:color="auto" w:fill="FFFFFF"/>
        </w:rPr>
        <w:t xml:space="preserve"> (2009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Антропова</w:t>
      </w:r>
      <w:r w:rsidRPr="00C808A8">
        <w:rPr>
          <w:rFonts w:ascii="Verdana" w:hAnsi="Verdana"/>
          <w:color w:val="000000"/>
          <w:shd w:val="clear" w:color="auto" w:fill="FFFFFF"/>
        </w:rPr>
        <w:t xml:space="preserve"> (2009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Кронова</w:t>
      </w:r>
      <w:r w:rsidRPr="00C808A8">
        <w:rPr>
          <w:rFonts w:ascii="Verdana" w:hAnsi="Verdana"/>
          <w:color w:val="000000"/>
          <w:shd w:val="clear" w:color="auto" w:fill="FFFFFF"/>
        </w:rPr>
        <w:t xml:space="preserve"> (2010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також</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вітчизняних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учених</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Обрізан</w:t>
      </w:r>
      <w:r w:rsidRPr="00C808A8">
        <w:rPr>
          <w:rFonts w:ascii="Verdana" w:hAnsi="Verdana"/>
          <w:color w:val="000000"/>
          <w:shd w:val="clear" w:color="auto" w:fill="FFFFFF"/>
        </w:rPr>
        <w:t xml:space="preserve"> (2008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Попелюшка</w:t>
      </w:r>
      <w:r w:rsidRPr="00C808A8">
        <w:rPr>
          <w:rFonts w:ascii="Verdana" w:hAnsi="Verdana"/>
          <w:color w:val="000000"/>
          <w:shd w:val="clear" w:color="auto" w:fill="FFFFFF"/>
        </w:rPr>
        <w:t xml:space="preserve"> (2009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Ланя</w:t>
      </w:r>
      <w:r w:rsidRPr="00C808A8">
        <w:rPr>
          <w:rFonts w:ascii="Verdana" w:hAnsi="Verdana"/>
          <w:color w:val="000000"/>
          <w:shd w:val="clear" w:color="auto" w:fill="FFFFFF"/>
        </w:rPr>
        <w:t xml:space="preserve"> (2016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присвячені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безпосередньо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питанням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Проте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комплексно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проблемні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питання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числі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умовах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чинних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КПК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далі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адвокатуру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адвокатську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діяльність</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досліджувалися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Зазначене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зумовлює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необхідність</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подальших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розробок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цьому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напрямі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свідчить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актуальність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теми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дисертації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визначило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вибір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Зв’язок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роботи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програмами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планами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темами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спрямована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Президента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Концепцію</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вдосконалення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судівництва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утвердження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справедливого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відповідно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європейських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стандартів</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10 </w:t>
      </w:r>
      <w:r w:rsidRPr="00C808A8">
        <w:rPr>
          <w:rFonts w:ascii="Verdana" w:hAnsi="Verdana" w:hint="eastAsia"/>
          <w:color w:val="000000"/>
          <w:shd w:val="clear" w:color="auto" w:fill="FFFFFF"/>
        </w:rPr>
        <w:t>травня</w:t>
      </w:r>
      <w:r w:rsidRPr="00C808A8">
        <w:rPr>
          <w:rFonts w:ascii="Verdana" w:hAnsi="Verdana"/>
          <w:color w:val="000000"/>
          <w:shd w:val="clear" w:color="auto" w:fill="FFFFFF"/>
        </w:rPr>
        <w:t xml:space="preserve"> 2006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361/2006,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Про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концепцію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реформування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юстиції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08 </w:t>
      </w:r>
      <w:r w:rsidRPr="00C808A8">
        <w:rPr>
          <w:rFonts w:ascii="Verdana" w:hAnsi="Verdana" w:hint="eastAsia"/>
          <w:color w:val="000000"/>
          <w:shd w:val="clear" w:color="auto" w:fill="FFFFFF"/>
        </w:rPr>
        <w:t>квітня</w:t>
      </w:r>
      <w:r w:rsidRPr="00C808A8">
        <w:rPr>
          <w:rFonts w:ascii="Verdana" w:hAnsi="Verdana"/>
          <w:color w:val="000000"/>
          <w:shd w:val="clear" w:color="auto" w:fill="FFFFFF"/>
        </w:rPr>
        <w:t xml:space="preserve"> 2008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311/2008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виконана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відповідно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пріоритетних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напрямів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розвитку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правової</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7</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науки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2011‒2015 </w:t>
      </w:r>
      <w:r w:rsidRPr="00C808A8">
        <w:rPr>
          <w:rFonts w:ascii="Verdana" w:hAnsi="Verdana" w:hint="eastAsia"/>
          <w:color w:val="000000"/>
          <w:shd w:val="clear" w:color="auto" w:fill="FFFFFF"/>
        </w:rPr>
        <w:t>рр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ухвалених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Національною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академією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w:t>
      </w:r>
      <w:r w:rsidRPr="00C808A8">
        <w:rPr>
          <w:rFonts w:ascii="Verdana" w:hAnsi="Verdana" w:hint="eastAsia"/>
          <w:color w:val="000000"/>
          <w:shd w:val="clear" w:color="auto" w:fill="FFFFFF"/>
        </w:rPr>
        <w:t>рішення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24 </w:t>
      </w:r>
      <w:r w:rsidRPr="00C808A8">
        <w:rPr>
          <w:rFonts w:ascii="Verdana" w:hAnsi="Verdana" w:hint="eastAsia"/>
          <w:color w:val="000000"/>
          <w:shd w:val="clear" w:color="auto" w:fill="FFFFFF"/>
        </w:rPr>
        <w:t>вересня</w:t>
      </w:r>
      <w:r w:rsidRPr="00C808A8">
        <w:rPr>
          <w:rFonts w:ascii="Verdana" w:hAnsi="Verdana"/>
          <w:color w:val="000000"/>
          <w:shd w:val="clear" w:color="auto" w:fill="FFFFFF"/>
        </w:rPr>
        <w:t xml:space="preserve"> 2010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14-10), </w:t>
      </w:r>
      <w:r w:rsidRPr="00C808A8">
        <w:rPr>
          <w:rFonts w:ascii="Verdana" w:hAnsi="Verdana" w:hint="eastAsia"/>
          <w:color w:val="000000"/>
          <w:shd w:val="clear" w:color="auto" w:fill="FFFFFF"/>
        </w:rPr>
        <w:t>планів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науково</w:t>
      </w:r>
      <w:r w:rsidRPr="00C808A8">
        <w:rPr>
          <w:rFonts w:ascii="Verdana" w:hAnsi="Verdana"/>
          <w:color w:val="000000"/>
          <w:shd w:val="clear" w:color="auto" w:fill="FFFFFF"/>
        </w:rPr>
        <w:t>-</w:t>
      </w:r>
      <w:r w:rsidRPr="00C808A8">
        <w:rPr>
          <w:rFonts w:ascii="Verdana" w:hAnsi="Verdana" w:hint="eastAsia"/>
          <w:color w:val="000000"/>
          <w:shd w:val="clear" w:color="auto" w:fill="FFFFFF"/>
        </w:rPr>
        <w:t>дослідних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робіт</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юридичного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факультету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Київського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університету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імені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Тараса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Шевченка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напрямом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юридичного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факультету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Доктрина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правовій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системі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теоретичні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практичні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аспекти</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номер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теми</w:t>
      </w:r>
      <w:r w:rsidRPr="00C808A8">
        <w:rPr>
          <w:rFonts w:ascii="Verdana" w:hAnsi="Verdana"/>
          <w:color w:val="000000"/>
          <w:shd w:val="clear" w:color="auto" w:fill="FFFFFF"/>
        </w:rPr>
        <w:t xml:space="preserve"> 11</w:t>
      </w:r>
      <w:r w:rsidRPr="00C808A8">
        <w:rPr>
          <w:rFonts w:ascii="Verdana" w:hAnsi="Verdana" w:hint="eastAsia"/>
          <w:color w:val="000000"/>
          <w:shd w:val="clear" w:color="auto" w:fill="FFFFFF"/>
        </w:rPr>
        <w:t>БФ</w:t>
      </w:r>
      <w:r w:rsidRPr="00C808A8">
        <w:rPr>
          <w:rFonts w:ascii="Verdana" w:hAnsi="Verdana"/>
          <w:color w:val="000000"/>
          <w:shd w:val="clear" w:color="auto" w:fill="FFFFFF"/>
        </w:rPr>
        <w:t>042-01,</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державна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реєстрація</w:t>
      </w:r>
      <w:r w:rsidRPr="00C808A8">
        <w:rPr>
          <w:rFonts w:ascii="Verdana" w:hAnsi="Verdana"/>
          <w:color w:val="000000"/>
          <w:shd w:val="clear" w:color="auto" w:fill="FFFFFF"/>
        </w:rPr>
        <w:t xml:space="preserve"> 01111u008337),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також</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кафедри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правосуддя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затверджено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Вченою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радою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юридичного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факультету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Київського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університету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імені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Тараса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Шевченка</w:t>
      </w:r>
      <w:r w:rsidRPr="00C808A8">
        <w:rPr>
          <w:rFonts w:ascii="Verdana" w:hAnsi="Verdana"/>
          <w:color w:val="000000"/>
          <w:shd w:val="clear" w:color="auto" w:fill="FFFFFF"/>
        </w:rPr>
        <w:t xml:space="preserve"> 17 </w:t>
      </w:r>
      <w:r w:rsidRPr="00C808A8">
        <w:rPr>
          <w:rFonts w:ascii="Verdana" w:hAnsi="Verdana" w:hint="eastAsia"/>
          <w:color w:val="000000"/>
          <w:shd w:val="clear" w:color="auto" w:fill="FFFFFF"/>
        </w:rPr>
        <w:t>грудня</w:t>
      </w:r>
      <w:r w:rsidRPr="00C808A8">
        <w:rPr>
          <w:rFonts w:ascii="Verdana" w:hAnsi="Verdana"/>
          <w:color w:val="000000"/>
          <w:shd w:val="clear" w:color="auto" w:fill="FFFFFF"/>
        </w:rPr>
        <w:t xml:space="preserve"> 2015 </w:t>
      </w:r>
      <w:r w:rsidRPr="00C808A8">
        <w:rPr>
          <w:rFonts w:ascii="Verdana" w:hAnsi="Verdana" w:hint="eastAsia"/>
          <w:color w:val="000000"/>
          <w:shd w:val="clear" w:color="auto" w:fill="FFFFFF"/>
        </w:rPr>
        <w:t>р</w:t>
      </w:r>
      <w:r w:rsidRPr="00C808A8">
        <w:rPr>
          <w:rFonts w:ascii="Verdana" w:hAnsi="Verdana"/>
          <w:color w:val="000000"/>
          <w:shd w:val="clear" w:color="auto" w:fill="FFFFFF"/>
        </w:rPr>
        <w:t>. (</w:t>
      </w:r>
      <w:r w:rsidRPr="00C808A8">
        <w:rPr>
          <w:rFonts w:ascii="Verdana" w:hAnsi="Verdana" w:hint="eastAsia"/>
          <w:color w:val="000000"/>
          <w:shd w:val="clear" w:color="auto" w:fill="FFFFFF"/>
        </w:rPr>
        <w:t>протокол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5)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уточнено</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29 </w:t>
      </w:r>
      <w:r w:rsidRPr="00C808A8">
        <w:rPr>
          <w:rFonts w:ascii="Verdana" w:hAnsi="Verdana" w:hint="eastAsia"/>
          <w:color w:val="000000"/>
          <w:shd w:val="clear" w:color="auto" w:fill="FFFFFF"/>
        </w:rPr>
        <w:t>лютого</w:t>
      </w:r>
      <w:r w:rsidRPr="00C808A8">
        <w:rPr>
          <w:rFonts w:ascii="Verdana" w:hAnsi="Verdana"/>
          <w:color w:val="000000"/>
          <w:shd w:val="clear" w:color="auto" w:fill="FFFFFF"/>
        </w:rPr>
        <w:t xml:space="preserve"> 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 (</w:t>
      </w:r>
      <w:r w:rsidRPr="00C808A8">
        <w:rPr>
          <w:rFonts w:ascii="Verdana" w:hAnsi="Verdana" w:hint="eastAsia"/>
          <w:color w:val="000000"/>
          <w:shd w:val="clear" w:color="auto" w:fill="FFFFFF"/>
        </w:rPr>
        <w:t>протокол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6).</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Мета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задачі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роботи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вирішення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завдання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розробки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теоретичних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праксеологічних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засад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Досягнення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поставленої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вимагає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вирішення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таких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задач</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визначити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сформулювати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надати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встановити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види</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запропонувати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механізму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виокремити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встановити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витребування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документів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речей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документів</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опитування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учасників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залучення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експерта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8</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розробити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надати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удосконалення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чинного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законодавства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регламентують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Об’єкт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Предмет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Методи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обрано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урахуванням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поставлених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роботі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й</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задач</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специфіки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предмета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основу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становить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загальний</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діалектичний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пізнання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реально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існуючих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явищ</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процесів</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Спеціальними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методами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використаними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метод</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системного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аналізу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використовувався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ході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аналізу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регламентують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розділи</w:t>
      </w:r>
      <w:r w:rsidRPr="00C808A8">
        <w:rPr>
          <w:rFonts w:ascii="Verdana" w:hAnsi="Verdana"/>
          <w:color w:val="000000"/>
          <w:shd w:val="clear" w:color="auto" w:fill="FFFFFF"/>
        </w:rPr>
        <w:t xml:space="preserve"> 1</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3); </w:t>
      </w:r>
      <w:r w:rsidRPr="00C808A8">
        <w:rPr>
          <w:rFonts w:ascii="Verdana" w:hAnsi="Verdana" w:hint="eastAsia"/>
          <w:color w:val="000000"/>
          <w:shd w:val="clear" w:color="auto" w:fill="FFFFFF"/>
        </w:rPr>
        <w:t>системно</w:t>
      </w:r>
      <w:r w:rsidRPr="00C808A8">
        <w:rPr>
          <w:rFonts w:ascii="Verdana" w:hAnsi="Verdana"/>
          <w:color w:val="000000"/>
          <w:shd w:val="clear" w:color="auto" w:fill="FFFFFF"/>
        </w:rPr>
        <w:t>-</w:t>
      </w:r>
      <w:r w:rsidRPr="00C808A8">
        <w:rPr>
          <w:rFonts w:ascii="Verdana" w:hAnsi="Verdana" w:hint="eastAsia"/>
          <w:color w:val="000000"/>
          <w:shd w:val="clear" w:color="auto" w:fill="FFFFFF"/>
        </w:rPr>
        <w:t>структурний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змісту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w:t>
      </w:r>
      <w:r w:rsidRPr="00C808A8">
        <w:rPr>
          <w:rFonts w:ascii="Verdana" w:hAnsi="Verdana" w:hint="eastAsia"/>
          <w:color w:val="000000"/>
          <w:shd w:val="clear" w:color="auto" w:fill="FFFFFF"/>
        </w:rPr>
        <w:t>підрозділи</w:t>
      </w:r>
      <w:r w:rsidRPr="00C808A8">
        <w:rPr>
          <w:rFonts w:ascii="Verdana" w:hAnsi="Verdana"/>
          <w:color w:val="000000"/>
          <w:shd w:val="clear" w:color="auto" w:fill="FFFFFF"/>
        </w:rPr>
        <w:t xml:space="preserve"> 1.1), </w:t>
      </w:r>
      <w:r w:rsidRPr="00C808A8">
        <w:rPr>
          <w:rFonts w:ascii="Verdana" w:hAnsi="Verdana" w:hint="eastAsia"/>
          <w:color w:val="000000"/>
          <w:shd w:val="clear" w:color="auto" w:fill="FFFFFF"/>
        </w:rPr>
        <w:t>видів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підрозділ</w:t>
      </w:r>
      <w:r w:rsidRPr="00C808A8">
        <w:rPr>
          <w:rFonts w:ascii="Verdana" w:hAnsi="Verdana"/>
          <w:color w:val="000000"/>
          <w:shd w:val="clear" w:color="auto" w:fill="FFFFFF"/>
        </w:rPr>
        <w:t xml:space="preserve"> 1.2); </w:t>
      </w:r>
      <w:r w:rsidRPr="00C808A8">
        <w:rPr>
          <w:rFonts w:ascii="Verdana" w:hAnsi="Verdana" w:hint="eastAsia"/>
          <w:color w:val="000000"/>
          <w:shd w:val="clear" w:color="auto" w:fill="FFFFFF"/>
        </w:rPr>
        <w:t>змісту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механізму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підрозділ</w:t>
      </w:r>
      <w:r w:rsidRPr="00C808A8">
        <w:rPr>
          <w:rFonts w:ascii="Verdana" w:hAnsi="Verdana"/>
          <w:color w:val="000000"/>
          <w:shd w:val="clear" w:color="auto" w:fill="FFFFFF"/>
        </w:rPr>
        <w:t xml:space="preserve"> 1.3); </w:t>
      </w:r>
      <w:r w:rsidRPr="00C808A8">
        <w:rPr>
          <w:rFonts w:ascii="Verdana" w:hAnsi="Verdana" w:hint="eastAsia"/>
          <w:color w:val="000000"/>
          <w:shd w:val="clear" w:color="auto" w:fill="FFFFFF"/>
        </w:rPr>
        <w:t>порівняльно</w:t>
      </w:r>
      <w:r w:rsidRPr="00C808A8">
        <w:rPr>
          <w:rFonts w:ascii="Verdana" w:hAnsi="Verdana"/>
          <w:color w:val="000000"/>
          <w:shd w:val="clear" w:color="auto" w:fill="FFFFFF"/>
        </w:rPr>
        <w:t>-</w:t>
      </w:r>
      <w:r w:rsidRPr="00C808A8">
        <w:rPr>
          <w:rFonts w:ascii="Verdana" w:hAnsi="Verdana" w:hint="eastAsia"/>
          <w:color w:val="000000"/>
          <w:shd w:val="clear" w:color="auto" w:fill="FFFFFF"/>
        </w:rPr>
        <w:t>правовий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аналізі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вітчизняного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зарубіжного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законодавства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дало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можливість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внести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конкретні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чинного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законодавства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розділи</w:t>
      </w:r>
      <w:r w:rsidRPr="00C808A8">
        <w:rPr>
          <w:rFonts w:ascii="Verdana" w:hAnsi="Verdana"/>
          <w:color w:val="000000"/>
          <w:shd w:val="clear" w:color="auto" w:fill="FFFFFF"/>
        </w:rPr>
        <w:t xml:space="preserve"> 1</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3); </w:t>
      </w:r>
      <w:r w:rsidRPr="00C808A8">
        <w:rPr>
          <w:rFonts w:ascii="Verdana" w:hAnsi="Verdana" w:hint="eastAsia"/>
          <w:color w:val="000000"/>
          <w:shd w:val="clear" w:color="auto" w:fill="FFFFFF"/>
        </w:rPr>
        <w:t>формально</w:t>
      </w:r>
      <w:r w:rsidRPr="00C808A8">
        <w:rPr>
          <w:rFonts w:ascii="Verdana" w:hAnsi="Verdana"/>
          <w:color w:val="000000"/>
          <w:shd w:val="clear" w:color="auto" w:fill="FFFFFF"/>
        </w:rPr>
        <w:t>-</w:t>
      </w:r>
      <w:r w:rsidRPr="00C808A8">
        <w:rPr>
          <w:rFonts w:ascii="Verdana" w:hAnsi="Verdana" w:hint="eastAsia"/>
          <w:color w:val="000000"/>
          <w:shd w:val="clear" w:color="auto" w:fill="FFFFFF"/>
        </w:rPr>
        <w:t>логічний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догматичний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аналізі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формулюванні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розділи</w:t>
      </w:r>
      <w:r w:rsidRPr="00C808A8">
        <w:rPr>
          <w:rFonts w:ascii="Verdana" w:hAnsi="Verdana"/>
          <w:color w:val="000000"/>
          <w:shd w:val="clear" w:color="auto" w:fill="FFFFFF"/>
        </w:rPr>
        <w:t xml:space="preserve"> 1</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3); </w:t>
      </w:r>
      <w:r w:rsidRPr="00C808A8">
        <w:rPr>
          <w:rFonts w:ascii="Verdana" w:hAnsi="Verdana" w:hint="eastAsia"/>
          <w:color w:val="000000"/>
          <w:shd w:val="clear" w:color="auto" w:fill="FFFFFF"/>
        </w:rPr>
        <w:t>статистичні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узагальненні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вивчення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аналізі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проблем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пов’язаних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із</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реалізацією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обґрунтуванні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теоретичних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положень</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роботи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розділи</w:t>
      </w:r>
      <w:r w:rsidRPr="00C808A8">
        <w:rPr>
          <w:rFonts w:ascii="Verdana" w:hAnsi="Verdana"/>
          <w:color w:val="000000"/>
          <w:shd w:val="clear" w:color="auto" w:fill="FFFFFF"/>
        </w:rPr>
        <w:t xml:space="preserve"> 1</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3); </w:t>
      </w:r>
      <w:r w:rsidRPr="00C808A8">
        <w:rPr>
          <w:rFonts w:ascii="Verdana" w:hAnsi="Verdana" w:hint="eastAsia"/>
          <w:color w:val="000000"/>
          <w:shd w:val="clear" w:color="auto" w:fill="FFFFFF"/>
        </w:rPr>
        <w:t>соціологічні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забезпечили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опитування</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використання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анкетування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суддів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прокурорів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адвокатів</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w:t>
      </w:r>
      <w:r w:rsidRPr="00C808A8">
        <w:rPr>
          <w:rFonts w:ascii="Verdana" w:hAnsi="Verdana" w:hint="eastAsia"/>
          <w:color w:val="000000"/>
          <w:shd w:val="clear" w:color="auto" w:fill="FFFFFF"/>
        </w:rPr>
        <w:t>розділи</w:t>
      </w:r>
      <w:r w:rsidRPr="00C808A8">
        <w:rPr>
          <w:rFonts w:ascii="Verdana" w:hAnsi="Verdana"/>
          <w:color w:val="000000"/>
          <w:shd w:val="clear" w:color="auto" w:fill="FFFFFF"/>
        </w:rPr>
        <w:t xml:space="preserve"> 1</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3). </w:t>
      </w:r>
      <w:r w:rsidRPr="00C808A8">
        <w:rPr>
          <w:rFonts w:ascii="Verdana" w:hAnsi="Verdana" w:hint="eastAsia"/>
          <w:color w:val="000000"/>
          <w:shd w:val="clear" w:color="auto" w:fill="FFFFFF"/>
        </w:rPr>
        <w:t>Названі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методи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використовувалися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роботі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взаємозв’язку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взаємозалежності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забезпечило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всебічність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повноту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об’єктивність</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9</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Емпіричну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базу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становлять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узагальнення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судової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(500 </w:t>
      </w:r>
      <w:r w:rsidRPr="00C808A8">
        <w:rPr>
          <w:rFonts w:ascii="Verdana" w:hAnsi="Verdana" w:hint="eastAsia"/>
          <w:color w:val="000000"/>
          <w:shd w:val="clear" w:color="auto" w:fill="FFFFFF"/>
        </w:rPr>
        <w:t>кримінальних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проваджень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адвокатська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практика</w:t>
      </w:r>
      <w:r w:rsidRPr="00C808A8">
        <w:rPr>
          <w:rFonts w:ascii="Verdana" w:hAnsi="Verdana"/>
          <w:color w:val="000000"/>
          <w:shd w:val="clear" w:color="auto" w:fill="FFFFFF"/>
        </w:rPr>
        <w:t xml:space="preserve"> (100 </w:t>
      </w:r>
      <w:r w:rsidRPr="00C808A8">
        <w:rPr>
          <w:rFonts w:ascii="Verdana" w:hAnsi="Verdana" w:hint="eastAsia"/>
          <w:color w:val="000000"/>
          <w:shd w:val="clear" w:color="auto" w:fill="FFFFFF"/>
        </w:rPr>
        <w:t>адвокатських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запитів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ЄСПЛ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кримінальне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законодавство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окремих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зарубіжних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країн</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дані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отримані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опитування</w:t>
      </w:r>
      <w:r w:rsidRPr="00C808A8">
        <w:rPr>
          <w:rFonts w:ascii="Verdana" w:hAnsi="Verdana"/>
          <w:color w:val="000000"/>
          <w:shd w:val="clear" w:color="auto" w:fill="FFFFFF"/>
        </w:rPr>
        <w:t xml:space="preserve"> 805 </w:t>
      </w:r>
      <w:r w:rsidRPr="00C808A8">
        <w:rPr>
          <w:rFonts w:ascii="Verdana" w:hAnsi="Verdana" w:hint="eastAsia"/>
          <w:color w:val="000000"/>
          <w:shd w:val="clear" w:color="auto" w:fill="FFFFFF"/>
        </w:rPr>
        <w:t>респондентів</w:t>
      </w:r>
      <w:r w:rsidRPr="00C808A8">
        <w:rPr>
          <w:rFonts w:ascii="Verdana" w:hAnsi="Verdana"/>
          <w:color w:val="000000"/>
          <w:shd w:val="clear" w:color="auto" w:fill="FFFFFF"/>
        </w:rPr>
        <w:t xml:space="preserve"> (200 </w:t>
      </w:r>
      <w:r w:rsidRPr="00C808A8">
        <w:rPr>
          <w:rFonts w:ascii="Verdana" w:hAnsi="Verdana" w:hint="eastAsia"/>
          <w:color w:val="000000"/>
          <w:shd w:val="clear" w:color="auto" w:fill="FFFFFF"/>
        </w:rPr>
        <w:t>слідчих</w:t>
      </w:r>
      <w:r w:rsidRPr="00C808A8">
        <w:rPr>
          <w:rFonts w:ascii="Verdana" w:hAnsi="Verdana"/>
          <w:color w:val="000000"/>
          <w:shd w:val="clear" w:color="auto" w:fill="FFFFFF"/>
        </w:rPr>
        <w:t xml:space="preserve">, 120 </w:t>
      </w:r>
      <w:r w:rsidRPr="00C808A8">
        <w:rPr>
          <w:rFonts w:ascii="Verdana" w:hAnsi="Verdana" w:hint="eastAsia"/>
          <w:color w:val="000000"/>
          <w:shd w:val="clear" w:color="auto" w:fill="FFFFFF"/>
        </w:rPr>
        <w:t>прокурорів</w:t>
      </w:r>
      <w:r w:rsidRPr="00C808A8">
        <w:rPr>
          <w:rFonts w:ascii="Verdana" w:hAnsi="Verdana"/>
          <w:color w:val="000000"/>
          <w:shd w:val="clear" w:color="auto" w:fill="FFFFFF"/>
        </w:rPr>
        <w:t xml:space="preserve">, 350 </w:t>
      </w:r>
      <w:r w:rsidRPr="00C808A8">
        <w:rPr>
          <w:rFonts w:ascii="Verdana" w:hAnsi="Verdana" w:hint="eastAsia"/>
          <w:color w:val="000000"/>
          <w:shd w:val="clear" w:color="auto" w:fill="FFFFFF"/>
        </w:rPr>
        <w:t>адвокатів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135 </w:t>
      </w:r>
      <w:r w:rsidRPr="00C808A8">
        <w:rPr>
          <w:rFonts w:ascii="Verdana" w:hAnsi="Verdana" w:hint="eastAsia"/>
          <w:color w:val="000000"/>
          <w:shd w:val="clear" w:color="auto" w:fill="FFFFFF"/>
        </w:rPr>
        <w:t>суддів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також</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особистий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досвід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здобувача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набутий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стажування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ГСУ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МВС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КДКА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Києва</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Наукова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новизна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одержаних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полягає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першим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монографічним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теоретичних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праксеологічних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засад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обґрунтовується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низка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концептуальних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важливих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теорії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висновків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рекомендацій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одержаних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автором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особисто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серед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найсуттєвішими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такі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вперше</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запропоновано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регламентовану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законодавством</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пізнавально</w:t>
      </w:r>
      <w:r w:rsidRPr="00C808A8">
        <w:rPr>
          <w:rFonts w:ascii="Verdana" w:hAnsi="Verdana"/>
          <w:color w:val="000000"/>
          <w:shd w:val="clear" w:color="auto" w:fill="FFFFFF"/>
        </w:rPr>
        <w:t>-</w:t>
      </w:r>
      <w:r w:rsidRPr="00C808A8">
        <w:rPr>
          <w:rFonts w:ascii="Verdana" w:hAnsi="Verdana" w:hint="eastAsia"/>
          <w:color w:val="000000"/>
          <w:shd w:val="clear" w:color="auto" w:fill="FFFFFF"/>
        </w:rPr>
        <w:t>практичну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розумову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полягає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отриманні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обґрунтування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своєї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обумовлена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власним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об’єктом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предметом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завданнями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засобами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досягнення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бажаного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визначено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розуміється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порядку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передбаченому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кримінальним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законодавством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наділений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повноваженнями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здійснення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функції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сформульовано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розуміються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регламентовані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законодавством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умови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забезпечують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повноважень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10</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отримання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обґрунтування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власної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правової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розроблено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класифікацію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такими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критеріями</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1)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джерелом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нормативного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закріплення</w:t>
      </w:r>
      <w:r w:rsidRPr="00C808A8">
        <w:rPr>
          <w:rFonts w:ascii="Verdana" w:hAnsi="Verdana"/>
          <w:color w:val="000000"/>
          <w:shd w:val="clear" w:color="auto" w:fill="FFFFFF"/>
        </w:rPr>
        <w:t xml:space="preserve">; 2)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елементом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статусу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3)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етапом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4)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засобом</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отримання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5)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дії</w:t>
      </w:r>
      <w:r w:rsidRPr="00C808A8">
        <w:rPr>
          <w:rFonts w:ascii="Verdana" w:hAnsi="Verdana"/>
          <w:color w:val="000000"/>
          <w:shd w:val="clear" w:color="auto" w:fill="FFFFFF"/>
        </w:rPr>
        <w:t xml:space="preserve">; 6)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видом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отримує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використовує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w:t>
      </w:r>
      <w:r w:rsidRPr="00C808A8">
        <w:rPr>
          <w:rFonts w:ascii="Verdana" w:hAnsi="Verdana"/>
          <w:color w:val="000000"/>
          <w:shd w:val="clear" w:color="auto" w:fill="FFFFFF"/>
        </w:rPr>
        <w:t xml:space="preserve">; 7) </w:t>
      </w:r>
      <w:r w:rsidRPr="00C808A8">
        <w:rPr>
          <w:rFonts w:ascii="Verdana" w:hAnsi="Verdana" w:hint="eastAsia"/>
          <w:color w:val="000000"/>
          <w:shd w:val="clear" w:color="auto" w:fill="FFFFFF"/>
        </w:rPr>
        <w:t>за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суб’єктом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забезпечує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надано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механізму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яким</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розуміється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комплексна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взаємодіюча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система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має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нормативновизначену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форму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реалізується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уповноваженими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суб’єктами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забезпечення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метою</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обґрунтування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власної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правової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розроблено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проект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Інструкції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порядок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зберігання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речових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доказів</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запропоновано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порядок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тимчасового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доступу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речей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документів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містять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відомості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становлять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державну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таємницю</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удосконалено</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поняття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адвокатської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діяльності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механізм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механізм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реалізації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гарантій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суб’єкта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час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витребування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документів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речей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документів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опитування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учасників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інших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осіб</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залучення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експерта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11</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набули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подальшого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розвитку</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змісту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процесуального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надання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звертатися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судді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клопотанням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НСРД</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ідеї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закріплення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слідчим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суддею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обов’язку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прийняття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рішення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ознайомлення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проводилися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його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ініціативою</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інституту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приватної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детективної</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w:t>
      </w:r>
      <w:r w:rsidRPr="00C808A8">
        <w:rPr>
          <w:rFonts w:ascii="Verdana" w:hAnsi="Verdana" w:hint="eastAsia"/>
          <w:color w:val="000000"/>
          <w:shd w:val="clear" w:color="auto" w:fill="FFFFFF"/>
        </w:rPr>
        <w:t>розшукової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забезпечення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здійснення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порядку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пояснень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учасників</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інших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осіб</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Практичне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значення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одержаних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дисертаційного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мають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прикладний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характер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використовуються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різними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напрямками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зокрема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нормотворчій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для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удосконалення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норм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законодавства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регламентує</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захисника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досудовому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лист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Комітету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питань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забезпечення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правоохоронної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діяльності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Верховної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Ради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-370/9-125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09.03.2016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практичній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рекомендації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викладені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дисертації</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впроваджені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практичну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діяльність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правоохоронних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органів</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правозахисних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організацій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акти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ГСУ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Національної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поліції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04.03.2016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ВССУ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розгляду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цивільних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справ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01.04.2016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Ради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Києва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10.03.2016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КДКА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Києва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04.03.2016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навчальному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викладанні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навчальних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дисциплін</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Кримінальний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Актуальні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проблеми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України</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Участь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провадженні</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Кримінальне</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доказування</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підготовці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підручників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навчальних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довідкових</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12</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посібників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методичних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матеріалів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рекомендацій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акти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впровадження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Київського</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національного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університету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імені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Тараса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Шевченка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02.03.2016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Національної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академії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внутрішніх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справ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03.03.2016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університету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Одеська</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юридична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академія</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14.03.2016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Львівського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національного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університету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імені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Івана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Франка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04.03.2016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Академії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адвокатури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від</w:t>
      </w:r>
      <w:r w:rsidRPr="00C808A8">
        <w:rPr>
          <w:rFonts w:ascii="Verdana" w:hAnsi="Verdana"/>
          <w:color w:val="000000"/>
          <w:shd w:val="clear" w:color="auto" w:fill="FFFFFF"/>
        </w:rPr>
        <w:t xml:space="preserve"> 29.02.2016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Особистий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внесок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здобувача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виконано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самостійно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Викладені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дисертації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становлять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новизну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роботи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розроблені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автором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особисто</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Наукові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ідеї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розробки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належать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співавторам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опублікованих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праць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використовувалися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статті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опублікованій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співавторстві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Цуцкірідзе</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здобувачем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самостійно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сформульовано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пропозиції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удосконалення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процесуального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порядку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погодження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клопотань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складання</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протоколів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розглянуто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проблемні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питання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допустимості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отриманих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результаті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НСРД</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визначено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підстави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припинення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проведення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НСРД</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Апробація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Основні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результати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оприлюднено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виступах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автора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науково</w:t>
      </w:r>
      <w:r w:rsidRPr="00C808A8">
        <w:rPr>
          <w:rFonts w:ascii="Verdana" w:hAnsi="Verdana"/>
          <w:color w:val="000000"/>
          <w:shd w:val="clear" w:color="auto" w:fill="FFFFFF"/>
        </w:rPr>
        <w:t>-</w:t>
      </w:r>
      <w:r w:rsidRPr="00C808A8">
        <w:rPr>
          <w:rFonts w:ascii="Verdana" w:hAnsi="Verdana" w:hint="eastAsia"/>
          <w:color w:val="000000"/>
          <w:shd w:val="clear" w:color="auto" w:fill="FFFFFF"/>
        </w:rPr>
        <w:t>практичних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конференціях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круглих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столах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саме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Європейські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стандарти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судочинства</w:t>
      </w:r>
      <w:r w:rsidRPr="00C808A8">
        <w:rPr>
          <w:rFonts w:ascii="Verdana" w:hAnsi="Verdana" w:hint="eastAsi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Донецьк</w:t>
      </w:r>
      <w:r w:rsidRPr="00C808A8">
        <w:rPr>
          <w:rFonts w:ascii="Verdana" w:hAnsi="Verdana"/>
          <w:color w:val="000000"/>
          <w:shd w:val="clear" w:color="auto" w:fill="FFFFFF"/>
        </w:rPr>
        <w:t xml:space="preserve">, 2013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Малиновські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читання</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Острог</w:t>
      </w:r>
      <w:r w:rsidRPr="00C808A8">
        <w:rPr>
          <w:rFonts w:ascii="Verdana" w:hAnsi="Verdana"/>
          <w:color w:val="000000"/>
          <w:shd w:val="clear" w:color="auto" w:fill="FFFFFF"/>
        </w:rPr>
        <w:t xml:space="preserve">, 2013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Процесуальні</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криміналістичні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психологічні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аспекти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розслідування</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Одеса</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2014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Малиновські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читання</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Острог</w:t>
      </w:r>
      <w:r w:rsidRPr="00C808A8">
        <w:rPr>
          <w:rFonts w:ascii="Verdana" w:hAnsi="Verdana"/>
          <w:color w:val="000000"/>
          <w:shd w:val="clear" w:color="auto" w:fill="FFFFFF"/>
        </w:rPr>
        <w:t xml:space="preserve">, 2014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Актуальні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проблеми</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виявлення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припинення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злочинів</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Київ</w:t>
      </w:r>
      <w:r w:rsidRPr="00C808A8">
        <w:rPr>
          <w:rFonts w:ascii="Verdana" w:hAnsi="Verdana"/>
          <w:color w:val="000000"/>
          <w:shd w:val="clear" w:color="auto" w:fill="FFFFFF"/>
        </w:rPr>
        <w:t xml:space="preserve">, 2014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Боротьба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злочинністю</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проблеми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теорії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практики</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Київ</w:t>
      </w:r>
      <w:r w:rsidRPr="00C808A8">
        <w:rPr>
          <w:rFonts w:ascii="Verdana" w:hAnsi="Verdana"/>
          <w:color w:val="000000"/>
          <w:shd w:val="clear" w:color="auto" w:fill="FFFFFF"/>
        </w:rPr>
        <w:t xml:space="preserve">, 2014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Актуальні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питання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доказів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доказування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кримінальному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процесі</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Київ</w:t>
      </w:r>
      <w:r w:rsidRPr="00C808A8">
        <w:rPr>
          <w:rFonts w:ascii="Verdana" w:hAnsi="Verdana"/>
          <w:color w:val="000000"/>
          <w:shd w:val="clear" w:color="auto" w:fill="FFFFFF"/>
        </w:rPr>
        <w:t xml:space="preserve">, 2015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Проблеми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протидії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злочинності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ХХІ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столітті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вітчизняний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міжнародний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досвід</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Чернігів</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 xml:space="preserve">2015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Інформаційне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забезпечення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злочинів</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Одеса</w:t>
      </w:r>
      <w:r w:rsidRPr="00C808A8">
        <w:rPr>
          <w:rFonts w:ascii="Verdana" w:hAnsi="Verdana"/>
          <w:color w:val="000000"/>
          <w:shd w:val="clear" w:color="auto" w:fill="FFFFFF"/>
        </w:rPr>
        <w:t xml:space="preserve">, 2015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Малиновські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читання</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Острог</w:t>
      </w:r>
      <w:r w:rsidRPr="00C808A8">
        <w:rPr>
          <w:rFonts w:ascii="Verdana" w:hAnsi="Verdana"/>
          <w:color w:val="000000"/>
          <w:shd w:val="clear" w:color="auto" w:fill="FFFFFF"/>
        </w:rPr>
        <w:t xml:space="preserve">, 2015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Адвокатура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минуле</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сучасність</w:t>
      </w:r>
      <w:r w:rsidRPr="00C808A8">
        <w:rPr>
          <w:rFonts w:ascii="Verdana" w:hAnsi="Verdana" w:hint="eastAsi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Одеса</w:t>
      </w:r>
      <w:r w:rsidRPr="00C808A8">
        <w:rPr>
          <w:rFonts w:ascii="Verdana" w:hAnsi="Verdana"/>
          <w:color w:val="000000"/>
          <w:shd w:val="clear" w:color="auto" w:fill="FFFFFF"/>
        </w:rPr>
        <w:t xml:space="preserve">, 2015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Теоретичні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аспекти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організації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досудового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розслідування</w:t>
      </w:r>
      <w:r w:rsidRPr="00C808A8">
        <w:rPr>
          <w:rFonts w:ascii="Verdana" w:hAnsi="Verdana" w:hint="eastAsi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Харків</w:t>
      </w:r>
      <w:r w:rsidRPr="00C808A8">
        <w:rPr>
          <w:rFonts w:ascii="Verdana" w:hAnsi="Verdana"/>
          <w:color w:val="000000"/>
          <w:shd w:val="clear" w:color="auto" w:fill="FFFFFF"/>
        </w:rPr>
        <w:t xml:space="preserve">, 2015 </w:t>
      </w:r>
      <w:r w:rsidRPr="00C808A8">
        <w:rPr>
          <w:rFonts w:ascii="Verdana" w:hAnsi="Verdana" w:hint="eastAsia"/>
          <w:color w:val="000000"/>
          <w:shd w:val="clear" w:color="auto" w:fill="FFFFFF"/>
        </w:rPr>
        <w:t>р</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w:t>
      </w:r>
      <w:r w:rsidRPr="00C808A8">
        <w:rPr>
          <w:rFonts w:ascii="Verdana" w:hAnsi="Verdana" w:hint="eastAsia"/>
          <w:color w:val="000000"/>
          <w:shd w:val="clear" w:color="auto" w:fill="FFFFFF"/>
        </w:rPr>
        <w:t>Застосування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КПК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проблеми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шляхи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вирішення</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Ірпінь</w:t>
      </w:r>
      <w:r w:rsidRPr="00C808A8">
        <w:rPr>
          <w:rFonts w:ascii="Verdana" w:hAnsi="Verdana"/>
          <w:color w:val="000000"/>
          <w:shd w:val="clear" w:color="auto" w:fill="FFFFFF"/>
        </w:rPr>
        <w:t xml:space="preserve">, 2015 </w:t>
      </w:r>
      <w:r w:rsidRPr="00C808A8">
        <w:rPr>
          <w:rFonts w:ascii="Verdana" w:hAnsi="Verdana" w:hint="eastAsia"/>
          <w:color w:val="000000"/>
          <w:shd w:val="clear" w:color="auto" w:fill="FFFFFF"/>
        </w:rPr>
        <w:t>р</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Публікації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Основні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положення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висновки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сформульовані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дисертаційному</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дослідженні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опубліковано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23 </w:t>
      </w:r>
      <w:r w:rsidRPr="00C808A8">
        <w:rPr>
          <w:rFonts w:ascii="Verdana" w:hAnsi="Verdana" w:hint="eastAsia"/>
          <w:color w:val="000000"/>
          <w:shd w:val="clear" w:color="auto" w:fill="FFFFFF"/>
        </w:rPr>
        <w:t>наукових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публікаціях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них</w:t>
      </w:r>
      <w:r w:rsidRPr="00C808A8">
        <w:rPr>
          <w:rFonts w:ascii="Verdana" w:hAnsi="Verdana"/>
          <w:color w:val="000000"/>
          <w:shd w:val="clear" w:color="auto" w:fill="FFFFFF"/>
        </w:rPr>
        <w:t xml:space="preserve">: 8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фахових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виданнях</w:t>
      </w:r>
    </w:p>
    <w:p w:rsidR="00C808A8" w:rsidRPr="00C808A8" w:rsidRDefault="00C808A8" w:rsidP="00C808A8">
      <w:pPr>
        <w:rPr>
          <w:rFonts w:ascii="Verdana" w:hAnsi="Verdana"/>
          <w:color w:val="000000"/>
          <w:shd w:val="clear" w:color="auto" w:fill="FFFFFF"/>
        </w:rPr>
      </w:pPr>
      <w:r w:rsidRPr="00C808A8">
        <w:rPr>
          <w:rFonts w:ascii="Verdana" w:hAnsi="Verdana"/>
          <w:color w:val="000000"/>
          <w:shd w:val="clear" w:color="auto" w:fill="FFFFFF"/>
        </w:rPr>
        <w:t>13</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України</w:t>
      </w:r>
      <w:r w:rsidRPr="00C808A8">
        <w:rPr>
          <w:rFonts w:ascii="Verdana" w:hAnsi="Verdana"/>
          <w:color w:val="000000"/>
          <w:shd w:val="clear" w:color="auto" w:fill="FFFFFF"/>
        </w:rPr>
        <w:t xml:space="preserve">, 2 </w:t>
      </w:r>
      <w:r w:rsidRPr="00C808A8">
        <w:rPr>
          <w:rFonts w:ascii="Verdana" w:hAnsi="Verdana" w:hint="eastAsia"/>
          <w:color w:val="000000"/>
          <w:shd w:val="clear" w:color="auto" w:fill="FFFFFF"/>
        </w:rPr>
        <w:t>–</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виданнях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включених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міжнародних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наукометричних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баз</w:t>
      </w:r>
      <w:r w:rsidRPr="00C808A8">
        <w:rPr>
          <w:rFonts w:ascii="Verdana" w:hAnsi="Verdana"/>
          <w:color w:val="000000"/>
          <w:shd w:val="clear" w:color="auto" w:fill="FFFFFF"/>
        </w:rPr>
        <w:t xml:space="preserve">, 13 </w:t>
      </w:r>
      <w:r w:rsidRPr="00C808A8">
        <w:rPr>
          <w:rFonts w:ascii="Verdana" w:hAnsi="Verdana" w:hint="eastAsi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збірниках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тез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доповідей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науково</w:t>
      </w:r>
      <w:r w:rsidRPr="00C808A8">
        <w:rPr>
          <w:rFonts w:ascii="Verdana" w:hAnsi="Verdana"/>
          <w:color w:val="000000"/>
          <w:shd w:val="clear" w:color="auto" w:fill="FFFFFF"/>
        </w:rPr>
        <w:t>-</w:t>
      </w:r>
      <w:r w:rsidRPr="00C808A8">
        <w:rPr>
          <w:rFonts w:ascii="Verdana" w:hAnsi="Verdana" w:hint="eastAsia"/>
          <w:color w:val="000000"/>
          <w:shd w:val="clear" w:color="auto" w:fill="FFFFFF"/>
        </w:rPr>
        <w:t>практичних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конференціях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круглих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столах</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Структура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обсяг</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Структура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дисертації</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яка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визначається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її</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метою</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задачами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предметом</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дослідження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композиційно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складається</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вступу</w:t>
      </w:r>
      <w:r w:rsidRPr="00C808A8">
        <w:rPr>
          <w:rFonts w:ascii="Verdana" w:hAnsi="Verdana"/>
          <w:color w:val="000000"/>
          <w:shd w:val="clear" w:color="auto" w:fill="FFFFFF"/>
        </w:rPr>
        <w:t>,</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трьох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розділів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що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містять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дев’ять</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підрозділів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висновків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списку</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використаних</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джерел</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додатків</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Повний</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обсяг</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роботи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становить</w:t>
      </w:r>
      <w:r w:rsidRPr="00C808A8">
        <w:rPr>
          <w:rFonts w:ascii="Verdana" w:hAnsi="Verdana"/>
          <w:color w:val="000000"/>
          <w:shd w:val="clear" w:color="auto" w:fill="FFFFFF"/>
        </w:rPr>
        <w:t xml:space="preserve"> 295 </w:t>
      </w:r>
      <w:r w:rsidRPr="00C808A8">
        <w:rPr>
          <w:rFonts w:ascii="Verdana" w:hAnsi="Verdana" w:hint="eastAsia"/>
          <w:color w:val="000000"/>
          <w:shd w:val="clear" w:color="auto" w:fill="FFFFFF"/>
        </w:rPr>
        <w:t>сторінок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із</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основний</w:t>
      </w:r>
    </w:p>
    <w:p w:rsidR="00C808A8" w:rsidRPr="00C808A8"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текст</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викладено</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203 </w:t>
      </w:r>
      <w:r w:rsidRPr="00C808A8">
        <w:rPr>
          <w:rFonts w:ascii="Verdana" w:hAnsi="Verdana" w:hint="eastAsia"/>
          <w:color w:val="000000"/>
          <w:shd w:val="clear" w:color="auto" w:fill="FFFFFF"/>
        </w:rPr>
        <w:t>сторінках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список</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використаних</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джерел</w:t>
      </w:r>
      <w:r w:rsidRPr="00C808A8">
        <w:rPr>
          <w:rFonts w:ascii="Verdana" w:hAnsi="Verdana"/>
          <w:color w:val="000000"/>
          <w:shd w:val="clear" w:color="auto" w:fill="FFFFFF"/>
        </w:rPr>
        <w:t xml:space="preserve"> (510 </w:t>
      </w:r>
      <w:r w:rsidRPr="00C808A8">
        <w:rPr>
          <w:rFonts w:ascii="Verdana" w:hAnsi="Verdana" w:hint="eastAsia"/>
          <w:color w:val="000000"/>
          <w:shd w:val="clear" w:color="auto" w:fill="FFFFFF"/>
        </w:rPr>
        <w:t>найменувань</w:t>
      </w:r>
      <w:r w:rsidRPr="00C808A8">
        <w:rPr>
          <w:rFonts w:ascii="Verdana" w:hAnsi="Verdana"/>
          <w:color w:val="000000"/>
          <w:shd w:val="clear" w:color="auto" w:fill="FFFFFF"/>
        </w:rPr>
        <w:t>)</w:t>
      </w:r>
    </w:p>
    <w:p w:rsidR="00D42025" w:rsidRDefault="00C808A8" w:rsidP="00C808A8">
      <w:pPr>
        <w:rPr>
          <w:rFonts w:ascii="Verdana" w:hAnsi="Verdana"/>
          <w:color w:val="000000"/>
          <w:shd w:val="clear" w:color="auto" w:fill="FFFFFF"/>
        </w:rPr>
      </w:pPr>
      <w:r w:rsidRPr="00C808A8">
        <w:rPr>
          <w:rFonts w:ascii="Verdana" w:hAnsi="Verdana" w:hint="eastAsia"/>
          <w:color w:val="000000"/>
          <w:shd w:val="clear" w:color="auto" w:fill="FFFFFF"/>
        </w:rPr>
        <w:t>становить</w:t>
      </w:r>
      <w:r w:rsidRPr="00C808A8">
        <w:rPr>
          <w:rFonts w:ascii="Verdana" w:hAnsi="Verdana"/>
          <w:color w:val="000000"/>
          <w:shd w:val="clear" w:color="auto" w:fill="FFFFFF"/>
        </w:rPr>
        <w:t xml:space="preserve"> 54 </w:t>
      </w:r>
      <w:r w:rsidRPr="00C808A8">
        <w:rPr>
          <w:rFonts w:ascii="Verdana" w:hAnsi="Verdana" w:hint="eastAsia"/>
          <w:color w:val="000000"/>
          <w:shd w:val="clear" w:color="auto" w:fill="FFFFFF"/>
        </w:rPr>
        <w:t>сторінки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та</w:t>
      </w:r>
      <w:r w:rsidRPr="00C808A8">
        <w:rPr>
          <w:rFonts w:ascii="Verdana" w:hAnsi="Verdana"/>
          <w:color w:val="000000"/>
          <w:shd w:val="clear" w:color="auto" w:fill="FFFFFF"/>
        </w:rPr>
        <w:t xml:space="preserve"> 3 </w:t>
      </w:r>
      <w:r w:rsidRPr="00C808A8">
        <w:rPr>
          <w:rFonts w:ascii="Verdana" w:hAnsi="Verdana" w:hint="eastAsia"/>
          <w:color w:val="000000"/>
          <w:shd w:val="clear" w:color="auto" w:fill="FFFFFF"/>
        </w:rPr>
        <w:t>додатки</w:t>
      </w:r>
      <w:r w:rsidRPr="00C808A8">
        <w:rPr>
          <w:rFonts w:ascii="Verdana" w:hAnsi="Verdana"/>
          <w:color w:val="000000"/>
          <w:shd w:val="clear" w:color="auto" w:fill="FFFFFF"/>
        </w:rPr>
        <w:t xml:space="preserve"> </w:t>
      </w:r>
      <w:r w:rsidRPr="00C808A8">
        <w:rPr>
          <w:rFonts w:ascii="Verdana" w:hAnsi="Verdana" w:hint="eastAsia"/>
          <w:color w:val="000000"/>
          <w:shd w:val="clear" w:color="auto" w:fill="FFFFFF"/>
        </w:rPr>
        <w:t>на</w:t>
      </w:r>
      <w:r w:rsidRPr="00C808A8">
        <w:rPr>
          <w:rFonts w:ascii="Verdana" w:hAnsi="Verdana"/>
          <w:color w:val="000000"/>
          <w:shd w:val="clear" w:color="auto" w:fill="FFFFFF"/>
        </w:rPr>
        <w:t xml:space="preserve"> 38 </w:t>
      </w:r>
      <w:r w:rsidRPr="00C808A8">
        <w:rPr>
          <w:rFonts w:ascii="Verdana" w:hAnsi="Verdana" w:hint="eastAsia"/>
          <w:color w:val="000000"/>
          <w:shd w:val="clear" w:color="auto" w:fill="FFFFFF"/>
        </w:rPr>
        <w:t>сторінках</w:t>
      </w:r>
      <w:r w:rsidRPr="00C808A8">
        <w:rPr>
          <w:rFonts w:ascii="Verdana" w:hAnsi="Verdana"/>
          <w:color w:val="000000"/>
          <w:shd w:val="clear" w:color="auto" w:fill="FFFFFF"/>
        </w:rPr>
        <w:t>.</w:t>
      </w:r>
    </w:p>
    <w:p w:rsidR="00C808A8" w:rsidRDefault="00C808A8" w:rsidP="00C808A8">
      <w:pPr>
        <w:rPr>
          <w:rFonts w:ascii="Verdana" w:hAnsi="Verdana"/>
          <w:color w:val="000000"/>
          <w:shd w:val="clear" w:color="auto" w:fill="FFFFFF"/>
        </w:rPr>
      </w:pPr>
    </w:p>
    <w:p w:rsidR="00C808A8" w:rsidRDefault="00C808A8" w:rsidP="00C808A8">
      <w:pPr>
        <w:rPr>
          <w:rFonts w:ascii="Verdana" w:hAnsi="Verdana"/>
          <w:color w:val="000000"/>
          <w:shd w:val="clear" w:color="auto" w:fill="FFFFFF"/>
        </w:rPr>
      </w:pPr>
    </w:p>
    <w:p w:rsidR="00C808A8" w:rsidRDefault="00C808A8" w:rsidP="00C808A8">
      <w:pPr>
        <w:rPr>
          <w:rFonts w:ascii="Verdana" w:hAnsi="Verdana"/>
          <w:color w:val="000000"/>
          <w:shd w:val="clear" w:color="auto" w:fill="FFFFFF"/>
        </w:rPr>
      </w:pPr>
    </w:p>
    <w:p w:rsidR="00C808A8" w:rsidRDefault="00C808A8" w:rsidP="00C808A8">
      <w:r>
        <w:rPr>
          <w:rFonts w:hint="eastAsia"/>
        </w:rPr>
        <w:t>ВИСНОВКИ</w:t>
      </w:r>
    </w:p>
    <w:p w:rsidR="00C808A8" w:rsidRDefault="00C808A8" w:rsidP="00C808A8">
      <w:r>
        <w:rPr>
          <w:rFonts w:hint="eastAsia"/>
        </w:rPr>
        <w:t>У</w:t>
      </w:r>
      <w:r>
        <w:t></w:t>
      </w:r>
      <w:r>
        <w:rPr>
          <w:rFonts w:hint="eastAsia"/>
        </w:rPr>
        <w:t>дисертації</w:t>
      </w:r>
      <w:r>
        <w:t></w:t>
      </w:r>
      <w:r>
        <w:rPr>
          <w:rFonts w:hint="eastAsia"/>
        </w:rPr>
        <w:t>розроблено</w:t>
      </w:r>
      <w:r>
        <w:t></w:t>
      </w:r>
      <w:r>
        <w:rPr>
          <w:rFonts w:hint="eastAsia"/>
        </w:rPr>
        <w:t>наукові</w:t>
      </w:r>
      <w:r>
        <w:t></w:t>
      </w:r>
      <w:r>
        <w:rPr>
          <w:rFonts w:hint="eastAsia"/>
        </w:rPr>
        <w:t>положення</w:t>
      </w:r>
      <w:r>
        <w:t></w:t>
      </w:r>
      <w:r>
        <w:rPr>
          <w:rFonts w:hint="eastAsia"/>
        </w:rPr>
        <w:t>та</w:t>
      </w:r>
      <w:r>
        <w:t></w:t>
      </w:r>
      <w:r>
        <w:rPr>
          <w:rFonts w:hint="eastAsia"/>
        </w:rPr>
        <w:t>отримані</w:t>
      </w:r>
      <w:r>
        <w:t></w:t>
      </w:r>
      <w:r>
        <w:rPr>
          <w:rFonts w:hint="eastAsia"/>
        </w:rPr>
        <w:t>результати</w:t>
      </w:r>
      <w:r>
        <w:t></w:t>
      </w:r>
      <w:r>
        <w:t></w:t>
      </w:r>
      <w:r>
        <w:rPr>
          <w:rFonts w:hint="eastAsia"/>
        </w:rPr>
        <w:t>що</w:t>
      </w:r>
    </w:p>
    <w:p w:rsidR="00C808A8" w:rsidRDefault="00C808A8" w:rsidP="00C808A8">
      <w:r>
        <w:rPr>
          <w:rFonts w:hint="eastAsia"/>
        </w:rPr>
        <w:t>спрямовані</w:t>
      </w:r>
      <w:r>
        <w:t></w:t>
      </w:r>
      <w:r>
        <w:rPr>
          <w:rFonts w:hint="eastAsia"/>
        </w:rPr>
        <w:t>на</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визначення</w:t>
      </w:r>
      <w:r>
        <w:t></w:t>
      </w:r>
      <w:r>
        <w:rPr>
          <w:rFonts w:hint="eastAsia"/>
        </w:rPr>
        <w:t>теоретичних</w:t>
      </w:r>
      <w:r>
        <w:t></w:t>
      </w:r>
    </w:p>
    <w:p w:rsidR="00C808A8" w:rsidRDefault="00C808A8" w:rsidP="00C808A8">
      <w:r>
        <w:rPr>
          <w:rFonts w:hint="eastAsia"/>
        </w:rPr>
        <w:t>правових</w:t>
      </w:r>
      <w:r>
        <w:t></w:t>
      </w:r>
      <w:r>
        <w:rPr>
          <w:rFonts w:hint="eastAsia"/>
        </w:rPr>
        <w:t>і</w:t>
      </w:r>
      <w:r>
        <w:t></w:t>
      </w:r>
      <w:r>
        <w:rPr>
          <w:rFonts w:hint="eastAsia"/>
        </w:rPr>
        <w:t>праксеологічних</w:t>
      </w:r>
      <w:r>
        <w:t></w:t>
      </w:r>
      <w:r>
        <w:rPr>
          <w:rFonts w:hint="eastAsia"/>
        </w:rPr>
        <w:t>засад</w:t>
      </w:r>
      <w:r>
        <w:t></w:t>
      </w:r>
      <w:r>
        <w:rPr>
          <w:rFonts w:hint="eastAsia"/>
        </w:rPr>
        <w:t>кримінальних</w:t>
      </w:r>
      <w:r>
        <w:t></w:t>
      </w:r>
      <w:r>
        <w:rPr>
          <w:rFonts w:hint="eastAsia"/>
        </w:rPr>
        <w:t>процесуальних</w:t>
      </w:r>
      <w:r>
        <w:t></w:t>
      </w:r>
      <w:r>
        <w:rPr>
          <w:rFonts w:hint="eastAsia"/>
        </w:rPr>
        <w:t>гарантій</w:t>
      </w:r>
      <w:r>
        <w:t></w:t>
      </w:r>
      <w:r>
        <w:rPr>
          <w:rFonts w:hint="eastAsia"/>
        </w:rPr>
        <w:t>захисника</w:t>
      </w:r>
    </w:p>
    <w:p w:rsidR="00C808A8" w:rsidRDefault="00C808A8" w:rsidP="00C808A8">
      <w:r>
        <w:rPr>
          <w:rFonts w:hint="eastAsia"/>
        </w:rPr>
        <w:t>як</w:t>
      </w:r>
      <w:r>
        <w:t></w:t>
      </w:r>
      <w:r>
        <w:rPr>
          <w:rFonts w:hint="eastAsia"/>
        </w:rPr>
        <w:t>суб’єкта</w:t>
      </w:r>
      <w:r>
        <w:t></w:t>
      </w:r>
      <w:r>
        <w:rPr>
          <w:rFonts w:hint="eastAsia"/>
        </w:rPr>
        <w:t>доказування</w:t>
      </w:r>
      <w:r>
        <w:t></w:t>
      </w:r>
      <w:r>
        <w:rPr>
          <w:rFonts w:hint="eastAsia"/>
        </w:rPr>
        <w:t>у</w:t>
      </w:r>
      <w:r>
        <w:t></w:t>
      </w:r>
      <w:r>
        <w:rPr>
          <w:rFonts w:hint="eastAsia"/>
        </w:rPr>
        <w:t>досудовому</w:t>
      </w:r>
      <w:r>
        <w:t></w:t>
      </w:r>
      <w:r>
        <w:rPr>
          <w:rFonts w:hint="eastAsia"/>
        </w:rPr>
        <w:t>розслідуванні</w:t>
      </w:r>
      <w:r>
        <w:t></w:t>
      </w:r>
      <w:r>
        <w:t></w:t>
      </w:r>
      <w:r>
        <w:rPr>
          <w:rFonts w:hint="eastAsia"/>
        </w:rPr>
        <w:t>та</w:t>
      </w:r>
      <w:r>
        <w:t></w:t>
      </w:r>
      <w:r>
        <w:rPr>
          <w:rFonts w:hint="eastAsia"/>
        </w:rPr>
        <w:t>сформульовано</w:t>
      </w:r>
      <w:r>
        <w:t></w:t>
      </w:r>
      <w:r>
        <w:rPr>
          <w:rFonts w:hint="eastAsia"/>
        </w:rPr>
        <w:t>висновки</w:t>
      </w:r>
      <w:r>
        <w:t></w:t>
      </w:r>
    </w:p>
    <w:p w:rsidR="00C808A8" w:rsidRDefault="00C808A8" w:rsidP="00C808A8">
      <w:r>
        <w:rPr>
          <w:rFonts w:hint="eastAsia"/>
        </w:rPr>
        <w:t>пропозиції</w:t>
      </w:r>
      <w:r>
        <w:t></w:t>
      </w:r>
      <w:r>
        <w:rPr>
          <w:rFonts w:hint="eastAsia"/>
        </w:rPr>
        <w:t>й</w:t>
      </w:r>
      <w:r>
        <w:t></w:t>
      </w:r>
      <w:r>
        <w:rPr>
          <w:rFonts w:hint="eastAsia"/>
        </w:rPr>
        <w:t>рекомендації</w:t>
      </w:r>
      <w:r>
        <w:t></w:t>
      </w:r>
      <w:r>
        <w:t></w:t>
      </w:r>
      <w:r>
        <w:rPr>
          <w:rFonts w:hint="eastAsia"/>
        </w:rPr>
        <w:t>що</w:t>
      </w:r>
      <w:r>
        <w:t></w:t>
      </w:r>
      <w:r>
        <w:rPr>
          <w:rFonts w:hint="eastAsia"/>
        </w:rPr>
        <w:t>відповідають</w:t>
      </w:r>
      <w:r>
        <w:t></w:t>
      </w:r>
      <w:r>
        <w:rPr>
          <w:rFonts w:hint="eastAsia"/>
        </w:rPr>
        <w:t>вимогам</w:t>
      </w:r>
      <w:r>
        <w:t></w:t>
      </w:r>
      <w:r>
        <w:rPr>
          <w:rFonts w:hint="eastAsia"/>
        </w:rPr>
        <w:t>наукової</w:t>
      </w:r>
      <w:r>
        <w:t></w:t>
      </w:r>
      <w:r>
        <w:rPr>
          <w:rFonts w:hint="eastAsia"/>
        </w:rPr>
        <w:t>новизни</w:t>
      </w:r>
      <w:r>
        <w:t></w:t>
      </w:r>
      <w:r>
        <w:t></w:t>
      </w:r>
      <w:r>
        <w:rPr>
          <w:rFonts w:hint="eastAsia"/>
        </w:rPr>
        <w:t>зокрема</w:t>
      </w:r>
      <w:r>
        <w:t></w:t>
      </w:r>
    </w:p>
    <w:p w:rsidR="00C808A8" w:rsidRDefault="00C808A8" w:rsidP="00C808A8">
      <w:r>
        <w:rPr>
          <w:rFonts w:hint="eastAsia"/>
        </w:rPr>
        <w:t>Доказування</w:t>
      </w:r>
      <w:r>
        <w:t></w:t>
      </w:r>
      <w:r>
        <w:rPr>
          <w:rFonts w:hint="eastAsia"/>
        </w:rPr>
        <w:t>захисником</w:t>
      </w:r>
      <w:r>
        <w:t></w:t>
      </w:r>
      <w:r>
        <w:rPr>
          <w:rFonts w:hint="eastAsia"/>
        </w:rPr>
        <w:t>у</w:t>
      </w:r>
      <w:r>
        <w:t></w:t>
      </w:r>
      <w:r>
        <w:rPr>
          <w:rFonts w:hint="eastAsia"/>
        </w:rPr>
        <w:t>досудовому</w:t>
      </w:r>
      <w:r>
        <w:t></w:t>
      </w:r>
      <w:r>
        <w:rPr>
          <w:rFonts w:hint="eastAsia"/>
        </w:rPr>
        <w:t>розслідуванні</w:t>
      </w:r>
      <w:r>
        <w:t></w:t>
      </w:r>
      <w:r>
        <w:rPr>
          <w:rFonts w:hint="eastAsia"/>
        </w:rPr>
        <w:t>–</w:t>
      </w:r>
      <w:r>
        <w:t></w:t>
      </w:r>
      <w:r>
        <w:rPr>
          <w:rFonts w:hint="eastAsia"/>
        </w:rPr>
        <w:t>це</w:t>
      </w:r>
      <w:r>
        <w:t></w:t>
      </w:r>
      <w:r>
        <w:rPr>
          <w:rFonts w:hint="eastAsia"/>
        </w:rPr>
        <w:t>регламентована</w:t>
      </w:r>
    </w:p>
    <w:p w:rsidR="00C808A8" w:rsidRDefault="00C808A8" w:rsidP="00C808A8">
      <w:r>
        <w:rPr>
          <w:rFonts w:hint="eastAsia"/>
        </w:rPr>
        <w:t>кримінальним</w:t>
      </w:r>
      <w:r>
        <w:t></w:t>
      </w:r>
      <w:r>
        <w:rPr>
          <w:rFonts w:hint="eastAsia"/>
        </w:rPr>
        <w:t>процесуальним</w:t>
      </w:r>
      <w:r>
        <w:t></w:t>
      </w:r>
      <w:r>
        <w:rPr>
          <w:rFonts w:hint="eastAsia"/>
        </w:rPr>
        <w:t>законодавством</w:t>
      </w:r>
      <w:r>
        <w:t></w:t>
      </w:r>
      <w:r>
        <w:rPr>
          <w:rFonts w:hint="eastAsia"/>
        </w:rPr>
        <w:t>пізнавально</w:t>
      </w:r>
      <w:r>
        <w:t></w:t>
      </w:r>
      <w:r>
        <w:rPr>
          <w:rFonts w:hint="eastAsia"/>
        </w:rPr>
        <w:t>практична</w:t>
      </w:r>
      <w:r>
        <w:t></w:t>
      </w:r>
      <w:r>
        <w:rPr>
          <w:rFonts w:hint="eastAsia"/>
        </w:rPr>
        <w:t>та</w:t>
      </w:r>
      <w:r>
        <w:t></w:t>
      </w:r>
      <w:r>
        <w:rPr>
          <w:rFonts w:hint="eastAsia"/>
        </w:rPr>
        <w:t>розумова</w:t>
      </w:r>
    </w:p>
    <w:p w:rsidR="00C808A8" w:rsidRDefault="00C808A8" w:rsidP="00C808A8">
      <w:r>
        <w:rPr>
          <w:rFonts w:hint="eastAsia"/>
        </w:rPr>
        <w:t>діяльність</w:t>
      </w:r>
      <w:r>
        <w:t></w:t>
      </w:r>
      <w:r>
        <w:rPr>
          <w:rFonts w:hint="eastAsia"/>
        </w:rPr>
        <w:t>захисника</w:t>
      </w:r>
      <w:r>
        <w:t></w:t>
      </w:r>
      <w:r>
        <w:t></w:t>
      </w:r>
      <w:r>
        <w:rPr>
          <w:rFonts w:hint="eastAsia"/>
        </w:rPr>
        <w:t>що</w:t>
      </w:r>
      <w:r>
        <w:t></w:t>
      </w:r>
      <w:r>
        <w:rPr>
          <w:rFonts w:hint="eastAsia"/>
        </w:rPr>
        <w:t>полягає</w:t>
      </w:r>
      <w:r>
        <w:t></w:t>
      </w:r>
      <w:r>
        <w:rPr>
          <w:rFonts w:hint="eastAsia"/>
        </w:rPr>
        <w:t>в</w:t>
      </w:r>
      <w:r>
        <w:t></w:t>
      </w:r>
      <w:r>
        <w:rPr>
          <w:rFonts w:hint="eastAsia"/>
        </w:rPr>
        <w:t>отриманні</w:t>
      </w:r>
      <w:r>
        <w:t></w:t>
      </w:r>
      <w:r>
        <w:rPr>
          <w:rFonts w:hint="eastAsia"/>
        </w:rPr>
        <w:t>доказів</w:t>
      </w:r>
      <w:r>
        <w:t></w:t>
      </w:r>
      <w:r>
        <w:rPr>
          <w:rFonts w:hint="eastAsia"/>
        </w:rPr>
        <w:t>і</w:t>
      </w:r>
      <w:r>
        <w:t></w:t>
      </w:r>
      <w:r>
        <w:rPr>
          <w:rFonts w:hint="eastAsia"/>
        </w:rPr>
        <w:t>їх</w:t>
      </w:r>
      <w:r>
        <w:t></w:t>
      </w:r>
      <w:r>
        <w:rPr>
          <w:rFonts w:hint="eastAsia"/>
        </w:rPr>
        <w:t>використанні</w:t>
      </w:r>
      <w:r>
        <w:t></w:t>
      </w:r>
      <w:r>
        <w:rPr>
          <w:rFonts w:hint="eastAsia"/>
        </w:rPr>
        <w:t>для</w:t>
      </w:r>
    </w:p>
    <w:p w:rsidR="00C808A8" w:rsidRDefault="00C808A8" w:rsidP="00C808A8">
      <w:r>
        <w:rPr>
          <w:rFonts w:hint="eastAsia"/>
        </w:rPr>
        <w:t>обґрунтування</w:t>
      </w:r>
      <w:r>
        <w:t></w:t>
      </w:r>
      <w:r>
        <w:rPr>
          <w:rFonts w:hint="eastAsia"/>
        </w:rPr>
        <w:t>ними</w:t>
      </w:r>
      <w:r>
        <w:t></w:t>
      </w:r>
      <w:r>
        <w:rPr>
          <w:rFonts w:hint="eastAsia"/>
        </w:rPr>
        <w:t>своєї</w:t>
      </w:r>
      <w:r>
        <w:t></w:t>
      </w:r>
      <w:r>
        <w:rPr>
          <w:rFonts w:hint="eastAsia"/>
        </w:rPr>
        <w:t>правової</w:t>
      </w:r>
      <w:r>
        <w:t></w:t>
      </w:r>
      <w:r>
        <w:rPr>
          <w:rFonts w:hint="eastAsia"/>
        </w:rPr>
        <w:t>позиції</w:t>
      </w:r>
      <w:r>
        <w:t></w:t>
      </w:r>
      <w:r>
        <w:t></w:t>
      </w:r>
      <w:r>
        <w:rPr>
          <w:rFonts w:hint="eastAsia"/>
        </w:rPr>
        <w:t>яка</w:t>
      </w:r>
      <w:r>
        <w:t></w:t>
      </w:r>
      <w:r>
        <w:rPr>
          <w:rFonts w:hint="eastAsia"/>
        </w:rPr>
        <w:t>обумовлена</w:t>
      </w:r>
      <w:r>
        <w:t></w:t>
      </w:r>
      <w:r>
        <w:rPr>
          <w:rFonts w:hint="eastAsia"/>
        </w:rPr>
        <w:t>власним</w:t>
      </w:r>
      <w:r>
        <w:t></w:t>
      </w:r>
      <w:r>
        <w:rPr>
          <w:rFonts w:hint="eastAsia"/>
        </w:rPr>
        <w:t>об’єктом</w:t>
      </w:r>
      <w:r>
        <w:t></w:t>
      </w:r>
    </w:p>
    <w:p w:rsidR="00C808A8" w:rsidRDefault="00C808A8" w:rsidP="00C808A8">
      <w:r>
        <w:rPr>
          <w:rFonts w:hint="eastAsia"/>
        </w:rPr>
        <w:t>предметом</w:t>
      </w:r>
      <w:r>
        <w:t></w:t>
      </w:r>
      <w:r>
        <w:t></w:t>
      </w:r>
      <w:r>
        <w:rPr>
          <w:rFonts w:hint="eastAsia"/>
        </w:rPr>
        <w:t>метою</w:t>
      </w:r>
      <w:r>
        <w:t></w:t>
      </w:r>
      <w:r>
        <w:t></w:t>
      </w:r>
      <w:r>
        <w:rPr>
          <w:rFonts w:hint="eastAsia"/>
        </w:rPr>
        <w:t>завданнями</w:t>
      </w:r>
      <w:r>
        <w:t></w:t>
      </w:r>
      <w:r>
        <w:t></w:t>
      </w:r>
      <w:r>
        <w:rPr>
          <w:rFonts w:hint="eastAsia"/>
        </w:rPr>
        <w:t>засобами</w:t>
      </w:r>
      <w:r>
        <w:t></w:t>
      </w:r>
      <w:r>
        <w:rPr>
          <w:rFonts w:hint="eastAsia"/>
        </w:rPr>
        <w:t>доказування</w:t>
      </w:r>
      <w:r>
        <w:t></w:t>
      </w:r>
      <w:r>
        <w:rPr>
          <w:rFonts w:hint="eastAsia"/>
        </w:rPr>
        <w:t>для</w:t>
      </w:r>
      <w:r>
        <w:t></w:t>
      </w:r>
      <w:r>
        <w:rPr>
          <w:rFonts w:hint="eastAsia"/>
        </w:rPr>
        <w:t>досягнення</w:t>
      </w:r>
      <w:r>
        <w:t></w:t>
      </w:r>
      <w:r>
        <w:rPr>
          <w:rFonts w:hint="eastAsia"/>
        </w:rPr>
        <w:t>бажаного</w:t>
      </w:r>
    </w:p>
    <w:p w:rsidR="00C808A8" w:rsidRDefault="00C808A8" w:rsidP="00C808A8">
      <w:r>
        <w:rPr>
          <w:rFonts w:hint="eastAsia"/>
        </w:rPr>
        <w:t>результату</w:t>
      </w:r>
      <w:r>
        <w:t></w:t>
      </w:r>
      <w:r>
        <w:rPr>
          <w:rFonts w:hint="eastAsia"/>
        </w:rPr>
        <w:t>у</w:t>
      </w:r>
      <w:r>
        <w:t></w:t>
      </w:r>
      <w:r>
        <w:rPr>
          <w:rFonts w:hint="eastAsia"/>
        </w:rPr>
        <w:t>досудовому</w:t>
      </w:r>
      <w:r>
        <w:t></w:t>
      </w:r>
      <w:r>
        <w:rPr>
          <w:rFonts w:hint="eastAsia"/>
        </w:rPr>
        <w:t>розслідуванні</w:t>
      </w:r>
      <w:r>
        <w:t></w:t>
      </w:r>
    </w:p>
    <w:p w:rsidR="00C808A8" w:rsidRDefault="00C808A8" w:rsidP="00C808A8">
      <w:r>
        <w:rPr>
          <w:rFonts w:hint="eastAsia"/>
        </w:rPr>
        <w:t>Захисник</w:t>
      </w:r>
      <w:r>
        <w:t></w:t>
      </w:r>
      <w:r>
        <w:rPr>
          <w:rFonts w:hint="eastAsia"/>
        </w:rPr>
        <w:t>як</w:t>
      </w:r>
      <w:r>
        <w:t></w:t>
      </w:r>
      <w:r>
        <w:rPr>
          <w:rFonts w:hint="eastAsia"/>
        </w:rPr>
        <w:t>суб’єкт</w:t>
      </w:r>
      <w:r>
        <w:t></w:t>
      </w:r>
      <w:r>
        <w:rPr>
          <w:rFonts w:hint="eastAsia"/>
        </w:rPr>
        <w:t>доказування</w:t>
      </w:r>
      <w:r>
        <w:t></w:t>
      </w:r>
      <w:r>
        <w:rPr>
          <w:rFonts w:hint="eastAsia"/>
        </w:rPr>
        <w:t>у</w:t>
      </w:r>
      <w:r>
        <w:t></w:t>
      </w:r>
      <w:r>
        <w:rPr>
          <w:rFonts w:hint="eastAsia"/>
        </w:rPr>
        <w:t>досудовому</w:t>
      </w:r>
      <w:r>
        <w:t></w:t>
      </w:r>
      <w:r>
        <w:rPr>
          <w:rFonts w:hint="eastAsia"/>
        </w:rPr>
        <w:t>розслідуванні</w:t>
      </w:r>
      <w:r>
        <w:t></w:t>
      </w:r>
      <w:r>
        <w:rPr>
          <w:rFonts w:hint="eastAsia"/>
        </w:rPr>
        <w:t>–</w:t>
      </w:r>
      <w:r>
        <w:t></w:t>
      </w:r>
      <w:r>
        <w:rPr>
          <w:rFonts w:hint="eastAsia"/>
        </w:rPr>
        <w:t>це</w:t>
      </w:r>
      <w:r>
        <w:t></w:t>
      </w:r>
      <w:r>
        <w:rPr>
          <w:rFonts w:hint="eastAsia"/>
        </w:rPr>
        <w:t>адвокат</w:t>
      </w:r>
      <w:r>
        <w:t></w:t>
      </w:r>
    </w:p>
    <w:p w:rsidR="00C808A8" w:rsidRDefault="00C808A8" w:rsidP="00C808A8">
      <w:r>
        <w:rPr>
          <w:rFonts w:hint="eastAsia"/>
        </w:rPr>
        <w:t>який</w:t>
      </w:r>
      <w:r>
        <w:t></w:t>
      </w:r>
      <w:r>
        <w:rPr>
          <w:rFonts w:hint="eastAsia"/>
        </w:rPr>
        <w:t>у</w:t>
      </w:r>
      <w:r>
        <w:t></w:t>
      </w:r>
      <w:r>
        <w:rPr>
          <w:rFonts w:hint="eastAsia"/>
        </w:rPr>
        <w:t>порядку</w:t>
      </w:r>
      <w:r>
        <w:t></w:t>
      </w:r>
      <w:r>
        <w:t></w:t>
      </w:r>
      <w:r>
        <w:rPr>
          <w:rFonts w:hint="eastAsia"/>
        </w:rPr>
        <w:t>передбаченому</w:t>
      </w:r>
      <w:r>
        <w:t></w:t>
      </w:r>
      <w:r>
        <w:rPr>
          <w:rFonts w:hint="eastAsia"/>
        </w:rPr>
        <w:t>кримінальним</w:t>
      </w:r>
      <w:r>
        <w:t></w:t>
      </w:r>
      <w:r>
        <w:rPr>
          <w:rFonts w:hint="eastAsia"/>
        </w:rPr>
        <w:t>процесуальним</w:t>
      </w:r>
      <w:r>
        <w:t></w:t>
      </w:r>
      <w:r>
        <w:rPr>
          <w:rFonts w:hint="eastAsia"/>
        </w:rPr>
        <w:t>законодавством</w:t>
      </w:r>
      <w:r>
        <w:t></w:t>
      </w:r>
    </w:p>
    <w:p w:rsidR="00C808A8" w:rsidRDefault="00C808A8" w:rsidP="00C808A8">
      <w:r>
        <w:rPr>
          <w:rFonts w:hint="eastAsia"/>
        </w:rPr>
        <w:t>наділений</w:t>
      </w:r>
      <w:r>
        <w:t></w:t>
      </w:r>
      <w:r>
        <w:rPr>
          <w:rFonts w:hint="eastAsia"/>
        </w:rPr>
        <w:t>повноваженнями</w:t>
      </w:r>
      <w:r>
        <w:t></w:t>
      </w:r>
      <w:r>
        <w:rPr>
          <w:rFonts w:hint="eastAsia"/>
        </w:rPr>
        <w:t>щодо</w:t>
      </w:r>
      <w:r>
        <w:t></w:t>
      </w:r>
      <w:r>
        <w:rPr>
          <w:rFonts w:hint="eastAsia"/>
        </w:rPr>
        <w:t>здійснення</w:t>
      </w:r>
      <w:r>
        <w:t></w:t>
      </w:r>
      <w:r>
        <w:rPr>
          <w:rFonts w:hint="eastAsia"/>
        </w:rPr>
        <w:t>доказування</w:t>
      </w:r>
      <w:r>
        <w:t></w:t>
      </w:r>
      <w:r>
        <w:rPr>
          <w:rFonts w:hint="eastAsia"/>
        </w:rPr>
        <w:t>для</w:t>
      </w:r>
      <w:r>
        <w:t></w:t>
      </w:r>
      <w:r>
        <w:rPr>
          <w:rFonts w:hint="eastAsia"/>
        </w:rPr>
        <w:t>реалізації</w:t>
      </w:r>
      <w:r>
        <w:t></w:t>
      </w:r>
      <w:r>
        <w:rPr>
          <w:rFonts w:hint="eastAsia"/>
        </w:rPr>
        <w:t>функції</w:t>
      </w:r>
    </w:p>
    <w:p w:rsidR="00C808A8" w:rsidRDefault="00C808A8" w:rsidP="00C808A8">
      <w:r>
        <w:rPr>
          <w:rFonts w:hint="eastAsia"/>
        </w:rPr>
        <w:t>захисту</w:t>
      </w:r>
      <w:r>
        <w:t></w:t>
      </w:r>
      <w:r>
        <w:rPr>
          <w:rFonts w:hint="eastAsia"/>
        </w:rPr>
        <w:t>у</w:t>
      </w:r>
      <w:r>
        <w:t></w:t>
      </w:r>
      <w:r>
        <w:rPr>
          <w:rFonts w:hint="eastAsia"/>
        </w:rPr>
        <w:t>досудовому</w:t>
      </w:r>
      <w:r>
        <w:t></w:t>
      </w:r>
      <w:r>
        <w:rPr>
          <w:rFonts w:hint="eastAsia"/>
        </w:rPr>
        <w:t>розслідуванні</w:t>
      </w:r>
      <w:r>
        <w:t></w:t>
      </w:r>
    </w:p>
    <w:p w:rsidR="00C808A8" w:rsidRDefault="00C808A8" w:rsidP="00C808A8">
      <w:r>
        <w:rPr>
          <w:rFonts w:hint="eastAsia"/>
        </w:rPr>
        <w:t>Кримінальні</w:t>
      </w:r>
      <w:r>
        <w:t></w:t>
      </w:r>
      <w:r>
        <w:rPr>
          <w:rFonts w:hint="eastAsia"/>
        </w:rPr>
        <w:t>процесуальні</w:t>
      </w:r>
      <w:r>
        <w:t></w:t>
      </w:r>
      <w:r>
        <w:rPr>
          <w:rFonts w:hint="eastAsia"/>
        </w:rPr>
        <w:t>гарантії</w:t>
      </w:r>
      <w:r>
        <w:t></w:t>
      </w:r>
      <w:r>
        <w:rPr>
          <w:rFonts w:hint="eastAsia"/>
        </w:rPr>
        <w:t>захисника</w:t>
      </w:r>
      <w:r>
        <w:t></w:t>
      </w:r>
      <w:r>
        <w:rPr>
          <w:rFonts w:hint="eastAsia"/>
        </w:rPr>
        <w:t>як</w:t>
      </w:r>
      <w:r>
        <w:t></w:t>
      </w:r>
      <w:r>
        <w:rPr>
          <w:rFonts w:hint="eastAsia"/>
        </w:rPr>
        <w:t>суб’єкта</w:t>
      </w:r>
      <w:r>
        <w:t></w:t>
      </w:r>
      <w:r>
        <w:rPr>
          <w:rFonts w:hint="eastAsia"/>
        </w:rPr>
        <w:t>доказування</w:t>
      </w:r>
    </w:p>
    <w:p w:rsidR="00C808A8" w:rsidRDefault="00C808A8" w:rsidP="00C808A8">
      <w:r>
        <w:rPr>
          <w:rFonts w:hint="eastAsia"/>
        </w:rPr>
        <w:t>у</w:t>
      </w:r>
      <w:r>
        <w:t></w:t>
      </w:r>
      <w:r>
        <w:rPr>
          <w:rFonts w:hint="eastAsia"/>
        </w:rPr>
        <w:t>досудовому</w:t>
      </w:r>
      <w:r>
        <w:t></w:t>
      </w:r>
      <w:r>
        <w:rPr>
          <w:rFonts w:hint="eastAsia"/>
        </w:rPr>
        <w:t>розслідуванні</w:t>
      </w:r>
      <w:r>
        <w:t></w:t>
      </w:r>
      <w:r>
        <w:rPr>
          <w:rFonts w:hint="eastAsia"/>
        </w:rPr>
        <w:t>–</w:t>
      </w:r>
      <w:r>
        <w:t></w:t>
      </w:r>
      <w:r>
        <w:rPr>
          <w:rFonts w:hint="eastAsia"/>
        </w:rPr>
        <w:t>це</w:t>
      </w:r>
      <w:r>
        <w:t></w:t>
      </w:r>
      <w:r>
        <w:rPr>
          <w:rFonts w:hint="eastAsia"/>
        </w:rPr>
        <w:t>регламентовані</w:t>
      </w:r>
      <w:r>
        <w:t></w:t>
      </w:r>
      <w:r>
        <w:rPr>
          <w:rFonts w:hint="eastAsia"/>
        </w:rPr>
        <w:t>кримінальним</w:t>
      </w:r>
      <w:r>
        <w:t></w:t>
      </w:r>
      <w:r>
        <w:rPr>
          <w:rFonts w:hint="eastAsia"/>
        </w:rPr>
        <w:t>процесуальним</w:t>
      </w:r>
    </w:p>
    <w:p w:rsidR="00C808A8" w:rsidRDefault="00C808A8" w:rsidP="00C808A8">
      <w:r>
        <w:rPr>
          <w:rFonts w:hint="eastAsia"/>
        </w:rPr>
        <w:t>законодавством</w:t>
      </w:r>
      <w:r>
        <w:t></w:t>
      </w:r>
      <w:r>
        <w:rPr>
          <w:rFonts w:hint="eastAsia"/>
        </w:rPr>
        <w:t>умови</w:t>
      </w:r>
      <w:r>
        <w:t></w:t>
      </w:r>
      <w:r>
        <w:t></w:t>
      </w:r>
      <w:r>
        <w:rPr>
          <w:rFonts w:hint="eastAsia"/>
        </w:rPr>
        <w:t>що</w:t>
      </w:r>
      <w:r>
        <w:t></w:t>
      </w:r>
      <w:r>
        <w:rPr>
          <w:rFonts w:hint="eastAsia"/>
        </w:rPr>
        <w:t>забезпечують</w:t>
      </w:r>
      <w:r>
        <w:t></w:t>
      </w:r>
      <w:r>
        <w:rPr>
          <w:rFonts w:hint="eastAsia"/>
        </w:rPr>
        <w:t>реалізацію</w:t>
      </w:r>
      <w:r>
        <w:t></w:t>
      </w:r>
      <w:r>
        <w:rPr>
          <w:rFonts w:hint="eastAsia"/>
        </w:rPr>
        <w:t>повноважень</w:t>
      </w:r>
      <w:r>
        <w:t></w:t>
      </w:r>
      <w:r>
        <w:rPr>
          <w:rFonts w:hint="eastAsia"/>
        </w:rPr>
        <w:t>захисника</w:t>
      </w:r>
      <w:r>
        <w:t></w:t>
      </w:r>
      <w:r>
        <w:rPr>
          <w:rFonts w:hint="eastAsia"/>
        </w:rPr>
        <w:t>як</w:t>
      </w:r>
    </w:p>
    <w:p w:rsidR="00C808A8" w:rsidRDefault="00C808A8" w:rsidP="00C808A8">
      <w:r>
        <w:rPr>
          <w:rFonts w:hint="eastAsia"/>
        </w:rPr>
        <w:t>суб’єкта</w:t>
      </w:r>
      <w:r>
        <w:t></w:t>
      </w:r>
      <w:r>
        <w:rPr>
          <w:rFonts w:hint="eastAsia"/>
        </w:rPr>
        <w:t>доказування</w:t>
      </w:r>
      <w:r>
        <w:t></w:t>
      </w:r>
      <w:r>
        <w:rPr>
          <w:rFonts w:hint="eastAsia"/>
        </w:rPr>
        <w:t>під</w:t>
      </w:r>
      <w:r>
        <w:t></w:t>
      </w:r>
      <w:r>
        <w:rPr>
          <w:rFonts w:hint="eastAsia"/>
        </w:rPr>
        <w:t>час</w:t>
      </w:r>
      <w:r>
        <w:t></w:t>
      </w:r>
      <w:r>
        <w:rPr>
          <w:rFonts w:hint="eastAsia"/>
        </w:rPr>
        <w:t>отримання</w:t>
      </w:r>
      <w:r>
        <w:t></w:t>
      </w:r>
      <w:r>
        <w:rPr>
          <w:rFonts w:hint="eastAsia"/>
        </w:rPr>
        <w:t>доказів</w:t>
      </w:r>
      <w:r>
        <w:t></w:t>
      </w:r>
      <w:r>
        <w:rPr>
          <w:rFonts w:hint="eastAsia"/>
        </w:rPr>
        <w:t>та</w:t>
      </w:r>
      <w:r>
        <w:t></w:t>
      </w:r>
      <w:r>
        <w:rPr>
          <w:rFonts w:hint="eastAsia"/>
        </w:rPr>
        <w:t>їх</w:t>
      </w:r>
      <w:r>
        <w:t></w:t>
      </w:r>
      <w:r>
        <w:rPr>
          <w:rFonts w:hint="eastAsia"/>
        </w:rPr>
        <w:t>використання</w:t>
      </w:r>
      <w:r>
        <w:t></w:t>
      </w:r>
      <w:r>
        <w:rPr>
          <w:rFonts w:hint="eastAsia"/>
        </w:rPr>
        <w:t>для</w:t>
      </w:r>
    </w:p>
    <w:p w:rsidR="00C808A8" w:rsidRDefault="00C808A8" w:rsidP="00C808A8">
      <w:r>
        <w:rPr>
          <w:rFonts w:hint="eastAsia"/>
        </w:rPr>
        <w:t>обґрунтування</w:t>
      </w:r>
      <w:r>
        <w:t></w:t>
      </w:r>
      <w:r>
        <w:rPr>
          <w:rFonts w:hint="eastAsia"/>
        </w:rPr>
        <w:t>ними</w:t>
      </w:r>
      <w:r>
        <w:t></w:t>
      </w:r>
      <w:r>
        <w:rPr>
          <w:rFonts w:hint="eastAsia"/>
        </w:rPr>
        <w:t>власної</w:t>
      </w:r>
      <w:r>
        <w:t></w:t>
      </w:r>
      <w:r>
        <w:rPr>
          <w:rFonts w:hint="eastAsia"/>
        </w:rPr>
        <w:t>правової</w:t>
      </w:r>
      <w:r>
        <w:t></w:t>
      </w:r>
      <w:r>
        <w:rPr>
          <w:rFonts w:hint="eastAsia"/>
        </w:rPr>
        <w:t>позиції</w:t>
      </w:r>
      <w:r>
        <w:t></w:t>
      </w:r>
      <w:r>
        <w:rPr>
          <w:rFonts w:hint="eastAsia"/>
        </w:rPr>
        <w:t>у</w:t>
      </w:r>
      <w:r>
        <w:t></w:t>
      </w:r>
      <w:r>
        <w:rPr>
          <w:rFonts w:hint="eastAsia"/>
        </w:rPr>
        <w:t>досудовому</w:t>
      </w:r>
      <w:r>
        <w:t></w:t>
      </w:r>
      <w:r>
        <w:rPr>
          <w:rFonts w:hint="eastAsia"/>
        </w:rPr>
        <w:t>розслідуванні</w:t>
      </w:r>
      <w:r>
        <w:t></w:t>
      </w:r>
    </w:p>
    <w:p w:rsidR="00C808A8" w:rsidRDefault="00C808A8" w:rsidP="00C808A8">
      <w:r>
        <w:rPr>
          <w:rFonts w:hint="eastAsia"/>
        </w:rPr>
        <w:t>Кримінальні</w:t>
      </w:r>
      <w:r>
        <w:t></w:t>
      </w:r>
      <w:r>
        <w:rPr>
          <w:rFonts w:hint="eastAsia"/>
        </w:rPr>
        <w:t>процесуальні</w:t>
      </w:r>
      <w:r>
        <w:t></w:t>
      </w:r>
      <w:r>
        <w:rPr>
          <w:rFonts w:hint="eastAsia"/>
        </w:rPr>
        <w:t>гарантії</w:t>
      </w:r>
      <w:r>
        <w:t></w:t>
      </w:r>
      <w:r>
        <w:rPr>
          <w:rFonts w:hint="eastAsia"/>
        </w:rPr>
        <w:t>захисника</w:t>
      </w:r>
      <w:r>
        <w:t></w:t>
      </w:r>
      <w:r>
        <w:rPr>
          <w:rFonts w:hint="eastAsia"/>
        </w:rPr>
        <w:t>як</w:t>
      </w:r>
      <w:r>
        <w:t></w:t>
      </w:r>
      <w:r>
        <w:rPr>
          <w:rFonts w:hint="eastAsia"/>
        </w:rPr>
        <w:t>суб’єкта</w:t>
      </w:r>
      <w:r>
        <w:t></w:t>
      </w:r>
      <w:r>
        <w:rPr>
          <w:rFonts w:hint="eastAsia"/>
        </w:rPr>
        <w:t>доказування</w:t>
      </w:r>
    </w:p>
    <w:p w:rsidR="00C808A8" w:rsidRDefault="00C808A8" w:rsidP="00C808A8">
      <w:r>
        <w:rPr>
          <w:rFonts w:hint="eastAsia"/>
        </w:rPr>
        <w:t>у</w:t>
      </w:r>
      <w:r>
        <w:t></w:t>
      </w:r>
      <w:r>
        <w:rPr>
          <w:rFonts w:hint="eastAsia"/>
        </w:rPr>
        <w:t>досудовому</w:t>
      </w:r>
      <w:r>
        <w:t></w:t>
      </w:r>
      <w:r>
        <w:rPr>
          <w:rFonts w:hint="eastAsia"/>
        </w:rPr>
        <w:t>розслідуванні</w:t>
      </w:r>
      <w:r>
        <w:t></w:t>
      </w:r>
      <w:r>
        <w:rPr>
          <w:rFonts w:hint="eastAsia"/>
        </w:rPr>
        <w:t>поділяються</w:t>
      </w:r>
      <w:r>
        <w:t></w:t>
      </w:r>
      <w:r>
        <w:t></w:t>
      </w:r>
      <w:r>
        <w:t></w:t>
      </w:r>
      <w:r>
        <w:t></w:t>
      </w:r>
      <w:r>
        <w:t></w:t>
      </w:r>
      <w:r>
        <w:rPr>
          <w:rFonts w:hint="eastAsia"/>
        </w:rPr>
        <w:t>за</w:t>
      </w:r>
      <w:r>
        <w:t></w:t>
      </w:r>
      <w:r>
        <w:rPr>
          <w:rFonts w:hint="eastAsia"/>
        </w:rPr>
        <w:t>джерелом</w:t>
      </w:r>
      <w:r>
        <w:t></w:t>
      </w:r>
      <w:r>
        <w:rPr>
          <w:rFonts w:hint="eastAsia"/>
        </w:rPr>
        <w:t>нормативного</w:t>
      </w:r>
      <w:r>
        <w:t></w:t>
      </w:r>
      <w:r>
        <w:rPr>
          <w:rFonts w:hint="eastAsia"/>
        </w:rPr>
        <w:t>закріплення</w:t>
      </w:r>
      <w:r>
        <w:t></w:t>
      </w:r>
    </w:p>
    <w:p w:rsidR="00C808A8" w:rsidRDefault="00C808A8" w:rsidP="00C808A8">
      <w:r>
        <w:t></w:t>
      </w:r>
      <w:r>
        <w:t></w:t>
      </w:r>
      <w:r>
        <w:t></w:t>
      </w:r>
      <w:r>
        <w:rPr>
          <w:rFonts w:hint="eastAsia"/>
        </w:rPr>
        <w:t>за</w:t>
      </w:r>
      <w:r>
        <w:t></w:t>
      </w:r>
      <w:r>
        <w:rPr>
          <w:rFonts w:hint="eastAsia"/>
        </w:rPr>
        <w:t>елементом</w:t>
      </w:r>
      <w:r>
        <w:t></w:t>
      </w:r>
      <w:r>
        <w:rPr>
          <w:rFonts w:hint="eastAsia"/>
        </w:rPr>
        <w:t>правового</w:t>
      </w:r>
      <w:r>
        <w:t></w:t>
      </w:r>
      <w:r>
        <w:rPr>
          <w:rFonts w:hint="eastAsia"/>
        </w:rPr>
        <w:t>статусу</w:t>
      </w:r>
      <w:r>
        <w:t></w:t>
      </w:r>
      <w:r>
        <w:rPr>
          <w:rFonts w:hint="eastAsia"/>
        </w:rPr>
        <w:t>захисника</w:t>
      </w:r>
      <w:r>
        <w:t></w:t>
      </w:r>
      <w:r>
        <w:t></w:t>
      </w:r>
      <w:r>
        <w:t></w:t>
      </w:r>
      <w:r>
        <w:t></w:t>
      </w:r>
      <w:r>
        <w:t></w:t>
      </w:r>
      <w:r>
        <w:rPr>
          <w:rFonts w:hint="eastAsia"/>
        </w:rPr>
        <w:t>за</w:t>
      </w:r>
      <w:r>
        <w:t></w:t>
      </w:r>
      <w:r>
        <w:rPr>
          <w:rFonts w:hint="eastAsia"/>
        </w:rPr>
        <w:t>етапом</w:t>
      </w:r>
      <w:r>
        <w:t></w:t>
      </w:r>
      <w:r>
        <w:rPr>
          <w:rFonts w:hint="eastAsia"/>
        </w:rPr>
        <w:t>доказування</w:t>
      </w:r>
      <w:r>
        <w:t></w:t>
      </w:r>
      <w:r>
        <w:rPr>
          <w:rFonts w:hint="eastAsia"/>
        </w:rPr>
        <w:t>у</w:t>
      </w:r>
      <w:r>
        <w:t></w:t>
      </w:r>
      <w:r>
        <w:rPr>
          <w:rFonts w:hint="eastAsia"/>
        </w:rPr>
        <w:t>досудовому</w:t>
      </w:r>
    </w:p>
    <w:p w:rsidR="00C808A8" w:rsidRDefault="00C808A8" w:rsidP="00C808A8">
      <w:r>
        <w:rPr>
          <w:rFonts w:hint="eastAsia"/>
        </w:rPr>
        <w:t>розслідуванні</w:t>
      </w:r>
      <w:r>
        <w:t></w:t>
      </w:r>
      <w:r>
        <w:t></w:t>
      </w:r>
      <w:r>
        <w:t></w:t>
      </w:r>
      <w:r>
        <w:t></w:t>
      </w:r>
      <w:r>
        <w:t></w:t>
      </w:r>
      <w:r>
        <w:rPr>
          <w:rFonts w:hint="eastAsia"/>
        </w:rPr>
        <w:t>за</w:t>
      </w:r>
      <w:r>
        <w:t></w:t>
      </w:r>
      <w:r>
        <w:rPr>
          <w:rFonts w:hint="eastAsia"/>
        </w:rPr>
        <w:t>засобом</w:t>
      </w:r>
      <w:r>
        <w:t></w:t>
      </w:r>
      <w:r>
        <w:rPr>
          <w:rFonts w:hint="eastAsia"/>
        </w:rPr>
        <w:t>отримання</w:t>
      </w:r>
      <w:r>
        <w:t></w:t>
      </w:r>
      <w:r>
        <w:rPr>
          <w:rFonts w:hint="eastAsia"/>
        </w:rPr>
        <w:t>доказів</w:t>
      </w:r>
      <w:r>
        <w:t></w:t>
      </w:r>
      <w:r>
        <w:rPr>
          <w:rFonts w:hint="eastAsia"/>
        </w:rPr>
        <w:t>у</w:t>
      </w:r>
      <w:r>
        <w:t></w:t>
      </w:r>
      <w:r>
        <w:rPr>
          <w:rFonts w:hint="eastAsia"/>
        </w:rPr>
        <w:t>досудовому</w:t>
      </w:r>
      <w:r>
        <w:t></w:t>
      </w:r>
      <w:r>
        <w:rPr>
          <w:rFonts w:hint="eastAsia"/>
        </w:rPr>
        <w:t>розслідуванні</w:t>
      </w:r>
      <w:r>
        <w:t></w:t>
      </w:r>
      <w:r>
        <w:t></w:t>
      </w:r>
      <w:r>
        <w:t></w:t>
      </w:r>
      <w:r>
        <w:t></w:t>
      </w:r>
      <w:r>
        <w:t></w:t>
      </w:r>
      <w:r>
        <w:rPr>
          <w:rFonts w:hint="eastAsia"/>
        </w:rPr>
        <w:t>за</w:t>
      </w:r>
    </w:p>
    <w:p w:rsidR="00C808A8" w:rsidRDefault="00C808A8" w:rsidP="00C808A8">
      <w:r>
        <w:rPr>
          <w:rFonts w:hint="eastAsia"/>
        </w:rPr>
        <w:t>метою</w:t>
      </w:r>
      <w:r>
        <w:t></w:t>
      </w:r>
      <w:r>
        <w:rPr>
          <w:rFonts w:hint="eastAsia"/>
        </w:rPr>
        <w:t>проведення</w:t>
      </w:r>
      <w:r>
        <w:t></w:t>
      </w:r>
      <w:r>
        <w:rPr>
          <w:rFonts w:hint="eastAsia"/>
        </w:rPr>
        <w:t>процесуальної</w:t>
      </w:r>
      <w:r>
        <w:t></w:t>
      </w:r>
      <w:r>
        <w:rPr>
          <w:rFonts w:hint="eastAsia"/>
        </w:rPr>
        <w:t>дії</w:t>
      </w:r>
      <w:r>
        <w:t></w:t>
      </w:r>
      <w:r>
        <w:t></w:t>
      </w:r>
      <w:r>
        <w:t></w:t>
      </w:r>
      <w:r>
        <w:t></w:t>
      </w:r>
      <w:r>
        <w:t></w:t>
      </w:r>
      <w:r>
        <w:rPr>
          <w:rFonts w:hint="eastAsia"/>
        </w:rPr>
        <w:t>за</w:t>
      </w:r>
      <w:r>
        <w:t></w:t>
      </w:r>
      <w:r>
        <w:rPr>
          <w:rFonts w:hint="eastAsia"/>
        </w:rPr>
        <w:t>видом</w:t>
      </w:r>
      <w:r>
        <w:t></w:t>
      </w:r>
      <w:r>
        <w:rPr>
          <w:rFonts w:hint="eastAsia"/>
        </w:rPr>
        <w:t>доказів</w:t>
      </w:r>
      <w:r>
        <w:t></w:t>
      </w:r>
      <w:r>
        <w:t></w:t>
      </w:r>
      <w:r>
        <w:rPr>
          <w:rFonts w:hint="eastAsia"/>
        </w:rPr>
        <w:t>що</w:t>
      </w:r>
      <w:r>
        <w:t></w:t>
      </w:r>
      <w:r>
        <w:rPr>
          <w:rFonts w:hint="eastAsia"/>
        </w:rPr>
        <w:t>отримує</w:t>
      </w:r>
      <w:r>
        <w:t></w:t>
      </w:r>
      <w:r>
        <w:rPr>
          <w:rFonts w:hint="eastAsia"/>
        </w:rPr>
        <w:t>та</w:t>
      </w:r>
    </w:p>
    <w:p w:rsidR="00C808A8" w:rsidRDefault="00C808A8" w:rsidP="00C808A8">
      <w:r>
        <w:rPr>
          <w:rFonts w:hint="eastAsia"/>
        </w:rPr>
        <w:t>використовує</w:t>
      </w:r>
      <w:r>
        <w:t></w:t>
      </w:r>
      <w:r>
        <w:rPr>
          <w:rFonts w:hint="eastAsia"/>
        </w:rPr>
        <w:t>захисник</w:t>
      </w:r>
      <w:r>
        <w:t></w:t>
      </w:r>
      <w:r>
        <w:t></w:t>
      </w:r>
      <w:r>
        <w:t></w:t>
      </w:r>
      <w:r>
        <w:t></w:t>
      </w:r>
      <w:r>
        <w:t></w:t>
      </w:r>
      <w:r>
        <w:rPr>
          <w:rFonts w:hint="eastAsia"/>
        </w:rPr>
        <w:t>за</w:t>
      </w:r>
      <w:r>
        <w:t></w:t>
      </w:r>
      <w:r>
        <w:rPr>
          <w:rFonts w:hint="eastAsia"/>
        </w:rPr>
        <w:t>суб’єктом</w:t>
      </w:r>
      <w:r>
        <w:t></w:t>
      </w:r>
      <w:r>
        <w:t></w:t>
      </w:r>
      <w:r>
        <w:rPr>
          <w:rFonts w:hint="eastAsia"/>
        </w:rPr>
        <w:t>що</w:t>
      </w:r>
      <w:r>
        <w:t></w:t>
      </w:r>
      <w:r>
        <w:rPr>
          <w:rFonts w:hint="eastAsia"/>
        </w:rPr>
        <w:t>забезпечує</w:t>
      </w:r>
      <w:r>
        <w:t></w:t>
      </w:r>
      <w:r>
        <w:rPr>
          <w:rFonts w:hint="eastAsia"/>
        </w:rPr>
        <w:t>отримання</w:t>
      </w:r>
      <w:r>
        <w:t></w:t>
      </w:r>
      <w:r>
        <w:rPr>
          <w:rFonts w:hint="eastAsia"/>
        </w:rPr>
        <w:t>доказів</w:t>
      </w:r>
      <w:r>
        <w:t></w:t>
      </w:r>
      <w:r>
        <w:rPr>
          <w:rFonts w:hint="eastAsia"/>
        </w:rPr>
        <w:t>захисником</w:t>
      </w:r>
    </w:p>
    <w:p w:rsidR="00C808A8" w:rsidRDefault="00C808A8" w:rsidP="00C808A8">
      <w:r>
        <w:rPr>
          <w:rFonts w:hint="eastAsia"/>
        </w:rPr>
        <w:t>у</w:t>
      </w:r>
      <w:r>
        <w:t></w:t>
      </w:r>
      <w:r>
        <w:rPr>
          <w:rFonts w:hint="eastAsia"/>
        </w:rPr>
        <w:t>досудовому</w:t>
      </w:r>
      <w:r>
        <w:t></w:t>
      </w:r>
      <w:r>
        <w:rPr>
          <w:rFonts w:hint="eastAsia"/>
        </w:rPr>
        <w:t>розслідуванні</w:t>
      </w:r>
      <w:r>
        <w:t></w:t>
      </w:r>
    </w:p>
    <w:p w:rsidR="00C808A8" w:rsidRDefault="00C808A8" w:rsidP="00C808A8">
      <w:r>
        <w:rPr>
          <w:rFonts w:hint="eastAsia"/>
        </w:rPr>
        <w:t>Механізм</w:t>
      </w:r>
      <w:r>
        <w:t></w:t>
      </w:r>
      <w:r>
        <w:rPr>
          <w:rFonts w:hint="eastAsia"/>
        </w:rPr>
        <w:t>реалізації</w:t>
      </w:r>
      <w:r>
        <w:t></w:t>
      </w:r>
      <w:r>
        <w:rPr>
          <w:rFonts w:hint="eastAsia"/>
        </w:rPr>
        <w:t>кримінальних</w:t>
      </w:r>
      <w:r>
        <w:t></w:t>
      </w:r>
      <w:r>
        <w:rPr>
          <w:rFonts w:hint="eastAsia"/>
        </w:rPr>
        <w:t>процесуальних</w:t>
      </w:r>
      <w:r>
        <w:t></w:t>
      </w:r>
      <w:r>
        <w:rPr>
          <w:rFonts w:hint="eastAsia"/>
        </w:rPr>
        <w:t>гарантій</w:t>
      </w:r>
      <w:r>
        <w:t></w:t>
      </w:r>
      <w:r>
        <w:rPr>
          <w:rFonts w:hint="eastAsia"/>
        </w:rPr>
        <w:t>захисника</w:t>
      </w:r>
      <w:r>
        <w:t></w:t>
      </w:r>
      <w:r>
        <w:rPr>
          <w:rFonts w:hint="eastAsia"/>
        </w:rPr>
        <w:t>як</w:t>
      </w:r>
      <w:r>
        <w:t></w:t>
      </w:r>
      <w:r>
        <w:rPr>
          <w:rFonts w:hint="eastAsia"/>
        </w:rPr>
        <w:t>суб’єкта</w:t>
      </w:r>
    </w:p>
    <w:p w:rsidR="00C808A8" w:rsidRDefault="00C808A8" w:rsidP="00C808A8">
      <w:r>
        <w:rPr>
          <w:rFonts w:hint="eastAsia"/>
        </w:rPr>
        <w:t>доказування</w:t>
      </w:r>
      <w:r>
        <w:t></w:t>
      </w:r>
      <w:r>
        <w:rPr>
          <w:rFonts w:hint="eastAsia"/>
        </w:rPr>
        <w:t>у</w:t>
      </w:r>
      <w:r>
        <w:t></w:t>
      </w:r>
      <w:r>
        <w:rPr>
          <w:rFonts w:hint="eastAsia"/>
        </w:rPr>
        <w:t>досудовому</w:t>
      </w:r>
      <w:r>
        <w:t></w:t>
      </w:r>
      <w:r>
        <w:rPr>
          <w:rFonts w:hint="eastAsia"/>
        </w:rPr>
        <w:t>розслідуванні</w:t>
      </w:r>
      <w:r>
        <w:t></w:t>
      </w:r>
      <w:r>
        <w:rPr>
          <w:rFonts w:hint="eastAsia"/>
        </w:rPr>
        <w:t>–</w:t>
      </w:r>
      <w:r>
        <w:t></w:t>
      </w:r>
      <w:r>
        <w:rPr>
          <w:rFonts w:hint="eastAsia"/>
        </w:rPr>
        <w:t>це</w:t>
      </w:r>
      <w:r>
        <w:t></w:t>
      </w:r>
      <w:r>
        <w:rPr>
          <w:rFonts w:hint="eastAsia"/>
        </w:rPr>
        <w:t>комплексна</w:t>
      </w:r>
      <w:r>
        <w:t></w:t>
      </w:r>
      <w:r>
        <w:rPr>
          <w:rFonts w:hint="eastAsia"/>
        </w:rPr>
        <w:t>взаємодіюча</w:t>
      </w:r>
      <w:r>
        <w:t></w:t>
      </w:r>
      <w:r>
        <w:rPr>
          <w:rFonts w:hint="eastAsia"/>
        </w:rPr>
        <w:t>система</w:t>
      </w:r>
    </w:p>
    <w:p w:rsidR="00C808A8" w:rsidRDefault="00C808A8" w:rsidP="00C808A8">
      <w:r>
        <w:t></w:t>
      </w:r>
      <w:r>
        <w:t></w:t>
      </w:r>
      <w:r>
        <w:t></w:t>
      </w:r>
    </w:p>
    <w:p w:rsidR="00C808A8" w:rsidRDefault="00C808A8" w:rsidP="00C808A8">
      <w:r>
        <w:rPr>
          <w:rFonts w:hint="eastAsia"/>
        </w:rPr>
        <w:t>кримінальних</w:t>
      </w:r>
      <w:r>
        <w:t></w:t>
      </w:r>
      <w:r>
        <w:rPr>
          <w:rFonts w:hint="eastAsia"/>
        </w:rPr>
        <w:t>процесуальних</w:t>
      </w:r>
      <w:r>
        <w:t></w:t>
      </w:r>
      <w:r>
        <w:rPr>
          <w:rFonts w:hint="eastAsia"/>
        </w:rPr>
        <w:t>гарантій</w:t>
      </w:r>
      <w:r>
        <w:t></w:t>
      </w:r>
      <w:r>
        <w:rPr>
          <w:rFonts w:hint="eastAsia"/>
        </w:rPr>
        <w:t>захисника</w:t>
      </w:r>
      <w:r>
        <w:t></w:t>
      </w:r>
      <w:r>
        <w:rPr>
          <w:rFonts w:hint="eastAsia"/>
        </w:rPr>
        <w:t>як</w:t>
      </w:r>
      <w:r>
        <w:t></w:t>
      </w:r>
      <w:r>
        <w:rPr>
          <w:rFonts w:hint="eastAsia"/>
        </w:rPr>
        <w:t>суб’єкта</w:t>
      </w:r>
      <w:r>
        <w:t></w:t>
      </w:r>
      <w:r>
        <w:rPr>
          <w:rFonts w:hint="eastAsia"/>
        </w:rPr>
        <w:t>доказування</w:t>
      </w:r>
      <w:r>
        <w:t></w:t>
      </w:r>
      <w:r>
        <w:rPr>
          <w:rFonts w:hint="eastAsia"/>
        </w:rPr>
        <w:t>у</w:t>
      </w:r>
    </w:p>
    <w:p w:rsidR="00C808A8" w:rsidRDefault="00C808A8" w:rsidP="00C808A8">
      <w:r>
        <w:rPr>
          <w:rFonts w:hint="eastAsia"/>
        </w:rPr>
        <w:t>досудовому</w:t>
      </w:r>
      <w:r>
        <w:t></w:t>
      </w:r>
      <w:r>
        <w:rPr>
          <w:rFonts w:hint="eastAsia"/>
        </w:rPr>
        <w:t>розслідуванні</w:t>
      </w:r>
      <w:r>
        <w:t></w:t>
      </w:r>
      <w:r>
        <w:t></w:t>
      </w:r>
      <w:r>
        <w:rPr>
          <w:rFonts w:hint="eastAsia"/>
        </w:rPr>
        <w:t>що</w:t>
      </w:r>
      <w:r>
        <w:t></w:t>
      </w:r>
      <w:r>
        <w:rPr>
          <w:rFonts w:hint="eastAsia"/>
        </w:rPr>
        <w:t>має</w:t>
      </w:r>
      <w:r>
        <w:t></w:t>
      </w:r>
      <w:r>
        <w:rPr>
          <w:rFonts w:hint="eastAsia"/>
        </w:rPr>
        <w:t>нормативно</w:t>
      </w:r>
      <w:r>
        <w:t></w:t>
      </w:r>
      <w:r>
        <w:rPr>
          <w:rFonts w:hint="eastAsia"/>
        </w:rPr>
        <w:t>визначену</w:t>
      </w:r>
      <w:r>
        <w:t></w:t>
      </w:r>
      <w:r>
        <w:rPr>
          <w:rFonts w:hint="eastAsia"/>
        </w:rPr>
        <w:t>правову</w:t>
      </w:r>
      <w:r>
        <w:t></w:t>
      </w:r>
      <w:r>
        <w:rPr>
          <w:rFonts w:hint="eastAsia"/>
        </w:rPr>
        <w:t>форму</w:t>
      </w:r>
      <w:r>
        <w:t></w:t>
      </w:r>
      <w:r>
        <w:t></w:t>
      </w:r>
      <w:r>
        <w:rPr>
          <w:rFonts w:hint="eastAsia"/>
        </w:rPr>
        <w:t>й</w:t>
      </w:r>
    </w:p>
    <w:p w:rsidR="00C808A8" w:rsidRDefault="00C808A8" w:rsidP="00C808A8">
      <w:r>
        <w:rPr>
          <w:rFonts w:hint="eastAsia"/>
        </w:rPr>
        <w:t>реалізується</w:t>
      </w:r>
      <w:r>
        <w:t></w:t>
      </w:r>
      <w:r>
        <w:rPr>
          <w:rFonts w:hint="eastAsia"/>
        </w:rPr>
        <w:t>уповноваженими</w:t>
      </w:r>
      <w:r>
        <w:t></w:t>
      </w:r>
      <w:r>
        <w:rPr>
          <w:rFonts w:hint="eastAsia"/>
        </w:rPr>
        <w:t>суб’єктами</w:t>
      </w:r>
      <w:r>
        <w:t></w:t>
      </w:r>
      <w:r>
        <w:rPr>
          <w:rFonts w:hint="eastAsia"/>
        </w:rPr>
        <w:t>для</w:t>
      </w:r>
      <w:r>
        <w:t></w:t>
      </w:r>
      <w:r>
        <w:rPr>
          <w:rFonts w:hint="eastAsia"/>
        </w:rPr>
        <w:t>забезпечення</w:t>
      </w:r>
      <w:r>
        <w:t></w:t>
      </w:r>
      <w:r>
        <w:rPr>
          <w:rFonts w:hint="eastAsia"/>
        </w:rPr>
        <w:t>отримання</w:t>
      </w:r>
      <w:r>
        <w:t></w:t>
      </w:r>
      <w:r>
        <w:rPr>
          <w:rFonts w:hint="eastAsia"/>
        </w:rPr>
        <w:t>доказів</w:t>
      </w:r>
    </w:p>
    <w:p w:rsidR="00C808A8" w:rsidRDefault="00C808A8" w:rsidP="00C808A8">
      <w:r>
        <w:rPr>
          <w:rFonts w:hint="eastAsia"/>
        </w:rPr>
        <w:t>захисником</w:t>
      </w:r>
      <w:r>
        <w:t></w:t>
      </w:r>
      <w:r>
        <w:rPr>
          <w:rFonts w:hint="eastAsia"/>
        </w:rPr>
        <w:t>та</w:t>
      </w:r>
      <w:r>
        <w:t></w:t>
      </w:r>
      <w:r>
        <w:rPr>
          <w:rFonts w:hint="eastAsia"/>
        </w:rPr>
        <w:t>їх</w:t>
      </w:r>
      <w:r>
        <w:t></w:t>
      </w:r>
      <w:r>
        <w:rPr>
          <w:rFonts w:hint="eastAsia"/>
        </w:rPr>
        <w:t>використання</w:t>
      </w:r>
      <w:r>
        <w:t></w:t>
      </w:r>
      <w:r>
        <w:rPr>
          <w:rFonts w:hint="eastAsia"/>
        </w:rPr>
        <w:t>з</w:t>
      </w:r>
      <w:r>
        <w:t></w:t>
      </w:r>
      <w:r>
        <w:rPr>
          <w:rFonts w:hint="eastAsia"/>
        </w:rPr>
        <w:t>метою</w:t>
      </w:r>
      <w:r>
        <w:t></w:t>
      </w:r>
      <w:r>
        <w:rPr>
          <w:rFonts w:hint="eastAsia"/>
        </w:rPr>
        <w:t>обґрунтування</w:t>
      </w:r>
      <w:r>
        <w:t></w:t>
      </w:r>
      <w:r>
        <w:rPr>
          <w:rFonts w:hint="eastAsia"/>
        </w:rPr>
        <w:t>власної</w:t>
      </w:r>
      <w:r>
        <w:t></w:t>
      </w:r>
      <w:r>
        <w:rPr>
          <w:rFonts w:hint="eastAsia"/>
        </w:rPr>
        <w:t>правової</w:t>
      </w:r>
      <w:r>
        <w:t></w:t>
      </w:r>
      <w:r>
        <w:rPr>
          <w:rFonts w:hint="eastAsia"/>
        </w:rPr>
        <w:t>позиції</w:t>
      </w:r>
      <w:r>
        <w:t></w:t>
      </w:r>
      <w:r>
        <w:rPr>
          <w:rFonts w:hint="eastAsia"/>
        </w:rPr>
        <w:t>у</w:t>
      </w:r>
    </w:p>
    <w:p w:rsidR="00C808A8" w:rsidRDefault="00C808A8" w:rsidP="00C808A8">
      <w:r>
        <w:rPr>
          <w:rFonts w:hint="eastAsia"/>
        </w:rPr>
        <w:t>досудовому</w:t>
      </w:r>
      <w:r>
        <w:t></w:t>
      </w:r>
      <w:r>
        <w:rPr>
          <w:rFonts w:hint="eastAsia"/>
        </w:rPr>
        <w:t>розслідуванні</w:t>
      </w:r>
      <w:r>
        <w:t></w:t>
      </w:r>
    </w:p>
    <w:p w:rsidR="00C808A8" w:rsidRDefault="00C808A8" w:rsidP="00C808A8">
      <w:r>
        <w:rPr>
          <w:rFonts w:hint="eastAsia"/>
        </w:rPr>
        <w:t>Кримінальними</w:t>
      </w:r>
      <w:r>
        <w:t></w:t>
      </w:r>
      <w:r>
        <w:rPr>
          <w:rFonts w:hint="eastAsia"/>
        </w:rPr>
        <w:t>процесуальними</w:t>
      </w:r>
      <w:r>
        <w:t></w:t>
      </w:r>
      <w:r>
        <w:rPr>
          <w:rFonts w:hint="eastAsia"/>
        </w:rPr>
        <w:t>гарантіями</w:t>
      </w:r>
      <w:r>
        <w:t></w:t>
      </w:r>
      <w:r>
        <w:rPr>
          <w:rFonts w:hint="eastAsia"/>
        </w:rPr>
        <w:t>захисника</w:t>
      </w:r>
      <w:r>
        <w:t></w:t>
      </w:r>
      <w:r>
        <w:rPr>
          <w:rFonts w:hint="eastAsia"/>
        </w:rPr>
        <w:t>як</w:t>
      </w:r>
      <w:r>
        <w:t></w:t>
      </w:r>
      <w:r>
        <w:rPr>
          <w:rFonts w:hint="eastAsia"/>
        </w:rPr>
        <w:t>суб’єкта</w:t>
      </w:r>
    </w:p>
    <w:p w:rsidR="00C808A8" w:rsidRDefault="00C808A8" w:rsidP="00C808A8">
      <w:r>
        <w:rPr>
          <w:rFonts w:hint="eastAsia"/>
        </w:rPr>
        <w:t>доказування</w:t>
      </w:r>
      <w:r>
        <w:t></w:t>
      </w:r>
      <w:r>
        <w:rPr>
          <w:rFonts w:hint="eastAsia"/>
        </w:rPr>
        <w:t>при</w:t>
      </w:r>
      <w:r>
        <w:t></w:t>
      </w:r>
      <w:r>
        <w:rPr>
          <w:rFonts w:hint="eastAsia"/>
        </w:rPr>
        <w:t>проведенні</w:t>
      </w:r>
      <w:r>
        <w:t></w:t>
      </w:r>
      <w:r>
        <w:rPr>
          <w:rFonts w:hint="eastAsia"/>
        </w:rPr>
        <w:t>СРД</w:t>
      </w:r>
      <w:r>
        <w:t></w:t>
      </w:r>
      <w:r>
        <w:rPr>
          <w:rFonts w:hint="eastAsia"/>
        </w:rPr>
        <w:t>та</w:t>
      </w:r>
      <w:r>
        <w:t></w:t>
      </w:r>
      <w:r>
        <w:rPr>
          <w:rFonts w:hint="eastAsia"/>
        </w:rPr>
        <w:t>НСРД</w:t>
      </w:r>
      <w:r>
        <w:t></w:t>
      </w:r>
      <w:r>
        <w:rPr>
          <w:rFonts w:hint="eastAsia"/>
        </w:rPr>
        <w:t>у</w:t>
      </w:r>
      <w:r>
        <w:t></w:t>
      </w:r>
      <w:r>
        <w:rPr>
          <w:rFonts w:hint="eastAsia"/>
        </w:rPr>
        <w:t>досудовому</w:t>
      </w:r>
      <w:r>
        <w:t></w:t>
      </w:r>
      <w:r>
        <w:rPr>
          <w:rFonts w:hint="eastAsia"/>
        </w:rPr>
        <w:t>розслідуванні</w:t>
      </w:r>
      <w:r>
        <w:t></w:t>
      </w:r>
      <w:r>
        <w:rPr>
          <w:rFonts w:hint="eastAsia"/>
        </w:rPr>
        <w:t>є</w:t>
      </w:r>
      <w:r>
        <w:t></w:t>
      </w:r>
      <w:r>
        <w:t></w:t>
      </w:r>
      <w:r>
        <w:rPr>
          <w:rFonts w:hint="eastAsia"/>
        </w:rPr>
        <w:t>надання</w:t>
      </w:r>
    </w:p>
    <w:p w:rsidR="00C808A8" w:rsidRDefault="00C808A8" w:rsidP="00C808A8">
      <w:r>
        <w:rPr>
          <w:rFonts w:hint="eastAsia"/>
        </w:rPr>
        <w:t>захиснику</w:t>
      </w:r>
      <w:r>
        <w:t></w:t>
      </w:r>
      <w:r>
        <w:rPr>
          <w:rFonts w:hint="eastAsia"/>
        </w:rPr>
        <w:t>права</w:t>
      </w:r>
      <w:r>
        <w:t></w:t>
      </w:r>
      <w:r>
        <w:rPr>
          <w:rFonts w:hint="eastAsia"/>
        </w:rPr>
        <w:t>звертатися</w:t>
      </w:r>
      <w:r>
        <w:t></w:t>
      </w:r>
      <w:r>
        <w:rPr>
          <w:rFonts w:hint="eastAsia"/>
        </w:rPr>
        <w:t>до</w:t>
      </w:r>
      <w:r>
        <w:t></w:t>
      </w:r>
      <w:r>
        <w:rPr>
          <w:rFonts w:hint="eastAsia"/>
        </w:rPr>
        <w:t>слідчого</w:t>
      </w:r>
      <w:r>
        <w:t></w:t>
      </w:r>
      <w:r>
        <w:rPr>
          <w:rFonts w:hint="eastAsia"/>
        </w:rPr>
        <w:t>судді</w:t>
      </w:r>
      <w:r>
        <w:t></w:t>
      </w:r>
      <w:r>
        <w:rPr>
          <w:rFonts w:hint="eastAsia"/>
        </w:rPr>
        <w:t>з</w:t>
      </w:r>
      <w:r>
        <w:t></w:t>
      </w:r>
      <w:r>
        <w:rPr>
          <w:rFonts w:hint="eastAsia"/>
        </w:rPr>
        <w:t>клопотанням</w:t>
      </w:r>
      <w:r>
        <w:t></w:t>
      </w:r>
      <w:r>
        <w:rPr>
          <w:rFonts w:hint="eastAsia"/>
        </w:rPr>
        <w:t>про</w:t>
      </w:r>
      <w:r>
        <w:t></w:t>
      </w:r>
      <w:r>
        <w:rPr>
          <w:rFonts w:hint="eastAsia"/>
        </w:rPr>
        <w:t>проведення</w:t>
      </w:r>
      <w:r>
        <w:t></w:t>
      </w:r>
      <w:r>
        <w:rPr>
          <w:rFonts w:hint="eastAsia"/>
        </w:rPr>
        <w:t>СРД</w:t>
      </w:r>
      <w:r>
        <w:t></w:t>
      </w:r>
    </w:p>
    <w:p w:rsidR="00C808A8" w:rsidRDefault="00C808A8" w:rsidP="00C808A8">
      <w:r>
        <w:rPr>
          <w:rFonts w:hint="eastAsia"/>
        </w:rPr>
        <w:t>закріплення</w:t>
      </w:r>
      <w:r>
        <w:t></w:t>
      </w:r>
      <w:r>
        <w:rPr>
          <w:rFonts w:hint="eastAsia"/>
        </w:rPr>
        <w:t>за</w:t>
      </w:r>
      <w:r>
        <w:t></w:t>
      </w:r>
      <w:r>
        <w:rPr>
          <w:rFonts w:hint="eastAsia"/>
        </w:rPr>
        <w:t>захисником</w:t>
      </w:r>
      <w:r>
        <w:t></w:t>
      </w:r>
      <w:r>
        <w:rPr>
          <w:rFonts w:hint="eastAsia"/>
        </w:rPr>
        <w:t>права</w:t>
      </w:r>
      <w:r>
        <w:t></w:t>
      </w:r>
      <w:r>
        <w:rPr>
          <w:rFonts w:hint="eastAsia"/>
        </w:rPr>
        <w:t>за</w:t>
      </w:r>
      <w:r>
        <w:t></w:t>
      </w:r>
      <w:r>
        <w:rPr>
          <w:rFonts w:hint="eastAsia"/>
        </w:rPr>
        <w:t>власною</w:t>
      </w:r>
      <w:r>
        <w:t></w:t>
      </w:r>
      <w:r>
        <w:rPr>
          <w:rFonts w:hint="eastAsia"/>
        </w:rPr>
        <w:t>ініціативною</w:t>
      </w:r>
      <w:r>
        <w:t></w:t>
      </w:r>
      <w:r>
        <w:rPr>
          <w:rFonts w:hint="eastAsia"/>
        </w:rPr>
        <w:t>або</w:t>
      </w:r>
      <w:r>
        <w:t></w:t>
      </w:r>
      <w:r>
        <w:rPr>
          <w:rFonts w:hint="eastAsia"/>
        </w:rPr>
        <w:t>на</w:t>
      </w:r>
      <w:r>
        <w:t></w:t>
      </w:r>
      <w:r>
        <w:rPr>
          <w:rFonts w:hint="eastAsia"/>
        </w:rPr>
        <w:t>вимогу</w:t>
      </w:r>
    </w:p>
    <w:p w:rsidR="00C808A8" w:rsidRDefault="00C808A8" w:rsidP="00C808A8">
      <w:r>
        <w:rPr>
          <w:rFonts w:hint="eastAsia"/>
        </w:rPr>
        <w:t>підозрюваного</w:t>
      </w:r>
      <w:r>
        <w:t></w:t>
      </w:r>
      <w:r>
        <w:rPr>
          <w:rFonts w:hint="eastAsia"/>
        </w:rPr>
        <w:t>надавати</w:t>
      </w:r>
      <w:r>
        <w:t></w:t>
      </w:r>
      <w:r>
        <w:rPr>
          <w:rFonts w:hint="eastAsia"/>
        </w:rPr>
        <w:t>короткі</w:t>
      </w:r>
      <w:r>
        <w:t></w:t>
      </w:r>
      <w:r>
        <w:rPr>
          <w:rFonts w:hint="eastAsia"/>
        </w:rPr>
        <w:t>консультації</w:t>
      </w:r>
      <w:r>
        <w:t></w:t>
      </w:r>
      <w:r>
        <w:rPr>
          <w:rFonts w:hint="eastAsia"/>
        </w:rPr>
        <w:t>під</w:t>
      </w:r>
      <w:r>
        <w:t></w:t>
      </w:r>
      <w:r>
        <w:rPr>
          <w:rFonts w:hint="eastAsia"/>
        </w:rPr>
        <w:t>час</w:t>
      </w:r>
      <w:r>
        <w:t></w:t>
      </w:r>
      <w:r>
        <w:rPr>
          <w:rFonts w:hint="eastAsia"/>
        </w:rPr>
        <w:t>провадження</w:t>
      </w:r>
      <w:r>
        <w:t></w:t>
      </w:r>
      <w:r>
        <w:rPr>
          <w:rFonts w:hint="eastAsia"/>
        </w:rPr>
        <w:t>СРД</w:t>
      </w:r>
      <w:r>
        <w:t></w:t>
      </w:r>
    </w:p>
    <w:p w:rsidR="00C808A8" w:rsidRDefault="00C808A8" w:rsidP="00C808A8">
      <w:r>
        <w:rPr>
          <w:rFonts w:hint="eastAsia"/>
        </w:rPr>
        <w:t>забезпечення</w:t>
      </w:r>
      <w:r>
        <w:t></w:t>
      </w:r>
      <w:r>
        <w:rPr>
          <w:rFonts w:hint="eastAsia"/>
        </w:rPr>
        <w:t>слідчим</w:t>
      </w:r>
      <w:r>
        <w:t></w:t>
      </w:r>
      <w:r>
        <w:t></w:t>
      </w:r>
      <w:r>
        <w:rPr>
          <w:rFonts w:hint="eastAsia"/>
        </w:rPr>
        <w:t>прокурором</w:t>
      </w:r>
      <w:r>
        <w:t></w:t>
      </w:r>
      <w:r>
        <w:t></w:t>
      </w:r>
      <w:r>
        <w:rPr>
          <w:rFonts w:hint="eastAsia"/>
        </w:rPr>
        <w:t>на</w:t>
      </w:r>
      <w:r>
        <w:t></w:t>
      </w:r>
      <w:r>
        <w:rPr>
          <w:rFonts w:hint="eastAsia"/>
        </w:rPr>
        <w:t>вимогу</w:t>
      </w:r>
      <w:r>
        <w:t></w:t>
      </w:r>
      <w:r>
        <w:rPr>
          <w:rFonts w:hint="eastAsia"/>
        </w:rPr>
        <w:t>особи</w:t>
      </w:r>
      <w:r>
        <w:t></w:t>
      </w:r>
      <w:r>
        <w:t></w:t>
      </w:r>
      <w:r>
        <w:rPr>
          <w:rFonts w:hint="eastAsia"/>
        </w:rPr>
        <w:t>у</w:t>
      </w:r>
      <w:r>
        <w:t></w:t>
      </w:r>
      <w:r>
        <w:rPr>
          <w:rFonts w:hint="eastAsia"/>
        </w:rPr>
        <w:t>приміщенні</w:t>
      </w:r>
      <w:r>
        <w:t></w:t>
      </w:r>
      <w:r>
        <w:rPr>
          <w:rFonts w:hint="eastAsia"/>
        </w:rPr>
        <w:t>якої</w:t>
      </w:r>
      <w:r>
        <w:t></w:t>
      </w:r>
      <w:r>
        <w:rPr>
          <w:rFonts w:hint="eastAsia"/>
        </w:rPr>
        <w:t>проводиться</w:t>
      </w:r>
    </w:p>
    <w:p w:rsidR="00C808A8" w:rsidRDefault="00C808A8" w:rsidP="00C808A8">
      <w:r>
        <w:rPr>
          <w:rFonts w:hint="eastAsia"/>
        </w:rPr>
        <w:t>обшук</w:t>
      </w:r>
      <w:r>
        <w:t></w:t>
      </w:r>
      <w:r>
        <w:t></w:t>
      </w:r>
      <w:r>
        <w:rPr>
          <w:rFonts w:hint="eastAsia"/>
        </w:rPr>
        <w:t>участі</w:t>
      </w:r>
      <w:r>
        <w:t></w:t>
      </w:r>
      <w:r>
        <w:rPr>
          <w:rFonts w:hint="eastAsia"/>
        </w:rPr>
        <w:t>захисника</w:t>
      </w:r>
      <w:r>
        <w:t></w:t>
      </w:r>
      <w:r>
        <w:t></w:t>
      </w:r>
      <w:r>
        <w:rPr>
          <w:rFonts w:hint="eastAsia"/>
        </w:rPr>
        <w:t>нормативного</w:t>
      </w:r>
      <w:r>
        <w:t></w:t>
      </w:r>
      <w:r>
        <w:rPr>
          <w:rFonts w:hint="eastAsia"/>
        </w:rPr>
        <w:t>визначення</w:t>
      </w:r>
      <w:r>
        <w:t></w:t>
      </w:r>
      <w:r>
        <w:rPr>
          <w:rFonts w:hint="eastAsia"/>
        </w:rPr>
        <w:t>обов’язку</w:t>
      </w:r>
      <w:r>
        <w:t></w:t>
      </w:r>
      <w:r>
        <w:rPr>
          <w:rFonts w:hint="eastAsia"/>
        </w:rPr>
        <w:t>зазначення</w:t>
      </w:r>
      <w:r>
        <w:t></w:t>
      </w:r>
      <w:r>
        <w:rPr>
          <w:rFonts w:hint="eastAsia"/>
        </w:rPr>
        <w:t>в</w:t>
      </w:r>
    </w:p>
    <w:p w:rsidR="00C808A8" w:rsidRDefault="00C808A8" w:rsidP="00C808A8">
      <w:r>
        <w:rPr>
          <w:rFonts w:hint="eastAsia"/>
        </w:rPr>
        <w:t>протоколах</w:t>
      </w:r>
      <w:r>
        <w:t></w:t>
      </w:r>
      <w:r>
        <w:rPr>
          <w:rFonts w:hint="eastAsia"/>
        </w:rPr>
        <w:t>СРД</w:t>
      </w:r>
      <w:r>
        <w:t></w:t>
      </w:r>
      <w:r>
        <w:t></w:t>
      </w:r>
      <w:r>
        <w:rPr>
          <w:rFonts w:hint="eastAsia"/>
        </w:rPr>
        <w:t>дати</w:t>
      </w:r>
      <w:r>
        <w:t></w:t>
      </w:r>
      <w:r>
        <w:rPr>
          <w:rFonts w:hint="eastAsia"/>
        </w:rPr>
        <w:t>проведення</w:t>
      </w:r>
      <w:r>
        <w:t></w:t>
      </w:r>
      <w:r>
        <w:t></w:t>
      </w:r>
      <w:r>
        <w:rPr>
          <w:rFonts w:hint="eastAsia"/>
        </w:rPr>
        <w:t>часу</w:t>
      </w:r>
      <w:r>
        <w:t></w:t>
      </w:r>
      <w:r>
        <w:rPr>
          <w:rFonts w:hint="eastAsia"/>
        </w:rPr>
        <w:t>початку</w:t>
      </w:r>
      <w:r>
        <w:t></w:t>
      </w:r>
      <w:r>
        <w:rPr>
          <w:rFonts w:hint="eastAsia"/>
        </w:rPr>
        <w:t>і</w:t>
      </w:r>
      <w:r>
        <w:t></w:t>
      </w:r>
      <w:r>
        <w:rPr>
          <w:rFonts w:hint="eastAsia"/>
        </w:rPr>
        <w:t>закінчення</w:t>
      </w:r>
      <w:r>
        <w:t></w:t>
      </w:r>
      <w:r>
        <w:rPr>
          <w:rFonts w:hint="eastAsia"/>
        </w:rPr>
        <w:t>СРД</w:t>
      </w:r>
      <w:r>
        <w:t></w:t>
      </w:r>
      <w:r>
        <w:t></w:t>
      </w:r>
      <w:r>
        <w:rPr>
          <w:rFonts w:hint="eastAsia"/>
        </w:rPr>
        <w:t>вказівки</w:t>
      </w:r>
      <w:r>
        <w:t></w:t>
      </w:r>
      <w:r>
        <w:rPr>
          <w:rFonts w:hint="eastAsia"/>
        </w:rPr>
        <w:t>на</w:t>
      </w:r>
    </w:p>
    <w:p w:rsidR="00C808A8" w:rsidRDefault="00C808A8" w:rsidP="00C808A8">
      <w:r>
        <w:rPr>
          <w:rFonts w:hint="eastAsia"/>
        </w:rPr>
        <w:t>необхідність</w:t>
      </w:r>
      <w:r>
        <w:t></w:t>
      </w:r>
      <w:r>
        <w:rPr>
          <w:rFonts w:hint="eastAsia"/>
        </w:rPr>
        <w:t>роз’яснення</w:t>
      </w:r>
      <w:r>
        <w:t></w:t>
      </w:r>
      <w:r>
        <w:rPr>
          <w:rFonts w:hint="eastAsia"/>
        </w:rPr>
        <w:t>прав</w:t>
      </w:r>
      <w:r>
        <w:t></w:t>
      </w:r>
      <w:r>
        <w:rPr>
          <w:rFonts w:hint="eastAsia"/>
        </w:rPr>
        <w:t>і</w:t>
      </w:r>
      <w:r>
        <w:t></w:t>
      </w:r>
      <w:r>
        <w:rPr>
          <w:rFonts w:hint="eastAsia"/>
        </w:rPr>
        <w:t>обов’язків</w:t>
      </w:r>
      <w:r>
        <w:t></w:t>
      </w:r>
      <w:r>
        <w:rPr>
          <w:rFonts w:hint="eastAsia"/>
        </w:rPr>
        <w:t>учасникам</w:t>
      </w:r>
      <w:r>
        <w:t></w:t>
      </w:r>
      <w:r>
        <w:rPr>
          <w:rFonts w:hint="eastAsia"/>
        </w:rPr>
        <w:t>СРД</w:t>
      </w:r>
      <w:r>
        <w:t></w:t>
      </w:r>
      <w:r>
        <w:t></w:t>
      </w:r>
      <w:r>
        <w:rPr>
          <w:rFonts w:hint="eastAsia"/>
        </w:rPr>
        <w:t>інформації</w:t>
      </w:r>
      <w:r>
        <w:t></w:t>
      </w:r>
      <w:r>
        <w:rPr>
          <w:rFonts w:hint="eastAsia"/>
        </w:rPr>
        <w:t>про</w:t>
      </w:r>
      <w:r>
        <w:t></w:t>
      </w:r>
      <w:r>
        <w:rPr>
          <w:rFonts w:hint="eastAsia"/>
        </w:rPr>
        <w:t>наявність</w:t>
      </w:r>
    </w:p>
    <w:p w:rsidR="00C808A8" w:rsidRDefault="00C808A8" w:rsidP="00C808A8">
      <w:r>
        <w:rPr>
          <w:rFonts w:hint="eastAsia"/>
        </w:rPr>
        <w:t>або</w:t>
      </w:r>
      <w:r>
        <w:t></w:t>
      </w:r>
      <w:r>
        <w:rPr>
          <w:rFonts w:hint="eastAsia"/>
        </w:rPr>
        <w:t>відсутність</w:t>
      </w:r>
      <w:r>
        <w:t></w:t>
      </w:r>
      <w:r>
        <w:rPr>
          <w:rFonts w:hint="eastAsia"/>
        </w:rPr>
        <w:t>додатків</w:t>
      </w:r>
      <w:r>
        <w:t></w:t>
      </w:r>
      <w:r>
        <w:rPr>
          <w:rFonts w:hint="eastAsia"/>
        </w:rPr>
        <w:t>до</w:t>
      </w:r>
      <w:r>
        <w:t></w:t>
      </w:r>
      <w:r>
        <w:rPr>
          <w:rFonts w:hint="eastAsia"/>
        </w:rPr>
        <w:t>протоколу</w:t>
      </w:r>
      <w:r>
        <w:t></w:t>
      </w:r>
      <w:r>
        <w:t></w:t>
      </w:r>
      <w:r>
        <w:rPr>
          <w:rFonts w:hint="eastAsia"/>
        </w:rPr>
        <w:t>визнання</w:t>
      </w:r>
      <w:r>
        <w:t></w:t>
      </w:r>
      <w:r>
        <w:rPr>
          <w:rFonts w:hint="eastAsia"/>
        </w:rPr>
        <w:t>доказів</w:t>
      </w:r>
      <w:r>
        <w:t></w:t>
      </w:r>
      <w:r>
        <w:rPr>
          <w:rFonts w:hint="eastAsia"/>
        </w:rPr>
        <w:t>недопустимими</w:t>
      </w:r>
      <w:r>
        <w:t></w:t>
      </w:r>
      <w:r>
        <w:t></w:t>
      </w:r>
      <w:r>
        <w:rPr>
          <w:rFonts w:hint="eastAsia"/>
        </w:rPr>
        <w:t>якщо</w:t>
      </w:r>
      <w:r>
        <w:t></w:t>
      </w:r>
      <w:r>
        <w:rPr>
          <w:rFonts w:hint="eastAsia"/>
        </w:rPr>
        <w:t>вони</w:t>
      </w:r>
    </w:p>
    <w:p w:rsidR="00C808A8" w:rsidRDefault="00C808A8" w:rsidP="00C808A8">
      <w:r>
        <w:rPr>
          <w:rFonts w:hint="eastAsia"/>
        </w:rPr>
        <w:t>отримані</w:t>
      </w:r>
      <w:r>
        <w:t></w:t>
      </w:r>
      <w:r>
        <w:rPr>
          <w:rFonts w:hint="eastAsia"/>
        </w:rPr>
        <w:t>під</w:t>
      </w:r>
      <w:r>
        <w:t></w:t>
      </w:r>
      <w:r>
        <w:rPr>
          <w:rFonts w:hint="eastAsia"/>
        </w:rPr>
        <w:t>час</w:t>
      </w:r>
      <w:r>
        <w:t></w:t>
      </w:r>
      <w:r>
        <w:rPr>
          <w:rFonts w:hint="eastAsia"/>
        </w:rPr>
        <w:t>провадження</w:t>
      </w:r>
      <w:r>
        <w:t></w:t>
      </w:r>
      <w:r>
        <w:rPr>
          <w:rFonts w:hint="eastAsia"/>
        </w:rPr>
        <w:t>СРД</w:t>
      </w:r>
      <w:r>
        <w:t></w:t>
      </w:r>
      <w:r>
        <w:rPr>
          <w:rFonts w:hint="eastAsia"/>
        </w:rPr>
        <w:t>з</w:t>
      </w:r>
      <w:r>
        <w:t></w:t>
      </w:r>
      <w:r>
        <w:rPr>
          <w:rFonts w:hint="eastAsia"/>
        </w:rPr>
        <w:t>істотним</w:t>
      </w:r>
      <w:r>
        <w:t></w:t>
      </w:r>
      <w:r>
        <w:rPr>
          <w:rFonts w:hint="eastAsia"/>
        </w:rPr>
        <w:t>порушенням</w:t>
      </w:r>
      <w:r>
        <w:t></w:t>
      </w:r>
      <w:r>
        <w:rPr>
          <w:rFonts w:hint="eastAsia"/>
        </w:rPr>
        <w:t>порядку</w:t>
      </w:r>
      <w:r>
        <w:t></w:t>
      </w:r>
      <w:r>
        <w:rPr>
          <w:rFonts w:hint="eastAsia"/>
        </w:rPr>
        <w:t>їх</w:t>
      </w:r>
      <w:r>
        <w:t></w:t>
      </w:r>
      <w:r>
        <w:rPr>
          <w:rFonts w:hint="eastAsia"/>
        </w:rPr>
        <w:t>проведення</w:t>
      </w:r>
      <w:r>
        <w:t></w:t>
      </w:r>
    </w:p>
    <w:p w:rsidR="00C808A8" w:rsidRDefault="00C808A8" w:rsidP="00C808A8">
      <w:r>
        <w:rPr>
          <w:rFonts w:hint="eastAsia"/>
        </w:rPr>
        <w:t>надання</w:t>
      </w:r>
      <w:r>
        <w:t></w:t>
      </w:r>
      <w:r>
        <w:rPr>
          <w:rFonts w:hint="eastAsia"/>
        </w:rPr>
        <w:t>захиснику</w:t>
      </w:r>
      <w:r>
        <w:t></w:t>
      </w:r>
      <w:r>
        <w:rPr>
          <w:rFonts w:hint="eastAsia"/>
        </w:rPr>
        <w:t>права</w:t>
      </w:r>
      <w:r>
        <w:t></w:t>
      </w:r>
      <w:r>
        <w:rPr>
          <w:rFonts w:hint="eastAsia"/>
        </w:rPr>
        <w:t>у</w:t>
      </w:r>
      <w:r>
        <w:t></w:t>
      </w:r>
      <w:r>
        <w:rPr>
          <w:rFonts w:hint="eastAsia"/>
        </w:rPr>
        <w:t>випадках</w:t>
      </w:r>
      <w:r>
        <w:t></w:t>
      </w:r>
      <w:r>
        <w:t></w:t>
      </w:r>
      <w:r>
        <w:rPr>
          <w:rFonts w:hint="eastAsia"/>
        </w:rPr>
        <w:t>передбачених</w:t>
      </w:r>
      <w:r>
        <w:t></w:t>
      </w:r>
      <w:r>
        <w:rPr>
          <w:rFonts w:hint="eastAsia"/>
        </w:rPr>
        <w:t>КПК</w:t>
      </w:r>
      <w:r>
        <w:t></w:t>
      </w:r>
      <w:r>
        <w:rPr>
          <w:rFonts w:hint="eastAsia"/>
        </w:rPr>
        <w:t>України</w:t>
      </w:r>
      <w:r>
        <w:t></w:t>
      </w:r>
      <w:r>
        <w:t></w:t>
      </w:r>
      <w:r>
        <w:rPr>
          <w:rFonts w:hint="eastAsia"/>
        </w:rPr>
        <w:t>звертатися</w:t>
      </w:r>
      <w:r>
        <w:t></w:t>
      </w:r>
      <w:r>
        <w:rPr>
          <w:rFonts w:hint="eastAsia"/>
        </w:rPr>
        <w:t>до</w:t>
      </w:r>
    </w:p>
    <w:p w:rsidR="00C808A8" w:rsidRDefault="00C808A8" w:rsidP="00C808A8">
      <w:r>
        <w:rPr>
          <w:rFonts w:hint="eastAsia"/>
        </w:rPr>
        <w:t>слідчого</w:t>
      </w:r>
      <w:r>
        <w:t></w:t>
      </w:r>
      <w:r>
        <w:rPr>
          <w:rFonts w:hint="eastAsia"/>
        </w:rPr>
        <w:t>судді</w:t>
      </w:r>
      <w:r>
        <w:t></w:t>
      </w:r>
      <w:r>
        <w:rPr>
          <w:rFonts w:hint="eastAsia"/>
        </w:rPr>
        <w:t>з</w:t>
      </w:r>
      <w:r>
        <w:t></w:t>
      </w:r>
      <w:r>
        <w:rPr>
          <w:rFonts w:hint="eastAsia"/>
        </w:rPr>
        <w:t>клопотанням</w:t>
      </w:r>
      <w:r>
        <w:t></w:t>
      </w:r>
      <w:r>
        <w:rPr>
          <w:rFonts w:hint="eastAsia"/>
        </w:rPr>
        <w:t>про</w:t>
      </w:r>
      <w:r>
        <w:t></w:t>
      </w:r>
      <w:r>
        <w:rPr>
          <w:rFonts w:hint="eastAsia"/>
        </w:rPr>
        <w:t>проведення</w:t>
      </w:r>
      <w:r>
        <w:t></w:t>
      </w:r>
      <w:r>
        <w:rPr>
          <w:rFonts w:hint="eastAsia"/>
        </w:rPr>
        <w:t>НСРД</w:t>
      </w:r>
      <w:r>
        <w:t></w:t>
      </w:r>
      <w:r>
        <w:t></w:t>
      </w:r>
      <w:r>
        <w:rPr>
          <w:rFonts w:hint="eastAsia"/>
        </w:rPr>
        <w:t>закріплення</w:t>
      </w:r>
      <w:r>
        <w:t></w:t>
      </w:r>
      <w:r>
        <w:rPr>
          <w:rFonts w:hint="eastAsia"/>
        </w:rPr>
        <w:t>за</w:t>
      </w:r>
      <w:r>
        <w:t></w:t>
      </w:r>
      <w:r>
        <w:rPr>
          <w:rFonts w:hint="eastAsia"/>
        </w:rPr>
        <w:t>слідчим</w:t>
      </w:r>
      <w:r>
        <w:t></w:t>
      </w:r>
      <w:r>
        <w:rPr>
          <w:rFonts w:hint="eastAsia"/>
        </w:rPr>
        <w:t>суддею</w:t>
      </w:r>
    </w:p>
    <w:p w:rsidR="00C808A8" w:rsidRDefault="00C808A8" w:rsidP="00C808A8">
      <w:r>
        <w:rPr>
          <w:rFonts w:hint="eastAsia"/>
        </w:rPr>
        <w:t>обов’язку</w:t>
      </w:r>
      <w:r>
        <w:t></w:t>
      </w:r>
      <w:r>
        <w:rPr>
          <w:rFonts w:hint="eastAsia"/>
        </w:rPr>
        <w:t>відібрання</w:t>
      </w:r>
      <w:r>
        <w:t></w:t>
      </w:r>
      <w:r>
        <w:rPr>
          <w:rFonts w:hint="eastAsia"/>
        </w:rPr>
        <w:t>у</w:t>
      </w:r>
      <w:r>
        <w:t></w:t>
      </w:r>
      <w:r>
        <w:rPr>
          <w:rFonts w:hint="eastAsia"/>
        </w:rPr>
        <w:t>захисника</w:t>
      </w:r>
      <w:r>
        <w:t></w:t>
      </w:r>
      <w:r>
        <w:rPr>
          <w:rFonts w:hint="eastAsia"/>
        </w:rPr>
        <w:t>як</w:t>
      </w:r>
      <w:r>
        <w:t></w:t>
      </w:r>
      <w:r>
        <w:rPr>
          <w:rFonts w:hint="eastAsia"/>
        </w:rPr>
        <w:t>ініціатора</w:t>
      </w:r>
      <w:r>
        <w:t></w:t>
      </w:r>
      <w:r>
        <w:rPr>
          <w:rFonts w:hint="eastAsia"/>
        </w:rPr>
        <w:t>проведення</w:t>
      </w:r>
      <w:r>
        <w:t></w:t>
      </w:r>
      <w:r>
        <w:rPr>
          <w:rFonts w:hint="eastAsia"/>
        </w:rPr>
        <w:t>НСРД</w:t>
      </w:r>
      <w:r>
        <w:t></w:t>
      </w:r>
      <w:r>
        <w:rPr>
          <w:rFonts w:hint="eastAsia"/>
        </w:rPr>
        <w:t>розписки</w:t>
      </w:r>
      <w:r>
        <w:t></w:t>
      </w:r>
      <w:r>
        <w:rPr>
          <w:rFonts w:hint="eastAsia"/>
        </w:rPr>
        <w:t>про</w:t>
      </w:r>
    </w:p>
    <w:p w:rsidR="00C808A8" w:rsidRDefault="00C808A8" w:rsidP="00C808A8">
      <w:r>
        <w:rPr>
          <w:rFonts w:hint="eastAsia"/>
        </w:rPr>
        <w:t>нерозголошення</w:t>
      </w:r>
      <w:r>
        <w:t></w:t>
      </w:r>
      <w:r>
        <w:rPr>
          <w:rFonts w:hint="eastAsia"/>
        </w:rPr>
        <w:t>факту</w:t>
      </w:r>
      <w:r>
        <w:t></w:t>
      </w:r>
      <w:r>
        <w:rPr>
          <w:rFonts w:hint="eastAsia"/>
        </w:rPr>
        <w:t>їх</w:t>
      </w:r>
      <w:r>
        <w:t></w:t>
      </w:r>
      <w:r>
        <w:rPr>
          <w:rFonts w:hint="eastAsia"/>
        </w:rPr>
        <w:t>проведення</w:t>
      </w:r>
      <w:r>
        <w:t></w:t>
      </w:r>
      <w:r>
        <w:t></w:t>
      </w:r>
      <w:r>
        <w:rPr>
          <w:rFonts w:hint="eastAsia"/>
        </w:rPr>
        <w:t>закріплення</w:t>
      </w:r>
      <w:r>
        <w:t></w:t>
      </w:r>
      <w:r>
        <w:rPr>
          <w:rFonts w:hint="eastAsia"/>
        </w:rPr>
        <w:t>за</w:t>
      </w:r>
      <w:r>
        <w:t></w:t>
      </w:r>
      <w:r>
        <w:rPr>
          <w:rFonts w:hint="eastAsia"/>
        </w:rPr>
        <w:t>слідчим</w:t>
      </w:r>
      <w:r>
        <w:t></w:t>
      </w:r>
      <w:r>
        <w:rPr>
          <w:rFonts w:hint="eastAsia"/>
        </w:rPr>
        <w:t>суддею</w:t>
      </w:r>
      <w:r>
        <w:t></w:t>
      </w:r>
      <w:r>
        <w:rPr>
          <w:rFonts w:hint="eastAsia"/>
        </w:rPr>
        <w:t>обов’язку</w:t>
      </w:r>
    </w:p>
    <w:p w:rsidR="00C808A8" w:rsidRDefault="00C808A8" w:rsidP="00C808A8">
      <w:r>
        <w:rPr>
          <w:rFonts w:hint="eastAsia"/>
        </w:rPr>
        <w:t>прийняття</w:t>
      </w:r>
      <w:r>
        <w:t></w:t>
      </w:r>
      <w:r>
        <w:rPr>
          <w:rFonts w:hint="eastAsia"/>
        </w:rPr>
        <w:t>рішення</w:t>
      </w:r>
      <w:r>
        <w:t></w:t>
      </w:r>
      <w:r>
        <w:rPr>
          <w:rFonts w:hint="eastAsia"/>
        </w:rPr>
        <w:t>про</w:t>
      </w:r>
      <w:r>
        <w:t></w:t>
      </w:r>
      <w:r>
        <w:rPr>
          <w:rFonts w:hint="eastAsia"/>
        </w:rPr>
        <w:t>ознайомлення</w:t>
      </w:r>
      <w:r>
        <w:t></w:t>
      </w:r>
      <w:r>
        <w:rPr>
          <w:rFonts w:hint="eastAsia"/>
        </w:rPr>
        <w:t>захисника</w:t>
      </w:r>
      <w:r>
        <w:t></w:t>
      </w:r>
      <w:r>
        <w:rPr>
          <w:rFonts w:hint="eastAsia"/>
        </w:rPr>
        <w:t>з</w:t>
      </w:r>
      <w:r>
        <w:t></w:t>
      </w:r>
      <w:r>
        <w:rPr>
          <w:rFonts w:hint="eastAsia"/>
        </w:rPr>
        <w:t>результатами</w:t>
      </w:r>
      <w:r>
        <w:t></w:t>
      </w:r>
      <w:r>
        <w:rPr>
          <w:rFonts w:hint="eastAsia"/>
        </w:rPr>
        <w:t>НСРД</w:t>
      </w:r>
      <w:r>
        <w:t></w:t>
      </w:r>
      <w:r>
        <w:t></w:t>
      </w:r>
      <w:r>
        <w:rPr>
          <w:rFonts w:hint="eastAsia"/>
        </w:rPr>
        <w:t>що</w:t>
      </w:r>
    </w:p>
    <w:p w:rsidR="00C808A8" w:rsidRDefault="00C808A8" w:rsidP="00C808A8">
      <w:r>
        <w:rPr>
          <w:rFonts w:hint="eastAsia"/>
        </w:rPr>
        <w:t>проводилися</w:t>
      </w:r>
      <w:r>
        <w:t></w:t>
      </w:r>
      <w:r>
        <w:rPr>
          <w:rFonts w:hint="eastAsia"/>
        </w:rPr>
        <w:t>за</w:t>
      </w:r>
      <w:r>
        <w:t></w:t>
      </w:r>
      <w:r>
        <w:rPr>
          <w:rFonts w:hint="eastAsia"/>
        </w:rPr>
        <w:t>його</w:t>
      </w:r>
      <w:r>
        <w:t></w:t>
      </w:r>
      <w:r>
        <w:rPr>
          <w:rFonts w:hint="eastAsia"/>
        </w:rPr>
        <w:t>ініціативою</w:t>
      </w:r>
      <w:r>
        <w:t></w:t>
      </w:r>
      <w:r>
        <w:t></w:t>
      </w:r>
      <w:r>
        <w:rPr>
          <w:rFonts w:hint="eastAsia"/>
        </w:rPr>
        <w:t>зняття</w:t>
      </w:r>
      <w:r>
        <w:t></w:t>
      </w:r>
      <w:r>
        <w:rPr>
          <w:rFonts w:hint="eastAsia"/>
        </w:rPr>
        <w:t>грифу</w:t>
      </w:r>
      <w:r>
        <w:t></w:t>
      </w:r>
      <w:r>
        <w:rPr>
          <w:rFonts w:hint="eastAsia"/>
        </w:rPr>
        <w:t>секретності</w:t>
      </w:r>
      <w:r>
        <w:t></w:t>
      </w:r>
      <w:r>
        <w:rPr>
          <w:rFonts w:hint="eastAsia"/>
        </w:rPr>
        <w:t>з</w:t>
      </w:r>
      <w:r>
        <w:t></w:t>
      </w:r>
      <w:r>
        <w:rPr>
          <w:rFonts w:hint="eastAsia"/>
        </w:rPr>
        <w:t>клопотань</w:t>
      </w:r>
      <w:r>
        <w:t></w:t>
      </w:r>
      <w:r>
        <w:rPr>
          <w:rFonts w:hint="eastAsia"/>
        </w:rPr>
        <w:t>про</w:t>
      </w:r>
    </w:p>
    <w:p w:rsidR="00C808A8" w:rsidRDefault="00C808A8" w:rsidP="00C808A8">
      <w:r>
        <w:rPr>
          <w:rFonts w:hint="eastAsia"/>
        </w:rPr>
        <w:t>проведення</w:t>
      </w:r>
      <w:r>
        <w:t></w:t>
      </w:r>
      <w:r>
        <w:rPr>
          <w:rFonts w:hint="eastAsia"/>
        </w:rPr>
        <w:t>НСРД</w:t>
      </w:r>
      <w:r>
        <w:t></w:t>
      </w:r>
      <w:r>
        <w:t></w:t>
      </w:r>
      <w:r>
        <w:rPr>
          <w:rFonts w:hint="eastAsia"/>
        </w:rPr>
        <w:t>процесуальних</w:t>
      </w:r>
      <w:r>
        <w:t></w:t>
      </w:r>
      <w:r>
        <w:rPr>
          <w:rFonts w:hint="eastAsia"/>
        </w:rPr>
        <w:t>рішень</w:t>
      </w:r>
      <w:r>
        <w:t></w:t>
      </w:r>
      <w:r>
        <w:t></w:t>
      </w:r>
      <w:r>
        <w:rPr>
          <w:rFonts w:hint="eastAsia"/>
        </w:rPr>
        <w:t>на</w:t>
      </w:r>
      <w:r>
        <w:t></w:t>
      </w:r>
      <w:r>
        <w:rPr>
          <w:rFonts w:hint="eastAsia"/>
        </w:rPr>
        <w:t>підставі</w:t>
      </w:r>
      <w:r>
        <w:t></w:t>
      </w:r>
      <w:r>
        <w:rPr>
          <w:rFonts w:hint="eastAsia"/>
        </w:rPr>
        <w:t>яких</w:t>
      </w:r>
      <w:r>
        <w:t></w:t>
      </w:r>
      <w:r>
        <w:rPr>
          <w:rFonts w:hint="eastAsia"/>
        </w:rPr>
        <w:t>проводилися</w:t>
      </w:r>
      <w:r>
        <w:t></w:t>
      </w:r>
      <w:r>
        <w:rPr>
          <w:rFonts w:hint="eastAsia"/>
        </w:rPr>
        <w:t>НСРД</w:t>
      </w:r>
      <w:r>
        <w:t></w:t>
      </w:r>
    </w:p>
    <w:p w:rsidR="00C808A8" w:rsidRDefault="00C808A8" w:rsidP="00C808A8">
      <w:r>
        <w:rPr>
          <w:rFonts w:hint="eastAsia"/>
        </w:rPr>
        <w:t>після</w:t>
      </w:r>
      <w:r>
        <w:t></w:t>
      </w:r>
      <w:r>
        <w:rPr>
          <w:rFonts w:hint="eastAsia"/>
        </w:rPr>
        <w:t>проведення</w:t>
      </w:r>
      <w:r>
        <w:t></w:t>
      </w:r>
      <w:r>
        <w:rPr>
          <w:rFonts w:hint="eastAsia"/>
        </w:rPr>
        <w:t>відповідних</w:t>
      </w:r>
      <w:r>
        <w:t></w:t>
      </w:r>
      <w:r>
        <w:rPr>
          <w:rFonts w:hint="eastAsia"/>
        </w:rPr>
        <w:t>НСРД</w:t>
      </w:r>
      <w:r>
        <w:t></w:t>
      </w:r>
      <w:r>
        <w:rPr>
          <w:rFonts w:hint="eastAsia"/>
        </w:rPr>
        <w:t>або</w:t>
      </w:r>
      <w:r>
        <w:t></w:t>
      </w:r>
      <w:r>
        <w:rPr>
          <w:rFonts w:hint="eastAsia"/>
        </w:rPr>
        <w:t>перед</w:t>
      </w:r>
      <w:r>
        <w:t></w:t>
      </w:r>
      <w:r>
        <w:rPr>
          <w:rFonts w:hint="eastAsia"/>
        </w:rPr>
        <w:t>відкриттям</w:t>
      </w:r>
      <w:r>
        <w:t></w:t>
      </w:r>
      <w:r>
        <w:rPr>
          <w:rFonts w:hint="eastAsia"/>
        </w:rPr>
        <w:t>матеріалів</w:t>
      </w:r>
      <w:r>
        <w:t></w:t>
      </w:r>
      <w:r>
        <w:rPr>
          <w:rFonts w:hint="eastAsia"/>
        </w:rPr>
        <w:t>кримінального</w:t>
      </w:r>
    </w:p>
    <w:p w:rsidR="00C808A8" w:rsidRDefault="00C808A8" w:rsidP="00C808A8">
      <w:r>
        <w:rPr>
          <w:rFonts w:hint="eastAsia"/>
        </w:rPr>
        <w:t>провадження</w:t>
      </w:r>
      <w:r>
        <w:t></w:t>
      </w:r>
      <w:r>
        <w:rPr>
          <w:rFonts w:hint="eastAsia"/>
        </w:rPr>
        <w:t>іншій</w:t>
      </w:r>
      <w:r>
        <w:t></w:t>
      </w:r>
      <w:r>
        <w:rPr>
          <w:rFonts w:hint="eastAsia"/>
        </w:rPr>
        <w:t>стороні</w:t>
      </w:r>
      <w:r>
        <w:t></w:t>
      </w:r>
    </w:p>
    <w:p w:rsidR="00C808A8" w:rsidRDefault="00C808A8" w:rsidP="00C808A8">
      <w:r>
        <w:rPr>
          <w:rFonts w:hint="eastAsia"/>
        </w:rPr>
        <w:t>Кримінальними</w:t>
      </w:r>
      <w:r>
        <w:t></w:t>
      </w:r>
      <w:r>
        <w:rPr>
          <w:rFonts w:hint="eastAsia"/>
        </w:rPr>
        <w:t>процесуальними</w:t>
      </w:r>
      <w:r>
        <w:t></w:t>
      </w:r>
      <w:r>
        <w:rPr>
          <w:rFonts w:hint="eastAsia"/>
        </w:rPr>
        <w:t>гарантіями</w:t>
      </w:r>
      <w:r>
        <w:t></w:t>
      </w:r>
      <w:r>
        <w:rPr>
          <w:rFonts w:hint="eastAsia"/>
        </w:rPr>
        <w:t>захисника</w:t>
      </w:r>
      <w:r>
        <w:t></w:t>
      </w:r>
      <w:r>
        <w:rPr>
          <w:rFonts w:hint="eastAsia"/>
        </w:rPr>
        <w:t>як</w:t>
      </w:r>
      <w:r>
        <w:t></w:t>
      </w:r>
      <w:r>
        <w:rPr>
          <w:rFonts w:hint="eastAsia"/>
        </w:rPr>
        <w:t>суб’єкта</w:t>
      </w:r>
      <w:r>
        <w:t></w:t>
      </w:r>
      <w:r>
        <w:rPr>
          <w:rFonts w:hint="eastAsia"/>
        </w:rPr>
        <w:t>доказування</w:t>
      </w:r>
    </w:p>
    <w:p w:rsidR="00C808A8" w:rsidRDefault="00C808A8" w:rsidP="00C808A8">
      <w:r>
        <w:rPr>
          <w:rFonts w:hint="eastAsia"/>
        </w:rPr>
        <w:t>під</w:t>
      </w:r>
      <w:r>
        <w:t></w:t>
      </w:r>
      <w:r>
        <w:rPr>
          <w:rFonts w:hint="eastAsia"/>
        </w:rPr>
        <w:t>час</w:t>
      </w:r>
      <w:r>
        <w:t></w:t>
      </w:r>
      <w:r>
        <w:rPr>
          <w:rFonts w:hint="eastAsia"/>
        </w:rPr>
        <w:t>проведення</w:t>
      </w:r>
      <w:r>
        <w:t></w:t>
      </w:r>
      <w:r>
        <w:rPr>
          <w:rFonts w:hint="eastAsia"/>
        </w:rPr>
        <w:t>інших</w:t>
      </w:r>
      <w:r>
        <w:t></w:t>
      </w:r>
      <w:r>
        <w:rPr>
          <w:rFonts w:hint="eastAsia"/>
        </w:rPr>
        <w:t>процесуальних</w:t>
      </w:r>
      <w:r>
        <w:t></w:t>
      </w:r>
      <w:r>
        <w:rPr>
          <w:rFonts w:hint="eastAsia"/>
        </w:rPr>
        <w:t>дій</w:t>
      </w:r>
      <w:r>
        <w:t></w:t>
      </w:r>
      <w:r>
        <w:rPr>
          <w:rFonts w:hint="eastAsia"/>
        </w:rPr>
        <w:t>у</w:t>
      </w:r>
      <w:r>
        <w:t></w:t>
      </w:r>
      <w:r>
        <w:rPr>
          <w:rFonts w:hint="eastAsia"/>
        </w:rPr>
        <w:t>досудовому</w:t>
      </w:r>
      <w:r>
        <w:t></w:t>
      </w:r>
      <w:r>
        <w:rPr>
          <w:rFonts w:hint="eastAsia"/>
        </w:rPr>
        <w:t>розслідуванні</w:t>
      </w:r>
      <w:r>
        <w:t></w:t>
      </w:r>
      <w:r>
        <w:rPr>
          <w:rFonts w:hint="eastAsia"/>
        </w:rPr>
        <w:t>є</w:t>
      </w:r>
      <w:r>
        <w:t></w:t>
      </w:r>
    </w:p>
    <w:p w:rsidR="00C808A8" w:rsidRDefault="00C808A8" w:rsidP="00C808A8">
      <w:r>
        <w:rPr>
          <w:rFonts w:hint="eastAsia"/>
        </w:rPr>
        <w:t>нормативне</w:t>
      </w:r>
      <w:r>
        <w:t></w:t>
      </w:r>
      <w:r>
        <w:rPr>
          <w:rFonts w:hint="eastAsia"/>
        </w:rPr>
        <w:t>закріплення</w:t>
      </w:r>
      <w:r>
        <w:t></w:t>
      </w:r>
      <w:r>
        <w:rPr>
          <w:rFonts w:hint="eastAsia"/>
        </w:rPr>
        <w:t>права</w:t>
      </w:r>
      <w:r>
        <w:t></w:t>
      </w:r>
      <w:r>
        <w:rPr>
          <w:rFonts w:hint="eastAsia"/>
        </w:rPr>
        <w:t>захисника</w:t>
      </w:r>
      <w:r>
        <w:t></w:t>
      </w:r>
      <w:r>
        <w:rPr>
          <w:rFonts w:hint="eastAsia"/>
        </w:rPr>
        <w:t>витребувати</w:t>
      </w:r>
      <w:r>
        <w:t></w:t>
      </w:r>
      <w:r>
        <w:rPr>
          <w:rFonts w:hint="eastAsia"/>
        </w:rPr>
        <w:t>оригінали</w:t>
      </w:r>
      <w:r>
        <w:t></w:t>
      </w:r>
      <w:r>
        <w:rPr>
          <w:rFonts w:hint="eastAsia"/>
        </w:rPr>
        <w:t>документів</w:t>
      </w:r>
      <w:r>
        <w:t></w:t>
      </w:r>
      <w:r>
        <w:rPr>
          <w:rFonts w:hint="eastAsia"/>
        </w:rPr>
        <w:t>або</w:t>
      </w:r>
      <w:r>
        <w:t></w:t>
      </w:r>
      <w:r>
        <w:rPr>
          <w:rFonts w:hint="eastAsia"/>
        </w:rPr>
        <w:t>їх</w:t>
      </w:r>
    </w:p>
    <w:p w:rsidR="00C808A8" w:rsidRDefault="00C808A8" w:rsidP="00C808A8">
      <w:r>
        <w:rPr>
          <w:rFonts w:hint="eastAsia"/>
        </w:rPr>
        <w:t>копії</w:t>
      </w:r>
      <w:r>
        <w:t></w:t>
      </w:r>
      <w:r>
        <w:t></w:t>
      </w:r>
      <w:r>
        <w:rPr>
          <w:rFonts w:hint="eastAsia"/>
        </w:rPr>
        <w:t>завірені</w:t>
      </w:r>
      <w:r>
        <w:t></w:t>
      </w:r>
      <w:r>
        <w:rPr>
          <w:rFonts w:hint="eastAsia"/>
        </w:rPr>
        <w:t>в</w:t>
      </w:r>
      <w:r>
        <w:t></w:t>
      </w:r>
      <w:r>
        <w:rPr>
          <w:rFonts w:hint="eastAsia"/>
        </w:rPr>
        <w:t>установленому</w:t>
      </w:r>
      <w:r>
        <w:t></w:t>
      </w:r>
      <w:r>
        <w:rPr>
          <w:rFonts w:hint="eastAsia"/>
        </w:rPr>
        <w:t>порядку</w:t>
      </w:r>
      <w:r>
        <w:t></w:t>
      </w:r>
      <w:r>
        <w:t></w:t>
      </w:r>
      <w:r>
        <w:rPr>
          <w:rFonts w:hint="eastAsia"/>
        </w:rPr>
        <w:t>за</w:t>
      </w:r>
      <w:r>
        <w:t></w:t>
      </w:r>
      <w:r>
        <w:rPr>
          <w:rFonts w:hint="eastAsia"/>
        </w:rPr>
        <w:t>винятком</w:t>
      </w:r>
      <w:r>
        <w:t></w:t>
      </w:r>
      <w:r>
        <w:rPr>
          <w:rFonts w:hint="eastAsia"/>
        </w:rPr>
        <w:t>документів</w:t>
      </w:r>
      <w:r>
        <w:t></w:t>
      </w:r>
      <w:r>
        <w:t></w:t>
      </w:r>
      <w:r>
        <w:rPr>
          <w:rFonts w:hint="eastAsia"/>
        </w:rPr>
        <w:t>що</w:t>
      </w:r>
      <w:r>
        <w:t></w:t>
      </w:r>
      <w:r>
        <w:rPr>
          <w:rFonts w:hint="eastAsia"/>
        </w:rPr>
        <w:t>становлять</w:t>
      </w:r>
    </w:p>
    <w:p w:rsidR="00C808A8" w:rsidRDefault="00C808A8" w:rsidP="00C808A8">
      <w:r>
        <w:rPr>
          <w:rFonts w:hint="eastAsia"/>
        </w:rPr>
        <w:t>державну</w:t>
      </w:r>
      <w:r>
        <w:t></w:t>
      </w:r>
      <w:r>
        <w:rPr>
          <w:rFonts w:hint="eastAsia"/>
        </w:rPr>
        <w:t>та</w:t>
      </w:r>
      <w:r>
        <w:t></w:t>
      </w:r>
      <w:r>
        <w:rPr>
          <w:rFonts w:hint="eastAsia"/>
        </w:rPr>
        <w:t>службову</w:t>
      </w:r>
      <w:r>
        <w:t></w:t>
      </w:r>
      <w:r>
        <w:rPr>
          <w:rFonts w:hint="eastAsia"/>
        </w:rPr>
        <w:t>таємницю</w:t>
      </w:r>
      <w:r>
        <w:t></w:t>
      </w:r>
      <w:r>
        <w:t></w:t>
      </w:r>
      <w:r>
        <w:rPr>
          <w:rFonts w:hint="eastAsia"/>
        </w:rPr>
        <w:t>шляхом</w:t>
      </w:r>
      <w:r>
        <w:t></w:t>
      </w:r>
      <w:r>
        <w:rPr>
          <w:rFonts w:hint="eastAsia"/>
        </w:rPr>
        <w:t>подання</w:t>
      </w:r>
      <w:r>
        <w:t></w:t>
      </w:r>
      <w:r>
        <w:rPr>
          <w:rFonts w:hint="eastAsia"/>
        </w:rPr>
        <w:t>адвокатського</w:t>
      </w:r>
      <w:r>
        <w:t></w:t>
      </w:r>
      <w:r>
        <w:rPr>
          <w:rFonts w:hint="eastAsia"/>
        </w:rPr>
        <w:t>запиту</w:t>
      </w:r>
      <w:r>
        <w:t></w:t>
      </w:r>
      <w:r>
        <w:rPr>
          <w:rFonts w:hint="eastAsia"/>
        </w:rPr>
        <w:t>у</w:t>
      </w:r>
      <w:r>
        <w:t></w:t>
      </w:r>
      <w:r>
        <w:rPr>
          <w:rFonts w:hint="eastAsia"/>
        </w:rPr>
        <w:t>порядку</w:t>
      </w:r>
      <w:r>
        <w:t></w:t>
      </w:r>
    </w:p>
    <w:p w:rsidR="00C808A8" w:rsidRDefault="00C808A8" w:rsidP="00C808A8">
      <w:r>
        <w:t></w:t>
      </w:r>
      <w:r>
        <w:t></w:t>
      </w:r>
      <w:r>
        <w:t></w:t>
      </w:r>
    </w:p>
    <w:p w:rsidR="00C808A8" w:rsidRDefault="00C808A8" w:rsidP="00C808A8">
      <w:r>
        <w:rPr>
          <w:rFonts w:hint="eastAsia"/>
        </w:rPr>
        <w:t>передбаченому</w:t>
      </w:r>
      <w:r>
        <w:t></w:t>
      </w:r>
      <w:r>
        <w:rPr>
          <w:rFonts w:hint="eastAsia"/>
        </w:rPr>
        <w:t>Законом</w:t>
      </w:r>
      <w:r>
        <w:t></w:t>
      </w:r>
      <w:r>
        <w:rPr>
          <w:rFonts w:hint="eastAsia"/>
        </w:rPr>
        <w:t>України</w:t>
      </w:r>
      <w:r>
        <w:t></w:t>
      </w:r>
      <w:r>
        <w:t></w:t>
      </w:r>
      <w:r>
        <w:rPr>
          <w:rFonts w:hint="eastAsia"/>
        </w:rPr>
        <w:t>Про</w:t>
      </w:r>
      <w:r>
        <w:t></w:t>
      </w:r>
      <w:r>
        <w:rPr>
          <w:rFonts w:hint="eastAsia"/>
        </w:rPr>
        <w:t>адвокатуру</w:t>
      </w:r>
      <w:r>
        <w:t></w:t>
      </w:r>
      <w:r>
        <w:rPr>
          <w:rFonts w:hint="eastAsia"/>
        </w:rPr>
        <w:t>та</w:t>
      </w:r>
      <w:r>
        <w:t></w:t>
      </w:r>
      <w:r>
        <w:rPr>
          <w:rFonts w:hint="eastAsia"/>
        </w:rPr>
        <w:t>адвокатську</w:t>
      </w:r>
      <w:r>
        <w:t></w:t>
      </w:r>
      <w:r>
        <w:rPr>
          <w:rFonts w:hint="eastAsia"/>
        </w:rPr>
        <w:t>діяльність</w:t>
      </w:r>
      <w:r>
        <w:t></w:t>
      </w:r>
      <w:r>
        <w:t></w:t>
      </w:r>
    </w:p>
    <w:p w:rsidR="00C808A8" w:rsidRDefault="00C808A8" w:rsidP="00C808A8">
      <w:r>
        <w:rPr>
          <w:rFonts w:hint="eastAsia"/>
        </w:rPr>
        <w:t>законодавче</w:t>
      </w:r>
      <w:r>
        <w:t></w:t>
      </w:r>
      <w:r>
        <w:rPr>
          <w:rFonts w:hint="eastAsia"/>
        </w:rPr>
        <w:t>визначення</w:t>
      </w:r>
      <w:r>
        <w:t></w:t>
      </w:r>
      <w:r>
        <w:rPr>
          <w:rFonts w:hint="eastAsia"/>
        </w:rPr>
        <w:t>обов’язкових</w:t>
      </w:r>
      <w:r>
        <w:t></w:t>
      </w:r>
      <w:r>
        <w:rPr>
          <w:rFonts w:hint="eastAsia"/>
        </w:rPr>
        <w:t>елементів</w:t>
      </w:r>
      <w:r>
        <w:t></w:t>
      </w:r>
      <w:r>
        <w:t></w:t>
      </w:r>
      <w:r>
        <w:rPr>
          <w:rFonts w:hint="eastAsia"/>
        </w:rPr>
        <w:t>з</w:t>
      </w:r>
      <w:r>
        <w:t></w:t>
      </w:r>
      <w:r>
        <w:rPr>
          <w:rFonts w:hint="eastAsia"/>
        </w:rPr>
        <w:t>яких</w:t>
      </w:r>
      <w:r>
        <w:t></w:t>
      </w:r>
      <w:r>
        <w:rPr>
          <w:rFonts w:hint="eastAsia"/>
        </w:rPr>
        <w:t>повинен</w:t>
      </w:r>
      <w:r>
        <w:t></w:t>
      </w:r>
      <w:r>
        <w:rPr>
          <w:rFonts w:hint="eastAsia"/>
        </w:rPr>
        <w:t>складатися</w:t>
      </w:r>
    </w:p>
    <w:p w:rsidR="00C808A8" w:rsidRDefault="00C808A8" w:rsidP="00C808A8">
      <w:r>
        <w:rPr>
          <w:rFonts w:hint="eastAsia"/>
        </w:rPr>
        <w:t>адвокатський</w:t>
      </w:r>
      <w:r>
        <w:t></w:t>
      </w:r>
      <w:r>
        <w:rPr>
          <w:rFonts w:hint="eastAsia"/>
        </w:rPr>
        <w:t>запит</w:t>
      </w:r>
      <w:r>
        <w:t></w:t>
      </w:r>
      <w:r>
        <w:t></w:t>
      </w:r>
      <w:r>
        <w:rPr>
          <w:rFonts w:hint="eastAsia"/>
        </w:rPr>
        <w:t>надання</w:t>
      </w:r>
      <w:r>
        <w:t></w:t>
      </w:r>
      <w:r>
        <w:rPr>
          <w:rFonts w:hint="eastAsia"/>
        </w:rPr>
        <w:t>захиснику</w:t>
      </w:r>
      <w:r>
        <w:t></w:t>
      </w:r>
      <w:r>
        <w:rPr>
          <w:rFonts w:hint="eastAsia"/>
        </w:rPr>
        <w:t>права</w:t>
      </w:r>
      <w:r>
        <w:t></w:t>
      </w:r>
      <w:r>
        <w:rPr>
          <w:rFonts w:hint="eastAsia"/>
        </w:rPr>
        <w:t>звертатися</w:t>
      </w:r>
      <w:r>
        <w:t></w:t>
      </w:r>
      <w:r>
        <w:rPr>
          <w:rFonts w:hint="eastAsia"/>
        </w:rPr>
        <w:t>з</w:t>
      </w:r>
      <w:r>
        <w:t></w:t>
      </w:r>
      <w:r>
        <w:rPr>
          <w:rFonts w:hint="eastAsia"/>
        </w:rPr>
        <w:t>адвокатським</w:t>
      </w:r>
      <w:r>
        <w:t></w:t>
      </w:r>
      <w:r>
        <w:rPr>
          <w:rFonts w:hint="eastAsia"/>
        </w:rPr>
        <w:t>запитом</w:t>
      </w:r>
      <w:r>
        <w:t></w:t>
      </w:r>
      <w:r>
        <w:rPr>
          <w:rFonts w:hint="eastAsia"/>
        </w:rPr>
        <w:t>до</w:t>
      </w:r>
    </w:p>
    <w:p w:rsidR="00C808A8" w:rsidRDefault="00C808A8" w:rsidP="00C808A8">
      <w:r>
        <w:rPr>
          <w:rFonts w:hint="eastAsia"/>
        </w:rPr>
        <w:t>фізичних</w:t>
      </w:r>
      <w:r>
        <w:t></w:t>
      </w:r>
      <w:r>
        <w:rPr>
          <w:rFonts w:hint="eastAsia"/>
        </w:rPr>
        <w:t>осіб</w:t>
      </w:r>
      <w:r>
        <w:t></w:t>
      </w:r>
      <w:r>
        <w:t></w:t>
      </w:r>
      <w:r>
        <w:rPr>
          <w:rFonts w:hint="eastAsia"/>
        </w:rPr>
        <w:t>установлення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відмову</w:t>
      </w:r>
      <w:r>
        <w:t></w:t>
      </w:r>
      <w:r>
        <w:rPr>
          <w:rFonts w:hint="eastAsia"/>
        </w:rPr>
        <w:t>в</w:t>
      </w:r>
      <w:r>
        <w:t></w:t>
      </w:r>
      <w:r>
        <w:rPr>
          <w:rFonts w:hint="eastAsia"/>
        </w:rPr>
        <w:t>наданні</w:t>
      </w:r>
    </w:p>
    <w:p w:rsidR="00C808A8" w:rsidRDefault="00C808A8" w:rsidP="00C808A8">
      <w:r>
        <w:rPr>
          <w:rFonts w:hint="eastAsia"/>
        </w:rPr>
        <w:t>інформації</w:t>
      </w:r>
      <w:r>
        <w:t></w:t>
      </w:r>
      <w:r>
        <w:rPr>
          <w:rFonts w:hint="eastAsia"/>
        </w:rPr>
        <w:t>на</w:t>
      </w:r>
      <w:r>
        <w:t></w:t>
      </w:r>
      <w:r>
        <w:rPr>
          <w:rFonts w:hint="eastAsia"/>
        </w:rPr>
        <w:t>адвокатський</w:t>
      </w:r>
      <w:r>
        <w:t></w:t>
      </w:r>
      <w:r>
        <w:rPr>
          <w:rFonts w:hint="eastAsia"/>
        </w:rPr>
        <w:t>запит</w:t>
      </w:r>
      <w:r>
        <w:t></w:t>
      </w:r>
      <w:r>
        <w:rPr>
          <w:rFonts w:hint="eastAsia"/>
        </w:rPr>
        <w:t>захисника</w:t>
      </w:r>
      <w:r>
        <w:t></w:t>
      </w:r>
      <w:r>
        <w:t></w:t>
      </w:r>
      <w:r>
        <w:rPr>
          <w:rFonts w:hint="eastAsia"/>
        </w:rPr>
        <w:t>нормативне</w:t>
      </w:r>
      <w:r>
        <w:t></w:t>
      </w:r>
      <w:r>
        <w:rPr>
          <w:rFonts w:hint="eastAsia"/>
        </w:rPr>
        <w:t>закріплення</w:t>
      </w:r>
      <w:r>
        <w:t></w:t>
      </w:r>
      <w:r>
        <w:rPr>
          <w:rFonts w:hint="eastAsia"/>
        </w:rPr>
        <w:t>права</w:t>
      </w:r>
      <w:r>
        <w:t></w:t>
      </w:r>
      <w:r>
        <w:rPr>
          <w:rFonts w:hint="eastAsia"/>
        </w:rPr>
        <w:t>захисника</w:t>
      </w:r>
    </w:p>
    <w:p w:rsidR="00C808A8" w:rsidRDefault="00C808A8" w:rsidP="00C808A8">
      <w:r>
        <w:rPr>
          <w:rFonts w:hint="eastAsia"/>
        </w:rPr>
        <w:t>складати</w:t>
      </w:r>
      <w:r>
        <w:t></w:t>
      </w:r>
      <w:r>
        <w:rPr>
          <w:rFonts w:hint="eastAsia"/>
        </w:rPr>
        <w:t>протоколи</w:t>
      </w:r>
      <w:r>
        <w:t></w:t>
      </w:r>
      <w:r>
        <w:rPr>
          <w:rFonts w:hint="eastAsia"/>
        </w:rPr>
        <w:t>отримання</w:t>
      </w:r>
      <w:r>
        <w:t></w:t>
      </w:r>
      <w:r>
        <w:rPr>
          <w:rFonts w:hint="eastAsia"/>
        </w:rPr>
        <w:t>речей</w:t>
      </w:r>
      <w:r>
        <w:t></w:t>
      </w:r>
      <w:r>
        <w:rPr>
          <w:rFonts w:hint="eastAsia"/>
        </w:rPr>
        <w:t>і</w:t>
      </w:r>
      <w:r>
        <w:t></w:t>
      </w:r>
      <w:r>
        <w:rPr>
          <w:rFonts w:hint="eastAsia"/>
        </w:rPr>
        <w:t>документів</w:t>
      </w:r>
      <w:r>
        <w:t></w:t>
      </w:r>
      <w:r>
        <w:rPr>
          <w:rFonts w:hint="eastAsia"/>
        </w:rPr>
        <w:t>у</w:t>
      </w:r>
      <w:r>
        <w:t></w:t>
      </w:r>
      <w:r>
        <w:rPr>
          <w:rFonts w:hint="eastAsia"/>
        </w:rPr>
        <w:t>випадку</w:t>
      </w:r>
      <w:r>
        <w:t></w:t>
      </w:r>
      <w:r>
        <w:rPr>
          <w:rFonts w:hint="eastAsia"/>
        </w:rPr>
        <w:t>одержання</w:t>
      </w:r>
      <w:r>
        <w:t></w:t>
      </w:r>
      <w:r>
        <w:rPr>
          <w:rFonts w:hint="eastAsia"/>
        </w:rPr>
        <w:t>від</w:t>
      </w:r>
      <w:r>
        <w:t></w:t>
      </w:r>
      <w:r>
        <w:rPr>
          <w:rFonts w:hint="eastAsia"/>
        </w:rPr>
        <w:t>учасників</w:t>
      </w:r>
    </w:p>
    <w:p w:rsidR="00C808A8" w:rsidRDefault="00C808A8" w:rsidP="00C808A8">
      <w:r>
        <w:rPr>
          <w:rFonts w:hint="eastAsia"/>
        </w:rPr>
        <w:t>кримінального</w:t>
      </w:r>
      <w:r>
        <w:t></w:t>
      </w:r>
      <w:r>
        <w:rPr>
          <w:rFonts w:hint="eastAsia"/>
        </w:rPr>
        <w:t>провадження</w:t>
      </w:r>
      <w:r>
        <w:t></w:t>
      </w:r>
      <w:r>
        <w:rPr>
          <w:rFonts w:hint="eastAsia"/>
        </w:rPr>
        <w:t>чи</w:t>
      </w:r>
      <w:r>
        <w:t></w:t>
      </w:r>
      <w:r>
        <w:rPr>
          <w:rFonts w:hint="eastAsia"/>
        </w:rPr>
        <w:t>інших</w:t>
      </w:r>
      <w:r>
        <w:t></w:t>
      </w:r>
      <w:r>
        <w:rPr>
          <w:rFonts w:hint="eastAsia"/>
        </w:rPr>
        <w:t>осіб</w:t>
      </w:r>
      <w:r>
        <w:t></w:t>
      </w:r>
      <w:r>
        <w:rPr>
          <w:rFonts w:hint="eastAsia"/>
        </w:rPr>
        <w:t>за</w:t>
      </w:r>
      <w:r>
        <w:t></w:t>
      </w:r>
      <w:r>
        <w:rPr>
          <w:rFonts w:hint="eastAsia"/>
        </w:rPr>
        <w:t>їх</w:t>
      </w:r>
      <w:r>
        <w:t></w:t>
      </w:r>
      <w:r>
        <w:rPr>
          <w:rFonts w:hint="eastAsia"/>
        </w:rPr>
        <w:t>згодою</w:t>
      </w:r>
      <w:r>
        <w:t></w:t>
      </w:r>
      <w:r>
        <w:rPr>
          <w:rFonts w:hint="eastAsia"/>
        </w:rPr>
        <w:t>речей</w:t>
      </w:r>
      <w:r>
        <w:t></w:t>
      </w:r>
      <w:r>
        <w:rPr>
          <w:rFonts w:hint="eastAsia"/>
        </w:rPr>
        <w:t>і</w:t>
      </w:r>
      <w:r>
        <w:t></w:t>
      </w:r>
      <w:r>
        <w:rPr>
          <w:rFonts w:hint="eastAsia"/>
        </w:rPr>
        <w:t>документів</w:t>
      </w:r>
      <w:r>
        <w:t></w:t>
      </w:r>
      <w:r>
        <w:t></w:t>
      </w:r>
      <w:r>
        <w:rPr>
          <w:rFonts w:hint="eastAsia"/>
        </w:rPr>
        <w:t>а</w:t>
      </w:r>
      <w:r>
        <w:t></w:t>
      </w:r>
      <w:r>
        <w:rPr>
          <w:rFonts w:hint="eastAsia"/>
        </w:rPr>
        <w:t>також</w:t>
      </w:r>
      <w:r>
        <w:t></w:t>
      </w:r>
      <w:r>
        <w:rPr>
          <w:rFonts w:hint="eastAsia"/>
        </w:rPr>
        <w:t>у</w:t>
      </w:r>
    </w:p>
    <w:p w:rsidR="00C808A8" w:rsidRDefault="00C808A8" w:rsidP="00C808A8">
      <w:r>
        <w:rPr>
          <w:rFonts w:hint="eastAsia"/>
        </w:rPr>
        <w:t>випадку</w:t>
      </w:r>
      <w:r>
        <w:t></w:t>
      </w:r>
      <w:r>
        <w:rPr>
          <w:rFonts w:hint="eastAsia"/>
        </w:rPr>
        <w:t>їх</w:t>
      </w:r>
      <w:r>
        <w:t></w:t>
      </w:r>
      <w:r>
        <w:rPr>
          <w:rFonts w:hint="eastAsia"/>
        </w:rPr>
        <w:t>безпосереднього</w:t>
      </w:r>
      <w:r>
        <w:t></w:t>
      </w:r>
      <w:r>
        <w:rPr>
          <w:rFonts w:hint="eastAsia"/>
        </w:rPr>
        <w:t>виявлення</w:t>
      </w:r>
      <w:r>
        <w:t></w:t>
      </w:r>
      <w:r>
        <w:t></w:t>
      </w:r>
      <w:r>
        <w:rPr>
          <w:rFonts w:hint="eastAsia"/>
        </w:rPr>
        <w:t>проведення</w:t>
      </w:r>
      <w:r>
        <w:t></w:t>
      </w:r>
      <w:r>
        <w:rPr>
          <w:rFonts w:hint="eastAsia"/>
        </w:rPr>
        <w:t>огляду</w:t>
      </w:r>
      <w:r>
        <w:t></w:t>
      </w:r>
      <w:r>
        <w:t></w:t>
      </w:r>
      <w:r>
        <w:rPr>
          <w:rFonts w:hint="eastAsia"/>
        </w:rPr>
        <w:t>законодавче</w:t>
      </w:r>
      <w:r>
        <w:t></w:t>
      </w:r>
      <w:r>
        <w:rPr>
          <w:rFonts w:hint="eastAsia"/>
        </w:rPr>
        <w:t>визначення</w:t>
      </w:r>
    </w:p>
    <w:p w:rsidR="00C808A8" w:rsidRDefault="00C808A8" w:rsidP="00C808A8">
      <w:r>
        <w:rPr>
          <w:rFonts w:hint="eastAsia"/>
        </w:rPr>
        <w:t>порядку</w:t>
      </w:r>
      <w:r>
        <w:t></w:t>
      </w:r>
      <w:r>
        <w:rPr>
          <w:rFonts w:hint="eastAsia"/>
        </w:rPr>
        <w:t>зберігання</w:t>
      </w:r>
      <w:r>
        <w:t></w:t>
      </w:r>
      <w:r>
        <w:rPr>
          <w:rFonts w:hint="eastAsia"/>
        </w:rPr>
        <w:t>речових</w:t>
      </w:r>
      <w:r>
        <w:t></w:t>
      </w:r>
      <w:r>
        <w:rPr>
          <w:rFonts w:hint="eastAsia"/>
        </w:rPr>
        <w:t>доказів</w:t>
      </w:r>
      <w:r>
        <w:t></w:t>
      </w:r>
      <w:r>
        <w:rPr>
          <w:rFonts w:hint="eastAsia"/>
        </w:rPr>
        <w:t>захисником</w:t>
      </w:r>
      <w:r>
        <w:t></w:t>
      </w:r>
      <w:r>
        <w:rPr>
          <w:rFonts w:hint="eastAsia"/>
        </w:rPr>
        <w:t>у</w:t>
      </w:r>
      <w:r>
        <w:t></w:t>
      </w:r>
      <w:r>
        <w:rPr>
          <w:rFonts w:hint="eastAsia"/>
        </w:rPr>
        <w:t>кримінальному</w:t>
      </w:r>
      <w:r>
        <w:t></w:t>
      </w:r>
      <w:r>
        <w:rPr>
          <w:rFonts w:hint="eastAsia"/>
        </w:rPr>
        <w:t>провадженні</w:t>
      </w:r>
      <w:r>
        <w:t></w:t>
      </w:r>
    </w:p>
    <w:p w:rsidR="00C808A8" w:rsidRDefault="00C808A8" w:rsidP="00C808A8">
      <w:r>
        <w:rPr>
          <w:rFonts w:hint="eastAsia"/>
        </w:rPr>
        <w:t>нормативне</w:t>
      </w:r>
      <w:r>
        <w:t></w:t>
      </w:r>
      <w:r>
        <w:rPr>
          <w:rFonts w:hint="eastAsia"/>
        </w:rPr>
        <w:t>закріплення</w:t>
      </w:r>
      <w:r>
        <w:t></w:t>
      </w:r>
      <w:r>
        <w:rPr>
          <w:rFonts w:hint="eastAsia"/>
        </w:rPr>
        <w:t>процесуального</w:t>
      </w:r>
      <w:r>
        <w:t></w:t>
      </w:r>
      <w:r>
        <w:rPr>
          <w:rFonts w:hint="eastAsia"/>
        </w:rPr>
        <w:t>порядку</w:t>
      </w:r>
      <w:r>
        <w:t></w:t>
      </w:r>
      <w:r>
        <w:rPr>
          <w:rFonts w:hint="eastAsia"/>
        </w:rPr>
        <w:t>тимчасового</w:t>
      </w:r>
      <w:r>
        <w:t></w:t>
      </w:r>
      <w:r>
        <w:rPr>
          <w:rFonts w:hint="eastAsia"/>
        </w:rPr>
        <w:t>доступу</w:t>
      </w:r>
      <w:r>
        <w:t></w:t>
      </w:r>
      <w:r>
        <w:rPr>
          <w:rFonts w:hint="eastAsia"/>
        </w:rPr>
        <w:t>захисником</w:t>
      </w:r>
      <w:r>
        <w:t></w:t>
      </w:r>
      <w:r>
        <w:rPr>
          <w:rFonts w:hint="eastAsia"/>
        </w:rPr>
        <w:t>до</w:t>
      </w:r>
    </w:p>
    <w:p w:rsidR="00C808A8" w:rsidRDefault="00C808A8" w:rsidP="00C808A8">
      <w:r>
        <w:rPr>
          <w:rFonts w:hint="eastAsia"/>
        </w:rPr>
        <w:t>речей</w:t>
      </w:r>
      <w:r>
        <w:t></w:t>
      </w:r>
      <w:r>
        <w:rPr>
          <w:rFonts w:hint="eastAsia"/>
        </w:rPr>
        <w:t>та</w:t>
      </w:r>
      <w:r>
        <w:t></w:t>
      </w:r>
      <w:r>
        <w:rPr>
          <w:rFonts w:hint="eastAsia"/>
        </w:rPr>
        <w:t>документів</w:t>
      </w:r>
      <w:r>
        <w:t></w:t>
      </w:r>
      <w:r>
        <w:t></w:t>
      </w:r>
      <w:r>
        <w:rPr>
          <w:rFonts w:hint="eastAsia"/>
        </w:rPr>
        <w:t>що</w:t>
      </w:r>
      <w:r>
        <w:t></w:t>
      </w:r>
      <w:r>
        <w:rPr>
          <w:rFonts w:hint="eastAsia"/>
        </w:rPr>
        <w:t>містять</w:t>
      </w:r>
      <w:r>
        <w:t></w:t>
      </w:r>
      <w:r>
        <w:rPr>
          <w:rFonts w:hint="eastAsia"/>
        </w:rPr>
        <w:t>відомості</w:t>
      </w:r>
      <w:r>
        <w:t></w:t>
      </w:r>
      <w:r>
        <w:t></w:t>
      </w:r>
      <w:r>
        <w:rPr>
          <w:rFonts w:hint="eastAsia"/>
        </w:rPr>
        <w:t>які</w:t>
      </w:r>
      <w:r>
        <w:t></w:t>
      </w:r>
      <w:r>
        <w:rPr>
          <w:rFonts w:hint="eastAsia"/>
        </w:rPr>
        <w:t>становлять</w:t>
      </w:r>
      <w:r>
        <w:t></w:t>
      </w:r>
      <w:r>
        <w:rPr>
          <w:rFonts w:hint="eastAsia"/>
        </w:rPr>
        <w:t>державну</w:t>
      </w:r>
      <w:r>
        <w:t></w:t>
      </w:r>
      <w:r>
        <w:rPr>
          <w:rFonts w:hint="eastAsia"/>
        </w:rPr>
        <w:t>таємницю</w:t>
      </w:r>
      <w:r>
        <w:t></w:t>
      </w:r>
    </w:p>
    <w:p w:rsidR="00C808A8" w:rsidRDefault="00C808A8" w:rsidP="00C808A8">
      <w:r>
        <w:rPr>
          <w:rFonts w:hint="eastAsia"/>
        </w:rPr>
        <w:t>законодавче</w:t>
      </w:r>
      <w:r>
        <w:t></w:t>
      </w:r>
      <w:r>
        <w:rPr>
          <w:rFonts w:hint="eastAsia"/>
        </w:rPr>
        <w:t>закріплення</w:t>
      </w:r>
      <w:r>
        <w:t></w:t>
      </w:r>
      <w:r>
        <w:rPr>
          <w:rFonts w:hint="eastAsia"/>
        </w:rPr>
        <w:t>права</w:t>
      </w:r>
      <w:r>
        <w:t></w:t>
      </w:r>
      <w:r>
        <w:rPr>
          <w:rFonts w:hint="eastAsia"/>
        </w:rPr>
        <w:t>захисника</w:t>
      </w:r>
      <w:r>
        <w:t></w:t>
      </w:r>
      <w:r>
        <w:rPr>
          <w:rFonts w:hint="eastAsia"/>
        </w:rPr>
        <w:t>складати</w:t>
      </w:r>
      <w:r>
        <w:t></w:t>
      </w:r>
      <w:r>
        <w:rPr>
          <w:rFonts w:hint="eastAsia"/>
        </w:rPr>
        <w:t>протокол</w:t>
      </w:r>
      <w:r>
        <w:t></w:t>
      </w:r>
      <w:r>
        <w:rPr>
          <w:rFonts w:hint="eastAsia"/>
        </w:rPr>
        <w:t>вилучення</w:t>
      </w:r>
      <w:r>
        <w:t></w:t>
      </w:r>
      <w:r>
        <w:rPr>
          <w:rFonts w:hint="eastAsia"/>
        </w:rPr>
        <w:t>речей</w:t>
      </w:r>
      <w:r>
        <w:t></w:t>
      </w:r>
      <w:r>
        <w:rPr>
          <w:rFonts w:hint="eastAsia"/>
        </w:rPr>
        <w:t>і</w:t>
      </w:r>
    </w:p>
    <w:p w:rsidR="00C808A8" w:rsidRDefault="00C808A8" w:rsidP="00C808A8">
      <w:r>
        <w:rPr>
          <w:rFonts w:hint="eastAsia"/>
        </w:rPr>
        <w:t>документів</w:t>
      </w:r>
      <w:r>
        <w:t></w:t>
      </w:r>
      <w:r>
        <w:rPr>
          <w:rFonts w:hint="eastAsia"/>
        </w:rPr>
        <w:t>у</w:t>
      </w:r>
      <w:r>
        <w:t></w:t>
      </w:r>
      <w:r>
        <w:rPr>
          <w:rFonts w:hint="eastAsia"/>
        </w:rPr>
        <w:t>ході</w:t>
      </w:r>
      <w:r>
        <w:t></w:t>
      </w:r>
      <w:r>
        <w:rPr>
          <w:rFonts w:hint="eastAsia"/>
        </w:rPr>
        <w:t>тимчасового</w:t>
      </w:r>
      <w:r>
        <w:t></w:t>
      </w:r>
      <w:r>
        <w:rPr>
          <w:rFonts w:hint="eastAsia"/>
        </w:rPr>
        <w:t>доступу</w:t>
      </w:r>
      <w:r>
        <w:t></w:t>
      </w:r>
      <w:r>
        <w:rPr>
          <w:rFonts w:hint="eastAsia"/>
        </w:rPr>
        <w:t>до</w:t>
      </w:r>
      <w:r>
        <w:t></w:t>
      </w:r>
      <w:r>
        <w:rPr>
          <w:rFonts w:hint="eastAsia"/>
        </w:rPr>
        <w:t>речей</w:t>
      </w:r>
      <w:r>
        <w:t></w:t>
      </w:r>
      <w:r>
        <w:rPr>
          <w:rFonts w:hint="eastAsia"/>
        </w:rPr>
        <w:t>і</w:t>
      </w:r>
      <w:r>
        <w:t></w:t>
      </w:r>
      <w:r>
        <w:rPr>
          <w:rFonts w:hint="eastAsia"/>
        </w:rPr>
        <w:t>документів</w:t>
      </w:r>
      <w:r>
        <w:t></w:t>
      </w:r>
      <w:r>
        <w:t></w:t>
      </w:r>
      <w:r>
        <w:rPr>
          <w:rFonts w:hint="eastAsia"/>
        </w:rPr>
        <w:t>установлення</w:t>
      </w:r>
    </w:p>
    <w:p w:rsidR="00C808A8" w:rsidRDefault="00C808A8" w:rsidP="00C808A8">
      <w:r>
        <w:rPr>
          <w:rFonts w:hint="eastAsia"/>
        </w:rPr>
        <w:t>кримінальної</w:t>
      </w:r>
      <w:r>
        <w:t></w:t>
      </w:r>
      <w:r>
        <w:rPr>
          <w:rFonts w:hint="eastAsia"/>
        </w:rPr>
        <w:t>відповідальності</w:t>
      </w:r>
      <w:r>
        <w:t></w:t>
      </w:r>
      <w:r>
        <w:rPr>
          <w:rFonts w:hint="eastAsia"/>
        </w:rPr>
        <w:t>за</w:t>
      </w:r>
      <w:r>
        <w:t></w:t>
      </w:r>
      <w:r>
        <w:rPr>
          <w:rFonts w:hint="eastAsia"/>
        </w:rPr>
        <w:t>ненадання</w:t>
      </w:r>
      <w:r>
        <w:t></w:t>
      </w:r>
      <w:r>
        <w:rPr>
          <w:rFonts w:hint="eastAsia"/>
        </w:rPr>
        <w:t>захиснику</w:t>
      </w:r>
      <w:r>
        <w:t></w:t>
      </w:r>
      <w:r>
        <w:rPr>
          <w:rFonts w:hint="eastAsia"/>
        </w:rPr>
        <w:t>тимчасового</w:t>
      </w:r>
      <w:r>
        <w:t></w:t>
      </w:r>
      <w:r>
        <w:rPr>
          <w:rFonts w:hint="eastAsia"/>
        </w:rPr>
        <w:t>доступу</w:t>
      </w:r>
      <w:r>
        <w:t></w:t>
      </w:r>
      <w:r>
        <w:rPr>
          <w:rFonts w:hint="eastAsia"/>
        </w:rPr>
        <w:t>до</w:t>
      </w:r>
      <w:r>
        <w:t></w:t>
      </w:r>
      <w:r>
        <w:rPr>
          <w:rFonts w:hint="eastAsia"/>
        </w:rPr>
        <w:t>речей</w:t>
      </w:r>
      <w:r>
        <w:t></w:t>
      </w:r>
      <w:r>
        <w:rPr>
          <w:rFonts w:hint="eastAsia"/>
        </w:rPr>
        <w:t>і</w:t>
      </w:r>
    </w:p>
    <w:p w:rsidR="00C808A8" w:rsidRDefault="00C808A8" w:rsidP="00C808A8">
      <w:r>
        <w:rPr>
          <w:rFonts w:hint="eastAsia"/>
        </w:rPr>
        <w:t>документів</w:t>
      </w:r>
      <w:r>
        <w:t></w:t>
      </w:r>
      <w:r>
        <w:t></w:t>
      </w:r>
      <w:r>
        <w:rPr>
          <w:rFonts w:hint="eastAsia"/>
        </w:rPr>
        <w:t>запровадження</w:t>
      </w:r>
      <w:r>
        <w:t></w:t>
      </w:r>
      <w:r>
        <w:rPr>
          <w:rFonts w:hint="eastAsia"/>
        </w:rPr>
        <w:t>інституту</w:t>
      </w:r>
      <w:r>
        <w:t></w:t>
      </w:r>
      <w:r>
        <w:rPr>
          <w:rFonts w:hint="eastAsia"/>
        </w:rPr>
        <w:t>приватної</w:t>
      </w:r>
      <w:r>
        <w:t></w:t>
      </w:r>
      <w:r>
        <w:rPr>
          <w:rFonts w:hint="eastAsia"/>
        </w:rPr>
        <w:t>детективної</w:t>
      </w:r>
      <w:r>
        <w:t></w:t>
      </w:r>
      <w:r>
        <w:t></w:t>
      </w:r>
      <w:r>
        <w:rPr>
          <w:rFonts w:hint="eastAsia"/>
        </w:rPr>
        <w:t>розшукової</w:t>
      </w:r>
      <w:r>
        <w:t></w:t>
      </w:r>
      <w:r>
        <w:t></w:t>
      </w:r>
      <w:r>
        <w:rPr>
          <w:rFonts w:hint="eastAsia"/>
        </w:rPr>
        <w:t>діяльності</w:t>
      </w:r>
      <w:r>
        <w:t></w:t>
      </w:r>
    </w:p>
    <w:p w:rsidR="00C808A8" w:rsidRDefault="00C808A8" w:rsidP="00C808A8">
      <w:r>
        <w:rPr>
          <w:rFonts w:hint="eastAsia"/>
        </w:rPr>
        <w:t>надання</w:t>
      </w:r>
      <w:r>
        <w:t></w:t>
      </w:r>
      <w:r>
        <w:rPr>
          <w:rFonts w:hint="eastAsia"/>
        </w:rPr>
        <w:t>поясненням</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та</w:t>
      </w:r>
      <w:r>
        <w:t></w:t>
      </w:r>
      <w:r>
        <w:rPr>
          <w:rFonts w:hint="eastAsia"/>
        </w:rPr>
        <w:t>інших</w:t>
      </w:r>
      <w:r>
        <w:t></w:t>
      </w:r>
      <w:r>
        <w:rPr>
          <w:rFonts w:hint="eastAsia"/>
        </w:rPr>
        <w:t>осіб</w:t>
      </w:r>
      <w:r>
        <w:t></w:t>
      </w:r>
      <w:r>
        <w:t></w:t>
      </w:r>
      <w:r>
        <w:rPr>
          <w:rFonts w:hint="eastAsia"/>
        </w:rPr>
        <w:t>отриманих</w:t>
      </w:r>
    </w:p>
    <w:p w:rsidR="00C808A8" w:rsidRDefault="00C808A8" w:rsidP="00C808A8">
      <w:r>
        <w:rPr>
          <w:rFonts w:hint="eastAsia"/>
        </w:rPr>
        <w:t>захисником</w:t>
      </w:r>
      <w:r>
        <w:t></w:t>
      </w:r>
      <w:r>
        <w:t></w:t>
      </w:r>
      <w:r>
        <w:rPr>
          <w:rFonts w:hint="eastAsia"/>
        </w:rPr>
        <w:t>статусу</w:t>
      </w:r>
      <w:r>
        <w:t></w:t>
      </w:r>
      <w:r>
        <w:rPr>
          <w:rFonts w:hint="eastAsia"/>
        </w:rPr>
        <w:t>доказів</w:t>
      </w:r>
      <w:r>
        <w:t></w:t>
      </w:r>
      <w:r>
        <w:t></w:t>
      </w:r>
      <w:r>
        <w:rPr>
          <w:rFonts w:hint="eastAsia"/>
        </w:rPr>
        <w:t>нормативне</w:t>
      </w:r>
      <w:r>
        <w:t></w:t>
      </w:r>
      <w:r>
        <w:rPr>
          <w:rFonts w:hint="eastAsia"/>
        </w:rPr>
        <w:t>закріплення</w:t>
      </w:r>
      <w:r>
        <w:t></w:t>
      </w:r>
      <w:r>
        <w:rPr>
          <w:rFonts w:hint="eastAsia"/>
        </w:rPr>
        <w:t>процесуального</w:t>
      </w:r>
      <w:r>
        <w:t></w:t>
      </w:r>
      <w:r>
        <w:rPr>
          <w:rFonts w:hint="eastAsia"/>
        </w:rPr>
        <w:t>порядку</w:t>
      </w:r>
    </w:p>
    <w:p w:rsidR="00C808A8" w:rsidRDefault="00C808A8" w:rsidP="00C808A8">
      <w:r>
        <w:rPr>
          <w:rFonts w:hint="eastAsia"/>
        </w:rPr>
        <w:t>опитування</w:t>
      </w:r>
      <w:r>
        <w:t></w:t>
      </w:r>
      <w:r>
        <w:rPr>
          <w:rFonts w:hint="eastAsia"/>
        </w:rPr>
        <w:t>захисником</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та</w:t>
      </w:r>
      <w:r>
        <w:t></w:t>
      </w:r>
      <w:r>
        <w:rPr>
          <w:rFonts w:hint="eastAsia"/>
        </w:rPr>
        <w:t>інших</w:t>
      </w:r>
      <w:r>
        <w:t></w:t>
      </w:r>
      <w:r>
        <w:rPr>
          <w:rFonts w:hint="eastAsia"/>
        </w:rPr>
        <w:t>осіб</w:t>
      </w:r>
      <w:r>
        <w:t></w:t>
      </w:r>
      <w:r>
        <w:rPr>
          <w:rFonts w:hint="eastAsia"/>
        </w:rPr>
        <w:t>за</w:t>
      </w:r>
      <w:r>
        <w:t></w:t>
      </w:r>
      <w:r>
        <w:rPr>
          <w:rFonts w:hint="eastAsia"/>
        </w:rPr>
        <w:t>їх</w:t>
      </w:r>
    </w:p>
    <w:p w:rsidR="00C808A8" w:rsidRDefault="00C808A8" w:rsidP="00C808A8">
      <w:r>
        <w:rPr>
          <w:rFonts w:hint="eastAsia"/>
        </w:rPr>
        <w:t>згодою</w:t>
      </w:r>
      <w:r>
        <w:t></w:t>
      </w:r>
      <w:r>
        <w:t></w:t>
      </w:r>
      <w:r>
        <w:rPr>
          <w:rFonts w:hint="eastAsia"/>
        </w:rPr>
        <w:t>надання</w:t>
      </w:r>
      <w:r>
        <w:t></w:t>
      </w:r>
      <w:r>
        <w:rPr>
          <w:rFonts w:hint="eastAsia"/>
        </w:rPr>
        <w:t>захиснику</w:t>
      </w:r>
      <w:r>
        <w:t></w:t>
      </w:r>
      <w:r>
        <w:rPr>
          <w:rFonts w:hint="eastAsia"/>
        </w:rPr>
        <w:t>права</w:t>
      </w:r>
      <w:r>
        <w:t></w:t>
      </w:r>
      <w:r>
        <w:rPr>
          <w:rFonts w:hint="eastAsia"/>
        </w:rPr>
        <w:t>складати</w:t>
      </w:r>
      <w:r>
        <w:t></w:t>
      </w:r>
      <w:r>
        <w:rPr>
          <w:rFonts w:hint="eastAsia"/>
        </w:rPr>
        <w:t>протоколи</w:t>
      </w:r>
      <w:r>
        <w:t></w:t>
      </w:r>
      <w:r>
        <w:rPr>
          <w:rFonts w:hint="eastAsia"/>
        </w:rPr>
        <w:t>опитування</w:t>
      </w:r>
      <w:r>
        <w:t></w:t>
      </w:r>
      <w:r>
        <w:rPr>
          <w:rFonts w:hint="eastAsia"/>
        </w:rPr>
        <w:t>учасників</w:t>
      </w:r>
    </w:p>
    <w:p w:rsidR="00C808A8" w:rsidRDefault="00C808A8" w:rsidP="00C808A8">
      <w:r>
        <w:rPr>
          <w:rFonts w:hint="eastAsia"/>
        </w:rPr>
        <w:t>кримінального</w:t>
      </w:r>
      <w:r>
        <w:t></w:t>
      </w:r>
      <w:r>
        <w:rPr>
          <w:rFonts w:hint="eastAsia"/>
        </w:rPr>
        <w:t>провадження</w:t>
      </w:r>
      <w:r>
        <w:t></w:t>
      </w:r>
      <w:r>
        <w:rPr>
          <w:rFonts w:hint="eastAsia"/>
        </w:rPr>
        <w:t>та</w:t>
      </w:r>
      <w:r>
        <w:t></w:t>
      </w:r>
      <w:r>
        <w:rPr>
          <w:rFonts w:hint="eastAsia"/>
        </w:rPr>
        <w:t>інших</w:t>
      </w:r>
      <w:r>
        <w:t></w:t>
      </w:r>
      <w:r>
        <w:rPr>
          <w:rFonts w:hint="eastAsia"/>
        </w:rPr>
        <w:t>осіб</w:t>
      </w:r>
      <w:r>
        <w:t></w:t>
      </w:r>
      <w:r>
        <w:t></w:t>
      </w:r>
      <w:r>
        <w:rPr>
          <w:rFonts w:hint="eastAsia"/>
        </w:rPr>
        <w:t>нормативне</w:t>
      </w:r>
      <w:r>
        <w:t></w:t>
      </w:r>
      <w:r>
        <w:rPr>
          <w:rFonts w:hint="eastAsia"/>
        </w:rPr>
        <w:t>закріплення</w:t>
      </w:r>
      <w:r>
        <w:t></w:t>
      </w:r>
      <w:r>
        <w:rPr>
          <w:rFonts w:hint="eastAsia"/>
        </w:rPr>
        <w:t>за</w:t>
      </w:r>
      <w:r>
        <w:t></w:t>
      </w:r>
      <w:r>
        <w:rPr>
          <w:rFonts w:hint="eastAsia"/>
        </w:rPr>
        <w:t>слідчим</w:t>
      </w:r>
      <w:r>
        <w:t></w:t>
      </w:r>
    </w:p>
    <w:p w:rsidR="00C808A8" w:rsidRDefault="00C808A8" w:rsidP="00C808A8">
      <w:r>
        <w:rPr>
          <w:rFonts w:hint="eastAsia"/>
        </w:rPr>
        <w:t>прокурором</w:t>
      </w:r>
      <w:r>
        <w:t></w:t>
      </w:r>
      <w:r>
        <w:rPr>
          <w:rFonts w:hint="eastAsia"/>
        </w:rPr>
        <w:t>обов’язку</w:t>
      </w:r>
      <w:r>
        <w:t></w:t>
      </w:r>
      <w:r>
        <w:rPr>
          <w:rFonts w:hint="eastAsia"/>
        </w:rPr>
        <w:t>щодо</w:t>
      </w:r>
      <w:r>
        <w:t></w:t>
      </w:r>
      <w:r>
        <w:rPr>
          <w:rFonts w:hint="eastAsia"/>
        </w:rPr>
        <w:t>повідомлення</w:t>
      </w:r>
      <w:r>
        <w:t></w:t>
      </w:r>
      <w:r>
        <w:rPr>
          <w:rFonts w:hint="eastAsia"/>
        </w:rPr>
        <w:t>захисника</w:t>
      </w:r>
      <w:r>
        <w:t></w:t>
      </w:r>
      <w:r>
        <w:rPr>
          <w:rFonts w:hint="eastAsia"/>
        </w:rPr>
        <w:t>про</w:t>
      </w:r>
      <w:r>
        <w:t></w:t>
      </w:r>
      <w:r>
        <w:rPr>
          <w:rFonts w:hint="eastAsia"/>
        </w:rPr>
        <w:t>залучення</w:t>
      </w:r>
      <w:r>
        <w:t></w:t>
      </w:r>
      <w:r>
        <w:rPr>
          <w:rFonts w:hint="eastAsia"/>
        </w:rPr>
        <w:t>експерта</w:t>
      </w:r>
      <w:r>
        <w:t></w:t>
      </w:r>
      <w:r>
        <w:t></w:t>
      </w:r>
      <w:r>
        <w:rPr>
          <w:rFonts w:hint="eastAsia"/>
        </w:rPr>
        <w:t>надання</w:t>
      </w:r>
    </w:p>
    <w:p w:rsidR="00C808A8" w:rsidRDefault="00C808A8" w:rsidP="00C808A8">
      <w:r>
        <w:rPr>
          <w:rFonts w:hint="eastAsia"/>
        </w:rPr>
        <w:t>захиснику</w:t>
      </w:r>
      <w:r>
        <w:t></w:t>
      </w:r>
      <w:r>
        <w:rPr>
          <w:rFonts w:hint="eastAsia"/>
        </w:rPr>
        <w:t>часу</w:t>
      </w:r>
      <w:r>
        <w:t></w:t>
      </w:r>
      <w:r>
        <w:rPr>
          <w:rFonts w:hint="eastAsia"/>
        </w:rPr>
        <w:t>для</w:t>
      </w:r>
      <w:r>
        <w:t></w:t>
      </w:r>
      <w:r>
        <w:rPr>
          <w:rFonts w:hint="eastAsia"/>
        </w:rPr>
        <w:t>поставлення</w:t>
      </w:r>
      <w:r>
        <w:t></w:t>
      </w:r>
      <w:r>
        <w:rPr>
          <w:rFonts w:hint="eastAsia"/>
        </w:rPr>
        <w:t>перед</w:t>
      </w:r>
      <w:r>
        <w:t></w:t>
      </w:r>
      <w:r>
        <w:rPr>
          <w:rFonts w:hint="eastAsia"/>
        </w:rPr>
        <w:t>експертом</w:t>
      </w:r>
      <w:r>
        <w:t></w:t>
      </w:r>
      <w:r>
        <w:rPr>
          <w:rFonts w:hint="eastAsia"/>
        </w:rPr>
        <w:t>додаткових</w:t>
      </w:r>
      <w:r>
        <w:t></w:t>
      </w:r>
      <w:r>
        <w:rPr>
          <w:rFonts w:hint="eastAsia"/>
        </w:rPr>
        <w:t>запитань</w:t>
      </w:r>
      <w:r>
        <w:t></w:t>
      </w:r>
      <w:r>
        <w:t></w:t>
      </w:r>
      <w:r>
        <w:rPr>
          <w:rFonts w:hint="eastAsia"/>
        </w:rPr>
        <w:t>ознайомлення</w:t>
      </w:r>
    </w:p>
    <w:p w:rsidR="00C808A8" w:rsidRDefault="00C808A8" w:rsidP="00C808A8">
      <w:r>
        <w:rPr>
          <w:rFonts w:hint="eastAsia"/>
        </w:rPr>
        <w:t>захисника</w:t>
      </w:r>
      <w:r>
        <w:t></w:t>
      </w:r>
      <w:r>
        <w:rPr>
          <w:rFonts w:hint="eastAsia"/>
        </w:rPr>
        <w:t>з</w:t>
      </w:r>
      <w:r>
        <w:t></w:t>
      </w:r>
      <w:r>
        <w:rPr>
          <w:rFonts w:hint="eastAsia"/>
        </w:rPr>
        <w:t>висновком</w:t>
      </w:r>
      <w:r>
        <w:t></w:t>
      </w:r>
      <w:r>
        <w:rPr>
          <w:rFonts w:hint="eastAsia"/>
        </w:rPr>
        <w:t>експерта</w:t>
      </w:r>
      <w:r>
        <w:t></w:t>
      </w:r>
      <w:r>
        <w:rPr>
          <w:rFonts w:hint="eastAsia"/>
        </w:rPr>
        <w:t>протягом</w:t>
      </w:r>
      <w:r>
        <w:t></w:t>
      </w:r>
      <w:r>
        <w:rPr>
          <w:rFonts w:hint="eastAsia"/>
        </w:rPr>
        <w:t>трьох</w:t>
      </w:r>
      <w:r>
        <w:t></w:t>
      </w:r>
      <w:r>
        <w:rPr>
          <w:rFonts w:hint="eastAsia"/>
        </w:rPr>
        <w:t>днів</w:t>
      </w:r>
      <w:r>
        <w:t></w:t>
      </w:r>
      <w:r>
        <w:rPr>
          <w:rFonts w:hint="eastAsia"/>
        </w:rPr>
        <w:t>з</w:t>
      </w:r>
      <w:r>
        <w:t></w:t>
      </w:r>
      <w:r>
        <w:rPr>
          <w:rFonts w:hint="eastAsia"/>
        </w:rPr>
        <w:t>моменту</w:t>
      </w:r>
      <w:r>
        <w:t></w:t>
      </w:r>
      <w:r>
        <w:rPr>
          <w:rFonts w:hint="eastAsia"/>
        </w:rPr>
        <w:t>його</w:t>
      </w:r>
      <w:r>
        <w:t></w:t>
      </w:r>
      <w:r>
        <w:rPr>
          <w:rFonts w:hint="eastAsia"/>
        </w:rPr>
        <w:t>отримання</w:t>
      </w:r>
      <w:r>
        <w:t></w:t>
      </w:r>
      <w:r>
        <w:rPr>
          <w:rFonts w:hint="eastAsia"/>
        </w:rPr>
        <w:t>та</w:t>
      </w:r>
    </w:p>
    <w:p w:rsidR="00C808A8" w:rsidRDefault="00C808A8" w:rsidP="00C808A8">
      <w:r>
        <w:rPr>
          <w:rFonts w:hint="eastAsia"/>
        </w:rPr>
        <w:t>надання</w:t>
      </w:r>
      <w:r>
        <w:t></w:t>
      </w:r>
      <w:r>
        <w:rPr>
          <w:rFonts w:hint="eastAsia"/>
        </w:rPr>
        <w:t>захиснику</w:t>
      </w:r>
      <w:r>
        <w:t></w:t>
      </w:r>
      <w:r>
        <w:rPr>
          <w:rFonts w:hint="eastAsia"/>
        </w:rPr>
        <w:t>копії</w:t>
      </w:r>
      <w:r>
        <w:t></w:t>
      </w:r>
      <w:r>
        <w:rPr>
          <w:rFonts w:hint="eastAsia"/>
        </w:rPr>
        <w:t>висновку</w:t>
      </w:r>
      <w:r>
        <w:t></w:t>
      </w:r>
      <w:r>
        <w:rPr>
          <w:rFonts w:hint="eastAsia"/>
        </w:rPr>
        <w:t>експерта</w:t>
      </w:r>
      <w:r>
        <w:t></w:t>
      </w:r>
      <w:r>
        <w:t></w:t>
      </w:r>
      <w:r>
        <w:rPr>
          <w:rFonts w:hint="eastAsia"/>
        </w:rPr>
        <w:t>завіреного</w:t>
      </w:r>
      <w:r>
        <w:t></w:t>
      </w:r>
      <w:r>
        <w:rPr>
          <w:rFonts w:hint="eastAsia"/>
        </w:rPr>
        <w:t>в</w:t>
      </w:r>
      <w:r>
        <w:t></w:t>
      </w:r>
      <w:r>
        <w:rPr>
          <w:rFonts w:hint="eastAsia"/>
        </w:rPr>
        <w:t>установленому</w:t>
      </w:r>
      <w:r>
        <w:t></w:t>
      </w:r>
      <w:r>
        <w:rPr>
          <w:rFonts w:hint="eastAsia"/>
        </w:rPr>
        <w:t>порядку</w:t>
      </w:r>
      <w:r>
        <w:t></w:t>
      </w:r>
    </w:p>
    <w:p w:rsidR="00C808A8" w:rsidRDefault="00C808A8" w:rsidP="00C808A8">
      <w:r>
        <w:rPr>
          <w:rFonts w:hint="eastAsia"/>
        </w:rPr>
        <w:t>надання</w:t>
      </w:r>
      <w:r>
        <w:t></w:t>
      </w:r>
      <w:r>
        <w:rPr>
          <w:rFonts w:hint="eastAsia"/>
        </w:rPr>
        <w:t>захиснику</w:t>
      </w:r>
      <w:r>
        <w:t></w:t>
      </w:r>
      <w:r>
        <w:rPr>
          <w:rFonts w:hint="eastAsia"/>
        </w:rPr>
        <w:t>права</w:t>
      </w:r>
      <w:r>
        <w:t></w:t>
      </w:r>
      <w:r>
        <w:rPr>
          <w:rFonts w:hint="eastAsia"/>
        </w:rPr>
        <w:t>при</w:t>
      </w:r>
      <w:r>
        <w:t></w:t>
      </w:r>
      <w:r>
        <w:rPr>
          <w:rFonts w:hint="eastAsia"/>
        </w:rPr>
        <w:t>отриманні</w:t>
      </w:r>
      <w:r>
        <w:t></w:t>
      </w:r>
      <w:r>
        <w:rPr>
          <w:rFonts w:hint="eastAsia"/>
        </w:rPr>
        <w:t>від</w:t>
      </w:r>
      <w:r>
        <w:t></w:t>
      </w:r>
      <w:r>
        <w:rPr>
          <w:rFonts w:hint="eastAsia"/>
        </w:rPr>
        <w:t>учасників</w:t>
      </w:r>
      <w:r>
        <w:t></w:t>
      </w:r>
      <w:r>
        <w:rPr>
          <w:rFonts w:hint="eastAsia"/>
        </w:rPr>
        <w:t>кримінального</w:t>
      </w:r>
      <w:r>
        <w:t></w:t>
      </w:r>
      <w:r>
        <w:rPr>
          <w:rFonts w:hint="eastAsia"/>
        </w:rPr>
        <w:t>провадження</w:t>
      </w:r>
      <w:r>
        <w:t></w:t>
      </w:r>
      <w:r>
        <w:rPr>
          <w:rFonts w:hint="eastAsia"/>
        </w:rPr>
        <w:t>чи</w:t>
      </w:r>
    </w:p>
    <w:p w:rsidR="00C808A8" w:rsidRDefault="00C808A8" w:rsidP="00C808A8">
      <w:r>
        <w:rPr>
          <w:rFonts w:hint="eastAsia"/>
        </w:rPr>
        <w:t>інших</w:t>
      </w:r>
      <w:r>
        <w:t></w:t>
      </w:r>
      <w:r>
        <w:rPr>
          <w:rFonts w:hint="eastAsia"/>
        </w:rPr>
        <w:t>осіб</w:t>
      </w:r>
      <w:r>
        <w:t></w:t>
      </w:r>
      <w:r>
        <w:t></w:t>
      </w:r>
      <w:r>
        <w:rPr>
          <w:rFonts w:hint="eastAsia"/>
        </w:rPr>
        <w:t>за</w:t>
      </w:r>
      <w:r>
        <w:t></w:t>
      </w:r>
      <w:r>
        <w:rPr>
          <w:rFonts w:hint="eastAsia"/>
        </w:rPr>
        <w:t>їх</w:t>
      </w:r>
      <w:r>
        <w:t></w:t>
      </w:r>
      <w:r>
        <w:rPr>
          <w:rFonts w:hint="eastAsia"/>
        </w:rPr>
        <w:t>згодою</w:t>
      </w:r>
      <w:r>
        <w:t></w:t>
      </w:r>
      <w:r>
        <w:t></w:t>
      </w:r>
      <w:r>
        <w:rPr>
          <w:rFonts w:hint="eastAsia"/>
        </w:rPr>
        <w:t>зразків</w:t>
      </w:r>
      <w:r>
        <w:t></w:t>
      </w:r>
      <w:r>
        <w:rPr>
          <w:rFonts w:hint="eastAsia"/>
        </w:rPr>
        <w:t>для</w:t>
      </w:r>
      <w:r>
        <w:t></w:t>
      </w:r>
      <w:r>
        <w:rPr>
          <w:rFonts w:hint="eastAsia"/>
        </w:rPr>
        <w:t>експертизи</w:t>
      </w:r>
      <w:r>
        <w:t></w:t>
      </w:r>
      <w:r>
        <w:t></w:t>
      </w:r>
      <w:r>
        <w:rPr>
          <w:rFonts w:hint="eastAsia"/>
        </w:rPr>
        <w:t>а</w:t>
      </w:r>
      <w:r>
        <w:t></w:t>
      </w:r>
      <w:r>
        <w:rPr>
          <w:rFonts w:hint="eastAsia"/>
        </w:rPr>
        <w:t>також</w:t>
      </w:r>
      <w:r>
        <w:t></w:t>
      </w:r>
      <w:r>
        <w:rPr>
          <w:rFonts w:hint="eastAsia"/>
        </w:rPr>
        <w:t>у</w:t>
      </w:r>
      <w:r>
        <w:t></w:t>
      </w:r>
      <w:r>
        <w:rPr>
          <w:rFonts w:hint="eastAsia"/>
        </w:rPr>
        <w:t>випадку</w:t>
      </w:r>
      <w:r>
        <w:t></w:t>
      </w:r>
      <w:r>
        <w:rPr>
          <w:rFonts w:hint="eastAsia"/>
        </w:rPr>
        <w:t>їх</w:t>
      </w:r>
      <w:r>
        <w:t></w:t>
      </w:r>
      <w:r>
        <w:rPr>
          <w:rFonts w:hint="eastAsia"/>
        </w:rPr>
        <w:t>безпосереднього</w:t>
      </w:r>
    </w:p>
    <w:p w:rsidR="00C808A8" w:rsidRDefault="00C808A8" w:rsidP="00C808A8">
      <w:r>
        <w:rPr>
          <w:rFonts w:hint="eastAsia"/>
        </w:rPr>
        <w:t>вилучення</w:t>
      </w:r>
      <w:r>
        <w:t></w:t>
      </w:r>
      <w:r>
        <w:rPr>
          <w:rFonts w:hint="eastAsia"/>
        </w:rPr>
        <w:t>складати</w:t>
      </w:r>
      <w:r>
        <w:t></w:t>
      </w:r>
      <w:r>
        <w:rPr>
          <w:rFonts w:hint="eastAsia"/>
        </w:rPr>
        <w:t>протокол</w:t>
      </w:r>
      <w:r>
        <w:t></w:t>
      </w:r>
      <w:r>
        <w:t></w:t>
      </w:r>
      <w:r>
        <w:rPr>
          <w:rFonts w:hint="eastAsia"/>
        </w:rPr>
        <w:t>законодавче</w:t>
      </w:r>
      <w:r>
        <w:t></w:t>
      </w:r>
      <w:r>
        <w:rPr>
          <w:rFonts w:hint="eastAsia"/>
        </w:rPr>
        <w:t>закріплення</w:t>
      </w:r>
      <w:r>
        <w:t></w:t>
      </w:r>
      <w:r>
        <w:rPr>
          <w:rFonts w:hint="eastAsia"/>
        </w:rPr>
        <w:t>права</w:t>
      </w:r>
      <w:r>
        <w:t></w:t>
      </w:r>
      <w:r>
        <w:rPr>
          <w:rFonts w:hint="eastAsia"/>
        </w:rPr>
        <w:t>захисника</w:t>
      </w:r>
      <w:r>
        <w:t></w:t>
      </w:r>
      <w:r>
        <w:rPr>
          <w:rFonts w:hint="eastAsia"/>
        </w:rPr>
        <w:t>щодо</w:t>
      </w:r>
    </w:p>
    <w:p w:rsidR="00C808A8" w:rsidRDefault="00C808A8" w:rsidP="00C808A8">
      <w:r>
        <w:rPr>
          <w:rFonts w:hint="eastAsia"/>
        </w:rPr>
        <w:t>залучення</w:t>
      </w:r>
      <w:r>
        <w:t></w:t>
      </w:r>
      <w:r>
        <w:rPr>
          <w:rFonts w:hint="eastAsia"/>
        </w:rPr>
        <w:t>експерта</w:t>
      </w:r>
      <w:r>
        <w:t></w:t>
      </w:r>
      <w:r>
        <w:rPr>
          <w:rFonts w:hint="eastAsia"/>
        </w:rPr>
        <w:t>для</w:t>
      </w:r>
      <w:r>
        <w:t></w:t>
      </w:r>
      <w:r>
        <w:rPr>
          <w:rFonts w:hint="eastAsia"/>
        </w:rPr>
        <w:t>проведення</w:t>
      </w:r>
      <w:r>
        <w:t></w:t>
      </w:r>
      <w:r>
        <w:rPr>
          <w:rFonts w:hint="eastAsia"/>
        </w:rPr>
        <w:t>додаткової</w:t>
      </w:r>
      <w:r>
        <w:t></w:t>
      </w:r>
      <w:r>
        <w:rPr>
          <w:rFonts w:hint="eastAsia"/>
        </w:rPr>
        <w:t>або</w:t>
      </w:r>
      <w:r>
        <w:t></w:t>
      </w:r>
      <w:r>
        <w:rPr>
          <w:rFonts w:hint="eastAsia"/>
        </w:rPr>
        <w:t>повторної</w:t>
      </w:r>
      <w:r>
        <w:t></w:t>
      </w:r>
      <w:r>
        <w:rPr>
          <w:rFonts w:hint="eastAsia"/>
        </w:rPr>
        <w:t>експертизи</w:t>
      </w:r>
      <w:r>
        <w:t></w:t>
      </w:r>
    </w:p>
    <w:p w:rsidR="00C808A8" w:rsidRDefault="00C808A8" w:rsidP="00C808A8">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реалізації</w:t>
      </w:r>
      <w:r>
        <w:t></w:t>
      </w:r>
      <w:r>
        <w:rPr>
          <w:rFonts w:hint="eastAsia"/>
        </w:rPr>
        <w:t>кримінальних</w:t>
      </w:r>
      <w:r>
        <w:t></w:t>
      </w:r>
      <w:r>
        <w:rPr>
          <w:rFonts w:hint="eastAsia"/>
        </w:rPr>
        <w:t>процесуальних</w:t>
      </w:r>
    </w:p>
    <w:p w:rsidR="00C808A8" w:rsidRDefault="00C808A8" w:rsidP="00C808A8">
      <w:r>
        <w:rPr>
          <w:rFonts w:hint="eastAsia"/>
        </w:rPr>
        <w:t>гарантій</w:t>
      </w:r>
      <w:r>
        <w:t></w:t>
      </w:r>
      <w:r>
        <w:rPr>
          <w:rFonts w:hint="eastAsia"/>
        </w:rPr>
        <w:t>захисника</w:t>
      </w:r>
      <w:r>
        <w:t></w:t>
      </w:r>
      <w:r>
        <w:rPr>
          <w:rFonts w:hint="eastAsia"/>
        </w:rPr>
        <w:t>як</w:t>
      </w:r>
      <w:r>
        <w:t></w:t>
      </w:r>
      <w:r>
        <w:rPr>
          <w:rFonts w:hint="eastAsia"/>
        </w:rPr>
        <w:t>суб’єкта</w:t>
      </w:r>
      <w:r>
        <w:t></w:t>
      </w:r>
      <w:r>
        <w:rPr>
          <w:rFonts w:hint="eastAsia"/>
        </w:rPr>
        <w:t>доказування</w:t>
      </w:r>
      <w:r>
        <w:t></w:t>
      </w:r>
      <w:r>
        <w:rPr>
          <w:rFonts w:hint="eastAsia"/>
        </w:rPr>
        <w:t>у</w:t>
      </w:r>
      <w:r>
        <w:t></w:t>
      </w:r>
      <w:r>
        <w:rPr>
          <w:rFonts w:hint="eastAsia"/>
        </w:rPr>
        <w:t>досудовому</w:t>
      </w:r>
      <w:r>
        <w:t></w:t>
      </w:r>
      <w:r>
        <w:rPr>
          <w:rFonts w:hint="eastAsia"/>
        </w:rPr>
        <w:t>розслідуванні</w:t>
      </w:r>
      <w:r>
        <w:t></w:t>
      </w:r>
    </w:p>
    <w:p w:rsidR="00C808A8" w:rsidRDefault="00C808A8" w:rsidP="00C808A8">
      <w:r>
        <w:t></w:t>
      </w:r>
      <w:r>
        <w:t></w:t>
      </w:r>
      <w:r>
        <w:t></w:t>
      </w:r>
    </w:p>
    <w:p w:rsidR="00C808A8" w:rsidRDefault="00C808A8" w:rsidP="00C808A8">
      <w:r>
        <w:rPr>
          <w:rFonts w:hint="eastAsia"/>
        </w:rPr>
        <w:t>пропонується</w:t>
      </w:r>
      <w:r>
        <w:t></w:t>
      </w:r>
      <w:r>
        <w:t></w:t>
      </w:r>
      <w:r>
        <w:t></w:t>
      </w:r>
      <w:r>
        <w:t></w:t>
      </w:r>
      <w:r>
        <w:t></w:t>
      </w:r>
      <w:r>
        <w:rPr>
          <w:rFonts w:hint="eastAsia"/>
        </w:rPr>
        <w:t>внести</w:t>
      </w:r>
      <w:r>
        <w:t></w:t>
      </w:r>
      <w:r>
        <w:rPr>
          <w:rFonts w:hint="eastAsia"/>
        </w:rPr>
        <w:t>зміни</w:t>
      </w:r>
      <w:r>
        <w:t></w:t>
      </w:r>
      <w:r>
        <w:rPr>
          <w:rFonts w:hint="eastAsia"/>
        </w:rPr>
        <w:t>до</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p>
    <w:p w:rsidR="00C808A8" w:rsidRDefault="00C808A8" w:rsidP="00C808A8">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p>
    <w:p w:rsidR="00C808A8" w:rsidRDefault="00C808A8" w:rsidP="00C808A8">
      <w:r>
        <w:rPr>
          <w:rFonts w:hint="eastAsia"/>
        </w:rPr>
        <w:t>України</w:t>
      </w:r>
      <w:r>
        <w:t></w:t>
      </w:r>
      <w:r>
        <w:rPr>
          <w:rFonts w:hint="eastAsia"/>
        </w:rPr>
        <w:t>та</w:t>
      </w:r>
      <w:r>
        <w:t></w:t>
      </w:r>
      <w:r>
        <w:rPr>
          <w:rFonts w:hint="eastAsia"/>
        </w:rPr>
        <w:t>доповнити</w:t>
      </w:r>
      <w:r>
        <w:t></w:t>
      </w:r>
      <w:r>
        <w:rPr>
          <w:rFonts w:hint="eastAsia"/>
        </w:rPr>
        <w:t>КПК</w:t>
      </w:r>
      <w:r>
        <w:t></w:t>
      </w:r>
      <w:r>
        <w:rPr>
          <w:rFonts w:hint="eastAsia"/>
        </w:rPr>
        <w:t>України</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ст</w:t>
      </w:r>
      <w:r>
        <w:t></w:t>
      </w:r>
      <w:r>
        <w:t></w:t>
      </w:r>
      <w:r>
        <w:t></w:t>
      </w:r>
      <w:r>
        <w:t></w:t>
      </w:r>
      <w:r>
        <w:t></w:t>
      </w:r>
      <w:r>
        <w:t></w:t>
      </w:r>
      <w:r>
        <w:t></w:t>
      </w:r>
      <w:r>
        <w:t></w:t>
      </w:r>
      <w:r>
        <w:rPr>
          <w:rFonts w:hint="eastAsia"/>
        </w:rPr>
        <w:t>Засоби</w:t>
      </w:r>
      <w:r>
        <w:t></w:t>
      </w:r>
      <w:r>
        <w:rPr>
          <w:rFonts w:hint="eastAsia"/>
        </w:rPr>
        <w:t>отримання</w:t>
      </w:r>
    </w:p>
    <w:p w:rsidR="00C808A8" w:rsidRDefault="00C808A8" w:rsidP="00C808A8">
      <w:r>
        <w:rPr>
          <w:rFonts w:hint="eastAsia"/>
        </w:rPr>
        <w:t>доказів</w:t>
      </w:r>
      <w:r>
        <w:t></w:t>
      </w:r>
      <w:r>
        <w:rPr>
          <w:rFonts w:hint="eastAsia"/>
        </w:rPr>
        <w:t>захисником</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p>
    <w:p w:rsidR="00C808A8" w:rsidRDefault="00C808A8" w:rsidP="00C808A8">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p>
    <w:p w:rsidR="00C808A8" w:rsidRDefault="00C808A8" w:rsidP="00C808A8">
      <w:r>
        <w:rPr>
          <w:rFonts w:hint="eastAsia"/>
        </w:rPr>
        <w:t>ч</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t></w:t>
      </w:r>
      <w:r>
        <w:t></w:t>
      </w:r>
      <w:r>
        <w:rPr>
          <w:rFonts w:hint="eastAsia"/>
        </w:rPr>
        <w:t>внести</w:t>
      </w:r>
      <w:r>
        <w:t></w:t>
      </w:r>
      <w:r>
        <w:rPr>
          <w:rFonts w:hint="eastAsia"/>
        </w:rPr>
        <w:t>зміни</w:t>
      </w:r>
      <w:r>
        <w:t></w:t>
      </w:r>
      <w:r>
        <w:rPr>
          <w:rFonts w:hint="eastAsia"/>
        </w:rPr>
        <w:t>до</w:t>
      </w:r>
    </w:p>
    <w:p w:rsidR="00C808A8" w:rsidRPr="00C808A8" w:rsidRDefault="00C808A8" w:rsidP="00C808A8">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ч</w:t>
      </w:r>
      <w:r>
        <w:t></w:t>
      </w:r>
      <w:r>
        <w:t></w:t>
      </w:r>
      <w:r>
        <w:t></w:t>
      </w:r>
      <w:r>
        <w:t></w:t>
      </w:r>
      <w:r>
        <w:t></w:t>
      </w:r>
      <w:r>
        <w:t></w:t>
      </w:r>
      <w:r>
        <w:t></w:t>
      </w:r>
      <w:r>
        <w:t></w:t>
      </w:r>
      <w:r>
        <w:t></w:t>
      </w:r>
      <w:r>
        <w:t></w:t>
      </w:r>
      <w:r>
        <w:rPr>
          <w:rFonts w:hint="eastAsia"/>
        </w:rPr>
        <w:t>ст</w:t>
      </w:r>
      <w:r>
        <w:t></w:t>
      </w:r>
      <w:r>
        <w:t></w:t>
      </w:r>
      <w:r>
        <w:t></w:t>
      </w:r>
      <w:r>
        <w:t></w:t>
      </w:r>
      <w:r>
        <w:t></w:t>
      </w:r>
      <w:r>
        <w:rPr>
          <w:rFonts w:hint="eastAsia"/>
        </w:rPr>
        <w:t>ЗУ</w:t>
      </w:r>
      <w:r>
        <w:t></w:t>
      </w:r>
      <w:r>
        <w:t></w:t>
      </w:r>
      <w:r>
        <w:rPr>
          <w:rFonts w:hint="eastAsia"/>
        </w:rPr>
        <w:t>Про</w:t>
      </w:r>
      <w:r>
        <w:t></w:t>
      </w:r>
      <w:r>
        <w:rPr>
          <w:rFonts w:hint="eastAsia"/>
        </w:rPr>
        <w:t>адвокатуру</w:t>
      </w:r>
      <w:r>
        <w:t></w:t>
      </w:r>
      <w:r>
        <w:rPr>
          <w:rFonts w:hint="eastAsia"/>
        </w:rPr>
        <w:t>та</w:t>
      </w:r>
      <w:r>
        <w:t></w:t>
      </w:r>
      <w:r>
        <w:rPr>
          <w:rFonts w:hint="eastAsia"/>
        </w:rPr>
        <w:t>адвокатську</w:t>
      </w:r>
      <w:r>
        <w:t></w:t>
      </w:r>
      <w:r>
        <w:rPr>
          <w:rFonts w:hint="eastAsia"/>
        </w:rPr>
        <w:t>діяльність</w:t>
      </w:r>
      <w:r>
        <w:t></w:t>
      </w:r>
      <w:r>
        <w:t></w:t>
      </w:r>
      <w:r>
        <w:rPr>
          <w:rFonts w:hint="eastAsia"/>
        </w:rPr>
        <w:t>та</w:t>
      </w:r>
      <w:r>
        <w:t></w:t>
      </w:r>
      <w:r>
        <w:rPr>
          <w:rFonts w:hint="eastAsia"/>
        </w:rPr>
        <w:t>ін</w:t>
      </w:r>
      <w:r>
        <w:t></w:t>
      </w:r>
    </w:p>
    <w:sectPr w:rsidR="00C808A8" w:rsidRPr="00C808A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C808A8" w:rsidRPr="00C808A8">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D1C0A-3535-4A5B-991E-637BBC3A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4289</Words>
  <Characters>24450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2022-04-22T13:44:00Z</dcterms:created>
  <dcterms:modified xsi:type="dcterms:W3CDTF">2022-04-22T14:05:00Z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