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6161" w14:textId="313F2AD7" w:rsidR="00FE7822" w:rsidRDefault="008D7A99" w:rsidP="008D7A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Петелкакі Олександр Володимирович. Патогенетичні особливості експериментальної черепно-мозкової травми за умов модуляції системи цитокінів та дофамінергічної системи мозку : дис... канд. мед. наук: 14.03.04 / Одеський держ. медичний ун-т. — О., 2007. — 164арк. — Бібліогр.: арк. 141-164.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7AE1" w:rsidRPr="00CE7AE1" w14:paraId="481FE7F7" w14:textId="77777777" w:rsidTr="00CE7A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7AE1" w:rsidRPr="00CE7AE1" w14:paraId="14259E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E92BFD" w14:textId="77777777" w:rsidR="00CE7AE1" w:rsidRPr="00CE7AE1" w:rsidRDefault="00CE7AE1" w:rsidP="00CE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Петелкакі О.В. </w:t>
                  </w:r>
                  <w:r w:rsidRPr="00CE7A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Патогенетичні особливості експериментальної черепно-мозкової травми за умов модуляції системи цитокінів та дофамінергічної системи мозку.- </w:t>
                  </w:r>
                  <w:r w:rsidRPr="00CE7AE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02498E36" w14:textId="77777777" w:rsidR="00CE7AE1" w:rsidRPr="00CE7AE1" w:rsidRDefault="00CE7AE1" w:rsidP="00CE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фізіологія.- Одеський державний медичний університет МОЗ України, Одеса, 2007.</w:t>
                  </w:r>
                </w:p>
                <w:p w14:paraId="5AE1667D" w14:textId="77777777" w:rsidR="00CE7AE1" w:rsidRPr="00CE7AE1" w:rsidRDefault="00CE7AE1" w:rsidP="00CE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дослідженнях на моделі черепно-мозкової травми (ЧМТ)</w:t>
                  </w:r>
                  <w:r w:rsidRPr="00CE7A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E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середнього ступеня тяжкості вивчено динаміку змін рухової активності, параметрів імунологічної реактивності: Т-ланки клітинного імунітету, рівня імуноглобулінів, фактору некрозу пухлин-альфа, реакції бласттрансформації, морфометричних параметрів стрес-компетентних органів: надниркових залоз, селезінки та тимусу, а також стан антиоксидантної системи в посттравматичному періоді. Доведено підвищення чутливості утворень гіпокампу до епілептогенного впливу агоністів рецепторів збуджуючих амінокислот - каїнової кислоти та NMDA протягом посттравматичного періоду. Встановлено посилення поведінкових та імунологічних порушень за умов зниження функціонального стану дофамінергічної системи мозку шляхом пошкодження її середньомозкової ланки. Встановлено протективні ефекти пентоксифіліну у тварин з ЧМТ та потенціювання терапевтичного впливу препарату за умов застосування L-депренілу.</w:t>
                  </w:r>
                </w:p>
              </w:tc>
            </w:tr>
          </w:tbl>
          <w:p w14:paraId="022E5FDA" w14:textId="77777777" w:rsidR="00CE7AE1" w:rsidRPr="00CE7AE1" w:rsidRDefault="00CE7AE1" w:rsidP="00CE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AE1" w:rsidRPr="00CE7AE1" w14:paraId="4DA471D6" w14:textId="77777777" w:rsidTr="00CE7A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7AE1" w:rsidRPr="00CE7AE1" w14:paraId="43A735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12CA4C" w14:textId="77777777" w:rsidR="00CE7AE1" w:rsidRPr="00CE7AE1" w:rsidRDefault="00CE7AE1" w:rsidP="00CE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наукового завдання, що полягає в обґрунтуванні підходів до розробки методів запобігання тяжких наслідків черепно-мозкової травми. Встановлено ефективність комбінованого застосування пентоксифіліну та L-депренілу, а також імуноглобуліну G на підставі оцінки динаміки посттравматичних поведінкових, метаболічних, електрографічних та імунологічних порушень. Отримані результати дозволяють зробити такі висновки:</w:t>
                  </w:r>
                </w:p>
                <w:p w14:paraId="6AE78EBD" w14:textId="77777777" w:rsidR="00CE7AE1" w:rsidRPr="00CE7AE1" w:rsidRDefault="00CE7AE1" w:rsidP="00CE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ранньому посттравматичному періоді (8 годин з моменту ЧМТ середнього ступеня тяжкості) в крові у щурів спостерігалося збільшення відносного вмісту Т-лімфоцитів і їх абсолютного числа відповідно на 13,2 % і 12,4 % , менш виражене збільшення В-лімфоцитів, зниження рівня G і М імуноглобулінів відповідно на 16,9 % і на 15,6 %, циркулюючих імунних комплексів - на 17,1 % на тлі збільшення вмісту ФНП-альфа, а також зниження функціональної активності нейтрофілів.</w:t>
                  </w:r>
                </w:p>
                <w:p w14:paraId="505BCD4A" w14:textId="77777777" w:rsidR="00CE7AE1" w:rsidRPr="00CE7AE1" w:rsidRDefault="00CE7AE1" w:rsidP="00CE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ранньому періоді ЧМТ знижувалася активність лімфоцитів селезінки, що проявлялося гальмуванням реакції бласттрансформації лімфоцитів, яка стимулюється ліпополісахаридом у 3,8 рази і фітогемаглютиніном у 3,1 рази. Вказані порушення були більш виразними при тяжкому ступені травми. Зниження бласттрансформації попереджувалося використанням пентоксифіліну, ефект якого потенціювався L-депренілом.</w:t>
                  </w:r>
                </w:p>
                <w:p w14:paraId="6CDF679F" w14:textId="77777777" w:rsidR="00CE7AE1" w:rsidRPr="00CE7AE1" w:rsidRDefault="00CE7AE1" w:rsidP="00CE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ЧМТ середнього ступеня тяжкості викликала у експериментальних тварин редукцію дослідницької активності в тесті «відкрите поле», підвищення дофамінергічної активності введенням L-депренілу перешкоджало, а деструкція компактної частини чорної речовини, навпаки, сприяла розвитку відповідних рухових розладів. Пентоксифілін надавав доза-залежні коригуючі ефекти, які адитивно посилювалися L-депренілом.</w:t>
                  </w:r>
                </w:p>
                <w:p w14:paraId="51973380" w14:textId="77777777" w:rsidR="00CE7AE1" w:rsidRPr="00CE7AE1" w:rsidRDefault="00CE7AE1" w:rsidP="00CE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тварин з ЧМТ відмічалось посилення чутливості структур гіпокампу до дій агоністів збуджувальних амінокислот - каїнової кислоти і NMDA, прискорення формування пікротоксин-індукованих киндлінгових судом, що посилювалося під впливом пошкодження дофамінергічної </w:t>
                  </w:r>
                  <w:r w:rsidRPr="00CE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системи середнього мозку. L-депреніл і пентоксифілін надавали доза-залежні протисудомні ефекти, а також потенційовану протисудомну дію при їх комбінованому застосуванні.</w:t>
                  </w:r>
                </w:p>
                <w:p w14:paraId="309F8F57" w14:textId="77777777" w:rsidR="00CE7AE1" w:rsidRPr="00CE7AE1" w:rsidRDefault="00CE7AE1" w:rsidP="00CE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Застосування препарату імуноглобуліну G супроводжувалося зниженням нейротоксичної дії агоніста рецепторів збуджувальних амінокислот - NMDA. На тлі застосування імуноглобуліну G комплекс L-депреніл і пентоксифілін надавав потенційовану протисудомну дію як відносно клонічних, так і тонічних судом, викликаних внутрішньогіпокампальною мікроін'єкцією NMDA щурам з ЧМТ.</w:t>
                  </w:r>
                </w:p>
                <w:p w14:paraId="744ACE46" w14:textId="77777777" w:rsidR="00CE7AE1" w:rsidRPr="00CE7AE1" w:rsidRDefault="00CE7AE1" w:rsidP="00CE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Відтворення ЧМТ середнього ступеня тяжкості супроводжувалося змінами спектральних характеристик ЕЕГ. Протягом найближчого посттравматичного періоду (1- 2 години) у тварин реєструвалось зростання десинхронізованої активності бета- і гамма-діапазонів на тлі редукції потужності альфа-ритму, помірного зниження активності дельта-діапазону, а також зниження тета-активності переважно в структурах фронтальної кори і вентрального гіпокампу. Протягом подальших 1-3 годин у тварин розвивалася виражена синхронізація ритмів ЕЕГ, що виявлялося в переважанні активності дельта-діапазону, помірному посиленні потужності альфа-ритму, редукції тета-, бета- і гамма-активності. Вказані зміни ЕЕГ доза-залежно усувалися пентоксифіліном і даний ефект препарату посилювався за умов застосування L-депренілу.</w:t>
                  </w:r>
                </w:p>
                <w:p w14:paraId="74D8532E" w14:textId="77777777" w:rsidR="00CE7AE1" w:rsidRPr="00CE7AE1" w:rsidRDefault="00CE7AE1" w:rsidP="00CE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посттравматичному періоді патогенетичні зміни при ЧМТ обумовлені залученням стрес-компетентних органів, що проявляється в збільшенні маси надниркових залоз: лівої на 43,0 % і правої - на 38,1 %, а також зниження маси селезінки і тимусу: відповідно на 31,7 % і на 30,2 %. Застосування L-депренілу і пентоксифіліну викликало потенційовані коригуючі ефекти на морфометричні показники стану стрес-компетентних органів.</w:t>
                  </w:r>
                </w:p>
                <w:p w14:paraId="29FC0060" w14:textId="77777777" w:rsidR="00CE7AE1" w:rsidRPr="00CE7AE1" w:rsidRDefault="00CE7AE1" w:rsidP="00CE7AE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7A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посттравматичному періоді відзначалось зрушення функціонального стану тіолдисульфідної і аскорбатної окислювально- відновлювальних систем крові у бік переважання дисульфідних груп на 38,4 % і окислених форм аскорбінової кислоти в 2,2 рази . Пентоксифілін і L-депреніл викликають підвищення вмісту тіолових груп і відновлених форм аскорбінової кислоти. Дані ефекти посилювалися при поєднаному застосуванні препаратів.</w:t>
                  </w:r>
                </w:p>
              </w:tc>
            </w:tr>
          </w:tbl>
          <w:p w14:paraId="00C2D650" w14:textId="77777777" w:rsidR="00CE7AE1" w:rsidRPr="00CE7AE1" w:rsidRDefault="00CE7AE1" w:rsidP="00CE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5B4D20" w14:textId="77777777" w:rsidR="008D7A99" w:rsidRPr="008D7A99" w:rsidRDefault="008D7A99" w:rsidP="008D7A99"/>
    <w:sectPr w:rsidR="008D7A99" w:rsidRPr="008D7A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6F61" w14:textId="77777777" w:rsidR="00CB69EF" w:rsidRDefault="00CB69EF">
      <w:pPr>
        <w:spacing w:after="0" w:line="240" w:lineRule="auto"/>
      </w:pPr>
      <w:r>
        <w:separator/>
      </w:r>
    </w:p>
  </w:endnote>
  <w:endnote w:type="continuationSeparator" w:id="0">
    <w:p w14:paraId="665092B0" w14:textId="77777777" w:rsidR="00CB69EF" w:rsidRDefault="00CB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520B" w14:textId="77777777" w:rsidR="00CB69EF" w:rsidRDefault="00CB69EF">
      <w:pPr>
        <w:spacing w:after="0" w:line="240" w:lineRule="auto"/>
      </w:pPr>
      <w:r>
        <w:separator/>
      </w:r>
    </w:p>
  </w:footnote>
  <w:footnote w:type="continuationSeparator" w:id="0">
    <w:p w14:paraId="5F3B9B2A" w14:textId="77777777" w:rsidR="00CB69EF" w:rsidRDefault="00CB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69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84A3C99"/>
    <w:multiLevelType w:val="multilevel"/>
    <w:tmpl w:val="14F2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E895978"/>
    <w:multiLevelType w:val="multilevel"/>
    <w:tmpl w:val="40F2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1B795B"/>
    <w:multiLevelType w:val="multilevel"/>
    <w:tmpl w:val="BCACB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B506064"/>
    <w:multiLevelType w:val="multilevel"/>
    <w:tmpl w:val="476E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8564AD1"/>
    <w:multiLevelType w:val="multilevel"/>
    <w:tmpl w:val="F7F0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BD70292"/>
    <w:multiLevelType w:val="multilevel"/>
    <w:tmpl w:val="B292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EE5653"/>
    <w:multiLevelType w:val="multilevel"/>
    <w:tmpl w:val="F190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84743A"/>
    <w:multiLevelType w:val="multilevel"/>
    <w:tmpl w:val="5214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7851DB"/>
    <w:multiLevelType w:val="multilevel"/>
    <w:tmpl w:val="F20EA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B64E69"/>
    <w:multiLevelType w:val="multilevel"/>
    <w:tmpl w:val="A47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48"/>
  </w:num>
  <w:num w:numId="36">
    <w:abstractNumId w:val="4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 w:numId="41">
    <w:abstractNumId w:val="47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39"/>
  </w:num>
  <w:num w:numId="49">
    <w:abstractNumId w:val="40"/>
  </w:num>
  <w:num w:numId="50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9EF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133461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6910</cp:revision>
  <dcterms:created xsi:type="dcterms:W3CDTF">2024-06-20T08:51:00Z</dcterms:created>
  <dcterms:modified xsi:type="dcterms:W3CDTF">2025-02-03T16:21:00Z</dcterms:modified>
  <cp:category/>
</cp:coreProperties>
</file>