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3134B" w14:textId="77777777" w:rsidR="00BC5DC1" w:rsidRDefault="00BC5DC1" w:rsidP="00BC5DC1">
      <w:pPr>
        <w:pStyle w:val="afffffffffffffffffffffffffff5"/>
        <w:rPr>
          <w:rFonts w:ascii="Verdana" w:hAnsi="Verdana"/>
          <w:color w:val="000000"/>
          <w:sz w:val="21"/>
          <w:szCs w:val="21"/>
        </w:rPr>
      </w:pPr>
      <w:proofErr w:type="spellStart"/>
      <w:r>
        <w:rPr>
          <w:rFonts w:ascii="Helvetica Neue" w:hAnsi="Helvetica Neue"/>
          <w:b/>
          <w:bCs w:val="0"/>
          <w:color w:val="222222"/>
          <w:sz w:val="21"/>
          <w:szCs w:val="21"/>
        </w:rPr>
        <w:t>Гангнус</w:t>
      </w:r>
      <w:proofErr w:type="spellEnd"/>
      <w:r>
        <w:rPr>
          <w:rFonts w:ascii="Helvetica Neue" w:hAnsi="Helvetica Neue"/>
          <w:b/>
          <w:bCs w:val="0"/>
          <w:color w:val="222222"/>
          <w:sz w:val="21"/>
          <w:szCs w:val="21"/>
        </w:rPr>
        <w:t>, Сергей Владимирович.</w:t>
      </w:r>
      <w:r>
        <w:rPr>
          <w:rFonts w:ascii="Helvetica Neue" w:hAnsi="Helvetica Neue"/>
          <w:color w:val="222222"/>
          <w:sz w:val="21"/>
          <w:szCs w:val="21"/>
        </w:rPr>
        <w:br/>
        <w:t xml:space="preserve">Восстановление параметров движения отражателя как обратная задача в оптической </w:t>
      </w:r>
      <w:proofErr w:type="spellStart"/>
      <w:r>
        <w:rPr>
          <w:rFonts w:ascii="Helvetica Neue" w:hAnsi="Helvetica Neue"/>
          <w:color w:val="222222"/>
          <w:sz w:val="21"/>
          <w:szCs w:val="21"/>
        </w:rPr>
        <w:t>гомодинной</w:t>
      </w:r>
      <w:proofErr w:type="spellEnd"/>
      <w:r>
        <w:rPr>
          <w:rFonts w:ascii="Helvetica Neue" w:hAnsi="Helvetica Neue"/>
          <w:color w:val="222222"/>
          <w:sz w:val="21"/>
          <w:szCs w:val="21"/>
        </w:rPr>
        <w:t xml:space="preserve"> интерференционной </w:t>
      </w:r>
      <w:proofErr w:type="gramStart"/>
      <w:r>
        <w:rPr>
          <w:rFonts w:ascii="Helvetica Neue" w:hAnsi="Helvetica Neue"/>
          <w:color w:val="222222"/>
          <w:sz w:val="21"/>
          <w:szCs w:val="21"/>
        </w:rPr>
        <w:t>системе :</w:t>
      </w:r>
      <w:proofErr w:type="gramEnd"/>
      <w:r>
        <w:rPr>
          <w:rFonts w:ascii="Helvetica Neue" w:hAnsi="Helvetica Neue"/>
          <w:color w:val="222222"/>
          <w:sz w:val="21"/>
          <w:szCs w:val="21"/>
        </w:rPr>
        <w:t xml:space="preserve"> диссертация ... кандидата физико-математических наук : 01.04.05. - Саратов, 1999. - 120 </w:t>
      </w:r>
      <w:proofErr w:type="gramStart"/>
      <w:r>
        <w:rPr>
          <w:rFonts w:ascii="Helvetica Neue" w:hAnsi="Helvetica Neue"/>
          <w:color w:val="222222"/>
          <w:sz w:val="21"/>
          <w:szCs w:val="21"/>
        </w:rPr>
        <w:t>с. :</w:t>
      </w:r>
      <w:proofErr w:type="gramEnd"/>
      <w:r>
        <w:rPr>
          <w:rFonts w:ascii="Helvetica Neue" w:hAnsi="Helvetica Neue"/>
          <w:color w:val="222222"/>
          <w:sz w:val="21"/>
          <w:szCs w:val="21"/>
        </w:rPr>
        <w:t xml:space="preserve"> ил.</w:t>
      </w:r>
    </w:p>
    <w:p w14:paraId="3AE81431" w14:textId="77777777" w:rsidR="00BC5DC1" w:rsidRDefault="00BC5DC1" w:rsidP="00BC5DC1">
      <w:pPr>
        <w:pStyle w:val="20"/>
        <w:spacing w:before="0" w:after="312"/>
        <w:rPr>
          <w:rFonts w:ascii="Arial" w:hAnsi="Arial" w:cs="Arial"/>
          <w:caps/>
          <w:color w:val="333333"/>
          <w:sz w:val="27"/>
          <w:szCs w:val="27"/>
        </w:rPr>
      </w:pPr>
    </w:p>
    <w:p w14:paraId="745B5DA9" w14:textId="77777777" w:rsidR="00BC5DC1" w:rsidRDefault="00BC5DC1" w:rsidP="00BC5DC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Гангнус</w:t>
      </w:r>
      <w:proofErr w:type="spellEnd"/>
      <w:r>
        <w:rPr>
          <w:rFonts w:ascii="Arial" w:hAnsi="Arial" w:cs="Arial"/>
          <w:color w:val="646B71"/>
          <w:sz w:val="18"/>
          <w:szCs w:val="18"/>
        </w:rPr>
        <w:t>, Сергей Владимирович</w:t>
      </w:r>
    </w:p>
    <w:p w14:paraId="70250FA2" w14:textId="77777777" w:rsidR="00BC5DC1" w:rsidRDefault="00BC5DC1" w:rsidP="00BC5D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8D5A1C7" w14:textId="77777777" w:rsidR="00BC5DC1" w:rsidRDefault="00BC5DC1" w:rsidP="00BC5D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АНАЛИЗ СОВРЕМЕННОГО СОСТОЯНИЯ ИССЛЕДОВАНИЙ ИНТЕРФЕРЕНЦИИ ОПТИЧЕСКОГО ИЗЛУЧЕНИЯ ПРИ</w:t>
      </w:r>
    </w:p>
    <w:p w14:paraId="16AC26BD" w14:textId="77777777" w:rsidR="00BC5DC1" w:rsidRDefault="00BC5DC1" w:rsidP="00BC5D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ДВИЖЕНИИ ОТРАЖАТЕЛЯ.</w:t>
      </w:r>
    </w:p>
    <w:p w14:paraId="6556D329" w14:textId="77777777" w:rsidR="00BC5DC1" w:rsidRDefault="00BC5DC1" w:rsidP="00BC5D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ИНТЕРФЕРЕНЦИЯ ПЛОСКИХ ВОЛН ПРИ НЕГАРМОНИЧЕСКИХ ВИБРАЦИЯХ ОТРАЖАТЕЛЯ.</w:t>
      </w:r>
    </w:p>
    <w:p w14:paraId="4EEFB611" w14:textId="77777777" w:rsidR="00BC5DC1" w:rsidRDefault="00BC5DC1" w:rsidP="00BC5D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Теоретический анализ спектра интерференционного сигнала.</w:t>
      </w:r>
    </w:p>
    <w:p w14:paraId="5D2892C6" w14:textId="77777777" w:rsidR="00BC5DC1" w:rsidRDefault="00BC5DC1" w:rsidP="00BC5D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Экспериментальные исследования спектральных характеристик интерференционного сигнала в условиях негармонических колебаний отражателя.</w:t>
      </w:r>
    </w:p>
    <w:p w14:paraId="7893A5A5" w14:textId="77777777" w:rsidR="00BC5DC1" w:rsidRDefault="00BC5DC1" w:rsidP="00BC5D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ФОРМИРОВАНИЕ ИНТЕРФЕРЕНЦИОННОЙ КАРТИНЫ ДВИЖУЩИМСЯ ОТРАЖАТЕЛЕМ (СЛУЧАЙ СЛОЖНОГО ПЕРИОДИЧЕСКОГО ДВИЖЕНИЯ И ОБЩИЙ СЛУЧАЙ).</w:t>
      </w:r>
    </w:p>
    <w:p w14:paraId="5346A479" w14:textId="77777777" w:rsidR="00BC5DC1" w:rsidRDefault="00BC5DC1" w:rsidP="00BC5D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Формирование функции, описывающей интерференционный сигнал, при движении отражателя.</w:t>
      </w:r>
    </w:p>
    <w:p w14:paraId="5820A7C6" w14:textId="77777777" w:rsidR="00BC5DC1" w:rsidRDefault="00BC5DC1" w:rsidP="00BC5D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Восстановление формы сложного периодического движения отражателя при одновременном измерении интерференционного сигнала и его производной</w:t>
      </w:r>
    </w:p>
    <w:p w14:paraId="77D12D65" w14:textId="77777777" w:rsidR="00BC5DC1" w:rsidRDefault="00BC5DC1" w:rsidP="00BC5D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Восстановление формы сложного непериодического движения отражателя при одновременном измерении интерференционного сигнала и его производной.</w:t>
      </w:r>
    </w:p>
    <w:p w14:paraId="2EC76D0F" w14:textId="77777777" w:rsidR="00BC5DC1" w:rsidRDefault="00BC5DC1" w:rsidP="00BC5D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Восстановление формы сложного движения отражателя с использованием двух интерференционных сигналов, сдвинутых по фазе.</w:t>
      </w:r>
    </w:p>
    <w:p w14:paraId="33AFAB8C" w14:textId="77777777" w:rsidR="00BC5DC1" w:rsidRDefault="00BC5DC1" w:rsidP="00BC5D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Экспериментальные исследования интерференции оптического излучения при сложном во времени движении отражателя.</w:t>
      </w:r>
    </w:p>
    <w:p w14:paraId="7554DE31" w14:textId="77777777" w:rsidR="00BC5DC1" w:rsidRDefault="00BC5DC1" w:rsidP="00BC5D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 РЕШЕНИЕ ЗАДАЧИ ВОССТАНОВЛЕНИЯ ПАРАМЕТРОВ СЛОЖНОГО ПЕРИОДИЧЕСКОГО ДВИЖЕНИЯ В ЛАЗЕРНОЙ ГОМОДИННОЙ СИСТЕМЕ МЕТОДОМ НАИМЕНЬШИХ КВАДРАТОВ.</w:t>
      </w:r>
    </w:p>
    <w:p w14:paraId="53DCF0D1" w14:textId="77777777" w:rsidR="00BC5DC1" w:rsidRDefault="00BC5DC1" w:rsidP="00BC5D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Влияние присутствия шума в интерференционном сигнале на восстановление параметров движения отражателя.</w:t>
      </w:r>
    </w:p>
    <w:p w14:paraId="5E0F54DF" w14:textId="77777777" w:rsidR="00BC5DC1" w:rsidRDefault="00BC5DC1" w:rsidP="00BC5D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Алгоритм определения амплитуд механических колебаний сложного периодического движения в лазерной </w:t>
      </w:r>
      <w:proofErr w:type="spellStart"/>
      <w:r>
        <w:rPr>
          <w:rFonts w:ascii="Arial" w:hAnsi="Arial" w:cs="Arial"/>
          <w:color w:val="333333"/>
          <w:sz w:val="21"/>
          <w:szCs w:val="21"/>
        </w:rPr>
        <w:t>гомодинной</w:t>
      </w:r>
      <w:proofErr w:type="spellEnd"/>
      <w:r>
        <w:rPr>
          <w:rFonts w:ascii="Arial" w:hAnsi="Arial" w:cs="Arial"/>
          <w:color w:val="333333"/>
          <w:sz w:val="21"/>
          <w:szCs w:val="21"/>
        </w:rPr>
        <w:t xml:space="preserve"> системе с использованием метода наименьших квадратов.</w:t>
      </w:r>
    </w:p>
    <w:p w14:paraId="071EBB05" w14:textId="635EE025" w:rsidR="00E67B85" w:rsidRPr="00BC5DC1" w:rsidRDefault="00E67B85" w:rsidP="00BC5DC1"/>
    <w:sectPr w:rsidR="00E67B85" w:rsidRPr="00BC5DC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EA2A1" w14:textId="77777777" w:rsidR="0053171D" w:rsidRDefault="0053171D">
      <w:pPr>
        <w:spacing w:after="0" w:line="240" w:lineRule="auto"/>
      </w:pPr>
      <w:r>
        <w:separator/>
      </w:r>
    </w:p>
  </w:endnote>
  <w:endnote w:type="continuationSeparator" w:id="0">
    <w:p w14:paraId="0CB31932" w14:textId="77777777" w:rsidR="0053171D" w:rsidRDefault="0053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8B02B" w14:textId="77777777" w:rsidR="0053171D" w:rsidRDefault="0053171D"/>
    <w:p w14:paraId="523B2A3A" w14:textId="77777777" w:rsidR="0053171D" w:rsidRDefault="0053171D"/>
    <w:p w14:paraId="42CFCD49" w14:textId="77777777" w:rsidR="0053171D" w:rsidRDefault="0053171D"/>
    <w:p w14:paraId="390337AC" w14:textId="77777777" w:rsidR="0053171D" w:rsidRDefault="0053171D"/>
    <w:p w14:paraId="4B7B8645" w14:textId="77777777" w:rsidR="0053171D" w:rsidRDefault="0053171D"/>
    <w:p w14:paraId="5CDAD52A" w14:textId="77777777" w:rsidR="0053171D" w:rsidRDefault="0053171D"/>
    <w:p w14:paraId="52308CC4" w14:textId="77777777" w:rsidR="0053171D" w:rsidRDefault="005317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B11628" wp14:editId="7DABC8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7A201" w14:textId="77777777" w:rsidR="0053171D" w:rsidRDefault="005317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B116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77A201" w14:textId="77777777" w:rsidR="0053171D" w:rsidRDefault="005317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95133F" w14:textId="77777777" w:rsidR="0053171D" w:rsidRDefault="0053171D"/>
    <w:p w14:paraId="11101BC6" w14:textId="77777777" w:rsidR="0053171D" w:rsidRDefault="0053171D"/>
    <w:p w14:paraId="32064423" w14:textId="77777777" w:rsidR="0053171D" w:rsidRDefault="005317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3DC3DA" wp14:editId="568F4E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AF6F8" w14:textId="77777777" w:rsidR="0053171D" w:rsidRDefault="0053171D"/>
                          <w:p w14:paraId="090160D0" w14:textId="77777777" w:rsidR="0053171D" w:rsidRDefault="005317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3DC3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9AF6F8" w14:textId="77777777" w:rsidR="0053171D" w:rsidRDefault="0053171D"/>
                    <w:p w14:paraId="090160D0" w14:textId="77777777" w:rsidR="0053171D" w:rsidRDefault="005317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70B7F3" w14:textId="77777777" w:rsidR="0053171D" w:rsidRDefault="0053171D"/>
    <w:p w14:paraId="404DB8D3" w14:textId="77777777" w:rsidR="0053171D" w:rsidRDefault="0053171D">
      <w:pPr>
        <w:rPr>
          <w:sz w:val="2"/>
          <w:szCs w:val="2"/>
        </w:rPr>
      </w:pPr>
    </w:p>
    <w:p w14:paraId="00B83E70" w14:textId="77777777" w:rsidR="0053171D" w:rsidRDefault="0053171D"/>
    <w:p w14:paraId="3740029D" w14:textId="77777777" w:rsidR="0053171D" w:rsidRDefault="0053171D">
      <w:pPr>
        <w:spacing w:after="0" w:line="240" w:lineRule="auto"/>
      </w:pPr>
    </w:p>
  </w:footnote>
  <w:footnote w:type="continuationSeparator" w:id="0">
    <w:p w14:paraId="718B009E" w14:textId="77777777" w:rsidR="0053171D" w:rsidRDefault="00531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1D"/>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121099</TotalTime>
  <Pages>2</Pages>
  <Words>281</Words>
  <Characters>1603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2820</cp:revision>
  <cp:lastPrinted>2009-02-06T05:36:00Z</cp:lastPrinted>
  <dcterms:created xsi:type="dcterms:W3CDTF">2024-01-07T13:43:00Z</dcterms:created>
  <dcterms:modified xsi:type="dcterms:W3CDTF">2025-06-24T14:21:00Z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