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A2B8"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Мамилов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Анвар</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Шамилевич</w:t>
      </w:r>
      <w:r w:rsidRPr="00BA7DF8">
        <w:rPr>
          <w:rFonts w:ascii="Helvetica" w:hAnsi="Helvetica" w:cs="Helvetica"/>
          <w:b/>
          <w:bCs/>
          <w:color w:val="222222"/>
          <w:sz w:val="21"/>
          <w:szCs w:val="21"/>
        </w:rPr>
        <w:t>.</w:t>
      </w:r>
    </w:p>
    <w:p w14:paraId="61352F74"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Влияние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групповой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состав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 </w:t>
      </w:r>
      <w:r w:rsidRPr="00BA7DF8">
        <w:rPr>
          <w:rFonts w:ascii="Helvetica" w:hAnsi="Helvetica" w:cs="Helvetica" w:hint="eastAsia"/>
          <w:b/>
          <w:bCs/>
          <w:color w:val="222222"/>
          <w:sz w:val="21"/>
          <w:szCs w:val="21"/>
        </w:rPr>
        <w:t>диссертация</w:t>
      </w:r>
      <w:r w:rsidRPr="00BA7DF8">
        <w:rPr>
          <w:rFonts w:ascii="Helvetica" w:hAnsi="Helvetica" w:cs="Helvetica"/>
          <w:b/>
          <w:bCs/>
          <w:color w:val="222222"/>
          <w:sz w:val="21"/>
          <w:szCs w:val="21"/>
        </w:rPr>
        <w:t xml:space="preserve"> ... </w:t>
      </w:r>
      <w:r w:rsidRPr="00BA7DF8">
        <w:rPr>
          <w:rFonts w:ascii="Helvetica" w:hAnsi="Helvetica" w:cs="Helvetica" w:hint="eastAsia"/>
          <w:b/>
          <w:bCs/>
          <w:color w:val="222222"/>
          <w:sz w:val="21"/>
          <w:szCs w:val="21"/>
        </w:rPr>
        <w:t>кандидата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биологических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наук</w:t>
      </w:r>
      <w:r w:rsidRPr="00BA7DF8">
        <w:rPr>
          <w:rFonts w:ascii="Helvetica" w:hAnsi="Helvetica" w:cs="Helvetica"/>
          <w:b/>
          <w:bCs/>
          <w:color w:val="222222"/>
          <w:sz w:val="21"/>
          <w:szCs w:val="21"/>
        </w:rPr>
        <w:t xml:space="preserve"> : 03.00.07. - </w:t>
      </w:r>
      <w:r w:rsidRPr="00BA7DF8">
        <w:rPr>
          <w:rFonts w:ascii="Helvetica" w:hAnsi="Helvetica" w:cs="Helvetica" w:hint="eastAsia"/>
          <w:b/>
          <w:bCs/>
          <w:color w:val="222222"/>
          <w:sz w:val="21"/>
          <w:szCs w:val="21"/>
        </w:rPr>
        <w:t>Москва</w:t>
      </w:r>
      <w:r w:rsidRPr="00BA7DF8">
        <w:rPr>
          <w:rFonts w:ascii="Helvetica" w:hAnsi="Helvetica" w:cs="Helvetica"/>
          <w:b/>
          <w:bCs/>
          <w:color w:val="222222"/>
          <w:sz w:val="21"/>
          <w:szCs w:val="21"/>
        </w:rPr>
        <w:t xml:space="preserve">, 1999. - 145 </w:t>
      </w:r>
      <w:r w:rsidRPr="00BA7DF8">
        <w:rPr>
          <w:rFonts w:ascii="Helvetica" w:hAnsi="Helvetica" w:cs="Helvetica" w:hint="eastAsia"/>
          <w:b/>
          <w:bCs/>
          <w:color w:val="222222"/>
          <w:sz w:val="21"/>
          <w:szCs w:val="21"/>
        </w:rPr>
        <w:t>с</w:t>
      </w:r>
      <w:r w:rsidRPr="00BA7DF8">
        <w:rPr>
          <w:rFonts w:ascii="Helvetica" w:hAnsi="Helvetica" w:cs="Helvetica"/>
          <w:b/>
          <w:bCs/>
          <w:color w:val="222222"/>
          <w:sz w:val="21"/>
          <w:szCs w:val="21"/>
        </w:rPr>
        <w:t>.</w:t>
      </w:r>
    </w:p>
    <w:p w14:paraId="506A615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больше</w:t>
      </w:r>
    </w:p>
    <w:p w14:paraId="1C25052C"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Цитаты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из</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текста</w:t>
      </w:r>
      <w:r w:rsidRPr="00BA7DF8">
        <w:rPr>
          <w:rFonts w:ascii="Helvetica" w:hAnsi="Helvetica" w:cs="Helvetica"/>
          <w:b/>
          <w:bCs/>
          <w:color w:val="222222"/>
          <w:sz w:val="21"/>
          <w:szCs w:val="21"/>
        </w:rPr>
        <w:t>:</w:t>
      </w:r>
    </w:p>
    <w:p w14:paraId="53443629"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стр</w:t>
      </w:r>
      <w:r w:rsidRPr="00BA7DF8">
        <w:rPr>
          <w:rFonts w:ascii="Helvetica" w:hAnsi="Helvetica" w:cs="Helvetica"/>
          <w:b/>
          <w:bCs/>
          <w:color w:val="222222"/>
          <w:sz w:val="21"/>
          <w:szCs w:val="21"/>
        </w:rPr>
        <w:t>. 3</w:t>
      </w:r>
    </w:p>
    <w:p w14:paraId="7ADEA02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интенсивность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дыхания</w:t>
      </w:r>
      <w:r w:rsidRPr="00BA7DF8">
        <w:rPr>
          <w:rFonts w:ascii="Helvetica" w:hAnsi="Helvetica" w:cs="Helvetica"/>
          <w:b/>
          <w:bCs/>
          <w:color w:val="222222"/>
          <w:sz w:val="21"/>
          <w:szCs w:val="21"/>
        </w:rPr>
        <w:t xml:space="preserve">...52 3.2.9.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роли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качества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субстрата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характере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r w:rsidRPr="00BA7DF8">
        <w:rPr>
          <w:rFonts w:ascii="Helvetica" w:hAnsi="Helvetica" w:cs="Helvetica"/>
          <w:b/>
          <w:bCs/>
          <w:color w:val="222222"/>
          <w:sz w:val="21"/>
          <w:szCs w:val="21"/>
        </w:rPr>
        <w:t xml:space="preserve"> 3.2.10.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численности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естественного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3.2.11.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регулирующего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микробной</w:t>
      </w:r>
    </w:p>
    <w:p w14:paraId="49B3E405"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стр</w:t>
      </w:r>
      <w:r w:rsidRPr="00BA7DF8">
        <w:rPr>
          <w:rFonts w:ascii="Helvetica" w:hAnsi="Helvetica" w:cs="Helvetica"/>
          <w:b/>
          <w:bCs/>
          <w:color w:val="222222"/>
          <w:sz w:val="21"/>
          <w:szCs w:val="21"/>
        </w:rPr>
        <w:t>. 6</w:t>
      </w:r>
    </w:p>
    <w:p w14:paraId="153F6F75"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оценивать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результат</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экологическую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функцию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Цель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Оценить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роль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трофичесзсой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деятельности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микроартропод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формнсровании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состава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Задачи</w:t>
      </w:r>
      <w:r w:rsidRPr="00BA7DF8">
        <w:rPr>
          <w:rFonts w:ascii="Helvetica" w:hAnsi="Helvetica" w:cs="Helvetica"/>
          <w:b/>
          <w:bCs/>
          <w:color w:val="222222"/>
          <w:sz w:val="21"/>
          <w:szCs w:val="21"/>
        </w:rPr>
        <w:t xml:space="preserve">: 1) </w:t>
      </w:r>
      <w:r w:rsidRPr="00BA7DF8">
        <w:rPr>
          <w:rFonts w:ascii="Helvetica" w:hAnsi="Helvetica" w:cs="Helvetica" w:hint="eastAsia"/>
          <w:b/>
          <w:bCs/>
          <w:color w:val="222222"/>
          <w:sz w:val="21"/>
          <w:szCs w:val="21"/>
        </w:rPr>
        <w:t>Разработать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метод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дефаунирования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для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моделирования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трофических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взаимодействий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w:t>
      </w:r>
      <w:r w:rsidRPr="00BA7DF8">
        <w:rPr>
          <w:rFonts w:ascii="Helvetica" w:hAnsi="Helvetica" w:cs="Helvetica" w:hint="eastAsia"/>
          <w:b/>
          <w:bCs/>
          <w:color w:val="222222"/>
          <w:sz w:val="21"/>
          <w:szCs w:val="21"/>
        </w:rPr>
        <w:t>»</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2) </w:t>
      </w:r>
      <w:r w:rsidRPr="00BA7DF8">
        <w:rPr>
          <w:rFonts w:ascii="Helvetica" w:hAnsi="Helvetica" w:cs="Helvetica" w:hint="eastAsia"/>
          <w:b/>
          <w:bCs/>
          <w:color w:val="222222"/>
          <w:sz w:val="21"/>
          <w:szCs w:val="21"/>
        </w:rPr>
        <w:t>Оценить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краткосрочную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динамику</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продукции</w:t>
      </w:r>
      <w:r w:rsidRPr="00BA7DF8">
        <w:rPr>
          <w:rFonts w:ascii="Helvetica" w:hAnsi="Helvetica" w:cs="Helvetica"/>
          <w:b/>
          <w:bCs/>
          <w:color w:val="222222"/>
          <w:sz w:val="21"/>
          <w:szCs w:val="21"/>
        </w:rPr>
        <w:t>,...</w:t>
      </w:r>
    </w:p>
    <w:p w14:paraId="3DA3949A"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стр</w:t>
      </w:r>
      <w:r w:rsidRPr="00BA7DF8">
        <w:rPr>
          <w:rFonts w:ascii="Helvetica" w:hAnsi="Helvetica" w:cs="Helvetica"/>
          <w:b/>
          <w:bCs/>
          <w:color w:val="222222"/>
          <w:sz w:val="21"/>
          <w:szCs w:val="21"/>
        </w:rPr>
        <w:t>. 45</w:t>
      </w:r>
    </w:p>
    <w:p w14:paraId="47889B28"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то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что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основным</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медиатором</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определяющим</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минерализацию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органического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вещества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содержание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доступрхых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питательных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элементов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растений</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является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Существует</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литературных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данных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роли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формировании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структуры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функционирования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фауны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Например</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изучалась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роль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качества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как</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источника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гштания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для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беспозвоночных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шяние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w:t>
      </w:r>
    </w:p>
    <w:p w14:paraId="5EB524BF" w14:textId="77777777" w:rsidR="00BA7DF8" w:rsidRPr="00BA7DF8" w:rsidRDefault="00BA7DF8" w:rsidP="00BA7DF8">
      <w:pPr>
        <w:rPr>
          <w:rFonts w:ascii="Helvetica" w:hAnsi="Helvetica" w:cs="Helvetica"/>
          <w:b/>
          <w:bCs/>
          <w:color w:val="222222"/>
          <w:sz w:val="21"/>
          <w:szCs w:val="21"/>
        </w:rPr>
      </w:pPr>
    </w:p>
    <w:p w14:paraId="664F9DB5"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Оглавление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диссертации</w:t>
      </w:r>
    </w:p>
    <w:p w14:paraId="17621F4B"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кандидат</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биологических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наук</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Мамилов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Анвар</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Шамилевич</w:t>
      </w:r>
    </w:p>
    <w:p w14:paraId="2A57415C"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СОДЕРЖАНИЕ</w:t>
      </w:r>
    </w:p>
    <w:p w14:paraId="70733A57" w14:textId="77777777" w:rsidR="00BA7DF8" w:rsidRPr="00BA7DF8" w:rsidRDefault="00BA7DF8" w:rsidP="00BA7DF8">
      <w:pPr>
        <w:rPr>
          <w:rFonts w:ascii="Helvetica" w:hAnsi="Helvetica" w:cs="Helvetica"/>
          <w:b/>
          <w:bCs/>
          <w:color w:val="222222"/>
          <w:sz w:val="21"/>
          <w:szCs w:val="21"/>
        </w:rPr>
      </w:pPr>
    </w:p>
    <w:p w14:paraId="0F92063B"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1. </w:t>
      </w:r>
      <w:r w:rsidRPr="00BA7DF8">
        <w:rPr>
          <w:rFonts w:ascii="Helvetica" w:hAnsi="Helvetica" w:cs="Helvetica" w:hint="eastAsia"/>
          <w:b/>
          <w:bCs/>
          <w:color w:val="222222"/>
          <w:sz w:val="21"/>
          <w:szCs w:val="21"/>
        </w:rPr>
        <w:t>ВВЕДЕНИЕ</w:t>
      </w:r>
    </w:p>
    <w:p w14:paraId="7005CB30" w14:textId="77777777" w:rsidR="00BA7DF8" w:rsidRPr="00BA7DF8" w:rsidRDefault="00BA7DF8" w:rsidP="00BA7DF8">
      <w:pPr>
        <w:rPr>
          <w:rFonts w:ascii="Helvetica" w:hAnsi="Helvetica" w:cs="Helvetica"/>
          <w:b/>
          <w:bCs/>
          <w:color w:val="222222"/>
          <w:sz w:val="21"/>
          <w:szCs w:val="21"/>
        </w:rPr>
      </w:pPr>
    </w:p>
    <w:p w14:paraId="2950F4C3"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 </w:t>
      </w:r>
      <w:r w:rsidRPr="00BA7DF8">
        <w:rPr>
          <w:rFonts w:ascii="Helvetica" w:hAnsi="Helvetica" w:cs="Helvetica" w:hint="eastAsia"/>
          <w:b/>
          <w:bCs/>
          <w:color w:val="222222"/>
          <w:sz w:val="21"/>
          <w:szCs w:val="21"/>
        </w:rPr>
        <w:t>ОБЗОР</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ЛИТЕРАТУРЫ</w:t>
      </w:r>
    </w:p>
    <w:p w14:paraId="21CAAE4A" w14:textId="77777777" w:rsidR="00BA7DF8" w:rsidRPr="00BA7DF8" w:rsidRDefault="00BA7DF8" w:rsidP="00BA7DF8">
      <w:pPr>
        <w:rPr>
          <w:rFonts w:ascii="Helvetica" w:hAnsi="Helvetica" w:cs="Helvetica"/>
          <w:b/>
          <w:bCs/>
          <w:color w:val="222222"/>
          <w:sz w:val="21"/>
          <w:szCs w:val="21"/>
        </w:rPr>
      </w:pPr>
    </w:p>
    <w:p w14:paraId="778D115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2.1. </w:t>
      </w:r>
      <w:r w:rsidRPr="00BA7DF8">
        <w:rPr>
          <w:rFonts w:ascii="Helvetica" w:hAnsi="Helvetica" w:cs="Helvetica" w:hint="eastAsia"/>
          <w:b/>
          <w:bCs/>
          <w:color w:val="222222"/>
          <w:sz w:val="21"/>
          <w:szCs w:val="21"/>
        </w:rPr>
        <w:t>Почва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как</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среда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обитания</w:t>
      </w:r>
    </w:p>
    <w:p w14:paraId="79E01DBC" w14:textId="77777777" w:rsidR="00BA7DF8" w:rsidRPr="00BA7DF8" w:rsidRDefault="00BA7DF8" w:rsidP="00BA7DF8">
      <w:pPr>
        <w:rPr>
          <w:rFonts w:ascii="Helvetica" w:hAnsi="Helvetica" w:cs="Helvetica"/>
          <w:b/>
          <w:bCs/>
          <w:color w:val="222222"/>
          <w:sz w:val="21"/>
          <w:szCs w:val="21"/>
        </w:rPr>
      </w:pPr>
    </w:p>
    <w:p w14:paraId="25E1A65E"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2.2. </w:t>
      </w:r>
      <w:r w:rsidRPr="00BA7DF8">
        <w:rPr>
          <w:rFonts w:ascii="Helvetica" w:hAnsi="Helvetica" w:cs="Helvetica" w:hint="eastAsia"/>
          <w:b/>
          <w:bCs/>
          <w:color w:val="222222"/>
          <w:sz w:val="21"/>
          <w:szCs w:val="21"/>
        </w:rPr>
        <w:t>Методические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подходы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определению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p>
    <w:p w14:paraId="5CB81B5F" w14:textId="77777777" w:rsidR="00BA7DF8" w:rsidRPr="00BA7DF8" w:rsidRDefault="00BA7DF8" w:rsidP="00BA7DF8">
      <w:pPr>
        <w:rPr>
          <w:rFonts w:ascii="Helvetica" w:hAnsi="Helvetica" w:cs="Helvetica"/>
          <w:b/>
          <w:bCs/>
          <w:color w:val="222222"/>
          <w:sz w:val="21"/>
          <w:szCs w:val="21"/>
        </w:rPr>
      </w:pPr>
    </w:p>
    <w:p w14:paraId="1DFEE055"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2.2.1. </w:t>
      </w:r>
      <w:r w:rsidRPr="00BA7DF8">
        <w:rPr>
          <w:rFonts w:ascii="Helvetica" w:hAnsi="Helvetica" w:cs="Helvetica" w:hint="eastAsia"/>
          <w:b/>
          <w:bCs/>
          <w:color w:val="222222"/>
          <w:sz w:val="21"/>
          <w:szCs w:val="21"/>
        </w:rPr>
        <w:t>Метод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фумигации</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инкубации</w:t>
      </w:r>
    </w:p>
    <w:p w14:paraId="55F0E808" w14:textId="77777777" w:rsidR="00BA7DF8" w:rsidRPr="00BA7DF8" w:rsidRDefault="00BA7DF8" w:rsidP="00BA7DF8">
      <w:pPr>
        <w:rPr>
          <w:rFonts w:ascii="Helvetica" w:hAnsi="Helvetica" w:cs="Helvetica"/>
          <w:b/>
          <w:bCs/>
          <w:color w:val="222222"/>
          <w:sz w:val="21"/>
          <w:szCs w:val="21"/>
        </w:rPr>
      </w:pPr>
    </w:p>
    <w:p w14:paraId="16025BDE"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2.2.2. </w:t>
      </w:r>
      <w:r w:rsidRPr="00BA7DF8">
        <w:rPr>
          <w:rFonts w:ascii="Helvetica" w:hAnsi="Helvetica" w:cs="Helvetica" w:hint="eastAsia"/>
          <w:b/>
          <w:bCs/>
          <w:color w:val="222222"/>
          <w:sz w:val="21"/>
          <w:szCs w:val="21"/>
        </w:rPr>
        <w:t>Метод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фумигации</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экстракции</w:t>
      </w:r>
    </w:p>
    <w:p w14:paraId="738B08C5" w14:textId="77777777" w:rsidR="00BA7DF8" w:rsidRPr="00BA7DF8" w:rsidRDefault="00BA7DF8" w:rsidP="00BA7DF8">
      <w:pPr>
        <w:rPr>
          <w:rFonts w:ascii="Helvetica" w:hAnsi="Helvetica" w:cs="Helvetica"/>
          <w:b/>
          <w:bCs/>
          <w:color w:val="222222"/>
          <w:sz w:val="21"/>
          <w:szCs w:val="21"/>
        </w:rPr>
      </w:pPr>
    </w:p>
    <w:p w14:paraId="37DC6574"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2.2.3. </w:t>
      </w:r>
      <w:r w:rsidRPr="00BA7DF8">
        <w:rPr>
          <w:rFonts w:ascii="Helvetica" w:hAnsi="Helvetica" w:cs="Helvetica" w:hint="eastAsia"/>
          <w:b/>
          <w:bCs/>
          <w:color w:val="222222"/>
          <w:sz w:val="21"/>
          <w:szCs w:val="21"/>
        </w:rPr>
        <w:t>Метод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субстрат</w:t>
      </w:r>
      <w:r w:rsidRPr="00BA7DF8">
        <w:rPr>
          <w:rFonts w:ascii="Helvetica" w:hAnsi="Helvetica" w:cs="Helvetica"/>
          <w:b/>
          <w:bCs/>
          <w:color w:val="222222"/>
          <w:sz w:val="21"/>
          <w:szCs w:val="21"/>
        </w:rPr>
        <w:t>-</w:t>
      </w:r>
      <w:r w:rsidRPr="00BA7DF8">
        <w:rPr>
          <w:rFonts w:ascii="Helvetica" w:hAnsi="Helvetica" w:cs="Helvetica" w:hint="eastAsia"/>
          <w:b/>
          <w:bCs/>
          <w:color w:val="222222"/>
          <w:sz w:val="21"/>
          <w:szCs w:val="21"/>
        </w:rPr>
        <w:t>индуцированного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дыхания</w:t>
      </w:r>
    </w:p>
    <w:p w14:paraId="1D2CDE99" w14:textId="77777777" w:rsidR="00BA7DF8" w:rsidRPr="00BA7DF8" w:rsidRDefault="00BA7DF8" w:rsidP="00BA7DF8">
      <w:pPr>
        <w:rPr>
          <w:rFonts w:ascii="Helvetica" w:hAnsi="Helvetica" w:cs="Helvetica"/>
          <w:b/>
          <w:bCs/>
          <w:color w:val="222222"/>
          <w:sz w:val="21"/>
          <w:szCs w:val="21"/>
        </w:rPr>
      </w:pPr>
    </w:p>
    <w:p w14:paraId="5D6443AF"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2.2.4. </w:t>
      </w:r>
      <w:r w:rsidRPr="00BA7DF8">
        <w:rPr>
          <w:rFonts w:ascii="Helvetica" w:hAnsi="Helvetica" w:cs="Helvetica" w:hint="eastAsia"/>
          <w:b/>
          <w:bCs/>
          <w:color w:val="222222"/>
          <w:sz w:val="21"/>
          <w:szCs w:val="21"/>
        </w:rPr>
        <w:t>Метод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основанный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определении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концентрации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p>
    <w:p w14:paraId="6A8581F0" w14:textId="77777777" w:rsidR="00BA7DF8" w:rsidRPr="00BA7DF8" w:rsidRDefault="00BA7DF8" w:rsidP="00BA7DF8">
      <w:pPr>
        <w:rPr>
          <w:rFonts w:ascii="Helvetica" w:hAnsi="Helvetica" w:cs="Helvetica"/>
          <w:b/>
          <w:bCs/>
          <w:color w:val="222222"/>
          <w:sz w:val="21"/>
          <w:szCs w:val="21"/>
        </w:rPr>
      </w:pPr>
    </w:p>
    <w:p w14:paraId="1ED6CD93"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почве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АТР</w:t>
      </w:r>
    </w:p>
    <w:p w14:paraId="31993DC5" w14:textId="77777777" w:rsidR="00BA7DF8" w:rsidRPr="00BA7DF8" w:rsidRDefault="00BA7DF8" w:rsidP="00BA7DF8">
      <w:pPr>
        <w:rPr>
          <w:rFonts w:ascii="Helvetica" w:hAnsi="Helvetica" w:cs="Helvetica"/>
          <w:b/>
          <w:bCs/>
          <w:color w:val="222222"/>
          <w:sz w:val="21"/>
          <w:szCs w:val="21"/>
        </w:rPr>
      </w:pPr>
    </w:p>
    <w:p w14:paraId="5EE37F5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2.3. </w:t>
      </w:r>
      <w:r w:rsidRPr="00BA7DF8">
        <w:rPr>
          <w:rFonts w:ascii="Helvetica" w:hAnsi="Helvetica" w:cs="Helvetica" w:hint="eastAsia"/>
          <w:b/>
          <w:bCs/>
          <w:color w:val="222222"/>
          <w:sz w:val="21"/>
          <w:szCs w:val="21"/>
        </w:rPr>
        <w:t>Экологическая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характеристика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представителей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почвенной</w:t>
      </w:r>
    </w:p>
    <w:p w14:paraId="5898FF1A" w14:textId="77777777" w:rsidR="00BA7DF8" w:rsidRPr="00BA7DF8" w:rsidRDefault="00BA7DF8" w:rsidP="00BA7DF8">
      <w:pPr>
        <w:rPr>
          <w:rFonts w:ascii="Helvetica" w:hAnsi="Helvetica" w:cs="Helvetica"/>
          <w:b/>
          <w:bCs/>
          <w:color w:val="222222"/>
          <w:sz w:val="21"/>
          <w:szCs w:val="21"/>
        </w:rPr>
      </w:pPr>
    </w:p>
    <w:p w14:paraId="007F61C4"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фауны</w:t>
      </w:r>
    </w:p>
    <w:p w14:paraId="31D63D19" w14:textId="77777777" w:rsidR="00BA7DF8" w:rsidRPr="00BA7DF8" w:rsidRDefault="00BA7DF8" w:rsidP="00BA7DF8">
      <w:pPr>
        <w:rPr>
          <w:rFonts w:ascii="Helvetica" w:hAnsi="Helvetica" w:cs="Helvetica"/>
          <w:b/>
          <w:bCs/>
          <w:color w:val="222222"/>
          <w:sz w:val="21"/>
          <w:szCs w:val="21"/>
        </w:rPr>
      </w:pPr>
    </w:p>
    <w:p w14:paraId="02F2B7F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2.4. </w:t>
      </w:r>
      <w:r w:rsidRPr="00BA7DF8">
        <w:rPr>
          <w:rFonts w:ascii="Helvetica" w:hAnsi="Helvetica" w:cs="Helvetica" w:hint="eastAsia"/>
          <w:b/>
          <w:bCs/>
          <w:color w:val="222222"/>
          <w:sz w:val="21"/>
          <w:szCs w:val="21"/>
        </w:rPr>
        <w:t>Роль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трофических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взаимодействий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функционировании</w:t>
      </w:r>
    </w:p>
    <w:p w14:paraId="3488091C" w14:textId="77777777" w:rsidR="00BA7DF8" w:rsidRPr="00BA7DF8" w:rsidRDefault="00BA7DF8" w:rsidP="00BA7DF8">
      <w:pPr>
        <w:rPr>
          <w:rFonts w:ascii="Helvetica" w:hAnsi="Helvetica" w:cs="Helvetica"/>
          <w:b/>
          <w:bCs/>
          <w:color w:val="222222"/>
          <w:sz w:val="21"/>
          <w:szCs w:val="21"/>
        </w:rPr>
      </w:pPr>
    </w:p>
    <w:p w14:paraId="61D243D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почвенной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экосистемы</w:t>
      </w:r>
    </w:p>
    <w:p w14:paraId="5A824F76" w14:textId="77777777" w:rsidR="00BA7DF8" w:rsidRPr="00BA7DF8" w:rsidRDefault="00BA7DF8" w:rsidP="00BA7DF8">
      <w:pPr>
        <w:rPr>
          <w:rFonts w:ascii="Helvetica" w:hAnsi="Helvetica" w:cs="Helvetica"/>
          <w:b/>
          <w:bCs/>
          <w:color w:val="222222"/>
          <w:sz w:val="21"/>
          <w:szCs w:val="21"/>
        </w:rPr>
      </w:pPr>
    </w:p>
    <w:p w14:paraId="542F3FA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 </w:t>
      </w:r>
      <w:r w:rsidRPr="00BA7DF8">
        <w:rPr>
          <w:rFonts w:ascii="Helvetica" w:hAnsi="Helvetica" w:cs="Helvetica" w:hint="eastAsia"/>
          <w:b/>
          <w:bCs/>
          <w:color w:val="222222"/>
          <w:sz w:val="21"/>
          <w:szCs w:val="21"/>
        </w:rPr>
        <w:t>ОБЪЕКТЫ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МЕТОДЫ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ИССЛЕДОВАНИЯ</w:t>
      </w:r>
    </w:p>
    <w:p w14:paraId="33AAB993" w14:textId="77777777" w:rsidR="00BA7DF8" w:rsidRPr="00BA7DF8" w:rsidRDefault="00BA7DF8" w:rsidP="00BA7DF8">
      <w:pPr>
        <w:rPr>
          <w:rFonts w:ascii="Helvetica" w:hAnsi="Helvetica" w:cs="Helvetica"/>
          <w:b/>
          <w:bCs/>
          <w:color w:val="222222"/>
          <w:sz w:val="21"/>
          <w:szCs w:val="21"/>
        </w:rPr>
      </w:pPr>
    </w:p>
    <w:p w14:paraId="379DFB31"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3.1. </w:t>
      </w:r>
      <w:r w:rsidRPr="00BA7DF8">
        <w:rPr>
          <w:rFonts w:ascii="Helvetica" w:hAnsi="Helvetica" w:cs="Helvetica" w:hint="eastAsia"/>
          <w:b/>
          <w:bCs/>
          <w:color w:val="222222"/>
          <w:sz w:val="21"/>
          <w:szCs w:val="21"/>
        </w:rPr>
        <w:t>Объекты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исследования</w:t>
      </w:r>
    </w:p>
    <w:p w14:paraId="42BA68E2" w14:textId="77777777" w:rsidR="00BA7DF8" w:rsidRPr="00BA7DF8" w:rsidRDefault="00BA7DF8" w:rsidP="00BA7DF8">
      <w:pPr>
        <w:rPr>
          <w:rFonts w:ascii="Helvetica" w:hAnsi="Helvetica" w:cs="Helvetica"/>
          <w:b/>
          <w:bCs/>
          <w:color w:val="222222"/>
          <w:sz w:val="21"/>
          <w:szCs w:val="21"/>
        </w:rPr>
      </w:pPr>
    </w:p>
    <w:p w14:paraId="04567707"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 </w:t>
      </w:r>
      <w:r w:rsidRPr="00BA7DF8">
        <w:rPr>
          <w:rFonts w:ascii="Helvetica" w:hAnsi="Helvetica" w:cs="Helvetica" w:hint="eastAsia"/>
          <w:b/>
          <w:bCs/>
          <w:color w:val="222222"/>
          <w:sz w:val="21"/>
          <w:szCs w:val="21"/>
        </w:rPr>
        <w:t>Методы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исследования</w:t>
      </w:r>
    </w:p>
    <w:p w14:paraId="0421019E" w14:textId="77777777" w:rsidR="00BA7DF8" w:rsidRPr="00BA7DF8" w:rsidRDefault="00BA7DF8" w:rsidP="00BA7DF8">
      <w:pPr>
        <w:rPr>
          <w:rFonts w:ascii="Helvetica" w:hAnsi="Helvetica" w:cs="Helvetica"/>
          <w:b/>
          <w:bCs/>
          <w:color w:val="222222"/>
          <w:sz w:val="21"/>
          <w:szCs w:val="21"/>
        </w:rPr>
      </w:pPr>
    </w:p>
    <w:p w14:paraId="0147B51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3.2.1.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общей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p>
    <w:p w14:paraId="36FBBB2E" w14:textId="77777777" w:rsidR="00BA7DF8" w:rsidRPr="00BA7DF8" w:rsidRDefault="00BA7DF8" w:rsidP="00BA7DF8">
      <w:pPr>
        <w:rPr>
          <w:rFonts w:ascii="Helvetica" w:hAnsi="Helvetica" w:cs="Helvetica"/>
          <w:b/>
          <w:bCs/>
          <w:color w:val="222222"/>
          <w:sz w:val="21"/>
          <w:szCs w:val="21"/>
        </w:rPr>
      </w:pPr>
    </w:p>
    <w:p w14:paraId="72489C8A"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3.2.2. </w:t>
      </w:r>
      <w:r w:rsidRPr="00BA7DF8">
        <w:rPr>
          <w:rFonts w:ascii="Helvetica" w:hAnsi="Helvetica" w:cs="Helvetica" w:hint="eastAsia"/>
          <w:b/>
          <w:bCs/>
          <w:color w:val="222222"/>
          <w:sz w:val="21"/>
          <w:szCs w:val="21"/>
        </w:rPr>
        <w:t>Дифференцированное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грибной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бактериальной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p>
    <w:p w14:paraId="66AA54B7" w14:textId="77777777" w:rsidR="00BA7DF8" w:rsidRPr="00BA7DF8" w:rsidRDefault="00BA7DF8" w:rsidP="00BA7DF8">
      <w:pPr>
        <w:rPr>
          <w:rFonts w:ascii="Helvetica" w:hAnsi="Helvetica" w:cs="Helvetica"/>
          <w:b/>
          <w:bCs/>
          <w:color w:val="222222"/>
          <w:sz w:val="21"/>
          <w:szCs w:val="21"/>
        </w:rPr>
      </w:pPr>
    </w:p>
    <w:p w14:paraId="2F80D09D"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3.2.3.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численности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микроартропод</w:t>
      </w:r>
    </w:p>
    <w:p w14:paraId="7BCFF298" w14:textId="77777777" w:rsidR="00BA7DF8" w:rsidRPr="00BA7DF8" w:rsidRDefault="00BA7DF8" w:rsidP="00BA7DF8">
      <w:pPr>
        <w:rPr>
          <w:rFonts w:ascii="Helvetica" w:hAnsi="Helvetica" w:cs="Helvetica"/>
          <w:b/>
          <w:bCs/>
          <w:color w:val="222222"/>
          <w:sz w:val="21"/>
          <w:szCs w:val="21"/>
        </w:rPr>
      </w:pPr>
    </w:p>
    <w:p w14:paraId="739AB012"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3.2.4.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интенсивности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дыхания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почвы</w:t>
      </w:r>
    </w:p>
    <w:p w14:paraId="10619050" w14:textId="77777777" w:rsidR="00BA7DF8" w:rsidRPr="00BA7DF8" w:rsidRDefault="00BA7DF8" w:rsidP="00BA7DF8">
      <w:pPr>
        <w:rPr>
          <w:rFonts w:ascii="Helvetica" w:hAnsi="Helvetica" w:cs="Helvetica"/>
          <w:b/>
          <w:bCs/>
          <w:color w:val="222222"/>
          <w:sz w:val="21"/>
          <w:szCs w:val="21"/>
        </w:rPr>
      </w:pPr>
    </w:p>
    <w:p w14:paraId="09EA0497"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3.2.5.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концентрации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растворимого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органического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вещества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РОВ</w:t>
      </w:r>
      <w:r w:rsidRPr="00BA7DF8">
        <w:rPr>
          <w:rFonts w:ascii="Helvetica" w:hAnsi="Helvetica" w:cs="Helvetica"/>
          <w:b/>
          <w:bCs/>
          <w:color w:val="222222"/>
          <w:sz w:val="21"/>
          <w:szCs w:val="21"/>
        </w:rPr>
        <w:t>)</w:t>
      </w:r>
    </w:p>
    <w:p w14:paraId="71BEB8D1" w14:textId="77777777" w:rsidR="00BA7DF8" w:rsidRPr="00BA7DF8" w:rsidRDefault="00BA7DF8" w:rsidP="00BA7DF8">
      <w:pPr>
        <w:rPr>
          <w:rFonts w:ascii="Helvetica" w:hAnsi="Helvetica" w:cs="Helvetica"/>
          <w:b/>
          <w:bCs/>
          <w:color w:val="222222"/>
          <w:sz w:val="21"/>
          <w:szCs w:val="21"/>
        </w:rPr>
      </w:pPr>
    </w:p>
    <w:p w14:paraId="3CC53152"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3.2.6.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содержания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минеральных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форм</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азота</w:t>
      </w:r>
    </w:p>
    <w:p w14:paraId="7401F951" w14:textId="77777777" w:rsidR="00BA7DF8" w:rsidRPr="00BA7DF8" w:rsidRDefault="00BA7DF8" w:rsidP="00BA7DF8">
      <w:pPr>
        <w:rPr>
          <w:rFonts w:ascii="Helvetica" w:hAnsi="Helvetica" w:cs="Helvetica"/>
          <w:b/>
          <w:bCs/>
          <w:color w:val="222222"/>
          <w:sz w:val="21"/>
          <w:szCs w:val="21"/>
        </w:rPr>
      </w:pPr>
    </w:p>
    <w:p w14:paraId="0AC69329"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3.2.7.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функционального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разнообразия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p>
    <w:p w14:paraId="7F0853BF" w14:textId="77777777" w:rsidR="00BA7DF8" w:rsidRPr="00BA7DF8" w:rsidRDefault="00BA7DF8" w:rsidP="00BA7DF8">
      <w:pPr>
        <w:rPr>
          <w:rFonts w:ascii="Helvetica" w:hAnsi="Helvetica" w:cs="Helvetica"/>
          <w:b/>
          <w:bCs/>
          <w:color w:val="222222"/>
          <w:sz w:val="21"/>
          <w:szCs w:val="21"/>
        </w:rPr>
      </w:pPr>
    </w:p>
    <w:p w14:paraId="7D81CE01"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3.2.8.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микроартропод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формирование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интенсивность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дыхания</w:t>
      </w:r>
    </w:p>
    <w:p w14:paraId="77C8F3DF" w14:textId="77777777" w:rsidR="00BA7DF8" w:rsidRPr="00BA7DF8" w:rsidRDefault="00BA7DF8" w:rsidP="00BA7DF8">
      <w:pPr>
        <w:rPr>
          <w:rFonts w:ascii="Helvetica" w:hAnsi="Helvetica" w:cs="Helvetica"/>
          <w:b/>
          <w:bCs/>
          <w:color w:val="222222"/>
          <w:sz w:val="21"/>
          <w:szCs w:val="21"/>
        </w:rPr>
      </w:pPr>
    </w:p>
    <w:p w14:paraId="7340A76C"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3.2.9.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роли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качества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субстрата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характере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p>
    <w:p w14:paraId="1263CC5A" w14:textId="77777777" w:rsidR="00BA7DF8" w:rsidRPr="00BA7DF8" w:rsidRDefault="00BA7DF8" w:rsidP="00BA7DF8">
      <w:pPr>
        <w:rPr>
          <w:rFonts w:ascii="Helvetica" w:hAnsi="Helvetica" w:cs="Helvetica"/>
          <w:b/>
          <w:bCs/>
          <w:color w:val="222222"/>
          <w:sz w:val="21"/>
          <w:szCs w:val="21"/>
        </w:rPr>
      </w:pPr>
    </w:p>
    <w:p w14:paraId="19A364C0"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3.2.10.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численности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естественного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p>
    <w:p w14:paraId="2C5CDB3D" w14:textId="77777777" w:rsidR="00BA7DF8" w:rsidRPr="00BA7DF8" w:rsidRDefault="00BA7DF8" w:rsidP="00BA7DF8">
      <w:pPr>
        <w:rPr>
          <w:rFonts w:ascii="Helvetica" w:hAnsi="Helvetica" w:cs="Helvetica"/>
          <w:b/>
          <w:bCs/>
          <w:color w:val="222222"/>
          <w:sz w:val="21"/>
          <w:szCs w:val="21"/>
        </w:rPr>
      </w:pPr>
    </w:p>
    <w:p w14:paraId="01538390"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3.2.11.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регулирующего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влияния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скорость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минерализации</w:t>
      </w:r>
    </w:p>
    <w:p w14:paraId="7BEADAF7" w14:textId="77777777" w:rsidR="00BA7DF8" w:rsidRPr="00BA7DF8" w:rsidRDefault="00BA7DF8" w:rsidP="00BA7DF8">
      <w:pPr>
        <w:rPr>
          <w:rFonts w:ascii="Helvetica" w:hAnsi="Helvetica" w:cs="Helvetica"/>
          <w:b/>
          <w:bCs/>
          <w:color w:val="222222"/>
          <w:sz w:val="21"/>
          <w:szCs w:val="21"/>
        </w:rPr>
      </w:pPr>
    </w:p>
    <w:p w14:paraId="7BDF23A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3.2.12. </w:t>
      </w:r>
      <w:r w:rsidRPr="00BA7DF8">
        <w:rPr>
          <w:rFonts w:ascii="Helvetica" w:hAnsi="Helvetica" w:cs="Helvetica" w:hint="eastAsia"/>
          <w:b/>
          <w:bCs/>
          <w:color w:val="222222"/>
          <w:sz w:val="21"/>
          <w:szCs w:val="21"/>
        </w:rPr>
        <w:t>Статистическая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обработка</w:t>
      </w:r>
    </w:p>
    <w:p w14:paraId="3A678EAB" w14:textId="77777777" w:rsidR="00BA7DF8" w:rsidRPr="00BA7DF8" w:rsidRDefault="00BA7DF8" w:rsidP="00BA7DF8">
      <w:pPr>
        <w:rPr>
          <w:rFonts w:ascii="Helvetica" w:hAnsi="Helvetica" w:cs="Helvetica"/>
          <w:b/>
          <w:bCs/>
          <w:color w:val="222222"/>
          <w:sz w:val="21"/>
          <w:szCs w:val="21"/>
        </w:rPr>
      </w:pPr>
    </w:p>
    <w:p w14:paraId="31D8F73C"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 </w:t>
      </w:r>
      <w:r w:rsidRPr="00BA7DF8">
        <w:rPr>
          <w:rFonts w:ascii="Helvetica" w:hAnsi="Helvetica" w:cs="Helvetica" w:hint="eastAsia"/>
          <w:b/>
          <w:bCs/>
          <w:color w:val="222222"/>
          <w:sz w:val="21"/>
          <w:szCs w:val="21"/>
        </w:rPr>
        <w:t>РЕЗУЛЬТАТЫ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ОБСУЖДЕНИЕ</w:t>
      </w:r>
    </w:p>
    <w:p w14:paraId="6B918CB7" w14:textId="77777777" w:rsidR="00BA7DF8" w:rsidRPr="00BA7DF8" w:rsidRDefault="00BA7DF8" w:rsidP="00BA7DF8">
      <w:pPr>
        <w:rPr>
          <w:rFonts w:ascii="Helvetica" w:hAnsi="Helvetica" w:cs="Helvetica"/>
          <w:b/>
          <w:bCs/>
          <w:color w:val="222222"/>
          <w:sz w:val="21"/>
          <w:szCs w:val="21"/>
        </w:rPr>
      </w:pPr>
    </w:p>
    <w:p w14:paraId="49D0331A"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4.1. </w:t>
      </w:r>
      <w:r w:rsidRPr="00BA7DF8">
        <w:rPr>
          <w:rFonts w:ascii="Helvetica" w:hAnsi="Helvetica" w:cs="Helvetica" w:hint="eastAsia"/>
          <w:b/>
          <w:bCs/>
          <w:color w:val="222222"/>
          <w:sz w:val="21"/>
          <w:szCs w:val="21"/>
        </w:rPr>
        <w:t>Разработка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способа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дефаунирования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почвы</w:t>
      </w:r>
    </w:p>
    <w:p w14:paraId="53455891" w14:textId="77777777" w:rsidR="00BA7DF8" w:rsidRPr="00BA7DF8" w:rsidRDefault="00BA7DF8" w:rsidP="00BA7DF8">
      <w:pPr>
        <w:rPr>
          <w:rFonts w:ascii="Helvetica" w:hAnsi="Helvetica" w:cs="Helvetica"/>
          <w:b/>
          <w:bCs/>
          <w:color w:val="222222"/>
          <w:sz w:val="21"/>
          <w:szCs w:val="21"/>
        </w:rPr>
      </w:pPr>
    </w:p>
    <w:p w14:paraId="266390A3"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4.2. </w:t>
      </w:r>
      <w:r w:rsidRPr="00BA7DF8">
        <w:rPr>
          <w:rFonts w:ascii="Helvetica" w:hAnsi="Helvetica" w:cs="Helvetica" w:hint="eastAsia"/>
          <w:b/>
          <w:bCs/>
          <w:color w:val="222222"/>
          <w:sz w:val="21"/>
          <w:szCs w:val="21"/>
        </w:rPr>
        <w:t>Влияние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микроартропод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формирование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интенсивности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дыхания</w:t>
      </w:r>
    </w:p>
    <w:p w14:paraId="54B08E83" w14:textId="77777777" w:rsidR="00BA7DF8" w:rsidRPr="00BA7DF8" w:rsidRDefault="00BA7DF8" w:rsidP="00BA7DF8">
      <w:pPr>
        <w:rPr>
          <w:rFonts w:ascii="Helvetica" w:hAnsi="Helvetica" w:cs="Helvetica"/>
          <w:b/>
          <w:bCs/>
          <w:color w:val="222222"/>
          <w:sz w:val="21"/>
          <w:szCs w:val="21"/>
        </w:rPr>
      </w:pPr>
    </w:p>
    <w:p w14:paraId="14581481"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4.3. </w:t>
      </w:r>
      <w:r w:rsidRPr="00BA7DF8">
        <w:rPr>
          <w:rFonts w:ascii="Helvetica" w:hAnsi="Helvetica" w:cs="Helvetica" w:hint="eastAsia"/>
          <w:b/>
          <w:bCs/>
          <w:color w:val="222222"/>
          <w:sz w:val="21"/>
          <w:szCs w:val="21"/>
        </w:rPr>
        <w:t>Дифференцированный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учет</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грибной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бактериальной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биомассы</w:t>
      </w:r>
    </w:p>
    <w:p w14:paraId="12175555" w14:textId="77777777" w:rsidR="00BA7DF8" w:rsidRPr="00BA7DF8" w:rsidRDefault="00BA7DF8" w:rsidP="00BA7DF8">
      <w:pPr>
        <w:rPr>
          <w:rFonts w:ascii="Helvetica" w:hAnsi="Helvetica" w:cs="Helvetica"/>
          <w:b/>
          <w:bCs/>
          <w:color w:val="222222"/>
          <w:sz w:val="21"/>
          <w:szCs w:val="21"/>
        </w:rPr>
      </w:pPr>
    </w:p>
    <w:p w14:paraId="243167C3"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обогащенной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растительными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остатками</w:t>
      </w:r>
    </w:p>
    <w:p w14:paraId="16665B11" w14:textId="77777777" w:rsidR="00BA7DF8" w:rsidRPr="00BA7DF8" w:rsidRDefault="00BA7DF8" w:rsidP="00BA7DF8">
      <w:pPr>
        <w:rPr>
          <w:rFonts w:ascii="Helvetica" w:hAnsi="Helvetica" w:cs="Helvetica"/>
          <w:b/>
          <w:bCs/>
          <w:color w:val="222222"/>
          <w:sz w:val="21"/>
          <w:szCs w:val="21"/>
        </w:rPr>
      </w:pPr>
    </w:p>
    <w:p w14:paraId="6FC049A1"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4.4. </w:t>
      </w:r>
      <w:r w:rsidRPr="00BA7DF8">
        <w:rPr>
          <w:rFonts w:ascii="Helvetica" w:hAnsi="Helvetica" w:cs="Helvetica" w:hint="eastAsia"/>
          <w:b/>
          <w:bCs/>
          <w:color w:val="222222"/>
          <w:sz w:val="21"/>
          <w:szCs w:val="21"/>
        </w:rPr>
        <w:t>Влияние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микроартропод</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продукцию</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ходе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разложения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w:t>
      </w:r>
      <w:r w:rsidRPr="00BA7DF8">
        <w:rPr>
          <w:rFonts w:ascii="Helvetica" w:hAnsi="Helvetica" w:cs="Helvetica" w:hint="eastAsia"/>
          <w:b/>
          <w:bCs/>
          <w:color w:val="222222"/>
          <w:sz w:val="21"/>
          <w:szCs w:val="21"/>
        </w:rPr>
        <w:lastRenderedPageBreak/>
        <w:t>зличных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составу</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растительных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остатков</w:t>
      </w:r>
    </w:p>
    <w:p w14:paraId="3ED59701" w14:textId="77777777" w:rsidR="00BA7DF8" w:rsidRPr="00BA7DF8" w:rsidRDefault="00BA7DF8" w:rsidP="00BA7DF8">
      <w:pPr>
        <w:rPr>
          <w:rFonts w:ascii="Helvetica" w:hAnsi="Helvetica" w:cs="Helvetica"/>
          <w:b/>
          <w:bCs/>
          <w:color w:val="222222"/>
          <w:sz w:val="21"/>
          <w:szCs w:val="21"/>
        </w:rPr>
      </w:pPr>
    </w:p>
    <w:p w14:paraId="230EE26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4.5. </w:t>
      </w:r>
      <w:r w:rsidRPr="00BA7DF8">
        <w:rPr>
          <w:rFonts w:ascii="Helvetica" w:hAnsi="Helvetica" w:cs="Helvetica" w:hint="eastAsia"/>
          <w:b/>
          <w:bCs/>
          <w:color w:val="222222"/>
          <w:sz w:val="21"/>
          <w:szCs w:val="21"/>
        </w:rPr>
        <w:t>Определение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уровня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оптимальной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активности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нематод</w:t>
      </w:r>
    </w:p>
    <w:p w14:paraId="0D101F27" w14:textId="77777777" w:rsidR="00BA7DF8" w:rsidRPr="00BA7DF8" w:rsidRDefault="00BA7DF8" w:rsidP="00BA7DF8">
      <w:pPr>
        <w:rPr>
          <w:rFonts w:ascii="Helvetica" w:hAnsi="Helvetica" w:cs="Helvetica"/>
          <w:b/>
          <w:bCs/>
          <w:color w:val="222222"/>
          <w:sz w:val="21"/>
          <w:szCs w:val="21"/>
        </w:rPr>
      </w:pPr>
    </w:p>
    <w:p w14:paraId="3E87C235"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4.6. </w:t>
      </w:r>
      <w:r w:rsidRPr="00BA7DF8">
        <w:rPr>
          <w:rFonts w:ascii="Helvetica" w:hAnsi="Helvetica" w:cs="Helvetica" w:hint="eastAsia"/>
          <w:b/>
          <w:bCs/>
          <w:color w:val="222222"/>
          <w:sz w:val="21"/>
          <w:szCs w:val="21"/>
        </w:rPr>
        <w:t>Изучение</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механизмов</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регулирования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почвенных</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микроорганизмов</w:t>
      </w:r>
    </w:p>
    <w:p w14:paraId="79323714" w14:textId="77777777" w:rsidR="00BA7DF8" w:rsidRPr="00BA7DF8" w:rsidRDefault="00BA7DF8" w:rsidP="00BA7DF8">
      <w:pPr>
        <w:rPr>
          <w:rFonts w:ascii="Helvetica" w:hAnsi="Helvetica" w:cs="Helvetica"/>
          <w:b/>
          <w:bCs/>
          <w:color w:val="222222"/>
          <w:sz w:val="21"/>
          <w:szCs w:val="21"/>
        </w:rPr>
      </w:pPr>
    </w:p>
    <w:p w14:paraId="1677F394"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4.7. </w:t>
      </w:r>
      <w:r w:rsidRPr="00BA7DF8">
        <w:rPr>
          <w:rFonts w:ascii="Helvetica" w:hAnsi="Helvetica" w:cs="Helvetica" w:hint="eastAsia"/>
          <w:b/>
          <w:bCs/>
          <w:color w:val="222222"/>
          <w:sz w:val="21"/>
          <w:szCs w:val="21"/>
        </w:rPr>
        <w:t>Концептуальная</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модель</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трофической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регуляции</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микрофауной</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микробного</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комплекса</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почвы</w:t>
      </w:r>
    </w:p>
    <w:p w14:paraId="12C82B3E" w14:textId="77777777" w:rsidR="00BA7DF8" w:rsidRPr="00BA7DF8" w:rsidRDefault="00BA7DF8" w:rsidP="00BA7DF8">
      <w:pPr>
        <w:rPr>
          <w:rFonts w:ascii="Helvetica" w:hAnsi="Helvetica" w:cs="Helvetica"/>
          <w:b/>
          <w:bCs/>
          <w:color w:val="222222"/>
          <w:sz w:val="21"/>
          <w:szCs w:val="21"/>
        </w:rPr>
      </w:pPr>
    </w:p>
    <w:p w14:paraId="242F9F06" w14:textId="77777777" w:rsidR="00BA7DF8" w:rsidRPr="00BA7DF8" w:rsidRDefault="00BA7DF8" w:rsidP="00BA7DF8">
      <w:pPr>
        <w:rPr>
          <w:rFonts w:ascii="Helvetica" w:hAnsi="Helvetica" w:cs="Helvetica"/>
          <w:b/>
          <w:bCs/>
          <w:color w:val="222222"/>
          <w:sz w:val="21"/>
          <w:szCs w:val="21"/>
        </w:rPr>
      </w:pPr>
      <w:r w:rsidRPr="00BA7DF8">
        <w:rPr>
          <w:rFonts w:ascii="Helvetica" w:hAnsi="Helvetica" w:cs="Helvetica"/>
          <w:b/>
          <w:bCs/>
          <w:color w:val="222222"/>
          <w:sz w:val="21"/>
          <w:szCs w:val="21"/>
        </w:rPr>
        <w:t xml:space="preserve">5. </w:t>
      </w:r>
      <w:r w:rsidRPr="00BA7DF8">
        <w:rPr>
          <w:rFonts w:ascii="Helvetica" w:hAnsi="Helvetica" w:cs="Helvetica" w:hint="eastAsia"/>
          <w:b/>
          <w:bCs/>
          <w:color w:val="222222"/>
          <w:sz w:val="21"/>
          <w:szCs w:val="21"/>
        </w:rPr>
        <w:t>ВЫВОДЫ</w:t>
      </w:r>
    </w:p>
    <w:p w14:paraId="51F4772E" w14:textId="77777777" w:rsidR="00BA7DF8" w:rsidRPr="00BA7DF8" w:rsidRDefault="00BA7DF8" w:rsidP="00BA7DF8">
      <w:pPr>
        <w:rPr>
          <w:rFonts w:ascii="Helvetica" w:hAnsi="Helvetica" w:cs="Helvetica"/>
          <w:b/>
          <w:bCs/>
          <w:color w:val="222222"/>
          <w:sz w:val="21"/>
          <w:szCs w:val="21"/>
        </w:rPr>
      </w:pPr>
    </w:p>
    <w:p w14:paraId="109CC004" w14:textId="2A8CFCEC" w:rsidR="00484EB4" w:rsidRPr="00BA7DF8" w:rsidRDefault="00BA7DF8" w:rsidP="00BA7DF8">
      <w:r w:rsidRPr="00BA7DF8">
        <w:rPr>
          <w:rFonts w:ascii="Helvetica" w:hAnsi="Helvetica" w:cs="Helvetica"/>
          <w:b/>
          <w:bCs/>
          <w:color w:val="222222"/>
          <w:sz w:val="21"/>
          <w:szCs w:val="21"/>
        </w:rPr>
        <w:t xml:space="preserve">6. </w:t>
      </w:r>
      <w:r w:rsidRPr="00BA7DF8">
        <w:rPr>
          <w:rFonts w:ascii="Helvetica" w:hAnsi="Helvetica" w:cs="Helvetica" w:hint="eastAsia"/>
          <w:b/>
          <w:bCs/>
          <w:color w:val="222222"/>
          <w:sz w:val="21"/>
          <w:szCs w:val="21"/>
        </w:rPr>
        <w:t>СПИСОК</w:t>
      </w:r>
      <w:r w:rsidRPr="00BA7DF8">
        <w:rPr>
          <w:rFonts w:ascii="Helvetica" w:hAnsi="Helvetica" w:cs="Helvetica"/>
          <w:b/>
          <w:bCs/>
          <w:color w:val="222222"/>
          <w:sz w:val="21"/>
          <w:szCs w:val="21"/>
        </w:rPr>
        <w:t xml:space="preserve"> </w:t>
      </w:r>
      <w:r w:rsidRPr="00BA7DF8">
        <w:rPr>
          <w:rFonts w:ascii="Helvetica" w:hAnsi="Helvetica" w:cs="Helvetica" w:hint="eastAsia"/>
          <w:b/>
          <w:bCs/>
          <w:color w:val="222222"/>
          <w:sz w:val="21"/>
          <w:szCs w:val="21"/>
        </w:rPr>
        <w:t>ЛИТЕРАТУРЫ</w:t>
      </w:r>
    </w:p>
    <w:sectPr w:rsidR="00484EB4" w:rsidRPr="00BA7D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EB4F" w14:textId="77777777" w:rsidR="00B61150" w:rsidRDefault="00B61150">
      <w:pPr>
        <w:spacing w:after="0" w:line="240" w:lineRule="auto"/>
      </w:pPr>
      <w:r>
        <w:separator/>
      </w:r>
    </w:p>
  </w:endnote>
  <w:endnote w:type="continuationSeparator" w:id="0">
    <w:p w14:paraId="45763975" w14:textId="77777777" w:rsidR="00B61150" w:rsidRDefault="00B6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E6A7" w14:textId="77777777" w:rsidR="00B61150" w:rsidRDefault="00B61150"/>
    <w:p w14:paraId="36498DFA" w14:textId="77777777" w:rsidR="00B61150" w:rsidRDefault="00B61150"/>
    <w:p w14:paraId="3ED88CA8" w14:textId="77777777" w:rsidR="00B61150" w:rsidRDefault="00B61150"/>
    <w:p w14:paraId="1498E4E5" w14:textId="77777777" w:rsidR="00B61150" w:rsidRDefault="00B61150"/>
    <w:p w14:paraId="4891F331" w14:textId="77777777" w:rsidR="00B61150" w:rsidRDefault="00B61150"/>
    <w:p w14:paraId="222B7C04" w14:textId="77777777" w:rsidR="00B61150" w:rsidRDefault="00B61150"/>
    <w:p w14:paraId="7941576D" w14:textId="77777777" w:rsidR="00B61150" w:rsidRDefault="00B611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1E5EA9" wp14:editId="022248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8490F" w14:textId="77777777" w:rsidR="00B61150" w:rsidRDefault="00B61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E5E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8490F" w14:textId="77777777" w:rsidR="00B61150" w:rsidRDefault="00B61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C3F6B8" w14:textId="77777777" w:rsidR="00B61150" w:rsidRDefault="00B61150"/>
    <w:p w14:paraId="2ADCD014" w14:textId="77777777" w:rsidR="00B61150" w:rsidRDefault="00B61150"/>
    <w:p w14:paraId="742763EF" w14:textId="77777777" w:rsidR="00B61150" w:rsidRDefault="00B611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7C8D4" wp14:editId="74F076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D071C" w14:textId="77777777" w:rsidR="00B61150" w:rsidRDefault="00B61150"/>
                          <w:p w14:paraId="3A469FA1" w14:textId="77777777" w:rsidR="00B61150" w:rsidRDefault="00B61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7C8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D071C" w14:textId="77777777" w:rsidR="00B61150" w:rsidRDefault="00B61150"/>
                    <w:p w14:paraId="3A469FA1" w14:textId="77777777" w:rsidR="00B61150" w:rsidRDefault="00B61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31AB68" w14:textId="77777777" w:rsidR="00B61150" w:rsidRDefault="00B61150"/>
    <w:p w14:paraId="5A8977B1" w14:textId="77777777" w:rsidR="00B61150" w:rsidRDefault="00B61150">
      <w:pPr>
        <w:rPr>
          <w:sz w:val="2"/>
          <w:szCs w:val="2"/>
        </w:rPr>
      </w:pPr>
    </w:p>
    <w:p w14:paraId="66C1A301" w14:textId="77777777" w:rsidR="00B61150" w:rsidRDefault="00B61150"/>
    <w:p w14:paraId="2D97582C" w14:textId="77777777" w:rsidR="00B61150" w:rsidRDefault="00B61150">
      <w:pPr>
        <w:spacing w:after="0" w:line="240" w:lineRule="auto"/>
      </w:pPr>
    </w:p>
  </w:footnote>
  <w:footnote w:type="continuationSeparator" w:id="0">
    <w:p w14:paraId="299268A9" w14:textId="77777777" w:rsidR="00B61150" w:rsidRDefault="00B6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50"/>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206187</TotalTime>
  <Pages>5</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1625</cp:revision>
  <cp:lastPrinted>2009-02-06T05:36:00Z</cp:lastPrinted>
  <dcterms:created xsi:type="dcterms:W3CDTF">2024-01-07T13:43:00Z</dcterms:created>
  <dcterms:modified xsi:type="dcterms:W3CDTF">2025-11-14T22:50:00Z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