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348D" w14:textId="76799DDC" w:rsidR="009D5AD9" w:rsidRDefault="00526B31" w:rsidP="00526B31">
      <w:r w:rsidRPr="00526B31">
        <w:rPr>
          <w:rFonts w:hint="eastAsia"/>
        </w:rPr>
        <w:t>Сайфуллова</w:t>
      </w:r>
      <w:r w:rsidRPr="00526B31">
        <w:t xml:space="preserve"> </w:t>
      </w:r>
      <w:r w:rsidRPr="00526B31">
        <w:rPr>
          <w:rFonts w:hint="eastAsia"/>
        </w:rPr>
        <w:t>Разиля</w:t>
      </w:r>
      <w:r w:rsidRPr="00526B31">
        <w:t xml:space="preserve"> </w:t>
      </w:r>
      <w:r w:rsidRPr="00526B31">
        <w:rPr>
          <w:rFonts w:hint="eastAsia"/>
        </w:rPr>
        <w:t>Рауиловна</w:t>
      </w:r>
      <w:r>
        <w:t xml:space="preserve"> </w:t>
      </w:r>
      <w:r w:rsidRPr="00526B31">
        <w:rPr>
          <w:rFonts w:hint="eastAsia"/>
        </w:rPr>
        <w:t>Социально</w:t>
      </w:r>
      <w:r w:rsidRPr="00526B31">
        <w:t>-</w:t>
      </w:r>
      <w:r w:rsidRPr="00526B31">
        <w:rPr>
          <w:rFonts w:hint="eastAsia"/>
        </w:rPr>
        <w:t>профессиональный</w:t>
      </w:r>
      <w:r w:rsidRPr="00526B31">
        <w:t xml:space="preserve"> </w:t>
      </w:r>
      <w:r w:rsidRPr="00526B31">
        <w:rPr>
          <w:rFonts w:hint="eastAsia"/>
        </w:rPr>
        <w:t>статус</w:t>
      </w:r>
      <w:r w:rsidRPr="00526B31">
        <w:t xml:space="preserve"> </w:t>
      </w:r>
      <w:r w:rsidRPr="00526B31">
        <w:rPr>
          <w:rFonts w:hint="eastAsia"/>
        </w:rPr>
        <w:t>учительства</w:t>
      </w:r>
      <w:r w:rsidRPr="00526B31">
        <w:t xml:space="preserve"> </w:t>
      </w:r>
      <w:r w:rsidRPr="00526B31">
        <w:rPr>
          <w:rFonts w:hint="eastAsia"/>
        </w:rPr>
        <w:t>российской</w:t>
      </w:r>
      <w:r w:rsidRPr="00526B31">
        <w:t xml:space="preserve"> </w:t>
      </w:r>
      <w:r w:rsidRPr="00526B31">
        <w:rPr>
          <w:rFonts w:hint="eastAsia"/>
        </w:rPr>
        <w:t>провинции</w:t>
      </w:r>
      <w:r w:rsidRPr="00526B31">
        <w:t xml:space="preserve"> </w:t>
      </w:r>
      <w:r w:rsidRPr="00526B31">
        <w:rPr>
          <w:rFonts w:hint="eastAsia"/>
        </w:rPr>
        <w:t>во</w:t>
      </w:r>
      <w:r w:rsidRPr="00526B31">
        <w:t xml:space="preserve"> </w:t>
      </w:r>
      <w:r w:rsidRPr="00526B31">
        <w:rPr>
          <w:rFonts w:hint="eastAsia"/>
        </w:rPr>
        <w:t>второй</w:t>
      </w:r>
      <w:r w:rsidRPr="00526B31">
        <w:t xml:space="preserve"> </w:t>
      </w:r>
      <w:r w:rsidRPr="00526B31">
        <w:rPr>
          <w:rFonts w:hint="eastAsia"/>
        </w:rPr>
        <w:t>половине</w:t>
      </w:r>
      <w:r w:rsidRPr="00526B31">
        <w:t xml:space="preserve"> XIX - </w:t>
      </w:r>
      <w:r w:rsidRPr="00526B31">
        <w:rPr>
          <w:rFonts w:hint="eastAsia"/>
        </w:rPr>
        <w:t>начале</w:t>
      </w:r>
      <w:r w:rsidRPr="00526B31">
        <w:t xml:space="preserve"> XX </w:t>
      </w:r>
      <w:r w:rsidRPr="00526B31">
        <w:rPr>
          <w:rFonts w:hint="eastAsia"/>
        </w:rPr>
        <w:t>вв</w:t>
      </w:r>
      <w:r w:rsidRPr="00526B31">
        <w:t>. (</w:t>
      </w:r>
      <w:r w:rsidRPr="00526B31">
        <w:rPr>
          <w:rFonts w:hint="eastAsia"/>
        </w:rPr>
        <w:t>на</w:t>
      </w:r>
      <w:r w:rsidRPr="00526B31">
        <w:t xml:space="preserve"> </w:t>
      </w:r>
      <w:r w:rsidRPr="00526B31">
        <w:rPr>
          <w:rFonts w:hint="eastAsia"/>
        </w:rPr>
        <w:t>материалах</w:t>
      </w:r>
      <w:r w:rsidRPr="00526B31">
        <w:t xml:space="preserve"> </w:t>
      </w:r>
      <w:r w:rsidRPr="00526B31">
        <w:rPr>
          <w:rFonts w:hint="eastAsia"/>
        </w:rPr>
        <w:t>Казанской</w:t>
      </w:r>
      <w:r w:rsidRPr="00526B31">
        <w:t xml:space="preserve"> </w:t>
      </w:r>
      <w:r w:rsidRPr="00526B31">
        <w:rPr>
          <w:rFonts w:hint="eastAsia"/>
        </w:rPr>
        <w:t>и</w:t>
      </w:r>
      <w:r w:rsidRPr="00526B31">
        <w:t xml:space="preserve"> </w:t>
      </w:r>
      <w:r w:rsidRPr="00526B31">
        <w:rPr>
          <w:rFonts w:hint="eastAsia"/>
        </w:rPr>
        <w:t>Вятской</w:t>
      </w:r>
      <w:r w:rsidRPr="00526B31">
        <w:t xml:space="preserve"> </w:t>
      </w:r>
      <w:r w:rsidRPr="00526B31">
        <w:rPr>
          <w:rFonts w:hint="eastAsia"/>
        </w:rPr>
        <w:t>губерний</w:t>
      </w:r>
      <w:r w:rsidRPr="00526B31">
        <w:t>)</w:t>
      </w:r>
    </w:p>
    <w:p w14:paraId="02B800A4" w14:textId="77777777" w:rsidR="00526B31" w:rsidRDefault="00526B31" w:rsidP="00526B31">
      <w:r>
        <w:rPr>
          <w:rFonts w:hint="eastAsia"/>
        </w:rPr>
        <w:t>ОГЛАВЛЕНИЕ</w:t>
      </w:r>
      <w:r>
        <w:t xml:space="preserve"> </w:t>
      </w:r>
      <w:r>
        <w:rPr>
          <w:rFonts w:hint="eastAsia"/>
        </w:rPr>
        <w:t>ДИССЕРТАЦИИ</w:t>
      </w:r>
    </w:p>
    <w:p w14:paraId="67FD4B79" w14:textId="77777777" w:rsidR="00526B31" w:rsidRDefault="00526B31" w:rsidP="00526B31">
      <w:r>
        <w:rPr>
          <w:rFonts w:hint="eastAsia"/>
        </w:rPr>
        <w:t>кандидат</w:t>
      </w:r>
      <w:r>
        <w:t xml:space="preserve"> </w:t>
      </w:r>
      <w:r>
        <w:rPr>
          <w:rFonts w:hint="eastAsia"/>
        </w:rPr>
        <w:t>наук</w:t>
      </w:r>
      <w:r>
        <w:t xml:space="preserve"> </w:t>
      </w:r>
      <w:r>
        <w:rPr>
          <w:rFonts w:hint="eastAsia"/>
        </w:rPr>
        <w:t>Сайфуллова</w:t>
      </w:r>
      <w:r>
        <w:t xml:space="preserve"> </w:t>
      </w:r>
      <w:r>
        <w:rPr>
          <w:rFonts w:hint="eastAsia"/>
        </w:rPr>
        <w:t>Разиля</w:t>
      </w:r>
      <w:r>
        <w:t xml:space="preserve"> </w:t>
      </w:r>
      <w:r>
        <w:rPr>
          <w:rFonts w:hint="eastAsia"/>
        </w:rPr>
        <w:t>Рауиловна</w:t>
      </w:r>
    </w:p>
    <w:p w14:paraId="7B454E20" w14:textId="77777777" w:rsidR="00526B31" w:rsidRDefault="00526B31" w:rsidP="00526B31">
      <w:r>
        <w:rPr>
          <w:rFonts w:hint="eastAsia"/>
        </w:rPr>
        <w:t>ВВЕДЕНИЕ</w:t>
      </w:r>
    </w:p>
    <w:p w14:paraId="2CD32B6B" w14:textId="77777777" w:rsidR="00526B31" w:rsidRDefault="00526B31" w:rsidP="00526B31"/>
    <w:p w14:paraId="3C358336" w14:textId="77777777" w:rsidR="00526B31" w:rsidRDefault="00526B31" w:rsidP="00526B31">
      <w:r>
        <w:rPr>
          <w:rFonts w:hint="eastAsia"/>
        </w:rPr>
        <w:t>ГЛАВА</w:t>
      </w:r>
      <w:r>
        <w:t xml:space="preserve"> I. </w:t>
      </w:r>
      <w:r>
        <w:rPr>
          <w:rFonts w:hint="eastAsia"/>
        </w:rPr>
        <w:t>СОЦИАЛЬНО</w:t>
      </w:r>
      <w:r>
        <w:t>-</w:t>
      </w:r>
      <w:r>
        <w:rPr>
          <w:rFonts w:hint="eastAsia"/>
        </w:rPr>
        <w:t>ПРАВОВОЙ</w:t>
      </w:r>
      <w:r>
        <w:t xml:space="preserve"> </w:t>
      </w:r>
      <w:r>
        <w:rPr>
          <w:rFonts w:hint="eastAsia"/>
        </w:rPr>
        <w:t>И</w:t>
      </w:r>
      <w:r>
        <w:t xml:space="preserve"> </w:t>
      </w:r>
      <w:r>
        <w:rPr>
          <w:rFonts w:hint="eastAsia"/>
        </w:rPr>
        <w:t>ПРОФЕССИОНАЛЬНЫЙ</w:t>
      </w:r>
      <w:r>
        <w:t xml:space="preserve"> </w:t>
      </w:r>
      <w:r>
        <w:rPr>
          <w:rFonts w:hint="eastAsia"/>
        </w:rPr>
        <w:t>СТАТУС</w:t>
      </w:r>
      <w:r>
        <w:t xml:space="preserve"> </w:t>
      </w:r>
      <w:r>
        <w:rPr>
          <w:rFonts w:hint="eastAsia"/>
        </w:rPr>
        <w:t>УЧИТЕЛЬСТВА</w:t>
      </w:r>
      <w:r>
        <w:t xml:space="preserve"> </w:t>
      </w:r>
      <w:r>
        <w:rPr>
          <w:rFonts w:hint="eastAsia"/>
        </w:rPr>
        <w:t>В</w:t>
      </w:r>
      <w:r>
        <w:t xml:space="preserve"> </w:t>
      </w:r>
      <w:r>
        <w:rPr>
          <w:rFonts w:hint="eastAsia"/>
        </w:rPr>
        <w:t>КАЗАНСКОЙ</w:t>
      </w:r>
      <w:r>
        <w:t xml:space="preserve"> </w:t>
      </w:r>
      <w:r>
        <w:rPr>
          <w:rFonts w:hint="eastAsia"/>
        </w:rPr>
        <w:t>И</w:t>
      </w:r>
      <w:r>
        <w:t xml:space="preserve"> </w:t>
      </w:r>
      <w:r>
        <w:rPr>
          <w:rFonts w:hint="eastAsia"/>
        </w:rPr>
        <w:t>ВЯТСКОЙ</w:t>
      </w:r>
      <w:r>
        <w:t xml:space="preserve"> </w:t>
      </w:r>
      <w:r>
        <w:rPr>
          <w:rFonts w:hint="eastAsia"/>
        </w:rPr>
        <w:t>ГУБЕРИНИЯХ</w:t>
      </w:r>
      <w:r>
        <w:t xml:space="preserve"> </w:t>
      </w:r>
      <w:r>
        <w:rPr>
          <w:rFonts w:hint="eastAsia"/>
        </w:rPr>
        <w:t>ВО</w:t>
      </w:r>
      <w:r>
        <w:t xml:space="preserve"> </w:t>
      </w:r>
      <w:r>
        <w:rPr>
          <w:rFonts w:hint="eastAsia"/>
        </w:rPr>
        <w:t>ВТОРОЙ</w:t>
      </w:r>
      <w:r>
        <w:t xml:space="preserve"> </w:t>
      </w:r>
      <w:r>
        <w:rPr>
          <w:rFonts w:hint="eastAsia"/>
        </w:rPr>
        <w:t>ПОЛОВИНЕ</w:t>
      </w:r>
      <w:r>
        <w:t xml:space="preserve"> XIX - </w:t>
      </w:r>
      <w:r>
        <w:rPr>
          <w:rFonts w:hint="eastAsia"/>
        </w:rPr>
        <w:t>НАЧАЛЕ</w:t>
      </w:r>
      <w:r>
        <w:t xml:space="preserve"> </w:t>
      </w:r>
      <w:r>
        <w:rPr>
          <w:rFonts w:hint="eastAsia"/>
        </w:rPr>
        <w:t>ХХ</w:t>
      </w:r>
      <w:r>
        <w:t xml:space="preserve"> </w:t>
      </w:r>
      <w:r>
        <w:rPr>
          <w:rFonts w:hint="eastAsia"/>
        </w:rPr>
        <w:t>ВВ</w:t>
      </w:r>
    </w:p>
    <w:p w14:paraId="6BF77233" w14:textId="77777777" w:rsidR="00526B31" w:rsidRDefault="00526B31" w:rsidP="00526B31"/>
    <w:p w14:paraId="0EE50897" w14:textId="77777777" w:rsidR="00526B31" w:rsidRDefault="00526B31" w:rsidP="00526B31">
      <w:r>
        <w:t xml:space="preserve">1.1. </w:t>
      </w:r>
      <w:r>
        <w:rPr>
          <w:rFonts w:hint="eastAsia"/>
        </w:rPr>
        <w:t>Профессиональные</w:t>
      </w:r>
      <w:r>
        <w:t xml:space="preserve"> </w:t>
      </w:r>
      <w:r>
        <w:rPr>
          <w:rFonts w:hint="eastAsia"/>
        </w:rPr>
        <w:t>права</w:t>
      </w:r>
      <w:r>
        <w:t xml:space="preserve"> </w:t>
      </w:r>
      <w:r>
        <w:rPr>
          <w:rFonts w:hint="eastAsia"/>
        </w:rPr>
        <w:t>и</w:t>
      </w:r>
      <w:r>
        <w:t xml:space="preserve"> </w:t>
      </w:r>
      <w:r>
        <w:rPr>
          <w:rFonts w:hint="eastAsia"/>
        </w:rPr>
        <w:t>обязанности</w:t>
      </w:r>
      <w:r>
        <w:t xml:space="preserve"> </w:t>
      </w:r>
      <w:r>
        <w:rPr>
          <w:rFonts w:hint="eastAsia"/>
        </w:rPr>
        <w:t>учителей</w:t>
      </w:r>
    </w:p>
    <w:p w14:paraId="0387384A" w14:textId="77777777" w:rsidR="00526B31" w:rsidRDefault="00526B31" w:rsidP="00526B31"/>
    <w:p w14:paraId="75872188" w14:textId="77777777" w:rsidR="00526B31" w:rsidRDefault="00526B31" w:rsidP="00526B31">
      <w:r>
        <w:t xml:space="preserve">1.2. </w:t>
      </w:r>
      <w:r>
        <w:rPr>
          <w:rFonts w:hint="eastAsia"/>
        </w:rPr>
        <w:t>Основные</w:t>
      </w:r>
      <w:r>
        <w:t xml:space="preserve"> </w:t>
      </w:r>
      <w:r>
        <w:rPr>
          <w:rFonts w:hint="eastAsia"/>
        </w:rPr>
        <w:t>обязательные</w:t>
      </w:r>
      <w:r>
        <w:t xml:space="preserve"> </w:t>
      </w:r>
      <w:r>
        <w:rPr>
          <w:rFonts w:hint="eastAsia"/>
        </w:rPr>
        <w:t>требования</w:t>
      </w:r>
      <w:r>
        <w:t xml:space="preserve"> </w:t>
      </w:r>
      <w:r>
        <w:rPr>
          <w:rFonts w:hint="eastAsia"/>
        </w:rPr>
        <w:t>к</w:t>
      </w:r>
      <w:r>
        <w:t xml:space="preserve"> </w:t>
      </w:r>
      <w:r>
        <w:rPr>
          <w:rFonts w:hint="eastAsia"/>
        </w:rPr>
        <w:t>уровню</w:t>
      </w:r>
      <w:r>
        <w:t xml:space="preserve"> </w:t>
      </w:r>
      <w:r>
        <w:rPr>
          <w:rFonts w:hint="eastAsia"/>
        </w:rPr>
        <w:t>образования</w:t>
      </w:r>
      <w:r>
        <w:t xml:space="preserve"> </w:t>
      </w:r>
      <w:r>
        <w:rPr>
          <w:rFonts w:hint="eastAsia"/>
        </w:rPr>
        <w:t>и</w:t>
      </w:r>
      <w:r>
        <w:t xml:space="preserve"> </w:t>
      </w:r>
      <w:r>
        <w:rPr>
          <w:rFonts w:hint="eastAsia"/>
        </w:rPr>
        <w:t>степени</w:t>
      </w:r>
      <w:r>
        <w:t xml:space="preserve"> </w:t>
      </w:r>
      <w:r>
        <w:rPr>
          <w:rFonts w:hint="eastAsia"/>
        </w:rPr>
        <w:t>благонадежности</w:t>
      </w:r>
      <w:r>
        <w:t xml:space="preserve"> </w:t>
      </w:r>
      <w:r>
        <w:rPr>
          <w:rFonts w:hint="eastAsia"/>
        </w:rPr>
        <w:t>учителей</w:t>
      </w:r>
    </w:p>
    <w:p w14:paraId="5C1E5684" w14:textId="77777777" w:rsidR="00526B31" w:rsidRDefault="00526B31" w:rsidP="00526B31"/>
    <w:p w14:paraId="12E9E664" w14:textId="77777777" w:rsidR="00526B31" w:rsidRDefault="00526B31" w:rsidP="00526B31">
      <w:r>
        <w:t xml:space="preserve">1.3. </w:t>
      </w:r>
      <w:r>
        <w:rPr>
          <w:rFonts w:hint="eastAsia"/>
        </w:rPr>
        <w:t>Формирование</w:t>
      </w:r>
      <w:r>
        <w:t xml:space="preserve"> </w:t>
      </w:r>
      <w:r>
        <w:rPr>
          <w:rFonts w:hint="eastAsia"/>
        </w:rPr>
        <w:t>профессиональных</w:t>
      </w:r>
      <w:r>
        <w:t xml:space="preserve"> </w:t>
      </w:r>
      <w:r>
        <w:rPr>
          <w:rFonts w:hint="eastAsia"/>
        </w:rPr>
        <w:t>качеств</w:t>
      </w:r>
      <w:r>
        <w:t xml:space="preserve"> </w:t>
      </w:r>
      <w:r>
        <w:rPr>
          <w:rFonts w:hint="eastAsia"/>
        </w:rPr>
        <w:t>учителей</w:t>
      </w:r>
      <w:r>
        <w:t xml:space="preserve"> </w:t>
      </w:r>
      <w:r>
        <w:rPr>
          <w:rFonts w:hint="eastAsia"/>
        </w:rPr>
        <w:t>в</w:t>
      </w:r>
      <w:r>
        <w:t xml:space="preserve"> </w:t>
      </w:r>
      <w:r>
        <w:rPr>
          <w:rFonts w:hint="eastAsia"/>
        </w:rPr>
        <w:t>условиях</w:t>
      </w:r>
    </w:p>
    <w:p w14:paraId="3238350A" w14:textId="77777777" w:rsidR="00526B31" w:rsidRDefault="00526B31" w:rsidP="00526B31"/>
    <w:p w14:paraId="315788A4" w14:textId="77777777" w:rsidR="00526B31" w:rsidRDefault="00526B31" w:rsidP="00526B31">
      <w:r>
        <w:rPr>
          <w:rFonts w:hint="eastAsia"/>
        </w:rPr>
        <w:t>российской</w:t>
      </w:r>
      <w:r>
        <w:t xml:space="preserve"> </w:t>
      </w:r>
      <w:r>
        <w:rPr>
          <w:rFonts w:hint="eastAsia"/>
        </w:rPr>
        <w:t>действительности</w:t>
      </w:r>
    </w:p>
    <w:p w14:paraId="0621C46A" w14:textId="77777777" w:rsidR="00526B31" w:rsidRDefault="00526B31" w:rsidP="00526B31"/>
    <w:p w14:paraId="5878B8E6" w14:textId="77777777" w:rsidR="00526B31" w:rsidRDefault="00526B31" w:rsidP="00526B31">
      <w:r>
        <w:rPr>
          <w:rFonts w:hint="eastAsia"/>
        </w:rPr>
        <w:t>ГЛАВА</w:t>
      </w:r>
      <w:r>
        <w:t xml:space="preserve"> II. </w:t>
      </w:r>
      <w:r>
        <w:rPr>
          <w:rFonts w:hint="eastAsia"/>
        </w:rPr>
        <w:t>ПРОФЕССИОНАЛЬНАЯ</w:t>
      </w:r>
      <w:r>
        <w:t xml:space="preserve"> </w:t>
      </w:r>
      <w:r>
        <w:rPr>
          <w:rFonts w:hint="eastAsia"/>
        </w:rPr>
        <w:t>ДЕЯТЕЛЬНОСТЬ</w:t>
      </w:r>
      <w:r>
        <w:t xml:space="preserve"> </w:t>
      </w:r>
      <w:r>
        <w:rPr>
          <w:rFonts w:hint="eastAsia"/>
        </w:rPr>
        <w:t>И</w:t>
      </w:r>
      <w:r>
        <w:t xml:space="preserve"> </w:t>
      </w:r>
      <w:r>
        <w:rPr>
          <w:rFonts w:hint="eastAsia"/>
        </w:rPr>
        <w:t>КОРПОРАТИВНАЯ</w:t>
      </w:r>
      <w:r>
        <w:t xml:space="preserve"> </w:t>
      </w:r>
      <w:r>
        <w:rPr>
          <w:rFonts w:hint="eastAsia"/>
        </w:rPr>
        <w:t>КУЛЬТУРА</w:t>
      </w:r>
      <w:r>
        <w:t xml:space="preserve"> </w:t>
      </w:r>
      <w:r>
        <w:rPr>
          <w:rFonts w:hint="eastAsia"/>
        </w:rPr>
        <w:t>УЧИТЕЛЬСТВА</w:t>
      </w:r>
      <w:r>
        <w:t xml:space="preserve"> </w:t>
      </w:r>
      <w:r>
        <w:rPr>
          <w:rFonts w:hint="eastAsia"/>
        </w:rPr>
        <w:t>В</w:t>
      </w:r>
      <w:r>
        <w:t xml:space="preserve"> </w:t>
      </w:r>
      <w:r>
        <w:rPr>
          <w:rFonts w:hint="eastAsia"/>
        </w:rPr>
        <w:t>РОССИЙСКОЙ</w:t>
      </w:r>
      <w:r>
        <w:t xml:space="preserve"> </w:t>
      </w:r>
      <w:r>
        <w:rPr>
          <w:rFonts w:hint="eastAsia"/>
        </w:rPr>
        <w:t>ПРОВИНЦИИ</w:t>
      </w:r>
    </w:p>
    <w:p w14:paraId="2A5A37B5" w14:textId="77777777" w:rsidR="00526B31" w:rsidRDefault="00526B31" w:rsidP="00526B31"/>
    <w:p w14:paraId="6217E0A9" w14:textId="77777777" w:rsidR="00526B31" w:rsidRDefault="00526B31" w:rsidP="00526B31">
      <w:r>
        <w:t xml:space="preserve">2.1. </w:t>
      </w:r>
      <w:r>
        <w:rPr>
          <w:rFonts w:hint="eastAsia"/>
        </w:rPr>
        <w:t>Статусные</w:t>
      </w:r>
      <w:r>
        <w:t xml:space="preserve"> </w:t>
      </w:r>
      <w:r>
        <w:rPr>
          <w:rFonts w:hint="eastAsia"/>
        </w:rPr>
        <w:t>символы</w:t>
      </w:r>
      <w:r>
        <w:t xml:space="preserve"> </w:t>
      </w:r>
      <w:r>
        <w:rPr>
          <w:rFonts w:hint="eastAsia"/>
        </w:rPr>
        <w:t>и</w:t>
      </w:r>
      <w:r>
        <w:t xml:space="preserve"> </w:t>
      </w:r>
      <w:r>
        <w:rPr>
          <w:rFonts w:hint="eastAsia"/>
        </w:rPr>
        <w:t>образ</w:t>
      </w:r>
      <w:r>
        <w:t xml:space="preserve"> </w:t>
      </w:r>
      <w:r>
        <w:rPr>
          <w:rFonts w:hint="eastAsia"/>
        </w:rPr>
        <w:t>профессии</w:t>
      </w:r>
      <w:r>
        <w:t xml:space="preserve"> </w:t>
      </w:r>
      <w:r>
        <w:rPr>
          <w:rFonts w:hint="eastAsia"/>
        </w:rPr>
        <w:t>учитель</w:t>
      </w:r>
    </w:p>
    <w:p w14:paraId="49129F4B" w14:textId="77777777" w:rsidR="00526B31" w:rsidRDefault="00526B31" w:rsidP="00526B31"/>
    <w:p w14:paraId="6A75C94D" w14:textId="77777777" w:rsidR="00526B31" w:rsidRDefault="00526B31" w:rsidP="00526B31">
      <w:r>
        <w:t xml:space="preserve">2.2. </w:t>
      </w:r>
      <w:r>
        <w:rPr>
          <w:rFonts w:hint="eastAsia"/>
        </w:rPr>
        <w:t>Социальная</w:t>
      </w:r>
      <w:r>
        <w:t xml:space="preserve"> </w:t>
      </w:r>
      <w:r>
        <w:rPr>
          <w:rFonts w:hint="eastAsia"/>
        </w:rPr>
        <w:t>значимость</w:t>
      </w:r>
      <w:r>
        <w:t xml:space="preserve"> </w:t>
      </w:r>
      <w:r>
        <w:rPr>
          <w:rFonts w:hint="eastAsia"/>
        </w:rPr>
        <w:t>и</w:t>
      </w:r>
      <w:r>
        <w:t xml:space="preserve"> </w:t>
      </w:r>
      <w:r>
        <w:rPr>
          <w:rFonts w:hint="eastAsia"/>
        </w:rPr>
        <w:t>престиж</w:t>
      </w:r>
      <w:r>
        <w:t xml:space="preserve"> </w:t>
      </w:r>
      <w:r>
        <w:rPr>
          <w:rFonts w:hint="eastAsia"/>
        </w:rPr>
        <w:t>профессии</w:t>
      </w:r>
      <w:r>
        <w:t xml:space="preserve"> </w:t>
      </w:r>
      <w:r>
        <w:rPr>
          <w:rFonts w:hint="eastAsia"/>
        </w:rPr>
        <w:t>учитель</w:t>
      </w:r>
    </w:p>
    <w:p w14:paraId="43B86CA2" w14:textId="77777777" w:rsidR="00526B31" w:rsidRDefault="00526B31" w:rsidP="00526B31"/>
    <w:p w14:paraId="152C5EA4" w14:textId="77777777" w:rsidR="00526B31" w:rsidRDefault="00526B31" w:rsidP="00526B31">
      <w:r>
        <w:t xml:space="preserve">2.3. </w:t>
      </w:r>
      <w:r>
        <w:rPr>
          <w:rFonts w:hint="eastAsia"/>
        </w:rPr>
        <w:t>Статусная</w:t>
      </w:r>
      <w:r>
        <w:t xml:space="preserve"> </w:t>
      </w:r>
      <w:r>
        <w:rPr>
          <w:rFonts w:hint="eastAsia"/>
        </w:rPr>
        <w:t>самоидентификация</w:t>
      </w:r>
      <w:r>
        <w:t xml:space="preserve"> </w:t>
      </w:r>
      <w:r>
        <w:rPr>
          <w:rFonts w:hint="eastAsia"/>
        </w:rPr>
        <w:t>и</w:t>
      </w:r>
      <w:r>
        <w:t xml:space="preserve"> </w:t>
      </w:r>
      <w:r>
        <w:rPr>
          <w:rFonts w:hint="eastAsia"/>
        </w:rPr>
        <w:t>корпоративная</w:t>
      </w:r>
      <w:r>
        <w:t xml:space="preserve"> </w:t>
      </w:r>
      <w:r>
        <w:rPr>
          <w:rFonts w:hint="eastAsia"/>
        </w:rPr>
        <w:t>культура</w:t>
      </w:r>
      <w:r>
        <w:t xml:space="preserve"> </w:t>
      </w:r>
      <w:r>
        <w:rPr>
          <w:rFonts w:hint="eastAsia"/>
        </w:rPr>
        <w:t>учителей</w:t>
      </w:r>
      <w:r>
        <w:t xml:space="preserve"> .... 156 </w:t>
      </w:r>
      <w:r>
        <w:rPr>
          <w:rFonts w:hint="eastAsia"/>
        </w:rPr>
        <w:t>ГЛАВА</w:t>
      </w:r>
      <w:r>
        <w:t xml:space="preserve"> III. </w:t>
      </w:r>
      <w:r>
        <w:rPr>
          <w:rFonts w:hint="eastAsia"/>
        </w:rPr>
        <w:t>ПОВСЕДНЕВНАЯ</w:t>
      </w:r>
      <w:r>
        <w:t xml:space="preserve"> </w:t>
      </w:r>
      <w:r>
        <w:rPr>
          <w:rFonts w:hint="eastAsia"/>
        </w:rPr>
        <w:t>ЖИЗНЬ</w:t>
      </w:r>
      <w:r>
        <w:t xml:space="preserve"> </w:t>
      </w:r>
      <w:r>
        <w:rPr>
          <w:rFonts w:hint="eastAsia"/>
        </w:rPr>
        <w:t>УЧИТЕЛЬСТВА</w:t>
      </w:r>
      <w:r>
        <w:t xml:space="preserve"> </w:t>
      </w:r>
      <w:r>
        <w:rPr>
          <w:rFonts w:hint="eastAsia"/>
        </w:rPr>
        <w:t>В</w:t>
      </w:r>
      <w:r>
        <w:t xml:space="preserve"> </w:t>
      </w:r>
      <w:r>
        <w:rPr>
          <w:rFonts w:hint="eastAsia"/>
        </w:rPr>
        <w:t>КАЗАНСКОЙ</w:t>
      </w:r>
      <w:r>
        <w:t xml:space="preserve"> </w:t>
      </w:r>
      <w:r>
        <w:rPr>
          <w:rFonts w:hint="eastAsia"/>
        </w:rPr>
        <w:t>И</w:t>
      </w:r>
      <w:r>
        <w:t xml:space="preserve"> </w:t>
      </w:r>
      <w:r>
        <w:rPr>
          <w:rFonts w:hint="eastAsia"/>
        </w:rPr>
        <w:t>ВЯТСКОЙ</w:t>
      </w:r>
      <w:r>
        <w:t xml:space="preserve"> </w:t>
      </w:r>
      <w:r>
        <w:rPr>
          <w:rFonts w:hint="eastAsia"/>
        </w:rPr>
        <w:t>ГУБЕРНИЯХ</w:t>
      </w:r>
      <w:r>
        <w:t xml:space="preserve"> </w:t>
      </w:r>
      <w:r>
        <w:rPr>
          <w:rFonts w:hint="eastAsia"/>
        </w:rPr>
        <w:t>ВО</w:t>
      </w:r>
      <w:r>
        <w:t xml:space="preserve"> </w:t>
      </w:r>
      <w:r>
        <w:rPr>
          <w:rFonts w:hint="eastAsia"/>
        </w:rPr>
        <w:t>ВТОРОЙ</w:t>
      </w:r>
      <w:r>
        <w:t xml:space="preserve"> </w:t>
      </w:r>
      <w:r>
        <w:rPr>
          <w:rFonts w:hint="eastAsia"/>
        </w:rPr>
        <w:t>ПОЛОВИНЕ</w:t>
      </w:r>
      <w:r>
        <w:t xml:space="preserve"> XIX - </w:t>
      </w:r>
      <w:r>
        <w:rPr>
          <w:rFonts w:hint="eastAsia"/>
        </w:rPr>
        <w:t>НАЧАЛЕ</w:t>
      </w:r>
      <w:r>
        <w:t xml:space="preserve"> </w:t>
      </w:r>
      <w:r>
        <w:rPr>
          <w:rFonts w:hint="eastAsia"/>
        </w:rPr>
        <w:t>ХХ</w:t>
      </w:r>
      <w:r>
        <w:t xml:space="preserve"> </w:t>
      </w:r>
      <w:r>
        <w:rPr>
          <w:rFonts w:hint="eastAsia"/>
        </w:rPr>
        <w:t>ВВ</w:t>
      </w:r>
    </w:p>
    <w:p w14:paraId="6237809C" w14:textId="77777777" w:rsidR="00526B31" w:rsidRDefault="00526B31" w:rsidP="00526B31"/>
    <w:p w14:paraId="064DC202" w14:textId="77777777" w:rsidR="00526B31" w:rsidRDefault="00526B31" w:rsidP="00526B31">
      <w:r>
        <w:t xml:space="preserve">3.1. </w:t>
      </w:r>
      <w:r>
        <w:rPr>
          <w:rFonts w:hint="eastAsia"/>
        </w:rPr>
        <w:t>Материальные</w:t>
      </w:r>
      <w:r>
        <w:t xml:space="preserve"> </w:t>
      </w:r>
      <w:r>
        <w:rPr>
          <w:rFonts w:hint="eastAsia"/>
        </w:rPr>
        <w:t>условия</w:t>
      </w:r>
      <w:r>
        <w:t xml:space="preserve"> </w:t>
      </w:r>
      <w:r>
        <w:rPr>
          <w:rFonts w:hint="eastAsia"/>
        </w:rPr>
        <w:t>жизни</w:t>
      </w:r>
      <w:r>
        <w:t xml:space="preserve"> </w:t>
      </w:r>
      <w:r>
        <w:rPr>
          <w:rFonts w:hint="eastAsia"/>
        </w:rPr>
        <w:t>и</w:t>
      </w:r>
      <w:r>
        <w:t xml:space="preserve"> </w:t>
      </w:r>
      <w:r>
        <w:rPr>
          <w:rFonts w:hint="eastAsia"/>
        </w:rPr>
        <w:t>профессиональной</w:t>
      </w:r>
      <w:r>
        <w:t xml:space="preserve"> </w:t>
      </w:r>
      <w:r>
        <w:rPr>
          <w:rFonts w:hint="eastAsia"/>
        </w:rPr>
        <w:t>деятельности</w:t>
      </w:r>
      <w:r>
        <w:t xml:space="preserve"> </w:t>
      </w:r>
      <w:r>
        <w:rPr>
          <w:rFonts w:hint="eastAsia"/>
        </w:rPr>
        <w:t>народных</w:t>
      </w:r>
      <w:r>
        <w:t xml:space="preserve"> </w:t>
      </w:r>
      <w:r>
        <w:rPr>
          <w:rFonts w:hint="eastAsia"/>
        </w:rPr>
        <w:t>учителей</w:t>
      </w:r>
      <w:r>
        <w:t xml:space="preserve"> </w:t>
      </w:r>
      <w:r>
        <w:rPr>
          <w:rFonts w:hint="eastAsia"/>
        </w:rPr>
        <w:t>и</w:t>
      </w:r>
      <w:r>
        <w:t xml:space="preserve"> </w:t>
      </w:r>
      <w:r>
        <w:rPr>
          <w:rFonts w:hint="eastAsia"/>
        </w:rPr>
        <w:t>учителей</w:t>
      </w:r>
      <w:r>
        <w:t xml:space="preserve"> </w:t>
      </w:r>
      <w:r>
        <w:rPr>
          <w:rFonts w:hint="eastAsia"/>
        </w:rPr>
        <w:t>средних</w:t>
      </w:r>
      <w:r>
        <w:t xml:space="preserve"> </w:t>
      </w:r>
      <w:r>
        <w:rPr>
          <w:rFonts w:hint="eastAsia"/>
        </w:rPr>
        <w:t>учебных</w:t>
      </w:r>
      <w:r>
        <w:t xml:space="preserve"> </w:t>
      </w:r>
      <w:r>
        <w:rPr>
          <w:rFonts w:hint="eastAsia"/>
        </w:rPr>
        <w:t>заведений</w:t>
      </w:r>
    </w:p>
    <w:p w14:paraId="70187854" w14:textId="77777777" w:rsidR="00526B31" w:rsidRDefault="00526B31" w:rsidP="00526B31"/>
    <w:p w14:paraId="75CD11CB" w14:textId="77777777" w:rsidR="00526B31" w:rsidRDefault="00526B31" w:rsidP="00526B31">
      <w:r>
        <w:t xml:space="preserve">3.2. </w:t>
      </w:r>
      <w:r>
        <w:rPr>
          <w:rFonts w:hint="eastAsia"/>
        </w:rPr>
        <w:t>Направления</w:t>
      </w:r>
      <w:r>
        <w:t xml:space="preserve"> </w:t>
      </w:r>
      <w:r>
        <w:rPr>
          <w:rFonts w:hint="eastAsia"/>
        </w:rPr>
        <w:t>самообразования</w:t>
      </w:r>
      <w:r>
        <w:t xml:space="preserve"> </w:t>
      </w:r>
      <w:r>
        <w:rPr>
          <w:rFonts w:hint="eastAsia"/>
        </w:rPr>
        <w:t>и</w:t>
      </w:r>
      <w:r>
        <w:t xml:space="preserve"> </w:t>
      </w:r>
      <w:r>
        <w:rPr>
          <w:rFonts w:hint="eastAsia"/>
        </w:rPr>
        <w:t>культурного</w:t>
      </w:r>
      <w:r>
        <w:t xml:space="preserve"> </w:t>
      </w:r>
      <w:r>
        <w:rPr>
          <w:rFonts w:hint="eastAsia"/>
        </w:rPr>
        <w:t>досуга</w:t>
      </w:r>
      <w:r>
        <w:t xml:space="preserve"> </w:t>
      </w:r>
      <w:r>
        <w:rPr>
          <w:rFonts w:hint="eastAsia"/>
        </w:rPr>
        <w:t>провинциального</w:t>
      </w:r>
      <w:r>
        <w:t xml:space="preserve"> </w:t>
      </w:r>
      <w:r>
        <w:rPr>
          <w:rFonts w:hint="eastAsia"/>
        </w:rPr>
        <w:t>учительства</w:t>
      </w:r>
    </w:p>
    <w:p w14:paraId="57308C82" w14:textId="77777777" w:rsidR="00526B31" w:rsidRDefault="00526B31" w:rsidP="00526B31"/>
    <w:p w14:paraId="7C8B497D" w14:textId="77777777" w:rsidR="00526B31" w:rsidRDefault="00526B31" w:rsidP="00526B31">
      <w:r>
        <w:t xml:space="preserve">3.3. </w:t>
      </w:r>
      <w:r>
        <w:rPr>
          <w:rFonts w:hint="eastAsia"/>
        </w:rPr>
        <w:t>Особенности</w:t>
      </w:r>
      <w:r>
        <w:t xml:space="preserve"> </w:t>
      </w:r>
      <w:r>
        <w:rPr>
          <w:rFonts w:hint="eastAsia"/>
        </w:rPr>
        <w:t>менталитета</w:t>
      </w:r>
      <w:r>
        <w:t xml:space="preserve"> </w:t>
      </w:r>
      <w:r>
        <w:rPr>
          <w:rFonts w:hint="eastAsia"/>
        </w:rPr>
        <w:t>и</w:t>
      </w:r>
      <w:r>
        <w:t xml:space="preserve"> </w:t>
      </w:r>
      <w:r>
        <w:rPr>
          <w:rFonts w:hint="eastAsia"/>
        </w:rPr>
        <w:t>личной</w:t>
      </w:r>
      <w:r>
        <w:t xml:space="preserve"> </w:t>
      </w:r>
      <w:r>
        <w:rPr>
          <w:rFonts w:hint="eastAsia"/>
        </w:rPr>
        <w:t>жизни</w:t>
      </w:r>
      <w:r>
        <w:t xml:space="preserve"> </w:t>
      </w:r>
      <w:r>
        <w:rPr>
          <w:rFonts w:hint="eastAsia"/>
        </w:rPr>
        <w:t>учительства</w:t>
      </w:r>
      <w:r>
        <w:t xml:space="preserve"> </w:t>
      </w:r>
      <w:r>
        <w:rPr>
          <w:rFonts w:hint="eastAsia"/>
        </w:rPr>
        <w:t>провинциальных</w:t>
      </w:r>
    </w:p>
    <w:p w14:paraId="068F40B1" w14:textId="77777777" w:rsidR="00526B31" w:rsidRDefault="00526B31" w:rsidP="00526B31"/>
    <w:p w14:paraId="40B17894" w14:textId="77777777" w:rsidR="00526B31" w:rsidRDefault="00526B31" w:rsidP="00526B31">
      <w:r>
        <w:rPr>
          <w:rFonts w:hint="eastAsia"/>
        </w:rPr>
        <w:t>губерний</w:t>
      </w:r>
      <w:r>
        <w:t xml:space="preserve"> </w:t>
      </w:r>
      <w:r>
        <w:rPr>
          <w:rFonts w:hint="eastAsia"/>
        </w:rPr>
        <w:t>во</w:t>
      </w:r>
      <w:r>
        <w:t xml:space="preserve"> </w:t>
      </w:r>
      <w:r>
        <w:rPr>
          <w:rFonts w:hint="eastAsia"/>
        </w:rPr>
        <w:t>второй</w:t>
      </w:r>
      <w:r>
        <w:t xml:space="preserve"> </w:t>
      </w:r>
      <w:r>
        <w:rPr>
          <w:rFonts w:hint="eastAsia"/>
        </w:rPr>
        <w:t>половине</w:t>
      </w:r>
      <w:r>
        <w:t xml:space="preserve"> XIX - </w:t>
      </w:r>
      <w:r>
        <w:rPr>
          <w:rFonts w:hint="eastAsia"/>
        </w:rPr>
        <w:t>начале</w:t>
      </w:r>
      <w:r>
        <w:t xml:space="preserve"> </w:t>
      </w:r>
      <w:r>
        <w:rPr>
          <w:rFonts w:hint="eastAsia"/>
        </w:rPr>
        <w:t>ХХ</w:t>
      </w:r>
      <w:r>
        <w:t xml:space="preserve"> </w:t>
      </w:r>
      <w:r>
        <w:rPr>
          <w:rFonts w:hint="eastAsia"/>
        </w:rPr>
        <w:t>вв</w:t>
      </w:r>
    </w:p>
    <w:p w14:paraId="736B9B08" w14:textId="77777777" w:rsidR="00526B31" w:rsidRDefault="00526B31" w:rsidP="00526B31"/>
    <w:p w14:paraId="022776E0" w14:textId="77777777" w:rsidR="00526B31" w:rsidRDefault="00526B31" w:rsidP="00526B31">
      <w:r>
        <w:rPr>
          <w:rFonts w:hint="eastAsia"/>
        </w:rPr>
        <w:t>ЗАКЛЮЧЕНИЕ</w:t>
      </w:r>
    </w:p>
    <w:p w14:paraId="3F081151" w14:textId="77777777" w:rsidR="00526B31" w:rsidRDefault="00526B31" w:rsidP="00526B31"/>
    <w:p w14:paraId="338D3522" w14:textId="77777777" w:rsidR="00526B31" w:rsidRDefault="00526B31" w:rsidP="00526B31">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4B3C28A0" w14:textId="77777777" w:rsidR="00526B31" w:rsidRDefault="00526B31" w:rsidP="00526B31"/>
    <w:p w14:paraId="3EC07CF5" w14:textId="5DEF62B5" w:rsidR="00526B31" w:rsidRPr="00526B31" w:rsidRDefault="00526B31" w:rsidP="00526B31">
      <w:r>
        <w:rPr>
          <w:rFonts w:hint="eastAsia"/>
        </w:rPr>
        <w:t>ПРИЛОЖЕНИЯ</w:t>
      </w:r>
    </w:p>
    <w:sectPr w:rsidR="00526B31" w:rsidRPr="00526B31" w:rsidSect="00AB098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624D" w14:textId="77777777" w:rsidR="00AB098A" w:rsidRDefault="00AB098A">
      <w:pPr>
        <w:spacing w:after="0" w:line="240" w:lineRule="auto"/>
      </w:pPr>
      <w:r>
        <w:separator/>
      </w:r>
    </w:p>
  </w:endnote>
  <w:endnote w:type="continuationSeparator" w:id="0">
    <w:p w14:paraId="21B72CA5" w14:textId="77777777" w:rsidR="00AB098A" w:rsidRDefault="00AB0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187FD" w14:textId="77777777" w:rsidR="00AB098A" w:rsidRDefault="00AB098A"/>
    <w:p w14:paraId="4B3AACCE" w14:textId="77777777" w:rsidR="00AB098A" w:rsidRDefault="00AB098A"/>
    <w:p w14:paraId="25044802" w14:textId="77777777" w:rsidR="00AB098A" w:rsidRDefault="00AB098A"/>
    <w:p w14:paraId="304B4128" w14:textId="77777777" w:rsidR="00AB098A" w:rsidRDefault="00AB098A"/>
    <w:p w14:paraId="520F597F" w14:textId="77777777" w:rsidR="00AB098A" w:rsidRDefault="00AB098A"/>
    <w:p w14:paraId="31E93F4B" w14:textId="77777777" w:rsidR="00AB098A" w:rsidRDefault="00AB098A"/>
    <w:p w14:paraId="5C2DF823" w14:textId="77777777" w:rsidR="00AB098A" w:rsidRDefault="00AB09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6FF441" wp14:editId="1EFA42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FAAF8" w14:textId="77777777" w:rsidR="00AB098A" w:rsidRDefault="00AB09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6FF4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7FAAF8" w14:textId="77777777" w:rsidR="00AB098A" w:rsidRDefault="00AB09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953306" w14:textId="77777777" w:rsidR="00AB098A" w:rsidRDefault="00AB098A"/>
    <w:p w14:paraId="78D364FD" w14:textId="77777777" w:rsidR="00AB098A" w:rsidRDefault="00AB098A"/>
    <w:p w14:paraId="60D628C2" w14:textId="77777777" w:rsidR="00AB098A" w:rsidRDefault="00AB09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E43603" wp14:editId="2AF8D2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FECEB" w14:textId="77777777" w:rsidR="00AB098A" w:rsidRDefault="00AB098A"/>
                          <w:p w14:paraId="5980C112" w14:textId="77777777" w:rsidR="00AB098A" w:rsidRDefault="00AB09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E436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8FECEB" w14:textId="77777777" w:rsidR="00AB098A" w:rsidRDefault="00AB098A"/>
                    <w:p w14:paraId="5980C112" w14:textId="77777777" w:rsidR="00AB098A" w:rsidRDefault="00AB09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E67538" w14:textId="77777777" w:rsidR="00AB098A" w:rsidRDefault="00AB098A"/>
    <w:p w14:paraId="2E2B978C" w14:textId="77777777" w:rsidR="00AB098A" w:rsidRDefault="00AB098A">
      <w:pPr>
        <w:rPr>
          <w:sz w:val="2"/>
          <w:szCs w:val="2"/>
        </w:rPr>
      </w:pPr>
    </w:p>
    <w:p w14:paraId="5961A429" w14:textId="77777777" w:rsidR="00AB098A" w:rsidRDefault="00AB098A"/>
    <w:p w14:paraId="11E38B9E" w14:textId="77777777" w:rsidR="00AB098A" w:rsidRDefault="00AB098A">
      <w:pPr>
        <w:spacing w:after="0" w:line="240" w:lineRule="auto"/>
      </w:pPr>
    </w:p>
  </w:footnote>
  <w:footnote w:type="continuationSeparator" w:id="0">
    <w:p w14:paraId="313DE4F0" w14:textId="77777777" w:rsidR="00AB098A" w:rsidRDefault="00AB0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98A"/>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52270</TotalTime>
  <Pages>2</Pages>
  <Words>212</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809</cp:revision>
  <cp:lastPrinted>2009-02-06T05:36:00Z</cp:lastPrinted>
  <dcterms:created xsi:type="dcterms:W3CDTF">2024-01-07T13:43:00Z</dcterms:created>
  <dcterms:modified xsi:type="dcterms:W3CDTF">2024-03-30T22:11:00Z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