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7585E" w14:textId="567D1C81" w:rsidR="00C14011" w:rsidRDefault="00E46A5C" w:rsidP="00E46A5C">
      <w:pPr>
        <w:rPr>
          <w:rFonts w:ascii="Times New Roman" w:eastAsia="Arial Unicode MS" w:hAnsi="Times New Roman" w:cs="Times New Roman"/>
          <w:b/>
          <w:bCs/>
          <w:color w:val="000000"/>
          <w:kern w:val="0"/>
          <w:sz w:val="28"/>
          <w:szCs w:val="28"/>
          <w:lang w:eastAsia="ru-RU" w:bidi="uk-UA"/>
        </w:rPr>
      </w:pPr>
      <w:r w:rsidRPr="00E46A5C">
        <w:rPr>
          <w:rFonts w:ascii="Times New Roman" w:eastAsia="Arial Unicode MS" w:hAnsi="Times New Roman" w:cs="Times New Roman" w:hint="eastAsia"/>
          <w:b/>
          <w:bCs/>
          <w:color w:val="000000"/>
          <w:kern w:val="0"/>
          <w:sz w:val="28"/>
          <w:szCs w:val="28"/>
          <w:lang w:eastAsia="ru-RU" w:bidi="uk-UA"/>
        </w:rPr>
        <w:t>Краснов</w:t>
      </w:r>
      <w:r w:rsidRPr="00E46A5C">
        <w:rPr>
          <w:rFonts w:ascii="Times New Roman" w:eastAsia="Arial Unicode MS" w:hAnsi="Times New Roman" w:cs="Times New Roman"/>
          <w:b/>
          <w:bCs/>
          <w:color w:val="000000"/>
          <w:kern w:val="0"/>
          <w:sz w:val="28"/>
          <w:szCs w:val="28"/>
          <w:lang w:eastAsia="ru-RU" w:bidi="uk-UA"/>
        </w:rPr>
        <w:t xml:space="preserve"> </w:t>
      </w:r>
      <w:r w:rsidRPr="00E46A5C">
        <w:rPr>
          <w:rFonts w:ascii="Times New Roman" w:eastAsia="Arial Unicode MS" w:hAnsi="Times New Roman" w:cs="Times New Roman" w:hint="eastAsia"/>
          <w:b/>
          <w:bCs/>
          <w:color w:val="000000"/>
          <w:kern w:val="0"/>
          <w:sz w:val="28"/>
          <w:szCs w:val="28"/>
          <w:lang w:eastAsia="ru-RU" w:bidi="uk-UA"/>
        </w:rPr>
        <w:t>Федор</w:t>
      </w:r>
      <w:r w:rsidRPr="00E46A5C">
        <w:rPr>
          <w:rFonts w:ascii="Times New Roman" w:eastAsia="Arial Unicode MS" w:hAnsi="Times New Roman" w:cs="Times New Roman"/>
          <w:b/>
          <w:bCs/>
          <w:color w:val="000000"/>
          <w:kern w:val="0"/>
          <w:sz w:val="28"/>
          <w:szCs w:val="28"/>
          <w:lang w:eastAsia="ru-RU" w:bidi="uk-UA"/>
        </w:rPr>
        <w:t xml:space="preserve"> </w:t>
      </w:r>
      <w:r w:rsidRPr="00E46A5C">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E46A5C">
        <w:rPr>
          <w:rFonts w:ascii="Times New Roman" w:eastAsia="Arial Unicode MS" w:hAnsi="Times New Roman" w:cs="Times New Roman" w:hint="eastAsia"/>
          <w:b/>
          <w:bCs/>
          <w:color w:val="000000"/>
          <w:kern w:val="0"/>
          <w:sz w:val="28"/>
          <w:szCs w:val="28"/>
          <w:lang w:eastAsia="ru-RU" w:bidi="uk-UA"/>
        </w:rPr>
        <w:t>Методология</w:t>
      </w:r>
      <w:r w:rsidRPr="00E46A5C">
        <w:rPr>
          <w:rFonts w:ascii="Times New Roman" w:eastAsia="Arial Unicode MS" w:hAnsi="Times New Roman" w:cs="Times New Roman"/>
          <w:b/>
          <w:bCs/>
          <w:color w:val="000000"/>
          <w:kern w:val="0"/>
          <w:sz w:val="28"/>
          <w:szCs w:val="28"/>
          <w:lang w:eastAsia="ru-RU" w:bidi="uk-UA"/>
        </w:rPr>
        <w:t xml:space="preserve"> </w:t>
      </w:r>
      <w:r w:rsidRPr="00E46A5C">
        <w:rPr>
          <w:rFonts w:ascii="Times New Roman" w:eastAsia="Arial Unicode MS" w:hAnsi="Times New Roman" w:cs="Times New Roman" w:hint="eastAsia"/>
          <w:b/>
          <w:bCs/>
          <w:color w:val="000000"/>
          <w:kern w:val="0"/>
          <w:sz w:val="28"/>
          <w:szCs w:val="28"/>
          <w:lang w:eastAsia="ru-RU" w:bidi="uk-UA"/>
        </w:rPr>
        <w:t>построения</w:t>
      </w:r>
      <w:r w:rsidRPr="00E46A5C">
        <w:rPr>
          <w:rFonts w:ascii="Times New Roman" w:eastAsia="Arial Unicode MS" w:hAnsi="Times New Roman" w:cs="Times New Roman"/>
          <w:b/>
          <w:bCs/>
          <w:color w:val="000000"/>
          <w:kern w:val="0"/>
          <w:sz w:val="28"/>
          <w:szCs w:val="28"/>
          <w:lang w:eastAsia="ru-RU" w:bidi="uk-UA"/>
        </w:rPr>
        <w:t xml:space="preserve"> </w:t>
      </w:r>
      <w:r w:rsidRPr="00E46A5C">
        <w:rPr>
          <w:rFonts w:ascii="Times New Roman" w:eastAsia="Arial Unicode MS" w:hAnsi="Times New Roman" w:cs="Times New Roman" w:hint="eastAsia"/>
          <w:b/>
          <w:bCs/>
          <w:color w:val="000000"/>
          <w:kern w:val="0"/>
          <w:sz w:val="28"/>
          <w:szCs w:val="28"/>
          <w:lang w:eastAsia="ru-RU" w:bidi="uk-UA"/>
        </w:rPr>
        <w:t>цифрового</w:t>
      </w:r>
      <w:r w:rsidRPr="00E46A5C">
        <w:rPr>
          <w:rFonts w:ascii="Times New Roman" w:eastAsia="Arial Unicode MS" w:hAnsi="Times New Roman" w:cs="Times New Roman"/>
          <w:b/>
          <w:bCs/>
          <w:color w:val="000000"/>
          <w:kern w:val="0"/>
          <w:sz w:val="28"/>
          <w:szCs w:val="28"/>
          <w:lang w:eastAsia="ru-RU" w:bidi="uk-UA"/>
        </w:rPr>
        <w:t xml:space="preserve"> </w:t>
      </w:r>
      <w:r w:rsidRPr="00E46A5C">
        <w:rPr>
          <w:rFonts w:ascii="Times New Roman" w:eastAsia="Arial Unicode MS" w:hAnsi="Times New Roman" w:cs="Times New Roman" w:hint="eastAsia"/>
          <w:b/>
          <w:bCs/>
          <w:color w:val="000000"/>
          <w:kern w:val="0"/>
          <w:sz w:val="28"/>
          <w:szCs w:val="28"/>
          <w:lang w:eastAsia="ru-RU" w:bidi="uk-UA"/>
        </w:rPr>
        <w:t>двойника</w:t>
      </w:r>
      <w:r w:rsidRPr="00E46A5C">
        <w:rPr>
          <w:rFonts w:ascii="Times New Roman" w:eastAsia="Arial Unicode MS" w:hAnsi="Times New Roman" w:cs="Times New Roman"/>
          <w:b/>
          <w:bCs/>
          <w:color w:val="000000"/>
          <w:kern w:val="0"/>
          <w:sz w:val="28"/>
          <w:szCs w:val="28"/>
          <w:lang w:eastAsia="ru-RU" w:bidi="uk-UA"/>
        </w:rPr>
        <w:t xml:space="preserve"> </w:t>
      </w:r>
      <w:r w:rsidRPr="00E46A5C">
        <w:rPr>
          <w:rFonts w:ascii="Times New Roman" w:eastAsia="Arial Unicode MS" w:hAnsi="Times New Roman" w:cs="Times New Roman" w:hint="eastAsia"/>
          <w:b/>
          <w:bCs/>
          <w:color w:val="000000"/>
          <w:kern w:val="0"/>
          <w:sz w:val="28"/>
          <w:szCs w:val="28"/>
          <w:lang w:eastAsia="ru-RU" w:bidi="uk-UA"/>
        </w:rPr>
        <w:t>научно</w:t>
      </w:r>
      <w:r w:rsidRPr="00E46A5C">
        <w:rPr>
          <w:rFonts w:ascii="Times New Roman" w:eastAsia="Arial Unicode MS" w:hAnsi="Times New Roman" w:cs="Times New Roman"/>
          <w:b/>
          <w:bCs/>
          <w:color w:val="000000"/>
          <w:kern w:val="0"/>
          <w:sz w:val="28"/>
          <w:szCs w:val="28"/>
          <w:lang w:eastAsia="ru-RU" w:bidi="uk-UA"/>
        </w:rPr>
        <w:t>-</w:t>
      </w:r>
      <w:r w:rsidRPr="00E46A5C">
        <w:rPr>
          <w:rFonts w:ascii="Times New Roman" w:eastAsia="Arial Unicode MS" w:hAnsi="Times New Roman" w:cs="Times New Roman" w:hint="eastAsia"/>
          <w:b/>
          <w:bCs/>
          <w:color w:val="000000"/>
          <w:kern w:val="0"/>
          <w:sz w:val="28"/>
          <w:szCs w:val="28"/>
          <w:lang w:eastAsia="ru-RU" w:bidi="uk-UA"/>
        </w:rPr>
        <w:t>технического</w:t>
      </w:r>
      <w:r w:rsidRPr="00E46A5C">
        <w:rPr>
          <w:rFonts w:ascii="Times New Roman" w:eastAsia="Arial Unicode MS" w:hAnsi="Times New Roman" w:cs="Times New Roman"/>
          <w:b/>
          <w:bCs/>
          <w:color w:val="000000"/>
          <w:kern w:val="0"/>
          <w:sz w:val="28"/>
          <w:szCs w:val="28"/>
          <w:lang w:eastAsia="ru-RU" w:bidi="uk-UA"/>
        </w:rPr>
        <w:t xml:space="preserve"> </w:t>
      </w:r>
      <w:r w:rsidRPr="00E46A5C">
        <w:rPr>
          <w:rFonts w:ascii="Times New Roman" w:eastAsia="Arial Unicode MS" w:hAnsi="Times New Roman" w:cs="Times New Roman" w:hint="eastAsia"/>
          <w:b/>
          <w:bCs/>
          <w:color w:val="000000"/>
          <w:kern w:val="0"/>
          <w:sz w:val="28"/>
          <w:szCs w:val="28"/>
          <w:lang w:eastAsia="ru-RU" w:bidi="uk-UA"/>
        </w:rPr>
        <w:t>центра</w:t>
      </w:r>
      <w:r w:rsidRPr="00E46A5C">
        <w:rPr>
          <w:rFonts w:ascii="Times New Roman" w:eastAsia="Arial Unicode MS" w:hAnsi="Times New Roman" w:cs="Times New Roman"/>
          <w:b/>
          <w:bCs/>
          <w:color w:val="000000"/>
          <w:kern w:val="0"/>
          <w:sz w:val="28"/>
          <w:szCs w:val="28"/>
          <w:lang w:eastAsia="ru-RU" w:bidi="uk-UA"/>
        </w:rPr>
        <w:t xml:space="preserve"> </w:t>
      </w:r>
      <w:r w:rsidRPr="00E46A5C">
        <w:rPr>
          <w:rFonts w:ascii="Times New Roman" w:eastAsia="Arial Unicode MS" w:hAnsi="Times New Roman" w:cs="Times New Roman" w:hint="eastAsia"/>
          <w:b/>
          <w:bCs/>
          <w:color w:val="000000"/>
          <w:kern w:val="0"/>
          <w:sz w:val="28"/>
          <w:szCs w:val="28"/>
          <w:lang w:eastAsia="ru-RU" w:bidi="uk-UA"/>
        </w:rPr>
        <w:t>в</w:t>
      </w:r>
      <w:r w:rsidRPr="00E46A5C">
        <w:rPr>
          <w:rFonts w:ascii="Times New Roman" w:eastAsia="Arial Unicode MS" w:hAnsi="Times New Roman" w:cs="Times New Roman"/>
          <w:b/>
          <w:bCs/>
          <w:color w:val="000000"/>
          <w:kern w:val="0"/>
          <w:sz w:val="28"/>
          <w:szCs w:val="28"/>
          <w:lang w:eastAsia="ru-RU" w:bidi="uk-UA"/>
        </w:rPr>
        <w:t xml:space="preserve"> </w:t>
      </w:r>
      <w:r w:rsidRPr="00E46A5C">
        <w:rPr>
          <w:rFonts w:ascii="Times New Roman" w:eastAsia="Arial Unicode MS" w:hAnsi="Times New Roman" w:cs="Times New Roman" w:hint="eastAsia"/>
          <w:b/>
          <w:bCs/>
          <w:color w:val="000000"/>
          <w:kern w:val="0"/>
          <w:sz w:val="28"/>
          <w:szCs w:val="28"/>
          <w:lang w:eastAsia="ru-RU" w:bidi="uk-UA"/>
        </w:rPr>
        <w:t>нефтегазовой</w:t>
      </w:r>
      <w:r w:rsidRPr="00E46A5C">
        <w:rPr>
          <w:rFonts w:ascii="Times New Roman" w:eastAsia="Arial Unicode MS" w:hAnsi="Times New Roman" w:cs="Times New Roman"/>
          <w:b/>
          <w:bCs/>
          <w:color w:val="000000"/>
          <w:kern w:val="0"/>
          <w:sz w:val="28"/>
          <w:szCs w:val="28"/>
          <w:lang w:eastAsia="ru-RU" w:bidi="uk-UA"/>
        </w:rPr>
        <w:t xml:space="preserve"> </w:t>
      </w:r>
      <w:r w:rsidRPr="00E46A5C">
        <w:rPr>
          <w:rFonts w:ascii="Times New Roman" w:eastAsia="Arial Unicode MS" w:hAnsi="Times New Roman" w:cs="Times New Roman" w:hint="eastAsia"/>
          <w:b/>
          <w:bCs/>
          <w:color w:val="000000"/>
          <w:kern w:val="0"/>
          <w:sz w:val="28"/>
          <w:szCs w:val="28"/>
          <w:lang w:eastAsia="ru-RU" w:bidi="uk-UA"/>
        </w:rPr>
        <w:t>отрасли</w:t>
      </w:r>
    </w:p>
    <w:p w14:paraId="1FE921B5" w14:textId="77777777" w:rsidR="00E46A5C" w:rsidRDefault="00E46A5C" w:rsidP="00E46A5C">
      <w:r>
        <w:rPr>
          <w:rFonts w:hint="eastAsia"/>
        </w:rPr>
        <w:t>ОГЛАВЛЕНИЕ</w:t>
      </w:r>
      <w:r>
        <w:t xml:space="preserve"> </w:t>
      </w:r>
      <w:r>
        <w:rPr>
          <w:rFonts w:hint="eastAsia"/>
        </w:rPr>
        <w:t>ДИССЕРТАЦИИ</w:t>
      </w:r>
    </w:p>
    <w:p w14:paraId="4DBEE283" w14:textId="77777777" w:rsidR="00E46A5C" w:rsidRDefault="00E46A5C" w:rsidP="00E46A5C">
      <w:r>
        <w:rPr>
          <w:rFonts w:hint="eastAsia"/>
        </w:rPr>
        <w:t>доктор</w:t>
      </w:r>
      <w:r>
        <w:t xml:space="preserve"> </w:t>
      </w:r>
      <w:r>
        <w:rPr>
          <w:rFonts w:hint="eastAsia"/>
        </w:rPr>
        <w:t>наук</w:t>
      </w:r>
      <w:r>
        <w:t xml:space="preserve"> </w:t>
      </w:r>
      <w:r>
        <w:rPr>
          <w:rFonts w:hint="eastAsia"/>
        </w:rPr>
        <w:t>Краснов</w:t>
      </w:r>
      <w:r>
        <w:t xml:space="preserve"> </w:t>
      </w:r>
      <w:r>
        <w:rPr>
          <w:rFonts w:hint="eastAsia"/>
        </w:rPr>
        <w:t>Федор</w:t>
      </w:r>
      <w:r>
        <w:t xml:space="preserve"> </w:t>
      </w:r>
      <w:r>
        <w:rPr>
          <w:rFonts w:hint="eastAsia"/>
        </w:rPr>
        <w:t>Владимирович</w:t>
      </w:r>
    </w:p>
    <w:p w14:paraId="2F04998D" w14:textId="77777777" w:rsidR="00E46A5C" w:rsidRDefault="00E46A5C" w:rsidP="00E46A5C">
      <w:r>
        <w:rPr>
          <w:rFonts w:hint="eastAsia"/>
        </w:rPr>
        <w:t>Глава</w:t>
      </w:r>
      <w:r>
        <w:t xml:space="preserve"> 1. </w:t>
      </w:r>
      <w:r>
        <w:rPr>
          <w:rFonts w:hint="eastAsia"/>
        </w:rPr>
        <w:t>Введение</w:t>
      </w:r>
    </w:p>
    <w:p w14:paraId="5E838785" w14:textId="77777777" w:rsidR="00E46A5C" w:rsidRDefault="00E46A5C" w:rsidP="00E46A5C"/>
    <w:p w14:paraId="76F2D639" w14:textId="77777777" w:rsidR="00E46A5C" w:rsidRDefault="00E46A5C" w:rsidP="00E46A5C">
      <w:r>
        <w:t xml:space="preserve">1.1 </w:t>
      </w:r>
      <w:r>
        <w:rPr>
          <w:rFonts w:hint="eastAsia"/>
        </w:rPr>
        <w:t>Цифровые</w:t>
      </w:r>
      <w:r>
        <w:t xml:space="preserve"> </w:t>
      </w:r>
      <w:r>
        <w:rPr>
          <w:rFonts w:hint="eastAsia"/>
        </w:rPr>
        <w:t>двойники</w:t>
      </w:r>
    </w:p>
    <w:p w14:paraId="5D1151E6" w14:textId="77777777" w:rsidR="00E46A5C" w:rsidRDefault="00E46A5C" w:rsidP="00E46A5C"/>
    <w:p w14:paraId="7C7FD4DE" w14:textId="77777777" w:rsidR="00E46A5C" w:rsidRDefault="00E46A5C" w:rsidP="00E46A5C">
      <w:r>
        <w:t xml:space="preserve">1.1.1 </w:t>
      </w:r>
      <w:r>
        <w:rPr>
          <w:rFonts w:hint="eastAsia"/>
        </w:rPr>
        <w:t>Научно</w:t>
      </w:r>
      <w:r>
        <w:t>-</w:t>
      </w:r>
      <w:r>
        <w:rPr>
          <w:rFonts w:hint="eastAsia"/>
        </w:rPr>
        <w:t>технический</w:t>
      </w:r>
      <w:r>
        <w:t xml:space="preserve"> </w:t>
      </w:r>
      <w:r>
        <w:rPr>
          <w:rFonts w:hint="eastAsia"/>
        </w:rPr>
        <w:t>центр</w:t>
      </w:r>
      <w:r>
        <w:t xml:space="preserve">, </w:t>
      </w:r>
      <w:r>
        <w:rPr>
          <w:rFonts w:hint="eastAsia"/>
        </w:rPr>
        <w:t>как</w:t>
      </w:r>
    </w:p>
    <w:p w14:paraId="4F165391" w14:textId="77777777" w:rsidR="00E46A5C" w:rsidRDefault="00E46A5C" w:rsidP="00E46A5C"/>
    <w:p w14:paraId="2690B286" w14:textId="77777777" w:rsidR="00E46A5C" w:rsidRDefault="00E46A5C" w:rsidP="00E46A5C">
      <w:r>
        <w:rPr>
          <w:rFonts w:hint="eastAsia"/>
        </w:rPr>
        <w:t>объект</w:t>
      </w:r>
      <w:r>
        <w:t xml:space="preserve"> </w:t>
      </w:r>
      <w:r>
        <w:rPr>
          <w:rFonts w:hint="eastAsia"/>
        </w:rPr>
        <w:t>исследования</w:t>
      </w:r>
    </w:p>
    <w:p w14:paraId="181D9826" w14:textId="77777777" w:rsidR="00E46A5C" w:rsidRDefault="00E46A5C" w:rsidP="00E46A5C"/>
    <w:p w14:paraId="426298A3" w14:textId="77777777" w:rsidR="00E46A5C" w:rsidRDefault="00E46A5C" w:rsidP="00E46A5C">
      <w:r>
        <w:t xml:space="preserve">1.1.2 </w:t>
      </w:r>
      <w:r>
        <w:rPr>
          <w:rFonts w:hint="eastAsia"/>
        </w:rPr>
        <w:t>Вопросы</w:t>
      </w:r>
      <w:r>
        <w:t xml:space="preserve"> </w:t>
      </w:r>
      <w:r>
        <w:rPr>
          <w:rFonts w:hint="eastAsia"/>
        </w:rPr>
        <w:t>к</w:t>
      </w:r>
      <w:r>
        <w:t xml:space="preserve"> </w:t>
      </w:r>
      <w:r>
        <w:rPr>
          <w:rFonts w:hint="eastAsia"/>
        </w:rPr>
        <w:t>цифровому</w:t>
      </w:r>
      <w:r>
        <w:t xml:space="preserve"> </w:t>
      </w:r>
      <w:r>
        <w:rPr>
          <w:rFonts w:hint="eastAsia"/>
        </w:rPr>
        <w:t>двойнику</w:t>
      </w:r>
      <w:r>
        <w:t xml:space="preserve"> </w:t>
      </w:r>
      <w:r>
        <w:rPr>
          <w:rFonts w:hint="eastAsia"/>
        </w:rPr>
        <w:t>научно</w:t>
      </w:r>
      <w:r>
        <w:t>-</w:t>
      </w:r>
      <w:r>
        <w:rPr>
          <w:rFonts w:hint="eastAsia"/>
        </w:rPr>
        <w:t>технического</w:t>
      </w:r>
      <w:r>
        <w:t xml:space="preserve"> </w:t>
      </w:r>
      <w:r>
        <w:rPr>
          <w:rFonts w:hint="eastAsia"/>
        </w:rPr>
        <w:t>центра</w:t>
      </w:r>
    </w:p>
    <w:p w14:paraId="5B866CD8" w14:textId="77777777" w:rsidR="00E46A5C" w:rsidRDefault="00E46A5C" w:rsidP="00E46A5C"/>
    <w:p w14:paraId="4F0A8D2F" w14:textId="77777777" w:rsidR="00E46A5C" w:rsidRDefault="00E46A5C" w:rsidP="00E46A5C">
      <w:r>
        <w:t xml:space="preserve">1.2 </w:t>
      </w:r>
      <w:r>
        <w:rPr>
          <w:rFonts w:hint="eastAsia"/>
        </w:rPr>
        <w:t>Возникновение</w:t>
      </w:r>
      <w:r>
        <w:t xml:space="preserve"> </w:t>
      </w:r>
      <w:r>
        <w:rPr>
          <w:rFonts w:hint="eastAsia"/>
        </w:rPr>
        <w:t>Научно</w:t>
      </w:r>
      <w:r>
        <w:t>-</w:t>
      </w:r>
      <w:r>
        <w:rPr>
          <w:rFonts w:hint="eastAsia"/>
        </w:rPr>
        <w:t>технических</w:t>
      </w:r>
      <w:r>
        <w:t xml:space="preserve"> </w:t>
      </w:r>
      <w:r>
        <w:rPr>
          <w:rFonts w:hint="eastAsia"/>
        </w:rPr>
        <w:t>центров</w:t>
      </w:r>
      <w:r>
        <w:t xml:space="preserve"> ,</w:t>
      </w:r>
    </w:p>
    <w:p w14:paraId="62D7216F" w14:textId="77777777" w:rsidR="00E46A5C" w:rsidRDefault="00E46A5C" w:rsidP="00E46A5C"/>
    <w:p w14:paraId="722A8599" w14:textId="77777777" w:rsidR="00E46A5C" w:rsidRDefault="00E46A5C" w:rsidP="00E46A5C">
      <w:r>
        <w:rPr>
          <w:rFonts w:hint="eastAsia"/>
        </w:rPr>
        <w:t>Глава</w:t>
      </w:r>
      <w:r>
        <w:t xml:space="preserve"> 2. </w:t>
      </w:r>
      <w:r>
        <w:rPr>
          <w:rFonts w:hint="eastAsia"/>
        </w:rPr>
        <w:t>Обзор</w:t>
      </w:r>
      <w:r>
        <w:t xml:space="preserve"> </w:t>
      </w:r>
      <w:r>
        <w:rPr>
          <w:rFonts w:hint="eastAsia"/>
        </w:rPr>
        <w:t>научной</w:t>
      </w:r>
      <w:r>
        <w:t xml:space="preserve"> </w:t>
      </w:r>
      <w:r>
        <w:rPr>
          <w:rFonts w:hint="eastAsia"/>
        </w:rPr>
        <w:t>литературы</w:t>
      </w:r>
    </w:p>
    <w:p w14:paraId="64543C76" w14:textId="77777777" w:rsidR="00E46A5C" w:rsidRDefault="00E46A5C" w:rsidP="00E46A5C"/>
    <w:p w14:paraId="0EA05AB4" w14:textId="77777777" w:rsidR="00E46A5C" w:rsidRDefault="00E46A5C" w:rsidP="00E46A5C">
      <w:r>
        <w:t xml:space="preserve">2.1 </w:t>
      </w:r>
      <w:r>
        <w:rPr>
          <w:rFonts w:hint="eastAsia"/>
        </w:rPr>
        <w:t>Процесс</w:t>
      </w:r>
      <w:r>
        <w:t xml:space="preserve"> </w:t>
      </w:r>
      <w:r>
        <w:rPr>
          <w:rFonts w:hint="eastAsia"/>
        </w:rPr>
        <w:t>производства</w:t>
      </w:r>
      <w:r>
        <w:t xml:space="preserve"> </w:t>
      </w:r>
      <w:r>
        <w:rPr>
          <w:rFonts w:hint="eastAsia"/>
        </w:rPr>
        <w:t>знаний</w:t>
      </w:r>
    </w:p>
    <w:p w14:paraId="38C46B15" w14:textId="77777777" w:rsidR="00E46A5C" w:rsidRDefault="00E46A5C" w:rsidP="00E46A5C"/>
    <w:p w14:paraId="624CC73D" w14:textId="77777777" w:rsidR="00E46A5C" w:rsidRDefault="00E46A5C" w:rsidP="00E46A5C">
      <w:r>
        <w:t xml:space="preserve">2.2 </w:t>
      </w:r>
      <w:r>
        <w:rPr>
          <w:rFonts w:hint="eastAsia"/>
        </w:rPr>
        <w:t>Социальность</w:t>
      </w:r>
      <w:r>
        <w:t xml:space="preserve"> </w:t>
      </w:r>
      <w:r>
        <w:rPr>
          <w:rFonts w:hint="eastAsia"/>
        </w:rPr>
        <w:t>знаний</w:t>
      </w:r>
    </w:p>
    <w:p w14:paraId="36845B5C" w14:textId="77777777" w:rsidR="00E46A5C" w:rsidRDefault="00E46A5C" w:rsidP="00E46A5C"/>
    <w:p w14:paraId="0EB196FE" w14:textId="77777777" w:rsidR="00E46A5C" w:rsidRDefault="00E46A5C" w:rsidP="00E46A5C">
      <w:r>
        <w:t xml:space="preserve">2.3 </w:t>
      </w:r>
      <w:r>
        <w:rPr>
          <w:rFonts w:hint="eastAsia"/>
        </w:rPr>
        <w:t>Место</w:t>
      </w:r>
      <w:r>
        <w:t xml:space="preserve"> </w:t>
      </w:r>
      <w:r>
        <w:rPr>
          <w:rFonts w:hint="eastAsia"/>
        </w:rPr>
        <w:t>текста</w:t>
      </w:r>
      <w:r>
        <w:t xml:space="preserve"> </w:t>
      </w:r>
      <w:r>
        <w:rPr>
          <w:rFonts w:hint="eastAsia"/>
        </w:rPr>
        <w:t>в</w:t>
      </w:r>
      <w:r>
        <w:t xml:space="preserve"> </w:t>
      </w:r>
      <w:r>
        <w:rPr>
          <w:rFonts w:hint="eastAsia"/>
        </w:rPr>
        <w:t>научной</w:t>
      </w:r>
      <w:r>
        <w:t xml:space="preserve"> </w:t>
      </w:r>
      <w:r>
        <w:rPr>
          <w:rFonts w:hint="eastAsia"/>
        </w:rPr>
        <w:t>деятельности</w:t>
      </w:r>
    </w:p>
    <w:p w14:paraId="4DFA3516" w14:textId="77777777" w:rsidR="00E46A5C" w:rsidRDefault="00E46A5C" w:rsidP="00E46A5C"/>
    <w:p w14:paraId="12D36A48" w14:textId="77777777" w:rsidR="00E46A5C" w:rsidRDefault="00E46A5C" w:rsidP="00E46A5C">
      <w:r>
        <w:t xml:space="preserve">2.4 </w:t>
      </w:r>
      <w:r>
        <w:rPr>
          <w:rFonts w:hint="eastAsia"/>
        </w:rPr>
        <w:t>Анализ</w:t>
      </w:r>
      <w:r>
        <w:t xml:space="preserve"> </w:t>
      </w:r>
      <w:r>
        <w:rPr>
          <w:rFonts w:hint="eastAsia"/>
        </w:rPr>
        <w:t>социальных</w:t>
      </w:r>
      <w:r>
        <w:t xml:space="preserve"> </w:t>
      </w:r>
      <w:r>
        <w:rPr>
          <w:rFonts w:hint="eastAsia"/>
        </w:rPr>
        <w:t>сетей</w:t>
      </w:r>
    </w:p>
    <w:p w14:paraId="53A1051A" w14:textId="77777777" w:rsidR="00E46A5C" w:rsidRDefault="00E46A5C" w:rsidP="00E46A5C"/>
    <w:p w14:paraId="634D9215" w14:textId="77777777" w:rsidR="00E46A5C" w:rsidRDefault="00E46A5C" w:rsidP="00E46A5C">
      <w:r>
        <w:rPr>
          <w:rFonts w:hint="eastAsia"/>
        </w:rPr>
        <w:t>Глава</w:t>
      </w:r>
      <w:r>
        <w:t xml:space="preserve"> 3. </w:t>
      </w:r>
      <w:r>
        <w:rPr>
          <w:rFonts w:hint="eastAsia"/>
        </w:rPr>
        <w:t>Объект</w:t>
      </w:r>
      <w:r>
        <w:t xml:space="preserve"> </w:t>
      </w:r>
      <w:r>
        <w:rPr>
          <w:rFonts w:hint="eastAsia"/>
        </w:rPr>
        <w:t>и</w:t>
      </w:r>
      <w:r>
        <w:t xml:space="preserve"> </w:t>
      </w:r>
      <w:r>
        <w:rPr>
          <w:rFonts w:hint="eastAsia"/>
        </w:rPr>
        <w:t>метод</w:t>
      </w:r>
    </w:p>
    <w:p w14:paraId="31EA0F17" w14:textId="77777777" w:rsidR="00E46A5C" w:rsidRDefault="00E46A5C" w:rsidP="00E46A5C"/>
    <w:p w14:paraId="7B51A890" w14:textId="77777777" w:rsidR="00E46A5C" w:rsidRDefault="00E46A5C" w:rsidP="00E46A5C">
      <w:r>
        <w:t xml:space="preserve">3.1 </w:t>
      </w:r>
      <w:r>
        <w:rPr>
          <w:rFonts w:hint="eastAsia"/>
        </w:rPr>
        <w:t>Цифровые</w:t>
      </w:r>
      <w:r>
        <w:t xml:space="preserve"> </w:t>
      </w:r>
      <w:r>
        <w:rPr>
          <w:rFonts w:hint="eastAsia"/>
        </w:rPr>
        <w:t>экосистемы</w:t>
      </w:r>
    </w:p>
    <w:p w14:paraId="06BC99E5" w14:textId="77777777" w:rsidR="00E46A5C" w:rsidRDefault="00E46A5C" w:rsidP="00E46A5C"/>
    <w:p w14:paraId="0C68AA28" w14:textId="77777777" w:rsidR="00E46A5C" w:rsidRDefault="00E46A5C" w:rsidP="00E46A5C">
      <w:r>
        <w:t xml:space="preserve">3.2 </w:t>
      </w:r>
      <w:r>
        <w:rPr>
          <w:rFonts w:hint="eastAsia"/>
        </w:rPr>
        <w:t>Модели</w:t>
      </w:r>
      <w:r>
        <w:t xml:space="preserve"> </w:t>
      </w:r>
      <w:r>
        <w:rPr>
          <w:rFonts w:hint="eastAsia"/>
        </w:rPr>
        <w:t>и</w:t>
      </w:r>
      <w:r>
        <w:t xml:space="preserve"> </w:t>
      </w:r>
      <w:r>
        <w:rPr>
          <w:rFonts w:hint="eastAsia"/>
        </w:rPr>
        <w:t>моделирование</w:t>
      </w:r>
      <w:r>
        <w:t xml:space="preserve"> </w:t>
      </w:r>
      <w:r>
        <w:rPr>
          <w:rFonts w:hint="eastAsia"/>
        </w:rPr>
        <w:t>социотехнических</w:t>
      </w:r>
      <w:r>
        <w:t xml:space="preserve"> </w:t>
      </w:r>
      <w:r>
        <w:rPr>
          <w:rFonts w:hint="eastAsia"/>
        </w:rPr>
        <w:t>объектов</w:t>
      </w:r>
    </w:p>
    <w:p w14:paraId="26546A58" w14:textId="77777777" w:rsidR="00E46A5C" w:rsidRDefault="00E46A5C" w:rsidP="00E46A5C"/>
    <w:p w14:paraId="0F807316" w14:textId="77777777" w:rsidR="00E46A5C" w:rsidRDefault="00E46A5C" w:rsidP="00E46A5C">
      <w:r>
        <w:t xml:space="preserve">3.2.1 </w:t>
      </w:r>
      <w:r>
        <w:rPr>
          <w:rFonts w:hint="eastAsia"/>
        </w:rPr>
        <w:t>Апостериорный</w:t>
      </w:r>
      <w:r>
        <w:t xml:space="preserve"> </w:t>
      </w:r>
      <w:r>
        <w:rPr>
          <w:rFonts w:hint="eastAsia"/>
        </w:rPr>
        <w:t>и</w:t>
      </w:r>
      <w:r>
        <w:t xml:space="preserve"> </w:t>
      </w:r>
      <w:r>
        <w:rPr>
          <w:rFonts w:hint="eastAsia"/>
        </w:rPr>
        <w:t>априорный</w:t>
      </w:r>
      <w:r>
        <w:t xml:space="preserve"> </w:t>
      </w:r>
      <w:r>
        <w:rPr>
          <w:rFonts w:hint="eastAsia"/>
        </w:rPr>
        <w:t>подходы</w:t>
      </w:r>
    </w:p>
    <w:p w14:paraId="4DCBC08C" w14:textId="77777777" w:rsidR="00E46A5C" w:rsidRDefault="00E46A5C" w:rsidP="00E46A5C"/>
    <w:p w14:paraId="1CA6A57C" w14:textId="77777777" w:rsidR="00E46A5C" w:rsidRDefault="00E46A5C" w:rsidP="00E46A5C">
      <w:r>
        <w:rPr>
          <w:rFonts w:hint="eastAsia"/>
        </w:rPr>
        <w:t>к</w:t>
      </w:r>
      <w:r>
        <w:t xml:space="preserve"> </w:t>
      </w:r>
      <w:r>
        <w:rPr>
          <w:rFonts w:hint="eastAsia"/>
        </w:rPr>
        <w:t>исследованию</w:t>
      </w:r>
    </w:p>
    <w:p w14:paraId="40274BBB" w14:textId="77777777" w:rsidR="00E46A5C" w:rsidRDefault="00E46A5C" w:rsidP="00E46A5C"/>
    <w:p w14:paraId="3E911BED" w14:textId="77777777" w:rsidR="00E46A5C" w:rsidRDefault="00E46A5C" w:rsidP="00E46A5C">
      <w:r>
        <w:t xml:space="preserve">3.2.2 </w:t>
      </w:r>
      <w:r>
        <w:rPr>
          <w:rFonts w:hint="eastAsia"/>
        </w:rPr>
        <w:t>Теория</w:t>
      </w:r>
      <w:r>
        <w:t xml:space="preserve"> </w:t>
      </w:r>
      <w:r>
        <w:rPr>
          <w:rFonts w:hint="eastAsia"/>
        </w:rPr>
        <w:t>имитационного</w:t>
      </w:r>
      <w:r>
        <w:t xml:space="preserve"> </w:t>
      </w:r>
      <w:r>
        <w:rPr>
          <w:rFonts w:hint="eastAsia"/>
        </w:rPr>
        <w:t>моделирования</w:t>
      </w:r>
    </w:p>
    <w:p w14:paraId="5FE92884" w14:textId="77777777" w:rsidR="00E46A5C" w:rsidRDefault="00E46A5C" w:rsidP="00E46A5C"/>
    <w:p w14:paraId="0EC42C7E" w14:textId="77777777" w:rsidR="00E46A5C" w:rsidRDefault="00E46A5C" w:rsidP="00E46A5C">
      <w:r>
        <w:t xml:space="preserve">3.2.3 </w:t>
      </w:r>
      <w:r>
        <w:rPr>
          <w:rFonts w:hint="eastAsia"/>
        </w:rPr>
        <w:t>Системная</w:t>
      </w:r>
      <w:r>
        <w:t xml:space="preserve"> </w:t>
      </w:r>
      <w:r>
        <w:rPr>
          <w:rFonts w:hint="eastAsia"/>
        </w:rPr>
        <w:t>динамика</w:t>
      </w:r>
    </w:p>
    <w:p w14:paraId="16EB9DC4" w14:textId="77777777" w:rsidR="00E46A5C" w:rsidRDefault="00E46A5C" w:rsidP="00E46A5C"/>
    <w:p w14:paraId="68102053" w14:textId="77777777" w:rsidR="00E46A5C" w:rsidRDefault="00E46A5C" w:rsidP="00E46A5C">
      <w:r>
        <w:t xml:space="preserve">3.2.4 </w:t>
      </w:r>
      <w:r>
        <w:rPr>
          <w:rFonts w:hint="eastAsia"/>
        </w:rPr>
        <w:t>Принципы</w:t>
      </w:r>
      <w:r>
        <w:t xml:space="preserve"> </w:t>
      </w:r>
      <w:r>
        <w:rPr>
          <w:rFonts w:hint="eastAsia"/>
        </w:rPr>
        <w:t>построения</w:t>
      </w:r>
      <w:r>
        <w:t xml:space="preserve"> </w:t>
      </w:r>
      <w:r>
        <w:rPr>
          <w:rFonts w:hint="eastAsia"/>
        </w:rPr>
        <w:t>моделей</w:t>
      </w:r>
      <w:r>
        <w:t xml:space="preserve"> , , , ,</w:t>
      </w:r>
    </w:p>
    <w:p w14:paraId="4DB4EBDD" w14:textId="77777777" w:rsidR="00E46A5C" w:rsidRDefault="00E46A5C" w:rsidP="00E46A5C"/>
    <w:p w14:paraId="30C963B7" w14:textId="77777777" w:rsidR="00E46A5C" w:rsidRDefault="00E46A5C" w:rsidP="00E46A5C">
      <w:r>
        <w:t xml:space="preserve">3.2.5 </w:t>
      </w:r>
      <w:r>
        <w:rPr>
          <w:rFonts w:hint="eastAsia"/>
        </w:rPr>
        <w:t>Этапы</w:t>
      </w:r>
      <w:r>
        <w:t xml:space="preserve"> </w:t>
      </w:r>
      <w:r>
        <w:rPr>
          <w:rFonts w:hint="eastAsia"/>
        </w:rPr>
        <w:t>компьютерного</w:t>
      </w:r>
      <w:r>
        <w:t xml:space="preserve"> </w:t>
      </w:r>
      <w:r>
        <w:rPr>
          <w:rFonts w:hint="eastAsia"/>
        </w:rPr>
        <w:t>имитационного</w:t>
      </w:r>
      <w:r>
        <w:t xml:space="preserve"> </w:t>
      </w:r>
      <w:r>
        <w:rPr>
          <w:rFonts w:hint="eastAsia"/>
        </w:rPr>
        <w:t>моделирования</w:t>
      </w:r>
    </w:p>
    <w:p w14:paraId="39032292" w14:textId="77777777" w:rsidR="00E46A5C" w:rsidRDefault="00E46A5C" w:rsidP="00E46A5C"/>
    <w:p w14:paraId="485212A1" w14:textId="77777777" w:rsidR="00E46A5C" w:rsidRDefault="00E46A5C" w:rsidP="00E46A5C">
      <w:r>
        <w:t xml:space="preserve">3.2.6 </w:t>
      </w:r>
      <w:r>
        <w:rPr>
          <w:rFonts w:hint="eastAsia"/>
        </w:rPr>
        <w:t>Методы</w:t>
      </w:r>
      <w:r>
        <w:t xml:space="preserve"> </w:t>
      </w:r>
      <w:r>
        <w:rPr>
          <w:rFonts w:hint="eastAsia"/>
        </w:rPr>
        <w:t>сбора</w:t>
      </w:r>
      <w:r>
        <w:t xml:space="preserve"> </w:t>
      </w:r>
      <w:r>
        <w:rPr>
          <w:rFonts w:hint="eastAsia"/>
        </w:rPr>
        <w:t>данных</w:t>
      </w:r>
    </w:p>
    <w:p w14:paraId="0FA1914B" w14:textId="77777777" w:rsidR="00E46A5C" w:rsidRDefault="00E46A5C" w:rsidP="00E46A5C"/>
    <w:p w14:paraId="444FA5D0" w14:textId="77777777" w:rsidR="00E46A5C" w:rsidRDefault="00E46A5C" w:rsidP="00E46A5C">
      <w:r>
        <w:t xml:space="preserve">3.2.7 </w:t>
      </w:r>
      <w:r>
        <w:rPr>
          <w:rFonts w:hint="eastAsia"/>
        </w:rPr>
        <w:t>Применение</w:t>
      </w:r>
      <w:r>
        <w:t xml:space="preserve"> </w:t>
      </w:r>
      <w:r>
        <w:rPr>
          <w:rFonts w:hint="eastAsia"/>
        </w:rPr>
        <w:t>имитационно</w:t>
      </w:r>
      <w:r>
        <w:t>-</w:t>
      </w:r>
      <w:r>
        <w:rPr>
          <w:rFonts w:hint="eastAsia"/>
        </w:rPr>
        <w:t>прогностических</w:t>
      </w:r>
    </w:p>
    <w:p w14:paraId="3E9905E9" w14:textId="77777777" w:rsidR="00E46A5C" w:rsidRDefault="00E46A5C" w:rsidP="00E46A5C"/>
    <w:p w14:paraId="0F84A453" w14:textId="77777777" w:rsidR="00E46A5C" w:rsidRDefault="00E46A5C" w:rsidP="00E46A5C">
      <w:r>
        <w:rPr>
          <w:rFonts w:hint="eastAsia"/>
        </w:rPr>
        <w:t>моделей</w:t>
      </w:r>
      <w:r>
        <w:t xml:space="preserve"> </w:t>
      </w:r>
      <w:r>
        <w:rPr>
          <w:rFonts w:hint="eastAsia"/>
        </w:rPr>
        <w:t>в</w:t>
      </w:r>
      <w:r>
        <w:t xml:space="preserve"> </w:t>
      </w:r>
      <w:r>
        <w:rPr>
          <w:rFonts w:hint="eastAsia"/>
        </w:rPr>
        <w:t>исторических</w:t>
      </w:r>
      <w:r>
        <w:t xml:space="preserve"> </w:t>
      </w:r>
      <w:r>
        <w:rPr>
          <w:rFonts w:hint="eastAsia"/>
        </w:rPr>
        <w:t>исследованиях</w:t>
      </w:r>
      <w:r>
        <w:t>,</w:t>
      </w:r>
    </w:p>
    <w:p w14:paraId="6EA0AE1C" w14:textId="77777777" w:rsidR="00E46A5C" w:rsidRDefault="00E46A5C" w:rsidP="00E46A5C"/>
    <w:p w14:paraId="25445D96" w14:textId="77777777" w:rsidR="00E46A5C" w:rsidRDefault="00E46A5C" w:rsidP="00E46A5C">
      <w:r>
        <w:t xml:space="preserve">3.3 </w:t>
      </w:r>
      <w:r>
        <w:rPr>
          <w:rFonts w:hint="eastAsia"/>
        </w:rPr>
        <w:t>Пример</w:t>
      </w:r>
      <w:r>
        <w:t xml:space="preserve"> </w:t>
      </w:r>
      <w:r>
        <w:rPr>
          <w:rFonts w:hint="eastAsia"/>
        </w:rPr>
        <w:t>модели</w:t>
      </w:r>
    </w:p>
    <w:p w14:paraId="4AC70F3F" w14:textId="77777777" w:rsidR="00E46A5C" w:rsidRDefault="00E46A5C" w:rsidP="00E46A5C"/>
    <w:p w14:paraId="51A0AFDD" w14:textId="77777777" w:rsidR="00E46A5C" w:rsidRDefault="00E46A5C" w:rsidP="00E46A5C">
      <w:r>
        <w:t xml:space="preserve">3.3.1 </w:t>
      </w:r>
      <w:r>
        <w:rPr>
          <w:rFonts w:hint="eastAsia"/>
        </w:rPr>
        <w:t>Рукопись</w:t>
      </w:r>
    </w:p>
    <w:p w14:paraId="1C87922C" w14:textId="77777777" w:rsidR="00E46A5C" w:rsidRDefault="00E46A5C" w:rsidP="00E46A5C"/>
    <w:p w14:paraId="17FF5025" w14:textId="77777777" w:rsidR="00E46A5C" w:rsidRDefault="00E46A5C" w:rsidP="00E46A5C">
      <w:r>
        <w:t xml:space="preserve">3.3.2 </w:t>
      </w:r>
      <w:r>
        <w:rPr>
          <w:rFonts w:hint="eastAsia"/>
        </w:rPr>
        <w:t>Соавторы</w:t>
      </w:r>
    </w:p>
    <w:p w14:paraId="38B24AB9" w14:textId="77777777" w:rsidR="00E46A5C" w:rsidRDefault="00E46A5C" w:rsidP="00E46A5C"/>
    <w:p w14:paraId="2AE96649" w14:textId="77777777" w:rsidR="00E46A5C" w:rsidRDefault="00E46A5C" w:rsidP="00E46A5C">
      <w:r>
        <w:t xml:space="preserve">3.3.3 </w:t>
      </w:r>
      <w:r>
        <w:rPr>
          <w:rFonts w:hint="eastAsia"/>
        </w:rPr>
        <w:t>Организационная</w:t>
      </w:r>
      <w:r>
        <w:t xml:space="preserve"> </w:t>
      </w:r>
      <w:r>
        <w:rPr>
          <w:rFonts w:hint="eastAsia"/>
        </w:rPr>
        <w:t>среда</w:t>
      </w:r>
    </w:p>
    <w:p w14:paraId="5705D882" w14:textId="77777777" w:rsidR="00E46A5C" w:rsidRDefault="00E46A5C" w:rsidP="00E46A5C"/>
    <w:p w14:paraId="164FD2D7" w14:textId="77777777" w:rsidR="00E46A5C" w:rsidRDefault="00E46A5C" w:rsidP="00E46A5C">
      <w:r>
        <w:lastRenderedPageBreak/>
        <w:t xml:space="preserve">3.3.4 </w:t>
      </w:r>
      <w:r>
        <w:rPr>
          <w:rFonts w:hint="eastAsia"/>
        </w:rPr>
        <w:t>Процесс</w:t>
      </w:r>
      <w:r>
        <w:t xml:space="preserve"> </w:t>
      </w:r>
      <w:r>
        <w:rPr>
          <w:rFonts w:hint="eastAsia"/>
        </w:rPr>
        <w:t>публикации</w:t>
      </w:r>
    </w:p>
    <w:p w14:paraId="0F582CE5" w14:textId="77777777" w:rsidR="00E46A5C" w:rsidRDefault="00E46A5C" w:rsidP="00E46A5C"/>
    <w:p w14:paraId="44BEF5CD" w14:textId="77777777" w:rsidR="00E46A5C" w:rsidRDefault="00E46A5C" w:rsidP="00E46A5C">
      <w:r>
        <w:t xml:space="preserve">3.3.5 </w:t>
      </w:r>
      <w:r>
        <w:rPr>
          <w:rFonts w:hint="eastAsia"/>
        </w:rPr>
        <w:t>Издатели</w:t>
      </w:r>
    </w:p>
    <w:p w14:paraId="6CE8A48B" w14:textId="77777777" w:rsidR="00E46A5C" w:rsidRDefault="00E46A5C" w:rsidP="00E46A5C"/>
    <w:p w14:paraId="33FD57FE" w14:textId="77777777" w:rsidR="00E46A5C" w:rsidRDefault="00E46A5C" w:rsidP="00E46A5C">
      <w:r>
        <w:t xml:space="preserve">3.3.6 </w:t>
      </w:r>
      <w:r>
        <w:rPr>
          <w:rFonts w:hint="eastAsia"/>
        </w:rPr>
        <w:t>Результаты</w:t>
      </w:r>
      <w:r>
        <w:t xml:space="preserve"> </w:t>
      </w:r>
      <w:r>
        <w:rPr>
          <w:rFonts w:hint="eastAsia"/>
        </w:rPr>
        <w:t>публикации</w:t>
      </w:r>
    </w:p>
    <w:p w14:paraId="1925698B" w14:textId="77777777" w:rsidR="00E46A5C" w:rsidRDefault="00E46A5C" w:rsidP="00E46A5C"/>
    <w:p w14:paraId="4B4EAACC" w14:textId="77777777" w:rsidR="00E46A5C" w:rsidRDefault="00E46A5C" w:rsidP="00E46A5C">
      <w:r>
        <w:t xml:space="preserve">3.3.7 </w:t>
      </w:r>
      <w:r>
        <w:rPr>
          <w:rFonts w:hint="eastAsia"/>
        </w:rPr>
        <w:t>Показатели</w:t>
      </w:r>
      <w:r>
        <w:t xml:space="preserve"> </w:t>
      </w:r>
      <w:r>
        <w:rPr>
          <w:rFonts w:hint="eastAsia"/>
        </w:rPr>
        <w:t>продуктивности</w:t>
      </w:r>
      <w:r>
        <w:t xml:space="preserve"> </w:t>
      </w:r>
      <w:r>
        <w:rPr>
          <w:rFonts w:hint="eastAsia"/>
        </w:rPr>
        <w:t>публикаций</w:t>
      </w:r>
    </w:p>
    <w:p w14:paraId="23FB41E2" w14:textId="77777777" w:rsidR="00E46A5C" w:rsidRDefault="00E46A5C" w:rsidP="00E46A5C"/>
    <w:p w14:paraId="791B328C" w14:textId="77777777" w:rsidR="00E46A5C" w:rsidRDefault="00E46A5C" w:rsidP="00E46A5C">
      <w:r>
        <w:t xml:space="preserve">3.4 </w:t>
      </w:r>
      <w:r>
        <w:rPr>
          <w:rFonts w:hint="eastAsia"/>
        </w:rPr>
        <w:t>Экосистема</w:t>
      </w:r>
      <w:r>
        <w:t xml:space="preserve"> </w:t>
      </w:r>
      <w:r>
        <w:rPr>
          <w:rFonts w:hint="eastAsia"/>
        </w:rPr>
        <w:t>научного</w:t>
      </w:r>
      <w:r>
        <w:t xml:space="preserve"> </w:t>
      </w:r>
      <w:r>
        <w:rPr>
          <w:rFonts w:hint="eastAsia"/>
        </w:rPr>
        <w:t>издательства</w:t>
      </w:r>
    </w:p>
    <w:p w14:paraId="236F0E96" w14:textId="77777777" w:rsidR="00E46A5C" w:rsidRDefault="00E46A5C" w:rsidP="00E46A5C"/>
    <w:p w14:paraId="768F4F5B" w14:textId="77777777" w:rsidR="00E46A5C" w:rsidRDefault="00E46A5C" w:rsidP="00E46A5C">
      <w:r>
        <w:t xml:space="preserve">3.5 </w:t>
      </w:r>
      <w:r>
        <w:rPr>
          <w:rFonts w:hint="eastAsia"/>
        </w:rPr>
        <w:t>Теория</w:t>
      </w:r>
      <w:r>
        <w:t xml:space="preserve"> </w:t>
      </w:r>
      <w:r>
        <w:rPr>
          <w:rFonts w:hint="eastAsia"/>
        </w:rPr>
        <w:t>суррогатного</w:t>
      </w:r>
      <w:r>
        <w:t xml:space="preserve"> </w:t>
      </w:r>
      <w:r>
        <w:rPr>
          <w:rFonts w:hint="eastAsia"/>
        </w:rPr>
        <w:t>моделирования</w:t>
      </w:r>
    </w:p>
    <w:p w14:paraId="72E43F1B" w14:textId="77777777" w:rsidR="00E46A5C" w:rsidRDefault="00E46A5C" w:rsidP="00E46A5C"/>
    <w:p w14:paraId="3955E220" w14:textId="77777777" w:rsidR="00E46A5C" w:rsidRDefault="00E46A5C" w:rsidP="00E46A5C">
      <w:r>
        <w:t xml:space="preserve">3.6 </w:t>
      </w:r>
      <w:r>
        <w:rPr>
          <w:rFonts w:hint="eastAsia"/>
        </w:rPr>
        <w:t>Непараметрические</w:t>
      </w:r>
      <w:r>
        <w:t xml:space="preserve"> </w:t>
      </w:r>
      <w:r>
        <w:rPr>
          <w:rFonts w:hint="eastAsia"/>
        </w:rPr>
        <w:t>модели</w:t>
      </w:r>
    </w:p>
    <w:p w14:paraId="2ED0AE15" w14:textId="77777777" w:rsidR="00E46A5C" w:rsidRDefault="00E46A5C" w:rsidP="00E46A5C"/>
    <w:p w14:paraId="16B327E9" w14:textId="77777777" w:rsidR="00E46A5C" w:rsidRDefault="00E46A5C" w:rsidP="00E46A5C">
      <w:r>
        <w:t xml:space="preserve">3.7 </w:t>
      </w:r>
      <w:r>
        <w:rPr>
          <w:rFonts w:hint="eastAsia"/>
        </w:rPr>
        <w:t>Байесовские</w:t>
      </w:r>
      <w:r>
        <w:t xml:space="preserve"> </w:t>
      </w:r>
      <w:r>
        <w:rPr>
          <w:rFonts w:hint="eastAsia"/>
        </w:rPr>
        <w:t>методы</w:t>
      </w:r>
      <w:r>
        <w:t xml:space="preserve"> </w:t>
      </w:r>
      <w:r>
        <w:rPr>
          <w:rFonts w:hint="eastAsia"/>
        </w:rPr>
        <w:t>для</w:t>
      </w:r>
      <w:r>
        <w:t xml:space="preserve"> </w:t>
      </w:r>
      <w:r>
        <w:rPr>
          <w:rFonts w:hint="eastAsia"/>
        </w:rPr>
        <w:t>определения</w:t>
      </w:r>
      <w:r>
        <w:t xml:space="preserve"> </w:t>
      </w:r>
      <w:r>
        <w:rPr>
          <w:rFonts w:hint="eastAsia"/>
        </w:rPr>
        <w:t>параметров</w:t>
      </w:r>
      <w:r>
        <w:t xml:space="preserve"> </w:t>
      </w:r>
      <w:r>
        <w:rPr>
          <w:rFonts w:hint="eastAsia"/>
        </w:rPr>
        <w:t>НТЦ</w:t>
      </w:r>
    </w:p>
    <w:p w14:paraId="720EC5AC" w14:textId="77777777" w:rsidR="00E46A5C" w:rsidRDefault="00E46A5C" w:rsidP="00E46A5C"/>
    <w:p w14:paraId="3BC241E2" w14:textId="77777777" w:rsidR="00E46A5C" w:rsidRDefault="00E46A5C" w:rsidP="00E46A5C">
      <w:r>
        <w:t xml:space="preserve">3.7.1 </w:t>
      </w:r>
      <w:r>
        <w:rPr>
          <w:rFonts w:hint="eastAsia"/>
        </w:rPr>
        <w:t>Скрытые</w:t>
      </w:r>
      <w:r>
        <w:t xml:space="preserve"> </w:t>
      </w:r>
      <w:r>
        <w:rPr>
          <w:rFonts w:hint="eastAsia"/>
        </w:rPr>
        <w:t>параметры</w:t>
      </w:r>
      <w:r>
        <w:t xml:space="preserve"> </w:t>
      </w:r>
      <w:r>
        <w:rPr>
          <w:rFonts w:hint="eastAsia"/>
        </w:rPr>
        <w:t>модели</w:t>
      </w:r>
    </w:p>
    <w:p w14:paraId="2666523F" w14:textId="77777777" w:rsidR="00E46A5C" w:rsidRDefault="00E46A5C" w:rsidP="00E46A5C"/>
    <w:p w14:paraId="3E6DF7E1" w14:textId="77777777" w:rsidR="00E46A5C" w:rsidRDefault="00E46A5C" w:rsidP="00E46A5C">
      <w:r>
        <w:t xml:space="preserve">3.7.2 </w:t>
      </w:r>
      <w:r>
        <w:rPr>
          <w:rFonts w:hint="eastAsia"/>
        </w:rPr>
        <w:t>ЕМ</w:t>
      </w:r>
      <w:r>
        <w:t>-</w:t>
      </w:r>
      <w:r>
        <w:rPr>
          <w:rFonts w:hint="eastAsia"/>
        </w:rPr>
        <w:t>алгоритм</w:t>
      </w:r>
    </w:p>
    <w:p w14:paraId="1BCB4709" w14:textId="77777777" w:rsidR="00E46A5C" w:rsidRDefault="00E46A5C" w:rsidP="00E46A5C"/>
    <w:p w14:paraId="6070E502" w14:textId="77777777" w:rsidR="00E46A5C" w:rsidRDefault="00E46A5C" w:rsidP="00E46A5C">
      <w:r>
        <w:t xml:space="preserve">3.7.3 </w:t>
      </w:r>
      <w:r>
        <w:rPr>
          <w:rFonts w:hint="eastAsia"/>
        </w:rPr>
        <w:t>Е</w:t>
      </w:r>
      <w:r>
        <w:t>-</w:t>
      </w:r>
      <w:r>
        <w:rPr>
          <w:rFonts w:hint="eastAsia"/>
        </w:rPr>
        <w:t>шаг</w:t>
      </w:r>
    </w:p>
    <w:p w14:paraId="660E552A" w14:textId="77777777" w:rsidR="00E46A5C" w:rsidRDefault="00E46A5C" w:rsidP="00E46A5C"/>
    <w:p w14:paraId="4EE62B7C" w14:textId="77777777" w:rsidR="00E46A5C" w:rsidRDefault="00E46A5C" w:rsidP="00E46A5C">
      <w:r>
        <w:t xml:space="preserve">3.7.4 </w:t>
      </w:r>
      <w:r>
        <w:rPr>
          <w:rFonts w:hint="eastAsia"/>
        </w:rPr>
        <w:t>М</w:t>
      </w:r>
      <w:r>
        <w:t>-</w:t>
      </w:r>
      <w:r>
        <w:rPr>
          <w:rFonts w:hint="eastAsia"/>
        </w:rPr>
        <w:t>шаг</w:t>
      </w:r>
    </w:p>
    <w:p w14:paraId="6F1F1E38" w14:textId="77777777" w:rsidR="00E46A5C" w:rsidRDefault="00E46A5C" w:rsidP="00E46A5C"/>
    <w:p w14:paraId="17D732F2" w14:textId="77777777" w:rsidR="00E46A5C" w:rsidRDefault="00E46A5C" w:rsidP="00E46A5C">
      <w:r>
        <w:t xml:space="preserve">3.7.5 </w:t>
      </w:r>
      <w:r>
        <w:rPr>
          <w:rFonts w:hint="eastAsia"/>
        </w:rPr>
        <w:t>Сходимость</w:t>
      </w:r>
      <w:r>
        <w:t xml:space="preserve"> </w:t>
      </w:r>
      <w:r>
        <w:rPr>
          <w:rFonts w:hint="eastAsia"/>
        </w:rPr>
        <w:t>ЕМ</w:t>
      </w:r>
      <w:r>
        <w:t>-</w:t>
      </w:r>
      <w:r>
        <w:rPr>
          <w:rFonts w:hint="eastAsia"/>
        </w:rPr>
        <w:t>алгоритма</w:t>
      </w:r>
    </w:p>
    <w:p w14:paraId="35CA3745" w14:textId="77777777" w:rsidR="00E46A5C" w:rsidRDefault="00E46A5C" w:rsidP="00E46A5C"/>
    <w:p w14:paraId="29B7253D" w14:textId="77777777" w:rsidR="00E46A5C" w:rsidRDefault="00E46A5C" w:rsidP="00E46A5C">
      <w:r>
        <w:t xml:space="preserve">3,7,6 </w:t>
      </w:r>
      <w:r>
        <w:rPr>
          <w:rFonts w:hint="eastAsia"/>
        </w:rPr>
        <w:t>Использование</w:t>
      </w:r>
      <w:r>
        <w:t xml:space="preserve"> </w:t>
      </w:r>
      <w:r>
        <w:rPr>
          <w:rFonts w:hint="eastAsia"/>
        </w:rPr>
        <w:t>ЕМ</w:t>
      </w:r>
      <w:r>
        <w:t>-</w:t>
      </w:r>
      <w:r>
        <w:rPr>
          <w:rFonts w:hint="eastAsia"/>
        </w:rPr>
        <w:t>алгоритма</w:t>
      </w:r>
      <w:r>
        <w:t xml:space="preserve"> </w:t>
      </w:r>
      <w:r>
        <w:rPr>
          <w:rFonts w:hint="eastAsia"/>
        </w:rPr>
        <w:t>для</w:t>
      </w:r>
    </w:p>
    <w:p w14:paraId="721C6076" w14:textId="77777777" w:rsidR="00E46A5C" w:rsidRDefault="00E46A5C" w:rsidP="00E46A5C"/>
    <w:p w14:paraId="45AD7DC3" w14:textId="77777777" w:rsidR="00E46A5C" w:rsidRDefault="00E46A5C" w:rsidP="00E46A5C">
      <w:r>
        <w:rPr>
          <w:rFonts w:hint="eastAsia"/>
        </w:rPr>
        <w:t>выявления</w:t>
      </w:r>
      <w:r>
        <w:t xml:space="preserve"> </w:t>
      </w:r>
      <w:r>
        <w:rPr>
          <w:rFonts w:hint="eastAsia"/>
        </w:rPr>
        <w:t>скрытых</w:t>
      </w:r>
      <w:r>
        <w:t xml:space="preserve"> </w:t>
      </w:r>
      <w:r>
        <w:rPr>
          <w:rFonts w:hint="eastAsia"/>
        </w:rPr>
        <w:t>тематик</w:t>
      </w:r>
      <w:r>
        <w:t xml:space="preserve"> </w:t>
      </w:r>
      <w:r>
        <w:rPr>
          <w:rFonts w:hint="eastAsia"/>
        </w:rPr>
        <w:t>в</w:t>
      </w:r>
      <w:r>
        <w:t xml:space="preserve"> </w:t>
      </w:r>
      <w:r>
        <w:rPr>
          <w:rFonts w:hint="eastAsia"/>
        </w:rPr>
        <w:t>тексте</w:t>
      </w:r>
      <w:r>
        <w:t xml:space="preserve"> ,</w:t>
      </w:r>
    </w:p>
    <w:p w14:paraId="2BBE7516" w14:textId="77777777" w:rsidR="00E46A5C" w:rsidRDefault="00E46A5C" w:rsidP="00E46A5C"/>
    <w:p w14:paraId="449E9F43" w14:textId="77777777" w:rsidR="00E46A5C" w:rsidRDefault="00E46A5C" w:rsidP="00E46A5C">
      <w:r>
        <w:lastRenderedPageBreak/>
        <w:t xml:space="preserve">3.8 </w:t>
      </w:r>
      <w:r>
        <w:rPr>
          <w:rFonts w:hint="eastAsia"/>
        </w:rPr>
        <w:t>Моделирование</w:t>
      </w:r>
      <w:r>
        <w:t xml:space="preserve"> </w:t>
      </w:r>
      <w:r>
        <w:rPr>
          <w:rFonts w:hint="eastAsia"/>
        </w:rPr>
        <w:t>самоорганизующихся</w:t>
      </w:r>
      <w:r>
        <w:t xml:space="preserve"> </w:t>
      </w:r>
      <w:r>
        <w:rPr>
          <w:rFonts w:hint="eastAsia"/>
        </w:rPr>
        <w:t>команд</w:t>
      </w:r>
    </w:p>
    <w:p w14:paraId="1450B81E" w14:textId="77777777" w:rsidR="00E46A5C" w:rsidRDefault="00E46A5C" w:rsidP="00E46A5C"/>
    <w:p w14:paraId="77B40427" w14:textId="77777777" w:rsidR="00E46A5C" w:rsidRDefault="00E46A5C" w:rsidP="00E46A5C">
      <w:r>
        <w:rPr>
          <w:rFonts w:hint="eastAsia"/>
        </w:rPr>
        <w:t>в</w:t>
      </w:r>
      <w:r>
        <w:t xml:space="preserve"> </w:t>
      </w:r>
      <w:r>
        <w:rPr>
          <w:rFonts w:hint="eastAsia"/>
        </w:rPr>
        <w:t>научной</w:t>
      </w:r>
      <w:r>
        <w:t xml:space="preserve"> </w:t>
      </w:r>
      <w:r>
        <w:rPr>
          <w:rFonts w:hint="eastAsia"/>
        </w:rPr>
        <w:t>среде</w:t>
      </w:r>
    </w:p>
    <w:p w14:paraId="50104148" w14:textId="77777777" w:rsidR="00E46A5C" w:rsidRDefault="00E46A5C" w:rsidP="00E46A5C"/>
    <w:p w14:paraId="1AA53D67" w14:textId="77777777" w:rsidR="00E46A5C" w:rsidRDefault="00E46A5C" w:rsidP="00E46A5C">
      <w:r>
        <w:t xml:space="preserve">3.8.1 </w:t>
      </w:r>
      <w:r>
        <w:rPr>
          <w:rFonts w:hint="eastAsia"/>
        </w:rPr>
        <w:t>Старт</w:t>
      </w:r>
      <w:r>
        <w:t xml:space="preserve"> </w:t>
      </w:r>
      <w:r>
        <w:rPr>
          <w:rFonts w:hint="eastAsia"/>
        </w:rPr>
        <w:t>процесса</w:t>
      </w:r>
      <w:r>
        <w:t xml:space="preserve"> </w:t>
      </w:r>
      <w:r>
        <w:rPr>
          <w:rFonts w:hint="eastAsia"/>
        </w:rPr>
        <w:t>командообразования</w:t>
      </w:r>
      <w:r>
        <w:t xml:space="preserve"> ,</w:t>
      </w:r>
    </w:p>
    <w:p w14:paraId="50314E84" w14:textId="77777777" w:rsidR="00E46A5C" w:rsidRDefault="00E46A5C" w:rsidP="00E46A5C"/>
    <w:p w14:paraId="0E9DFD57" w14:textId="77777777" w:rsidR="00E46A5C" w:rsidRDefault="00E46A5C" w:rsidP="00E46A5C">
      <w:r>
        <w:t xml:space="preserve">3.8.2 </w:t>
      </w:r>
      <w:r>
        <w:rPr>
          <w:rFonts w:hint="eastAsia"/>
        </w:rPr>
        <w:t>Присоединение</w:t>
      </w:r>
      <w:r>
        <w:t xml:space="preserve"> </w:t>
      </w:r>
      <w:r>
        <w:rPr>
          <w:rFonts w:hint="eastAsia"/>
        </w:rPr>
        <w:t>новых</w:t>
      </w:r>
      <w:r>
        <w:t xml:space="preserve"> </w:t>
      </w:r>
      <w:r>
        <w:rPr>
          <w:rFonts w:hint="eastAsia"/>
        </w:rPr>
        <w:t>участников</w:t>
      </w:r>
      <w:r>
        <w:t xml:space="preserve"> </w:t>
      </w:r>
      <w:r>
        <w:rPr>
          <w:rFonts w:hint="eastAsia"/>
        </w:rPr>
        <w:t>к</w:t>
      </w:r>
      <w:r>
        <w:t xml:space="preserve"> </w:t>
      </w:r>
      <w:r>
        <w:rPr>
          <w:rFonts w:hint="eastAsia"/>
        </w:rPr>
        <w:t>команде</w:t>
      </w:r>
    </w:p>
    <w:p w14:paraId="5E0CAED9" w14:textId="77777777" w:rsidR="00E46A5C" w:rsidRDefault="00E46A5C" w:rsidP="00E46A5C"/>
    <w:p w14:paraId="279C962C" w14:textId="77777777" w:rsidR="00E46A5C" w:rsidRDefault="00E46A5C" w:rsidP="00E46A5C">
      <w:r>
        <w:t xml:space="preserve">3.8.3 </w:t>
      </w:r>
      <w:r>
        <w:rPr>
          <w:rFonts w:hint="eastAsia"/>
        </w:rPr>
        <w:t>Финализация</w:t>
      </w:r>
      <w:r>
        <w:t xml:space="preserve"> </w:t>
      </w:r>
      <w:r>
        <w:rPr>
          <w:rFonts w:hint="eastAsia"/>
        </w:rPr>
        <w:t>состава</w:t>
      </w:r>
      <w:r>
        <w:t xml:space="preserve"> </w:t>
      </w:r>
      <w:r>
        <w:rPr>
          <w:rFonts w:hint="eastAsia"/>
        </w:rPr>
        <w:t>команды</w:t>
      </w:r>
    </w:p>
    <w:p w14:paraId="3D39D992" w14:textId="77777777" w:rsidR="00E46A5C" w:rsidRDefault="00E46A5C" w:rsidP="00E46A5C"/>
    <w:p w14:paraId="6F5C89BB" w14:textId="77777777" w:rsidR="00E46A5C" w:rsidRDefault="00E46A5C" w:rsidP="00E46A5C">
      <w:r>
        <w:t xml:space="preserve">3.8.4 </w:t>
      </w:r>
      <w:r>
        <w:rPr>
          <w:rFonts w:hint="eastAsia"/>
        </w:rPr>
        <w:t>Формальная</w:t>
      </w:r>
      <w:r>
        <w:t xml:space="preserve"> </w:t>
      </w:r>
      <w:r>
        <w:rPr>
          <w:rFonts w:hint="eastAsia"/>
        </w:rPr>
        <w:t>модель</w:t>
      </w:r>
      <w:r>
        <w:t xml:space="preserve"> </w:t>
      </w:r>
      <w:r>
        <w:rPr>
          <w:rFonts w:hint="eastAsia"/>
        </w:rPr>
        <w:t>компетенций</w:t>
      </w:r>
      <w:r>
        <w:t xml:space="preserve"> , , ,</w:t>
      </w:r>
    </w:p>
    <w:p w14:paraId="4C1CC704" w14:textId="77777777" w:rsidR="00E46A5C" w:rsidRDefault="00E46A5C" w:rsidP="00E46A5C"/>
    <w:p w14:paraId="070BB681" w14:textId="77777777" w:rsidR="00E46A5C" w:rsidRDefault="00E46A5C" w:rsidP="00E46A5C">
      <w:r>
        <w:t xml:space="preserve">3.8.5 </w:t>
      </w:r>
      <w:r>
        <w:rPr>
          <w:rFonts w:hint="eastAsia"/>
        </w:rPr>
        <w:t>Модель</w:t>
      </w:r>
      <w:r>
        <w:t xml:space="preserve"> </w:t>
      </w:r>
      <w:r>
        <w:rPr>
          <w:rFonts w:hint="eastAsia"/>
        </w:rPr>
        <w:t>принятия</w:t>
      </w:r>
      <w:r>
        <w:t xml:space="preserve"> </w:t>
      </w:r>
      <w:r>
        <w:rPr>
          <w:rFonts w:hint="eastAsia"/>
        </w:rPr>
        <w:t>ключевых</w:t>
      </w:r>
      <w:r>
        <w:t xml:space="preserve"> </w:t>
      </w:r>
      <w:r>
        <w:rPr>
          <w:rFonts w:hint="eastAsia"/>
        </w:rPr>
        <w:t>решений</w:t>
      </w:r>
      <w:r>
        <w:t xml:space="preserve"> ,</w:t>
      </w:r>
    </w:p>
    <w:p w14:paraId="6765225E" w14:textId="77777777" w:rsidR="00E46A5C" w:rsidRDefault="00E46A5C" w:rsidP="00E46A5C"/>
    <w:p w14:paraId="2DE45022" w14:textId="77777777" w:rsidR="00E46A5C" w:rsidRDefault="00E46A5C" w:rsidP="00E46A5C">
      <w:r>
        <w:t xml:space="preserve">3.8.6 </w:t>
      </w:r>
      <w:r>
        <w:rPr>
          <w:rFonts w:hint="eastAsia"/>
        </w:rPr>
        <w:t>Процесс</w:t>
      </w:r>
      <w:r>
        <w:t xml:space="preserve"> </w:t>
      </w:r>
      <w:r>
        <w:rPr>
          <w:rFonts w:hint="eastAsia"/>
        </w:rPr>
        <w:t>формирования</w:t>
      </w:r>
      <w:r>
        <w:t xml:space="preserve"> </w:t>
      </w:r>
      <w:r>
        <w:rPr>
          <w:rFonts w:hint="eastAsia"/>
        </w:rPr>
        <w:t>команды</w:t>
      </w:r>
    </w:p>
    <w:p w14:paraId="2AE2F5FB" w14:textId="77777777" w:rsidR="00E46A5C" w:rsidRDefault="00E46A5C" w:rsidP="00E46A5C"/>
    <w:p w14:paraId="6003588D" w14:textId="77777777" w:rsidR="00E46A5C" w:rsidRDefault="00E46A5C" w:rsidP="00E46A5C">
      <w:r>
        <w:t xml:space="preserve">3.9 </w:t>
      </w:r>
      <w:r>
        <w:rPr>
          <w:rFonts w:hint="eastAsia"/>
        </w:rPr>
        <w:t>Методика</w:t>
      </w:r>
      <w:r>
        <w:t xml:space="preserve"> </w:t>
      </w:r>
      <w:r>
        <w:rPr>
          <w:rFonts w:hint="eastAsia"/>
        </w:rPr>
        <w:t>графа</w:t>
      </w:r>
      <w:r>
        <w:t xml:space="preserve"> </w:t>
      </w:r>
      <w:r>
        <w:rPr>
          <w:rFonts w:hint="eastAsia"/>
        </w:rPr>
        <w:t>соавторства</w:t>
      </w:r>
    </w:p>
    <w:p w14:paraId="7B69062A" w14:textId="77777777" w:rsidR="00E46A5C" w:rsidRDefault="00E46A5C" w:rsidP="00E46A5C"/>
    <w:p w14:paraId="071E7D83" w14:textId="77777777" w:rsidR="00E46A5C" w:rsidRDefault="00E46A5C" w:rsidP="00E46A5C">
      <w:r>
        <w:t xml:space="preserve">3.9.1 </w:t>
      </w:r>
      <w:r>
        <w:rPr>
          <w:rFonts w:hint="eastAsia"/>
        </w:rPr>
        <w:t>Двудольные</w:t>
      </w:r>
      <w:r>
        <w:t xml:space="preserve"> </w:t>
      </w:r>
      <w:r>
        <w:rPr>
          <w:rFonts w:hint="eastAsia"/>
        </w:rPr>
        <w:t>графы</w:t>
      </w:r>
    </w:p>
    <w:p w14:paraId="37C1AEA2" w14:textId="77777777" w:rsidR="00E46A5C" w:rsidRDefault="00E46A5C" w:rsidP="00E46A5C"/>
    <w:p w14:paraId="1C553E7E" w14:textId="77777777" w:rsidR="00E46A5C" w:rsidRDefault="00E46A5C" w:rsidP="00E46A5C">
      <w:r>
        <w:t xml:space="preserve">3.9.2 </w:t>
      </w:r>
      <w:r>
        <w:rPr>
          <w:rFonts w:hint="eastAsia"/>
        </w:rPr>
        <w:t>Моделирование</w:t>
      </w:r>
      <w:r>
        <w:t xml:space="preserve"> </w:t>
      </w:r>
      <w:r>
        <w:rPr>
          <w:rFonts w:hint="eastAsia"/>
        </w:rPr>
        <w:t>графов</w:t>
      </w:r>
      <w:r>
        <w:t xml:space="preserve"> </w:t>
      </w:r>
      <w:r>
        <w:rPr>
          <w:rFonts w:hint="eastAsia"/>
        </w:rPr>
        <w:t>соавторства</w:t>
      </w:r>
      <w:r>
        <w:t xml:space="preserve"> , ,</w:t>
      </w:r>
    </w:p>
    <w:p w14:paraId="0D4B1FC0" w14:textId="77777777" w:rsidR="00E46A5C" w:rsidRDefault="00E46A5C" w:rsidP="00E46A5C"/>
    <w:p w14:paraId="160DB02A" w14:textId="77777777" w:rsidR="00E46A5C" w:rsidRDefault="00E46A5C" w:rsidP="00E46A5C">
      <w:r>
        <w:t xml:space="preserve">3.10 </w:t>
      </w:r>
      <w:r>
        <w:rPr>
          <w:rFonts w:hint="eastAsia"/>
        </w:rPr>
        <w:t>Современные</w:t>
      </w:r>
      <w:r>
        <w:t xml:space="preserve"> </w:t>
      </w:r>
      <w:r>
        <w:rPr>
          <w:rFonts w:hint="eastAsia"/>
        </w:rPr>
        <w:t>процессы</w:t>
      </w:r>
      <w:r>
        <w:t xml:space="preserve"> </w:t>
      </w:r>
      <w:r>
        <w:rPr>
          <w:rFonts w:hint="eastAsia"/>
        </w:rPr>
        <w:t>организации</w:t>
      </w:r>
      <w:r>
        <w:t xml:space="preserve"> </w:t>
      </w:r>
      <w:r>
        <w:rPr>
          <w:rFonts w:hint="eastAsia"/>
        </w:rPr>
        <w:t>труда</w:t>
      </w:r>
      <w:r>
        <w:t xml:space="preserve"> </w:t>
      </w:r>
      <w:r>
        <w:rPr>
          <w:rFonts w:hint="eastAsia"/>
        </w:rPr>
        <w:t>на</w:t>
      </w:r>
      <w:r>
        <w:t xml:space="preserve"> </w:t>
      </w:r>
      <w:r>
        <w:rPr>
          <w:rFonts w:hint="eastAsia"/>
        </w:rPr>
        <w:t>основе</w:t>
      </w:r>
      <w:r>
        <w:t xml:space="preserve"> </w:t>
      </w:r>
      <w:r>
        <w:rPr>
          <w:rFonts w:hint="eastAsia"/>
        </w:rPr>
        <w:t>гибких</w:t>
      </w:r>
      <w:r>
        <w:t xml:space="preserve"> </w:t>
      </w:r>
      <w:r>
        <w:rPr>
          <w:rFonts w:hint="eastAsia"/>
        </w:rPr>
        <w:t>методик</w:t>
      </w:r>
    </w:p>
    <w:p w14:paraId="262C0391" w14:textId="77777777" w:rsidR="00E46A5C" w:rsidRDefault="00E46A5C" w:rsidP="00E46A5C"/>
    <w:p w14:paraId="01919005" w14:textId="77777777" w:rsidR="00E46A5C" w:rsidRDefault="00E46A5C" w:rsidP="00E46A5C">
      <w:r>
        <w:t xml:space="preserve">3.10.1 </w:t>
      </w:r>
      <w:r>
        <w:rPr>
          <w:rFonts w:hint="eastAsia"/>
        </w:rPr>
        <w:t>Размеры</w:t>
      </w:r>
      <w:r>
        <w:t xml:space="preserve"> </w:t>
      </w:r>
      <w:r>
        <w:rPr>
          <w:rFonts w:hint="eastAsia"/>
        </w:rPr>
        <w:t>команд</w:t>
      </w:r>
    </w:p>
    <w:p w14:paraId="484EC816" w14:textId="77777777" w:rsidR="00E46A5C" w:rsidRDefault="00E46A5C" w:rsidP="00E46A5C"/>
    <w:p w14:paraId="115EDDA5" w14:textId="77777777" w:rsidR="00E46A5C" w:rsidRDefault="00E46A5C" w:rsidP="00E46A5C">
      <w:r>
        <w:t xml:space="preserve">3.10.2 </w:t>
      </w:r>
      <w:r>
        <w:rPr>
          <w:rFonts w:hint="eastAsia"/>
        </w:rPr>
        <w:t>Образование</w:t>
      </w:r>
      <w:r>
        <w:t xml:space="preserve"> </w:t>
      </w:r>
      <w:r>
        <w:rPr>
          <w:rFonts w:hint="eastAsia"/>
        </w:rPr>
        <w:t>команд</w:t>
      </w:r>
    </w:p>
    <w:p w14:paraId="7F69C639" w14:textId="77777777" w:rsidR="00E46A5C" w:rsidRDefault="00E46A5C" w:rsidP="00E46A5C"/>
    <w:p w14:paraId="17E67D42" w14:textId="77777777" w:rsidR="00E46A5C" w:rsidRDefault="00E46A5C" w:rsidP="00E46A5C">
      <w:r>
        <w:t xml:space="preserve">3.10.3 </w:t>
      </w:r>
      <w:r>
        <w:rPr>
          <w:rFonts w:hint="eastAsia"/>
        </w:rPr>
        <w:t>Парное</w:t>
      </w:r>
      <w:r>
        <w:t xml:space="preserve"> </w:t>
      </w:r>
      <w:r>
        <w:rPr>
          <w:rFonts w:hint="eastAsia"/>
        </w:rPr>
        <w:t>объединение</w:t>
      </w:r>
    </w:p>
    <w:p w14:paraId="00600CE5" w14:textId="77777777" w:rsidR="00E46A5C" w:rsidRDefault="00E46A5C" w:rsidP="00E46A5C"/>
    <w:p w14:paraId="7FDB5E57" w14:textId="77777777" w:rsidR="00E46A5C" w:rsidRDefault="00E46A5C" w:rsidP="00E46A5C">
      <w:r>
        <w:lastRenderedPageBreak/>
        <w:t xml:space="preserve">3.11 </w:t>
      </w:r>
      <w:r>
        <w:rPr>
          <w:rFonts w:hint="eastAsia"/>
        </w:rPr>
        <w:t>Анализ</w:t>
      </w:r>
      <w:r>
        <w:t xml:space="preserve"> </w:t>
      </w:r>
      <w:r>
        <w:rPr>
          <w:rFonts w:hint="eastAsia"/>
        </w:rPr>
        <w:t>текста</w:t>
      </w:r>
    </w:p>
    <w:p w14:paraId="1DBF35CE" w14:textId="77777777" w:rsidR="00E46A5C" w:rsidRDefault="00E46A5C" w:rsidP="00E46A5C"/>
    <w:p w14:paraId="4B7FEDFC" w14:textId="77777777" w:rsidR="00E46A5C" w:rsidRDefault="00E46A5C" w:rsidP="00E46A5C">
      <w:r>
        <w:t xml:space="preserve">3.11.1 </w:t>
      </w:r>
      <w:r>
        <w:rPr>
          <w:rFonts w:hint="eastAsia"/>
        </w:rPr>
        <w:t>Анализ</w:t>
      </w:r>
      <w:r>
        <w:t xml:space="preserve"> </w:t>
      </w:r>
      <w:r>
        <w:rPr>
          <w:rFonts w:hint="eastAsia"/>
        </w:rPr>
        <w:t>текста</w:t>
      </w:r>
      <w:r>
        <w:t xml:space="preserve"> </w:t>
      </w:r>
      <w:r>
        <w:rPr>
          <w:rFonts w:hint="eastAsia"/>
        </w:rPr>
        <w:t>на</w:t>
      </w:r>
      <w:r>
        <w:t xml:space="preserve"> </w:t>
      </w:r>
      <w:r>
        <w:rPr>
          <w:rFonts w:hint="eastAsia"/>
        </w:rPr>
        <w:t>основании</w:t>
      </w:r>
      <w:r>
        <w:t xml:space="preserve"> </w:t>
      </w:r>
      <w:r>
        <w:rPr>
          <w:rFonts w:hint="eastAsia"/>
        </w:rPr>
        <w:t>тематик</w:t>
      </w:r>
      <w:r>
        <w:t xml:space="preserve"> ,</w:t>
      </w:r>
    </w:p>
    <w:p w14:paraId="05D9C7B3" w14:textId="77777777" w:rsidR="00E46A5C" w:rsidRDefault="00E46A5C" w:rsidP="00E46A5C"/>
    <w:p w14:paraId="0ECEC7C4" w14:textId="77777777" w:rsidR="00E46A5C" w:rsidRDefault="00E46A5C" w:rsidP="00E46A5C">
      <w:r>
        <w:t xml:space="preserve">3.11.2 </w:t>
      </w:r>
      <w:r>
        <w:rPr>
          <w:rFonts w:hint="eastAsia"/>
        </w:rPr>
        <w:t>Анализ</w:t>
      </w:r>
      <w:r>
        <w:t xml:space="preserve"> </w:t>
      </w:r>
      <w:r>
        <w:rPr>
          <w:rFonts w:hint="eastAsia"/>
        </w:rPr>
        <w:t>эмоциональной</w:t>
      </w:r>
      <w:r>
        <w:t xml:space="preserve"> </w:t>
      </w:r>
      <w:r>
        <w:rPr>
          <w:rFonts w:hint="eastAsia"/>
        </w:rPr>
        <w:t>окраски</w:t>
      </w:r>
      <w:r>
        <w:t xml:space="preserve"> </w:t>
      </w:r>
      <w:r>
        <w:rPr>
          <w:rFonts w:hint="eastAsia"/>
        </w:rPr>
        <w:t>текстов</w:t>
      </w:r>
    </w:p>
    <w:p w14:paraId="2DD26459" w14:textId="77777777" w:rsidR="00E46A5C" w:rsidRDefault="00E46A5C" w:rsidP="00E46A5C"/>
    <w:p w14:paraId="7B60825F" w14:textId="77777777" w:rsidR="00E46A5C" w:rsidRDefault="00E46A5C" w:rsidP="00E46A5C">
      <w:r>
        <w:t xml:space="preserve">3.11.3 </w:t>
      </w:r>
      <w:r>
        <w:rPr>
          <w:rFonts w:hint="eastAsia"/>
        </w:rPr>
        <w:t>Методика</w:t>
      </w:r>
      <w:r>
        <w:t xml:space="preserve"> </w:t>
      </w:r>
      <w:r>
        <w:rPr>
          <w:rFonts w:hint="eastAsia"/>
        </w:rPr>
        <w:t>сравнения</w:t>
      </w:r>
      <w:r>
        <w:t xml:space="preserve"> </w:t>
      </w:r>
      <w:r>
        <w:rPr>
          <w:rFonts w:hint="eastAsia"/>
        </w:rPr>
        <w:t>корпусов</w:t>
      </w:r>
      <w:r>
        <w:t xml:space="preserve"> </w:t>
      </w:r>
      <w:r>
        <w:rPr>
          <w:rFonts w:hint="eastAsia"/>
        </w:rPr>
        <w:t>текстов</w:t>
      </w:r>
    </w:p>
    <w:p w14:paraId="407660C3" w14:textId="77777777" w:rsidR="00E46A5C" w:rsidRDefault="00E46A5C" w:rsidP="00E46A5C"/>
    <w:p w14:paraId="186AE233" w14:textId="77777777" w:rsidR="00E46A5C" w:rsidRDefault="00E46A5C" w:rsidP="00E46A5C">
      <w:r>
        <w:t xml:space="preserve">3.11.4 </w:t>
      </w:r>
      <w:r>
        <w:rPr>
          <w:rFonts w:hint="eastAsia"/>
        </w:rPr>
        <w:t>Изучение</w:t>
      </w:r>
      <w:r>
        <w:t xml:space="preserve"> </w:t>
      </w:r>
      <w:r>
        <w:rPr>
          <w:rFonts w:hint="eastAsia"/>
        </w:rPr>
        <w:t>когерентности</w:t>
      </w:r>
      <w:r>
        <w:t xml:space="preserve"> </w:t>
      </w:r>
      <w:r>
        <w:rPr>
          <w:rFonts w:hint="eastAsia"/>
        </w:rPr>
        <w:t>двуязычного</w:t>
      </w:r>
      <w:r>
        <w:t xml:space="preserve"> </w:t>
      </w:r>
      <w:r>
        <w:rPr>
          <w:rFonts w:hint="eastAsia"/>
        </w:rPr>
        <w:t>корпуса</w:t>
      </w:r>
      <w:r>
        <w:t xml:space="preserve"> </w:t>
      </w:r>
      <w:r>
        <w:rPr>
          <w:rFonts w:hint="eastAsia"/>
        </w:rPr>
        <w:t>текстов</w:t>
      </w:r>
    </w:p>
    <w:p w14:paraId="57746B55" w14:textId="77777777" w:rsidR="00E46A5C" w:rsidRDefault="00E46A5C" w:rsidP="00E46A5C"/>
    <w:p w14:paraId="28468D8C" w14:textId="77777777" w:rsidR="00E46A5C" w:rsidRDefault="00E46A5C" w:rsidP="00E46A5C">
      <w:r>
        <w:t xml:space="preserve">3,11,5 </w:t>
      </w:r>
      <w:r>
        <w:rPr>
          <w:rFonts w:hint="eastAsia"/>
        </w:rPr>
        <w:t>Оптимизация</w:t>
      </w:r>
      <w:r>
        <w:t xml:space="preserve"> </w:t>
      </w:r>
      <w:r>
        <w:rPr>
          <w:rFonts w:hint="eastAsia"/>
        </w:rPr>
        <w:t>тематической</w:t>
      </w:r>
      <w:r>
        <w:t xml:space="preserve"> </w:t>
      </w:r>
      <w:r>
        <w:rPr>
          <w:rFonts w:hint="eastAsia"/>
        </w:rPr>
        <w:t>модели</w:t>
      </w:r>
    </w:p>
    <w:p w14:paraId="35B0FC64" w14:textId="77777777" w:rsidR="00E46A5C" w:rsidRDefault="00E46A5C" w:rsidP="00E46A5C"/>
    <w:p w14:paraId="61CF5B92" w14:textId="77777777" w:rsidR="00E46A5C" w:rsidRDefault="00E46A5C" w:rsidP="00E46A5C">
      <w:r>
        <w:rPr>
          <w:rFonts w:hint="eastAsia"/>
        </w:rPr>
        <w:t>текста</w:t>
      </w:r>
    </w:p>
    <w:p w14:paraId="6AF8E8AC" w14:textId="77777777" w:rsidR="00E46A5C" w:rsidRDefault="00E46A5C" w:rsidP="00E46A5C"/>
    <w:p w14:paraId="6A02F941" w14:textId="77777777" w:rsidR="00E46A5C" w:rsidRDefault="00E46A5C" w:rsidP="00E46A5C">
      <w:r>
        <w:rPr>
          <w:rFonts w:hint="eastAsia"/>
        </w:rPr>
        <w:t>Глава</w:t>
      </w:r>
      <w:r>
        <w:t xml:space="preserve"> 4. </w:t>
      </w:r>
      <w:r>
        <w:rPr>
          <w:rFonts w:hint="eastAsia"/>
        </w:rPr>
        <w:t>Апробация</w:t>
      </w:r>
      <w:r>
        <w:t xml:space="preserve"> </w:t>
      </w:r>
      <w:r>
        <w:rPr>
          <w:rFonts w:hint="eastAsia"/>
        </w:rPr>
        <w:t>и</w:t>
      </w:r>
      <w:r>
        <w:t xml:space="preserve"> </w:t>
      </w:r>
      <w:r>
        <w:rPr>
          <w:rFonts w:hint="eastAsia"/>
        </w:rPr>
        <w:t>результаты</w:t>
      </w:r>
    </w:p>
    <w:p w14:paraId="0F212CAD" w14:textId="77777777" w:rsidR="00E46A5C" w:rsidRDefault="00E46A5C" w:rsidP="00E46A5C"/>
    <w:p w14:paraId="06BB9835" w14:textId="77777777" w:rsidR="00E46A5C" w:rsidRDefault="00E46A5C" w:rsidP="00E46A5C">
      <w:r>
        <w:t xml:space="preserve">4.1 </w:t>
      </w:r>
      <w:r>
        <w:rPr>
          <w:rFonts w:hint="eastAsia"/>
        </w:rPr>
        <w:t>Постановка</w:t>
      </w:r>
      <w:r>
        <w:t xml:space="preserve"> </w:t>
      </w:r>
      <w:r>
        <w:rPr>
          <w:rFonts w:hint="eastAsia"/>
        </w:rPr>
        <w:t>эксперимента</w:t>
      </w:r>
      <w:r>
        <w:t xml:space="preserve"> </w:t>
      </w:r>
      <w:r>
        <w:rPr>
          <w:rFonts w:hint="eastAsia"/>
        </w:rPr>
        <w:t>для</w:t>
      </w:r>
      <w:r>
        <w:t xml:space="preserve"> </w:t>
      </w:r>
      <w:r>
        <w:rPr>
          <w:rFonts w:hint="eastAsia"/>
        </w:rPr>
        <w:t>прямой</w:t>
      </w:r>
      <w:r>
        <w:t xml:space="preserve"> </w:t>
      </w:r>
      <w:r>
        <w:rPr>
          <w:rFonts w:hint="eastAsia"/>
        </w:rPr>
        <w:t>и</w:t>
      </w:r>
      <w:r>
        <w:t xml:space="preserve"> </w:t>
      </w:r>
      <w:r>
        <w:rPr>
          <w:rFonts w:hint="eastAsia"/>
        </w:rPr>
        <w:t>обратной</w:t>
      </w:r>
      <w:r>
        <w:t xml:space="preserve"> </w:t>
      </w:r>
      <w:r>
        <w:rPr>
          <w:rFonts w:hint="eastAsia"/>
        </w:rPr>
        <w:t>задач</w:t>
      </w:r>
    </w:p>
    <w:p w14:paraId="65CAD4EF" w14:textId="77777777" w:rsidR="00E46A5C" w:rsidRDefault="00E46A5C" w:rsidP="00E46A5C"/>
    <w:p w14:paraId="3157D10E" w14:textId="77777777" w:rsidR="00E46A5C" w:rsidRDefault="00E46A5C" w:rsidP="00E46A5C">
      <w:r>
        <w:t xml:space="preserve">4.2 </w:t>
      </w:r>
      <w:r>
        <w:rPr>
          <w:rFonts w:hint="eastAsia"/>
        </w:rPr>
        <w:t>Модель</w:t>
      </w:r>
      <w:r>
        <w:t xml:space="preserve"> </w:t>
      </w:r>
      <w:r>
        <w:rPr>
          <w:rFonts w:hint="eastAsia"/>
        </w:rPr>
        <w:t>процесса</w:t>
      </w:r>
      <w:r>
        <w:t xml:space="preserve"> </w:t>
      </w:r>
      <w:r>
        <w:rPr>
          <w:rFonts w:hint="eastAsia"/>
        </w:rPr>
        <w:t>публикаций</w:t>
      </w:r>
      <w:r>
        <w:t xml:space="preserve"> </w:t>
      </w:r>
      <w:r>
        <w:rPr>
          <w:rFonts w:hint="eastAsia"/>
        </w:rPr>
        <w:t>научных</w:t>
      </w:r>
      <w:r>
        <w:t xml:space="preserve"> </w:t>
      </w:r>
      <w:r>
        <w:rPr>
          <w:rFonts w:hint="eastAsia"/>
        </w:rPr>
        <w:t>статей</w:t>
      </w:r>
    </w:p>
    <w:p w14:paraId="10FBE613" w14:textId="77777777" w:rsidR="00E46A5C" w:rsidRDefault="00E46A5C" w:rsidP="00E46A5C"/>
    <w:p w14:paraId="2AB60E2B" w14:textId="77777777" w:rsidR="00E46A5C" w:rsidRDefault="00E46A5C" w:rsidP="00E46A5C">
      <w:r>
        <w:t xml:space="preserve">4.3 </w:t>
      </w:r>
      <w:r>
        <w:rPr>
          <w:rFonts w:hint="eastAsia"/>
        </w:rPr>
        <w:t>Измерение</w:t>
      </w:r>
      <w:r>
        <w:t xml:space="preserve"> </w:t>
      </w:r>
      <w:r>
        <w:rPr>
          <w:rFonts w:hint="eastAsia"/>
        </w:rPr>
        <w:t>интеллектуального</w:t>
      </w:r>
      <w:r>
        <w:t xml:space="preserve"> </w:t>
      </w:r>
      <w:r>
        <w:rPr>
          <w:rFonts w:hint="eastAsia"/>
        </w:rPr>
        <w:t>капитала</w:t>
      </w:r>
      <w:r>
        <w:t xml:space="preserve"> </w:t>
      </w:r>
      <w:r>
        <w:rPr>
          <w:rFonts w:hint="eastAsia"/>
        </w:rPr>
        <w:t>НТЦ</w:t>
      </w:r>
    </w:p>
    <w:p w14:paraId="254A41FE" w14:textId="77777777" w:rsidR="00E46A5C" w:rsidRDefault="00E46A5C" w:rsidP="00E46A5C"/>
    <w:p w14:paraId="2CD273DB" w14:textId="77777777" w:rsidR="00E46A5C" w:rsidRDefault="00E46A5C" w:rsidP="00E46A5C">
      <w:r>
        <w:t xml:space="preserve">4.4 </w:t>
      </w:r>
      <w:r>
        <w:rPr>
          <w:rFonts w:hint="eastAsia"/>
        </w:rPr>
        <w:t>Результаты</w:t>
      </w:r>
      <w:r>
        <w:t xml:space="preserve"> </w:t>
      </w:r>
      <w:r>
        <w:rPr>
          <w:rFonts w:hint="eastAsia"/>
        </w:rPr>
        <w:t>моделирования</w:t>
      </w:r>
      <w:r>
        <w:t xml:space="preserve"> </w:t>
      </w:r>
      <w:r>
        <w:rPr>
          <w:rFonts w:hint="eastAsia"/>
        </w:rPr>
        <w:t>командообразования</w:t>
      </w:r>
      <w:r>
        <w:t xml:space="preserve"> </w:t>
      </w:r>
      <w:r>
        <w:rPr>
          <w:rFonts w:hint="eastAsia"/>
        </w:rPr>
        <w:t>в</w:t>
      </w:r>
      <w:r>
        <w:t xml:space="preserve"> </w:t>
      </w:r>
      <w:r>
        <w:rPr>
          <w:rFonts w:hint="eastAsia"/>
        </w:rPr>
        <w:t>научной</w:t>
      </w:r>
      <w:r>
        <w:t xml:space="preserve"> </w:t>
      </w:r>
      <w:r>
        <w:rPr>
          <w:rFonts w:hint="eastAsia"/>
        </w:rPr>
        <w:t>деятельности</w:t>
      </w:r>
      <w:r>
        <w:t xml:space="preserve"> 263 4,4,1 </w:t>
      </w:r>
      <w:r>
        <w:rPr>
          <w:rFonts w:hint="eastAsia"/>
        </w:rPr>
        <w:t>Настройка</w:t>
      </w:r>
      <w:r>
        <w:t xml:space="preserve"> </w:t>
      </w:r>
      <w:r>
        <w:rPr>
          <w:rFonts w:hint="eastAsia"/>
        </w:rPr>
        <w:t>свободных</w:t>
      </w:r>
      <w:r>
        <w:t xml:space="preserve"> </w:t>
      </w:r>
      <w:r>
        <w:rPr>
          <w:rFonts w:hint="eastAsia"/>
        </w:rPr>
        <w:t>параметров</w:t>
      </w:r>
    </w:p>
    <w:p w14:paraId="20B37672" w14:textId="77777777" w:rsidR="00E46A5C" w:rsidRDefault="00E46A5C" w:rsidP="00E46A5C"/>
    <w:p w14:paraId="1FD3BDBF" w14:textId="77777777" w:rsidR="00E46A5C" w:rsidRDefault="00E46A5C" w:rsidP="00E46A5C">
      <w:r>
        <w:rPr>
          <w:rFonts w:hint="eastAsia"/>
        </w:rPr>
        <w:t>тематической</w:t>
      </w:r>
      <w:r>
        <w:t xml:space="preserve"> </w:t>
      </w:r>
      <w:r>
        <w:rPr>
          <w:rFonts w:hint="eastAsia"/>
        </w:rPr>
        <w:t>модели</w:t>
      </w:r>
      <w:r>
        <w:t xml:space="preserve"> </w:t>
      </w:r>
      <w:r>
        <w:rPr>
          <w:rFonts w:hint="eastAsia"/>
        </w:rPr>
        <w:t>на</w:t>
      </w:r>
      <w:r>
        <w:t xml:space="preserve"> </w:t>
      </w:r>
      <w:r>
        <w:rPr>
          <w:rFonts w:hint="eastAsia"/>
        </w:rPr>
        <w:t>предметную</w:t>
      </w:r>
      <w:r>
        <w:t xml:space="preserve"> </w:t>
      </w:r>
      <w:r>
        <w:rPr>
          <w:rFonts w:hint="eastAsia"/>
        </w:rPr>
        <w:t>область</w:t>
      </w:r>
    </w:p>
    <w:p w14:paraId="1923030F" w14:textId="77777777" w:rsidR="00E46A5C" w:rsidRDefault="00E46A5C" w:rsidP="00E46A5C"/>
    <w:p w14:paraId="6F39128A" w14:textId="77777777" w:rsidR="00E46A5C" w:rsidRDefault="00E46A5C" w:rsidP="00E46A5C">
      <w:r>
        <w:t xml:space="preserve">4.5 </w:t>
      </w:r>
      <w:r>
        <w:rPr>
          <w:rFonts w:hint="eastAsia"/>
        </w:rPr>
        <w:t>Результаты</w:t>
      </w:r>
      <w:r>
        <w:t xml:space="preserve"> </w:t>
      </w:r>
      <w:r>
        <w:rPr>
          <w:rFonts w:hint="eastAsia"/>
        </w:rPr>
        <w:t>оптимизации</w:t>
      </w:r>
      <w:r>
        <w:t xml:space="preserve"> </w:t>
      </w:r>
      <w:r>
        <w:rPr>
          <w:rFonts w:hint="eastAsia"/>
        </w:rPr>
        <w:t>процессов</w:t>
      </w:r>
      <w:r>
        <w:t xml:space="preserve"> </w:t>
      </w:r>
      <w:r>
        <w:rPr>
          <w:rFonts w:hint="eastAsia"/>
        </w:rPr>
        <w:t>научной</w:t>
      </w:r>
      <w:r>
        <w:t xml:space="preserve"> </w:t>
      </w:r>
      <w:r>
        <w:rPr>
          <w:rFonts w:hint="eastAsia"/>
        </w:rPr>
        <w:t>деятельности</w:t>
      </w:r>
    </w:p>
    <w:p w14:paraId="7B892BE5" w14:textId="77777777" w:rsidR="00E46A5C" w:rsidRDefault="00E46A5C" w:rsidP="00E46A5C"/>
    <w:p w14:paraId="5865E275" w14:textId="77777777" w:rsidR="00E46A5C" w:rsidRDefault="00E46A5C" w:rsidP="00E46A5C">
      <w:r>
        <w:t xml:space="preserve">4.6 </w:t>
      </w:r>
      <w:r>
        <w:rPr>
          <w:rFonts w:hint="eastAsia"/>
        </w:rPr>
        <w:t>Прогнозирование</w:t>
      </w:r>
      <w:r>
        <w:t xml:space="preserve"> </w:t>
      </w:r>
      <w:r>
        <w:rPr>
          <w:rFonts w:hint="eastAsia"/>
        </w:rPr>
        <w:t>соавторства</w:t>
      </w:r>
    </w:p>
    <w:p w14:paraId="57AD7C7E" w14:textId="77777777" w:rsidR="00E46A5C" w:rsidRDefault="00E46A5C" w:rsidP="00E46A5C"/>
    <w:p w14:paraId="358DCD62" w14:textId="77777777" w:rsidR="00E46A5C" w:rsidRDefault="00E46A5C" w:rsidP="00E46A5C">
      <w:r>
        <w:t xml:space="preserve">4,6,1 </w:t>
      </w:r>
      <w:r>
        <w:rPr>
          <w:rFonts w:hint="eastAsia"/>
        </w:rPr>
        <w:t>Распределение</w:t>
      </w:r>
      <w:r>
        <w:t xml:space="preserve"> </w:t>
      </w:r>
      <w:r>
        <w:rPr>
          <w:rFonts w:hint="eastAsia"/>
        </w:rPr>
        <w:t>научных</w:t>
      </w:r>
      <w:r>
        <w:t xml:space="preserve"> </w:t>
      </w:r>
      <w:r>
        <w:rPr>
          <w:rFonts w:hint="eastAsia"/>
        </w:rPr>
        <w:t>направлений</w:t>
      </w:r>
    </w:p>
    <w:p w14:paraId="1C0CF9C0" w14:textId="77777777" w:rsidR="00E46A5C" w:rsidRDefault="00E46A5C" w:rsidP="00E46A5C"/>
    <w:p w14:paraId="38D609BA" w14:textId="77777777" w:rsidR="00E46A5C" w:rsidRDefault="00E46A5C" w:rsidP="00E46A5C">
      <w:r>
        <w:rPr>
          <w:rFonts w:hint="eastAsia"/>
        </w:rPr>
        <w:t>на</w:t>
      </w:r>
      <w:r>
        <w:t xml:space="preserve"> </w:t>
      </w:r>
      <w:r>
        <w:rPr>
          <w:rFonts w:hint="eastAsia"/>
        </w:rPr>
        <w:t>основе</w:t>
      </w:r>
      <w:r>
        <w:t xml:space="preserve"> </w:t>
      </w:r>
      <w:r>
        <w:rPr>
          <w:rFonts w:hint="eastAsia"/>
        </w:rPr>
        <w:t>соавторств</w:t>
      </w:r>
    </w:p>
    <w:p w14:paraId="063FE949" w14:textId="77777777" w:rsidR="00E46A5C" w:rsidRDefault="00E46A5C" w:rsidP="00E46A5C"/>
    <w:p w14:paraId="5CE53849" w14:textId="77777777" w:rsidR="00E46A5C" w:rsidRDefault="00E46A5C" w:rsidP="00E46A5C">
      <w:r>
        <w:t xml:space="preserve">4.7 </w:t>
      </w:r>
      <w:r>
        <w:rPr>
          <w:rFonts w:hint="eastAsia"/>
        </w:rPr>
        <w:t>Вероятностная</w:t>
      </w:r>
      <w:r>
        <w:t xml:space="preserve"> </w:t>
      </w:r>
      <w:r>
        <w:rPr>
          <w:rFonts w:hint="eastAsia"/>
        </w:rPr>
        <w:t>модель</w:t>
      </w:r>
      <w:r>
        <w:t xml:space="preserve"> </w:t>
      </w:r>
      <w:r>
        <w:rPr>
          <w:rFonts w:hint="eastAsia"/>
        </w:rPr>
        <w:t>текста</w:t>
      </w:r>
    </w:p>
    <w:p w14:paraId="60AD2D26" w14:textId="77777777" w:rsidR="00E46A5C" w:rsidRDefault="00E46A5C" w:rsidP="00E46A5C"/>
    <w:p w14:paraId="6EA9E278" w14:textId="77777777" w:rsidR="00E46A5C" w:rsidRDefault="00E46A5C" w:rsidP="00E46A5C">
      <w:r>
        <w:t xml:space="preserve">4.8 </w:t>
      </w:r>
      <w:r>
        <w:rPr>
          <w:rFonts w:hint="eastAsia"/>
        </w:rPr>
        <w:t>Скрытые</w:t>
      </w:r>
      <w:r>
        <w:t xml:space="preserve"> </w:t>
      </w:r>
      <w:r>
        <w:rPr>
          <w:rFonts w:hint="eastAsia"/>
        </w:rPr>
        <w:t>направления</w:t>
      </w:r>
      <w:r>
        <w:t xml:space="preserve"> </w:t>
      </w:r>
      <w:r>
        <w:rPr>
          <w:rFonts w:hint="eastAsia"/>
        </w:rPr>
        <w:t>исследований</w:t>
      </w:r>
    </w:p>
    <w:p w14:paraId="0662035E" w14:textId="77777777" w:rsidR="00E46A5C" w:rsidRDefault="00E46A5C" w:rsidP="00E46A5C"/>
    <w:p w14:paraId="7927E4AB" w14:textId="77777777" w:rsidR="00E46A5C" w:rsidRDefault="00E46A5C" w:rsidP="00E46A5C">
      <w:r>
        <w:t xml:space="preserve">4.9 </w:t>
      </w:r>
      <w:r>
        <w:rPr>
          <w:rFonts w:hint="eastAsia"/>
        </w:rPr>
        <w:t>Глубокий</w:t>
      </w:r>
      <w:r>
        <w:t xml:space="preserve"> </w:t>
      </w:r>
      <w:r>
        <w:rPr>
          <w:rFonts w:hint="eastAsia"/>
        </w:rPr>
        <w:t>анализ</w:t>
      </w:r>
      <w:r>
        <w:t xml:space="preserve"> </w:t>
      </w:r>
      <w:r>
        <w:rPr>
          <w:rFonts w:hint="eastAsia"/>
        </w:rPr>
        <w:t>текстов</w:t>
      </w:r>
      <w:r>
        <w:t xml:space="preserve"> </w:t>
      </w:r>
      <w:r>
        <w:rPr>
          <w:rFonts w:hint="eastAsia"/>
        </w:rPr>
        <w:t>публикаций</w:t>
      </w:r>
    </w:p>
    <w:p w14:paraId="0A7C64D1" w14:textId="77777777" w:rsidR="00E46A5C" w:rsidRDefault="00E46A5C" w:rsidP="00E46A5C"/>
    <w:p w14:paraId="61346098" w14:textId="77777777" w:rsidR="00E46A5C" w:rsidRDefault="00E46A5C" w:rsidP="00E46A5C">
      <w:r>
        <w:t xml:space="preserve">4.10 </w:t>
      </w:r>
      <w:r>
        <w:rPr>
          <w:rFonts w:hint="eastAsia"/>
        </w:rPr>
        <w:t>Сравнение</w:t>
      </w:r>
      <w:r>
        <w:t xml:space="preserve"> </w:t>
      </w:r>
      <w:r>
        <w:rPr>
          <w:rFonts w:hint="eastAsia"/>
        </w:rPr>
        <w:t>корпусов</w:t>
      </w:r>
      <w:r>
        <w:t xml:space="preserve"> </w:t>
      </w:r>
      <w:r>
        <w:rPr>
          <w:rFonts w:hint="eastAsia"/>
        </w:rPr>
        <w:t>научных</w:t>
      </w:r>
      <w:r>
        <w:t xml:space="preserve"> </w:t>
      </w:r>
      <w:r>
        <w:rPr>
          <w:rFonts w:hint="eastAsia"/>
        </w:rPr>
        <w:t>статей</w:t>
      </w:r>
    </w:p>
    <w:p w14:paraId="316A89AD" w14:textId="77777777" w:rsidR="00E46A5C" w:rsidRDefault="00E46A5C" w:rsidP="00E46A5C"/>
    <w:p w14:paraId="5F307F3F" w14:textId="77777777" w:rsidR="00E46A5C" w:rsidRDefault="00E46A5C" w:rsidP="00E46A5C">
      <w:r>
        <w:t xml:space="preserve">4.11 </w:t>
      </w:r>
      <w:r>
        <w:rPr>
          <w:rFonts w:hint="eastAsia"/>
        </w:rPr>
        <w:t>Классификация</w:t>
      </w:r>
      <w:r>
        <w:t xml:space="preserve"> </w:t>
      </w:r>
      <w:r>
        <w:rPr>
          <w:rFonts w:hint="eastAsia"/>
        </w:rPr>
        <w:t>перевода</w:t>
      </w:r>
      <w:r>
        <w:t xml:space="preserve"> </w:t>
      </w:r>
      <w:r>
        <w:rPr>
          <w:rFonts w:hint="eastAsia"/>
        </w:rPr>
        <w:t>статей</w:t>
      </w:r>
      <w:r>
        <w:t xml:space="preserve"> </w:t>
      </w:r>
      <w:r>
        <w:rPr>
          <w:rFonts w:hint="eastAsia"/>
        </w:rPr>
        <w:t>на</w:t>
      </w:r>
      <w:r>
        <w:t xml:space="preserve"> </w:t>
      </w:r>
      <w:r>
        <w:rPr>
          <w:rFonts w:hint="eastAsia"/>
        </w:rPr>
        <w:t>английский</w:t>
      </w:r>
      <w:r>
        <w:t xml:space="preserve"> </w:t>
      </w:r>
      <w:r>
        <w:rPr>
          <w:rFonts w:hint="eastAsia"/>
        </w:rPr>
        <w:t>язык</w:t>
      </w:r>
      <w:r>
        <w:t xml:space="preserve"> </w:t>
      </w:r>
      <w:r>
        <w:rPr>
          <w:rFonts w:hint="eastAsia"/>
        </w:rPr>
        <w:t>на</w:t>
      </w:r>
      <w:r>
        <w:t xml:space="preserve"> </w:t>
      </w:r>
      <w:r>
        <w:rPr>
          <w:rFonts w:hint="eastAsia"/>
        </w:rPr>
        <w:t>основании</w:t>
      </w:r>
      <w:r>
        <w:t xml:space="preserve"> </w:t>
      </w:r>
      <w:r>
        <w:rPr>
          <w:rFonts w:hint="eastAsia"/>
        </w:rPr>
        <w:t>мультимодальной</w:t>
      </w:r>
      <w:r>
        <w:t xml:space="preserve"> </w:t>
      </w:r>
      <w:r>
        <w:rPr>
          <w:rFonts w:hint="eastAsia"/>
        </w:rPr>
        <w:t>тематической</w:t>
      </w:r>
      <w:r>
        <w:t xml:space="preserve"> </w:t>
      </w:r>
      <w:r>
        <w:rPr>
          <w:rFonts w:hint="eastAsia"/>
        </w:rPr>
        <w:t>модели</w:t>
      </w:r>
      <w:r>
        <w:t xml:space="preserve"> , , , ,</w:t>
      </w:r>
    </w:p>
    <w:p w14:paraId="628E8613" w14:textId="77777777" w:rsidR="00E46A5C" w:rsidRDefault="00E46A5C" w:rsidP="00E46A5C"/>
    <w:p w14:paraId="10BA8037" w14:textId="77777777" w:rsidR="00E46A5C" w:rsidRDefault="00E46A5C" w:rsidP="00E46A5C">
      <w:r>
        <w:t xml:space="preserve">4,12 </w:t>
      </w:r>
      <w:r>
        <w:rPr>
          <w:rFonts w:hint="eastAsia"/>
        </w:rPr>
        <w:t>Оценка</w:t>
      </w:r>
      <w:r>
        <w:t xml:space="preserve"> </w:t>
      </w:r>
      <w:r>
        <w:rPr>
          <w:rFonts w:hint="eastAsia"/>
        </w:rPr>
        <w:t>оптимального</w:t>
      </w:r>
      <w:r>
        <w:t xml:space="preserve"> </w:t>
      </w:r>
      <w:r>
        <w:rPr>
          <w:rFonts w:hint="eastAsia"/>
        </w:rPr>
        <w:t>количества</w:t>
      </w:r>
      <w:r>
        <w:t xml:space="preserve"> </w:t>
      </w:r>
      <w:r>
        <w:rPr>
          <w:rFonts w:hint="eastAsia"/>
        </w:rPr>
        <w:t>тематик</w:t>
      </w:r>
      <w:r>
        <w:t xml:space="preserve"> </w:t>
      </w:r>
      <w:r>
        <w:rPr>
          <w:rFonts w:hint="eastAsia"/>
        </w:rPr>
        <w:t>в</w:t>
      </w:r>
    </w:p>
    <w:p w14:paraId="5DD57460" w14:textId="77777777" w:rsidR="00E46A5C" w:rsidRDefault="00E46A5C" w:rsidP="00E46A5C"/>
    <w:p w14:paraId="60DE8221" w14:textId="77777777" w:rsidR="00E46A5C" w:rsidRDefault="00E46A5C" w:rsidP="00E46A5C">
      <w:r>
        <w:rPr>
          <w:rFonts w:hint="eastAsia"/>
        </w:rPr>
        <w:t>тематической</w:t>
      </w:r>
      <w:r>
        <w:t xml:space="preserve"> </w:t>
      </w:r>
      <w:r>
        <w:rPr>
          <w:rFonts w:hint="eastAsia"/>
        </w:rPr>
        <w:t>модели</w:t>
      </w:r>
    </w:p>
    <w:p w14:paraId="53332479" w14:textId="77777777" w:rsidR="00E46A5C" w:rsidRDefault="00E46A5C" w:rsidP="00E46A5C"/>
    <w:p w14:paraId="6C0B12CA" w14:textId="77777777" w:rsidR="00E46A5C" w:rsidRDefault="00E46A5C" w:rsidP="00E46A5C">
      <w:r>
        <w:rPr>
          <w:rFonts w:hint="eastAsia"/>
        </w:rPr>
        <w:t>Глава</w:t>
      </w:r>
      <w:r>
        <w:t xml:space="preserve"> 5. </w:t>
      </w:r>
      <w:r>
        <w:rPr>
          <w:rFonts w:hint="eastAsia"/>
        </w:rPr>
        <w:t>Выводы</w:t>
      </w:r>
    </w:p>
    <w:p w14:paraId="7FDCD19B" w14:textId="77777777" w:rsidR="00E46A5C" w:rsidRDefault="00E46A5C" w:rsidP="00E46A5C"/>
    <w:p w14:paraId="55621BD2" w14:textId="77777777" w:rsidR="00E46A5C" w:rsidRDefault="00E46A5C" w:rsidP="00E46A5C">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 xml:space="preserve"> ,</w:t>
      </w:r>
    </w:p>
    <w:p w14:paraId="2FD23283" w14:textId="77777777" w:rsidR="00E46A5C" w:rsidRDefault="00E46A5C" w:rsidP="00E46A5C"/>
    <w:p w14:paraId="2DE8A2A8" w14:textId="77777777" w:rsidR="00E46A5C" w:rsidRDefault="00E46A5C" w:rsidP="00E46A5C">
      <w:r>
        <w:rPr>
          <w:rFonts w:hint="eastAsia"/>
        </w:rPr>
        <w:t>Словарь</w:t>
      </w:r>
      <w:r>
        <w:t xml:space="preserve"> </w:t>
      </w:r>
      <w:r>
        <w:rPr>
          <w:rFonts w:hint="eastAsia"/>
        </w:rPr>
        <w:t>терминов</w:t>
      </w:r>
    </w:p>
    <w:p w14:paraId="50B4E36B" w14:textId="77777777" w:rsidR="00E46A5C" w:rsidRDefault="00E46A5C" w:rsidP="00E46A5C"/>
    <w:p w14:paraId="46855849" w14:textId="77777777" w:rsidR="00E46A5C" w:rsidRDefault="00E46A5C" w:rsidP="00E46A5C">
      <w:r>
        <w:rPr>
          <w:rFonts w:hint="eastAsia"/>
        </w:rPr>
        <w:t>Список</w:t>
      </w:r>
      <w:r>
        <w:t xml:space="preserve"> </w:t>
      </w:r>
      <w:r>
        <w:rPr>
          <w:rFonts w:hint="eastAsia"/>
        </w:rPr>
        <w:t>литературы</w:t>
      </w:r>
    </w:p>
    <w:p w14:paraId="0498CF40" w14:textId="77777777" w:rsidR="00E46A5C" w:rsidRDefault="00E46A5C" w:rsidP="00E46A5C"/>
    <w:p w14:paraId="75537ED9" w14:textId="77777777" w:rsidR="00E46A5C" w:rsidRDefault="00E46A5C" w:rsidP="00E46A5C">
      <w:r>
        <w:rPr>
          <w:rFonts w:hint="eastAsia"/>
        </w:rPr>
        <w:lastRenderedPageBreak/>
        <w:t>Список</w:t>
      </w:r>
      <w:r>
        <w:t xml:space="preserve"> </w:t>
      </w:r>
      <w:r>
        <w:rPr>
          <w:rFonts w:hint="eastAsia"/>
        </w:rPr>
        <w:t>рисунков</w:t>
      </w:r>
    </w:p>
    <w:p w14:paraId="1F36384E" w14:textId="77777777" w:rsidR="00E46A5C" w:rsidRDefault="00E46A5C" w:rsidP="00E46A5C"/>
    <w:p w14:paraId="7E1ACA58" w14:textId="77777777" w:rsidR="00E46A5C" w:rsidRDefault="00E46A5C" w:rsidP="00E46A5C">
      <w:r>
        <w:rPr>
          <w:rFonts w:hint="eastAsia"/>
        </w:rPr>
        <w:t>Список</w:t>
      </w:r>
      <w:r>
        <w:t xml:space="preserve"> </w:t>
      </w:r>
      <w:r>
        <w:rPr>
          <w:rFonts w:hint="eastAsia"/>
        </w:rPr>
        <w:t>таблиц</w:t>
      </w:r>
    </w:p>
    <w:p w14:paraId="64D19325" w14:textId="77777777" w:rsidR="00E46A5C" w:rsidRDefault="00E46A5C" w:rsidP="00E46A5C"/>
    <w:p w14:paraId="659F280E" w14:textId="5706D1F9" w:rsidR="00E46A5C" w:rsidRPr="00E46A5C" w:rsidRDefault="00E46A5C" w:rsidP="00E46A5C">
      <w:r>
        <w:rPr>
          <w:rFonts w:hint="eastAsia"/>
        </w:rPr>
        <w:t>Приложение</w:t>
      </w:r>
      <w:r>
        <w:t xml:space="preserve"> </w:t>
      </w:r>
      <w:r>
        <w:rPr>
          <w:rFonts w:hint="eastAsia"/>
        </w:rPr>
        <w:t>А</w:t>
      </w:r>
      <w:r>
        <w:t xml:space="preserve">. </w:t>
      </w:r>
      <w:r>
        <w:rPr>
          <w:rFonts w:hint="eastAsia"/>
        </w:rPr>
        <w:t>Листинг</w:t>
      </w:r>
      <w:r>
        <w:t xml:space="preserve"> </w:t>
      </w:r>
      <w:r>
        <w:rPr>
          <w:rFonts w:hint="eastAsia"/>
        </w:rPr>
        <w:t>программного</w:t>
      </w:r>
      <w:r>
        <w:t xml:space="preserve"> </w:t>
      </w:r>
      <w:r>
        <w:rPr>
          <w:rFonts w:hint="eastAsia"/>
        </w:rPr>
        <w:t>кода</w:t>
      </w:r>
      <w:r>
        <w:t xml:space="preserve"> , ,</w:t>
      </w:r>
    </w:p>
    <w:sectPr w:rsidR="00E46A5C" w:rsidRPr="00E46A5C" w:rsidSect="00C5395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0B5E3" w14:textId="77777777" w:rsidR="00C53957" w:rsidRDefault="00C53957">
      <w:pPr>
        <w:spacing w:after="0" w:line="240" w:lineRule="auto"/>
      </w:pPr>
      <w:r>
        <w:separator/>
      </w:r>
    </w:p>
  </w:endnote>
  <w:endnote w:type="continuationSeparator" w:id="0">
    <w:p w14:paraId="70E328F5" w14:textId="77777777" w:rsidR="00C53957" w:rsidRDefault="00C53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78D78" w14:textId="77777777" w:rsidR="00C53957" w:rsidRDefault="00C53957"/>
    <w:p w14:paraId="2C7B19E6" w14:textId="77777777" w:rsidR="00C53957" w:rsidRDefault="00C53957"/>
    <w:p w14:paraId="099D5636" w14:textId="77777777" w:rsidR="00C53957" w:rsidRDefault="00C53957"/>
    <w:p w14:paraId="74011E4B" w14:textId="77777777" w:rsidR="00C53957" w:rsidRDefault="00C53957"/>
    <w:p w14:paraId="69F42ACA" w14:textId="77777777" w:rsidR="00C53957" w:rsidRDefault="00C53957"/>
    <w:p w14:paraId="571A77D9" w14:textId="77777777" w:rsidR="00C53957" w:rsidRDefault="00C53957"/>
    <w:p w14:paraId="2D74B253" w14:textId="77777777" w:rsidR="00C53957" w:rsidRDefault="00C539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0462F9" wp14:editId="4E55A6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31322" w14:textId="77777777" w:rsidR="00C53957" w:rsidRDefault="00C539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0462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431322" w14:textId="77777777" w:rsidR="00C53957" w:rsidRDefault="00C539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E9E29B" w14:textId="77777777" w:rsidR="00C53957" w:rsidRDefault="00C53957"/>
    <w:p w14:paraId="57A746F3" w14:textId="77777777" w:rsidR="00C53957" w:rsidRDefault="00C53957"/>
    <w:p w14:paraId="4759AED2" w14:textId="77777777" w:rsidR="00C53957" w:rsidRDefault="00C539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DA9D03" wp14:editId="4BC654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15459" w14:textId="77777777" w:rsidR="00C53957" w:rsidRDefault="00C53957"/>
                          <w:p w14:paraId="35CD9A19" w14:textId="77777777" w:rsidR="00C53957" w:rsidRDefault="00C539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DA9D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C15459" w14:textId="77777777" w:rsidR="00C53957" w:rsidRDefault="00C53957"/>
                    <w:p w14:paraId="35CD9A19" w14:textId="77777777" w:rsidR="00C53957" w:rsidRDefault="00C539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948042" w14:textId="77777777" w:rsidR="00C53957" w:rsidRDefault="00C53957"/>
    <w:p w14:paraId="1A09593E" w14:textId="77777777" w:rsidR="00C53957" w:rsidRDefault="00C53957">
      <w:pPr>
        <w:rPr>
          <w:sz w:val="2"/>
          <w:szCs w:val="2"/>
        </w:rPr>
      </w:pPr>
    </w:p>
    <w:p w14:paraId="73B15D43" w14:textId="77777777" w:rsidR="00C53957" w:rsidRDefault="00C53957"/>
    <w:p w14:paraId="7653C6F4" w14:textId="77777777" w:rsidR="00C53957" w:rsidRDefault="00C53957">
      <w:pPr>
        <w:spacing w:after="0" w:line="240" w:lineRule="auto"/>
      </w:pPr>
    </w:p>
  </w:footnote>
  <w:footnote w:type="continuationSeparator" w:id="0">
    <w:p w14:paraId="0A83A126" w14:textId="77777777" w:rsidR="00C53957" w:rsidRDefault="00C53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957"/>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15217</TotalTime>
  <Pages>7</Pages>
  <Words>500</Words>
  <Characters>2851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1683</cp:revision>
  <cp:lastPrinted>2009-02-06T05:36:00Z</cp:lastPrinted>
  <dcterms:created xsi:type="dcterms:W3CDTF">2024-01-07T13:43:00Z</dcterms:created>
  <dcterms:modified xsi:type="dcterms:W3CDTF">2024-02-02T10:16:00Z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