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BC646" w14:textId="6D3F5244" w:rsidR="003C0521" w:rsidRDefault="008321E5" w:rsidP="008321E5">
      <w:pPr>
        <w:rPr>
          <w:rFonts w:ascii="Times New Roman" w:eastAsia="Arial Unicode MS" w:hAnsi="Times New Roman" w:cs="Times New Roman"/>
          <w:b/>
          <w:bCs/>
          <w:color w:val="000000"/>
          <w:kern w:val="0"/>
          <w:sz w:val="28"/>
          <w:szCs w:val="28"/>
          <w:lang w:eastAsia="ru-RU" w:bidi="uk-UA"/>
        </w:rPr>
      </w:pPr>
      <w:r w:rsidRPr="008321E5">
        <w:rPr>
          <w:rFonts w:ascii="Times New Roman" w:eastAsia="Arial Unicode MS" w:hAnsi="Times New Roman" w:cs="Times New Roman" w:hint="eastAsia"/>
          <w:b/>
          <w:bCs/>
          <w:color w:val="000000"/>
          <w:kern w:val="0"/>
          <w:sz w:val="28"/>
          <w:szCs w:val="28"/>
          <w:lang w:eastAsia="ru-RU" w:bidi="uk-UA"/>
        </w:rPr>
        <w:t>Махалова</w:t>
      </w:r>
      <w:r w:rsidRPr="008321E5">
        <w:rPr>
          <w:rFonts w:ascii="Times New Roman" w:eastAsia="Arial Unicode MS" w:hAnsi="Times New Roman" w:cs="Times New Roman"/>
          <w:b/>
          <w:bCs/>
          <w:color w:val="000000"/>
          <w:kern w:val="0"/>
          <w:sz w:val="28"/>
          <w:szCs w:val="28"/>
          <w:lang w:eastAsia="ru-RU" w:bidi="uk-UA"/>
        </w:rPr>
        <w:t xml:space="preserve"> </w:t>
      </w:r>
      <w:r w:rsidRPr="008321E5">
        <w:rPr>
          <w:rFonts w:ascii="Times New Roman" w:eastAsia="Arial Unicode MS" w:hAnsi="Times New Roman" w:cs="Times New Roman" w:hint="eastAsia"/>
          <w:b/>
          <w:bCs/>
          <w:color w:val="000000"/>
          <w:kern w:val="0"/>
          <w:sz w:val="28"/>
          <w:szCs w:val="28"/>
          <w:lang w:eastAsia="ru-RU" w:bidi="uk-UA"/>
        </w:rPr>
        <w:t>Татьяна</w:t>
      </w:r>
      <w:r w:rsidRPr="008321E5">
        <w:rPr>
          <w:rFonts w:ascii="Times New Roman" w:eastAsia="Arial Unicode MS" w:hAnsi="Times New Roman" w:cs="Times New Roman"/>
          <w:b/>
          <w:bCs/>
          <w:color w:val="000000"/>
          <w:kern w:val="0"/>
          <w:sz w:val="28"/>
          <w:szCs w:val="28"/>
          <w:lang w:eastAsia="ru-RU" w:bidi="uk-UA"/>
        </w:rPr>
        <w:t xml:space="preserve"> </w:t>
      </w:r>
      <w:r w:rsidRPr="008321E5">
        <w:rPr>
          <w:rFonts w:ascii="Times New Roman" w:eastAsia="Arial Unicode MS" w:hAnsi="Times New Roman" w:cs="Times New Roman" w:hint="eastAsia"/>
          <w:b/>
          <w:bCs/>
          <w:color w:val="000000"/>
          <w:kern w:val="0"/>
          <w:sz w:val="28"/>
          <w:szCs w:val="28"/>
          <w:lang w:eastAsia="ru-RU" w:bidi="uk-UA"/>
        </w:rPr>
        <w:t>Павловна</w:t>
      </w:r>
      <w:r>
        <w:rPr>
          <w:rFonts w:ascii="Times New Roman" w:eastAsia="Arial Unicode MS" w:hAnsi="Times New Roman" w:cs="Times New Roman" w:hint="eastAsia"/>
          <w:b/>
          <w:bCs/>
          <w:color w:val="000000"/>
          <w:kern w:val="0"/>
          <w:sz w:val="28"/>
          <w:szCs w:val="28"/>
          <w:lang w:eastAsia="ru-RU" w:bidi="uk-UA"/>
        </w:rPr>
        <w:t xml:space="preserve"> </w:t>
      </w:r>
      <w:r w:rsidRPr="008321E5">
        <w:rPr>
          <w:rFonts w:ascii="Times New Roman" w:eastAsia="Arial Unicode MS" w:hAnsi="Times New Roman" w:cs="Times New Roman" w:hint="eastAsia"/>
          <w:b/>
          <w:bCs/>
          <w:color w:val="000000"/>
          <w:kern w:val="0"/>
          <w:sz w:val="28"/>
          <w:szCs w:val="28"/>
          <w:lang w:eastAsia="ru-RU" w:bidi="uk-UA"/>
        </w:rPr>
        <w:t>Индексы</w:t>
      </w:r>
      <w:r w:rsidRPr="008321E5">
        <w:rPr>
          <w:rFonts w:ascii="Times New Roman" w:eastAsia="Arial Unicode MS" w:hAnsi="Times New Roman" w:cs="Times New Roman"/>
          <w:b/>
          <w:bCs/>
          <w:color w:val="000000"/>
          <w:kern w:val="0"/>
          <w:sz w:val="28"/>
          <w:szCs w:val="28"/>
          <w:lang w:eastAsia="ru-RU" w:bidi="uk-UA"/>
        </w:rPr>
        <w:t xml:space="preserve"> </w:t>
      </w:r>
      <w:r w:rsidRPr="008321E5">
        <w:rPr>
          <w:rFonts w:ascii="Times New Roman" w:eastAsia="Arial Unicode MS" w:hAnsi="Times New Roman" w:cs="Times New Roman" w:hint="eastAsia"/>
          <w:b/>
          <w:bCs/>
          <w:color w:val="000000"/>
          <w:kern w:val="0"/>
          <w:sz w:val="28"/>
          <w:szCs w:val="28"/>
          <w:lang w:eastAsia="ru-RU" w:bidi="uk-UA"/>
        </w:rPr>
        <w:t>интересности</w:t>
      </w:r>
      <w:r w:rsidRPr="008321E5">
        <w:rPr>
          <w:rFonts w:ascii="Times New Roman" w:eastAsia="Arial Unicode MS" w:hAnsi="Times New Roman" w:cs="Times New Roman"/>
          <w:b/>
          <w:bCs/>
          <w:color w:val="000000"/>
          <w:kern w:val="0"/>
          <w:sz w:val="28"/>
          <w:szCs w:val="28"/>
          <w:lang w:eastAsia="ru-RU" w:bidi="uk-UA"/>
        </w:rPr>
        <w:t xml:space="preserve"> </w:t>
      </w:r>
      <w:r w:rsidRPr="008321E5">
        <w:rPr>
          <w:rFonts w:ascii="Times New Roman" w:eastAsia="Arial Unicode MS" w:hAnsi="Times New Roman" w:cs="Times New Roman" w:hint="eastAsia"/>
          <w:b/>
          <w:bCs/>
          <w:color w:val="000000"/>
          <w:kern w:val="0"/>
          <w:sz w:val="28"/>
          <w:szCs w:val="28"/>
          <w:lang w:eastAsia="ru-RU" w:bidi="uk-UA"/>
        </w:rPr>
        <w:t>замкнутых</w:t>
      </w:r>
      <w:r w:rsidRPr="008321E5">
        <w:rPr>
          <w:rFonts w:ascii="Times New Roman" w:eastAsia="Arial Unicode MS" w:hAnsi="Times New Roman" w:cs="Times New Roman"/>
          <w:b/>
          <w:bCs/>
          <w:color w:val="000000"/>
          <w:kern w:val="0"/>
          <w:sz w:val="28"/>
          <w:szCs w:val="28"/>
          <w:lang w:eastAsia="ru-RU" w:bidi="uk-UA"/>
        </w:rPr>
        <w:t xml:space="preserve"> </w:t>
      </w:r>
      <w:r w:rsidRPr="008321E5">
        <w:rPr>
          <w:rFonts w:ascii="Times New Roman" w:eastAsia="Arial Unicode MS" w:hAnsi="Times New Roman" w:cs="Times New Roman" w:hint="eastAsia"/>
          <w:b/>
          <w:bCs/>
          <w:color w:val="000000"/>
          <w:kern w:val="0"/>
          <w:sz w:val="28"/>
          <w:szCs w:val="28"/>
          <w:lang w:eastAsia="ru-RU" w:bidi="uk-UA"/>
        </w:rPr>
        <w:t>описаний</w:t>
      </w:r>
      <w:r w:rsidRPr="008321E5">
        <w:rPr>
          <w:rFonts w:ascii="Times New Roman" w:eastAsia="Arial Unicode MS" w:hAnsi="Times New Roman" w:cs="Times New Roman"/>
          <w:b/>
          <w:bCs/>
          <w:color w:val="000000"/>
          <w:kern w:val="0"/>
          <w:sz w:val="28"/>
          <w:szCs w:val="28"/>
          <w:lang w:eastAsia="ru-RU" w:bidi="uk-UA"/>
        </w:rPr>
        <w:t xml:space="preserve"> </w:t>
      </w:r>
      <w:r w:rsidRPr="008321E5">
        <w:rPr>
          <w:rFonts w:ascii="Times New Roman" w:eastAsia="Arial Unicode MS" w:hAnsi="Times New Roman" w:cs="Times New Roman" w:hint="eastAsia"/>
          <w:b/>
          <w:bCs/>
          <w:color w:val="000000"/>
          <w:kern w:val="0"/>
          <w:sz w:val="28"/>
          <w:szCs w:val="28"/>
          <w:lang w:eastAsia="ru-RU" w:bidi="uk-UA"/>
        </w:rPr>
        <w:t>в</w:t>
      </w:r>
      <w:r w:rsidRPr="008321E5">
        <w:rPr>
          <w:rFonts w:ascii="Times New Roman" w:eastAsia="Arial Unicode MS" w:hAnsi="Times New Roman" w:cs="Times New Roman"/>
          <w:b/>
          <w:bCs/>
          <w:color w:val="000000"/>
          <w:kern w:val="0"/>
          <w:sz w:val="28"/>
          <w:szCs w:val="28"/>
          <w:lang w:eastAsia="ru-RU" w:bidi="uk-UA"/>
        </w:rPr>
        <w:t xml:space="preserve"> </w:t>
      </w:r>
      <w:r w:rsidRPr="008321E5">
        <w:rPr>
          <w:rFonts w:ascii="Times New Roman" w:eastAsia="Arial Unicode MS" w:hAnsi="Times New Roman" w:cs="Times New Roman" w:hint="eastAsia"/>
          <w:b/>
          <w:bCs/>
          <w:color w:val="000000"/>
          <w:kern w:val="0"/>
          <w:sz w:val="28"/>
          <w:szCs w:val="28"/>
          <w:lang w:eastAsia="ru-RU" w:bidi="uk-UA"/>
        </w:rPr>
        <w:t>задачах</w:t>
      </w:r>
      <w:r w:rsidRPr="008321E5">
        <w:rPr>
          <w:rFonts w:ascii="Times New Roman" w:eastAsia="Arial Unicode MS" w:hAnsi="Times New Roman" w:cs="Times New Roman"/>
          <w:b/>
          <w:bCs/>
          <w:color w:val="000000"/>
          <w:kern w:val="0"/>
          <w:sz w:val="28"/>
          <w:szCs w:val="28"/>
          <w:lang w:eastAsia="ru-RU" w:bidi="uk-UA"/>
        </w:rPr>
        <w:t xml:space="preserve"> </w:t>
      </w:r>
      <w:r w:rsidRPr="008321E5">
        <w:rPr>
          <w:rFonts w:ascii="Times New Roman" w:eastAsia="Arial Unicode MS" w:hAnsi="Times New Roman" w:cs="Times New Roman" w:hint="eastAsia"/>
          <w:b/>
          <w:bCs/>
          <w:color w:val="000000"/>
          <w:kern w:val="0"/>
          <w:sz w:val="28"/>
          <w:szCs w:val="28"/>
          <w:lang w:eastAsia="ru-RU" w:bidi="uk-UA"/>
        </w:rPr>
        <w:t>анализа</w:t>
      </w:r>
      <w:r w:rsidRPr="008321E5">
        <w:rPr>
          <w:rFonts w:ascii="Times New Roman" w:eastAsia="Arial Unicode MS" w:hAnsi="Times New Roman" w:cs="Times New Roman"/>
          <w:b/>
          <w:bCs/>
          <w:color w:val="000000"/>
          <w:kern w:val="0"/>
          <w:sz w:val="28"/>
          <w:szCs w:val="28"/>
          <w:lang w:eastAsia="ru-RU" w:bidi="uk-UA"/>
        </w:rPr>
        <w:t xml:space="preserve"> </w:t>
      </w:r>
      <w:r w:rsidRPr="008321E5">
        <w:rPr>
          <w:rFonts w:ascii="Times New Roman" w:eastAsia="Arial Unicode MS" w:hAnsi="Times New Roman" w:cs="Times New Roman" w:hint="eastAsia"/>
          <w:b/>
          <w:bCs/>
          <w:color w:val="000000"/>
          <w:kern w:val="0"/>
          <w:sz w:val="28"/>
          <w:szCs w:val="28"/>
          <w:lang w:eastAsia="ru-RU" w:bidi="uk-UA"/>
        </w:rPr>
        <w:t>данных</w:t>
      </w:r>
      <w:r w:rsidRPr="008321E5">
        <w:rPr>
          <w:rFonts w:ascii="Times New Roman" w:eastAsia="Arial Unicode MS" w:hAnsi="Times New Roman" w:cs="Times New Roman"/>
          <w:b/>
          <w:bCs/>
          <w:color w:val="000000"/>
          <w:kern w:val="0"/>
          <w:sz w:val="28"/>
          <w:szCs w:val="28"/>
          <w:lang w:eastAsia="ru-RU" w:bidi="uk-UA"/>
        </w:rPr>
        <w:t xml:space="preserve"> </w:t>
      </w:r>
      <w:r w:rsidRPr="008321E5">
        <w:rPr>
          <w:rFonts w:ascii="Times New Roman" w:eastAsia="Arial Unicode MS" w:hAnsi="Times New Roman" w:cs="Times New Roman" w:hint="eastAsia"/>
          <w:b/>
          <w:bCs/>
          <w:color w:val="000000"/>
          <w:kern w:val="0"/>
          <w:sz w:val="28"/>
          <w:szCs w:val="28"/>
          <w:lang w:eastAsia="ru-RU" w:bidi="uk-UA"/>
        </w:rPr>
        <w:t>и</w:t>
      </w:r>
      <w:r w:rsidRPr="008321E5">
        <w:rPr>
          <w:rFonts w:ascii="Times New Roman" w:eastAsia="Arial Unicode MS" w:hAnsi="Times New Roman" w:cs="Times New Roman"/>
          <w:b/>
          <w:bCs/>
          <w:color w:val="000000"/>
          <w:kern w:val="0"/>
          <w:sz w:val="28"/>
          <w:szCs w:val="28"/>
          <w:lang w:eastAsia="ru-RU" w:bidi="uk-UA"/>
        </w:rPr>
        <w:t xml:space="preserve"> </w:t>
      </w:r>
      <w:r w:rsidRPr="008321E5">
        <w:rPr>
          <w:rFonts w:ascii="Times New Roman" w:eastAsia="Arial Unicode MS" w:hAnsi="Times New Roman" w:cs="Times New Roman" w:hint="eastAsia"/>
          <w:b/>
          <w:bCs/>
          <w:color w:val="000000"/>
          <w:kern w:val="0"/>
          <w:sz w:val="28"/>
          <w:szCs w:val="28"/>
          <w:lang w:eastAsia="ru-RU" w:bidi="uk-UA"/>
        </w:rPr>
        <w:t>обнаружения</w:t>
      </w:r>
      <w:r w:rsidRPr="008321E5">
        <w:rPr>
          <w:rFonts w:ascii="Times New Roman" w:eastAsia="Arial Unicode MS" w:hAnsi="Times New Roman" w:cs="Times New Roman"/>
          <w:b/>
          <w:bCs/>
          <w:color w:val="000000"/>
          <w:kern w:val="0"/>
          <w:sz w:val="28"/>
          <w:szCs w:val="28"/>
          <w:lang w:eastAsia="ru-RU" w:bidi="uk-UA"/>
        </w:rPr>
        <w:t xml:space="preserve"> </w:t>
      </w:r>
      <w:r w:rsidRPr="008321E5">
        <w:rPr>
          <w:rFonts w:ascii="Times New Roman" w:eastAsia="Arial Unicode MS" w:hAnsi="Times New Roman" w:cs="Times New Roman" w:hint="eastAsia"/>
          <w:b/>
          <w:bCs/>
          <w:color w:val="000000"/>
          <w:kern w:val="0"/>
          <w:sz w:val="28"/>
          <w:szCs w:val="28"/>
          <w:lang w:eastAsia="ru-RU" w:bidi="uk-UA"/>
        </w:rPr>
        <w:t>знаний</w:t>
      </w:r>
    </w:p>
    <w:p w14:paraId="6515B059" w14:textId="77777777" w:rsidR="008321E5" w:rsidRDefault="008321E5" w:rsidP="008321E5">
      <w:r>
        <w:rPr>
          <w:rFonts w:hint="eastAsia"/>
        </w:rPr>
        <w:t>ОГЛАВЛЕНИЕ</w:t>
      </w:r>
      <w:r>
        <w:t xml:space="preserve"> </w:t>
      </w:r>
      <w:r>
        <w:rPr>
          <w:rFonts w:hint="eastAsia"/>
        </w:rPr>
        <w:t>ДИССЕРТАЦИИ</w:t>
      </w:r>
    </w:p>
    <w:p w14:paraId="0C1B2D83" w14:textId="77777777" w:rsidR="008321E5" w:rsidRDefault="008321E5" w:rsidP="008321E5">
      <w:r>
        <w:rPr>
          <w:rFonts w:hint="eastAsia"/>
        </w:rPr>
        <w:t>кандидат</w:t>
      </w:r>
      <w:r>
        <w:t xml:space="preserve"> </w:t>
      </w:r>
      <w:r>
        <w:rPr>
          <w:rFonts w:hint="eastAsia"/>
        </w:rPr>
        <w:t>наук</w:t>
      </w:r>
      <w:r>
        <w:t xml:space="preserve"> </w:t>
      </w:r>
      <w:r>
        <w:rPr>
          <w:rFonts w:hint="eastAsia"/>
        </w:rPr>
        <w:t>Махалова</w:t>
      </w:r>
      <w:r>
        <w:t xml:space="preserve"> </w:t>
      </w:r>
      <w:r>
        <w:rPr>
          <w:rFonts w:hint="eastAsia"/>
        </w:rPr>
        <w:t>Татьяна</w:t>
      </w:r>
      <w:r>
        <w:t xml:space="preserve"> </w:t>
      </w:r>
      <w:r>
        <w:rPr>
          <w:rFonts w:hint="eastAsia"/>
        </w:rPr>
        <w:t>Павловна</w:t>
      </w:r>
    </w:p>
    <w:p w14:paraId="09ADB2A4" w14:textId="77777777" w:rsidR="008321E5" w:rsidRDefault="008321E5" w:rsidP="008321E5">
      <w:r>
        <w:rPr>
          <w:rFonts w:hint="eastAsia"/>
        </w:rPr>
        <w:t>Содержание</w:t>
      </w:r>
    </w:p>
    <w:p w14:paraId="67AAEBF5" w14:textId="77777777" w:rsidR="008321E5" w:rsidRDefault="008321E5" w:rsidP="008321E5"/>
    <w:p w14:paraId="232B008E" w14:textId="77777777" w:rsidR="008321E5" w:rsidRDefault="008321E5" w:rsidP="008321E5">
      <w:r>
        <w:t>Introduction</w:t>
      </w:r>
    </w:p>
    <w:p w14:paraId="43C1064D" w14:textId="77777777" w:rsidR="008321E5" w:rsidRDefault="008321E5" w:rsidP="008321E5"/>
    <w:p w14:paraId="5F1B9315" w14:textId="77777777" w:rsidR="008321E5" w:rsidRDefault="008321E5" w:rsidP="008321E5">
      <w:r>
        <w:t>1 Basic Definitions</w:t>
      </w:r>
    </w:p>
    <w:p w14:paraId="3FE68809" w14:textId="77777777" w:rsidR="008321E5" w:rsidRDefault="008321E5" w:rsidP="008321E5"/>
    <w:p w14:paraId="09FDA155" w14:textId="77777777" w:rsidR="008321E5" w:rsidRDefault="008321E5" w:rsidP="008321E5">
      <w:r>
        <w:t>1.1 Formal Concept Analysis</w:t>
      </w:r>
    </w:p>
    <w:p w14:paraId="6222E81C" w14:textId="77777777" w:rsidR="008321E5" w:rsidRDefault="008321E5" w:rsidP="008321E5"/>
    <w:p w14:paraId="702F56C8" w14:textId="77777777" w:rsidR="008321E5" w:rsidRDefault="008321E5" w:rsidP="008321E5">
      <w:r>
        <w:t>1.2 Pattern Structures and Projections</w:t>
      </w:r>
    </w:p>
    <w:p w14:paraId="632123FA" w14:textId="77777777" w:rsidR="008321E5" w:rsidRDefault="008321E5" w:rsidP="008321E5"/>
    <w:p w14:paraId="096E0843" w14:textId="77777777" w:rsidR="008321E5" w:rsidRDefault="008321E5" w:rsidP="008321E5">
      <w:r>
        <w:t>1.2.1 Pattern Structures on Graphs</w:t>
      </w:r>
    </w:p>
    <w:p w14:paraId="5D3FAF08" w14:textId="77777777" w:rsidR="008321E5" w:rsidRDefault="008321E5" w:rsidP="008321E5"/>
    <w:p w14:paraId="6F2AA4B0" w14:textId="77777777" w:rsidR="008321E5" w:rsidRDefault="008321E5" w:rsidP="008321E5">
      <w:r>
        <w:t>1.2.2 Interval Pattern Structures</w:t>
      </w:r>
    </w:p>
    <w:p w14:paraId="51FCEB86" w14:textId="77777777" w:rsidR="008321E5" w:rsidRDefault="008321E5" w:rsidP="008321E5"/>
    <w:p w14:paraId="6EE4499F" w14:textId="77777777" w:rsidR="008321E5" w:rsidRDefault="008321E5" w:rsidP="008321E5">
      <w:r>
        <w:t>1.2.3 Projections</w:t>
      </w:r>
    </w:p>
    <w:p w14:paraId="46E93FB7" w14:textId="77777777" w:rsidR="008321E5" w:rsidRDefault="008321E5" w:rsidP="008321E5"/>
    <w:p w14:paraId="7D3E1922" w14:textId="77777777" w:rsidR="008321E5" w:rsidRDefault="008321E5" w:rsidP="008321E5">
      <w:r>
        <w:t>1.3 Basics of Information Theory. Minimum Description Length Principle in Pattern Mining</w:t>
      </w:r>
    </w:p>
    <w:p w14:paraId="52571C65" w14:textId="77777777" w:rsidR="008321E5" w:rsidRDefault="008321E5" w:rsidP="008321E5"/>
    <w:p w14:paraId="72E93005" w14:textId="77777777" w:rsidR="008321E5" w:rsidRDefault="008321E5" w:rsidP="008321E5">
      <w:r>
        <w:t>2 Main results</w:t>
      </w:r>
    </w:p>
    <w:p w14:paraId="76E42E24" w14:textId="77777777" w:rsidR="008321E5" w:rsidRDefault="008321E5" w:rsidP="008321E5"/>
    <w:p w14:paraId="2ACB24DF" w14:textId="77777777" w:rsidR="008321E5" w:rsidRDefault="008321E5" w:rsidP="008321E5">
      <w:r>
        <w:t>2.1 Static Approaches</w:t>
      </w:r>
    </w:p>
    <w:p w14:paraId="4E525A59" w14:textId="77777777" w:rsidR="008321E5" w:rsidRDefault="008321E5" w:rsidP="008321E5"/>
    <w:p w14:paraId="4860F248" w14:textId="77777777" w:rsidR="008321E5" w:rsidRDefault="008321E5" w:rsidP="008321E5">
      <w:r>
        <w:t>2.1.1 Systematisation of Interestingness Measures</w:t>
      </w:r>
    </w:p>
    <w:p w14:paraId="4A3B87DA" w14:textId="77777777" w:rsidR="008321E5" w:rsidRDefault="008321E5" w:rsidP="008321E5"/>
    <w:p w14:paraId="68D78BE9" w14:textId="77777777" w:rsidR="008321E5" w:rsidRDefault="008321E5" w:rsidP="008321E5">
      <w:r>
        <w:t>2.1.2 Generic Approach to Combination (Adapting Arbitrary Indices for Closed Itemset Assessment)</w:t>
      </w:r>
    </w:p>
    <w:p w14:paraId="301F620E" w14:textId="77777777" w:rsidR="008321E5" w:rsidRDefault="008321E5" w:rsidP="008321E5"/>
    <w:p w14:paraId="3F0188F4" w14:textId="77777777" w:rsidR="008321E5" w:rsidRDefault="008321E5" w:rsidP="008321E5">
      <w:r>
        <w:lastRenderedPageBreak/>
        <w:t>2.1.3 Experimental Evaluation of Interestingness Measures</w:t>
      </w:r>
    </w:p>
    <w:p w14:paraId="38EFD8A0" w14:textId="77777777" w:rsidR="008321E5" w:rsidRDefault="008321E5" w:rsidP="008321E5"/>
    <w:p w14:paraId="64563FC0" w14:textId="77777777" w:rsidR="008321E5" w:rsidRDefault="008321E5" w:rsidP="008321E5">
      <w:r>
        <w:t>2.2 Interestingness Measures for Information Retrieval</w:t>
      </w:r>
    </w:p>
    <w:p w14:paraId="5BD8897B" w14:textId="77777777" w:rsidR="008321E5" w:rsidRDefault="008321E5" w:rsidP="008321E5"/>
    <w:p w14:paraId="1D1F20A2" w14:textId="77777777" w:rsidR="008321E5" w:rsidRDefault="008321E5" w:rsidP="008321E5">
      <w:r>
        <w:t>2.3 Dynamic Approaches</w:t>
      </w:r>
    </w:p>
    <w:p w14:paraId="4E339E5F" w14:textId="77777777" w:rsidR="008321E5" w:rsidRDefault="008321E5" w:rsidP="008321E5"/>
    <w:p w14:paraId="2D4F9335" w14:textId="77777777" w:rsidR="008321E5" w:rsidRDefault="008321E5" w:rsidP="008321E5">
      <w:r>
        <w:t>2.3.1 Combining Static and Dynamic Approaches to Pattern Mining</w:t>
      </w:r>
    </w:p>
    <w:p w14:paraId="60CF12EC" w14:textId="77777777" w:rsidR="008321E5" w:rsidRDefault="008321E5" w:rsidP="008321E5"/>
    <w:p w14:paraId="0315CA32" w14:textId="77777777" w:rsidR="008321E5" w:rsidRDefault="008321E5" w:rsidP="008321E5">
      <w:r>
        <w:t>2.3.2 Numerical Pattern Mining Through Compression</w:t>
      </w:r>
    </w:p>
    <w:p w14:paraId="75FA8733" w14:textId="77777777" w:rsidR="008321E5" w:rsidRDefault="008321E5" w:rsidP="008321E5"/>
    <w:p w14:paraId="17DAE995" w14:textId="2721A1B9" w:rsidR="008321E5" w:rsidRPr="008321E5" w:rsidRDefault="008321E5" w:rsidP="008321E5">
      <w:r>
        <w:t>3 Conclusion 33 References 34 Appendices 38 A Article "On Interestingness Measures of Formal Concepts" 38 B Article "Information Retrieval Chatbots Based on Conceptual Models" 57 C Article "MDL for FCA: is there a Place for Background Knowledge?" 67 D Article "Numerical Pattern Mining Through Compression"</w:t>
      </w:r>
    </w:p>
    <w:sectPr w:rsidR="008321E5" w:rsidRPr="008321E5" w:rsidSect="004E6D04">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5C2701" w14:textId="77777777" w:rsidR="004E6D04" w:rsidRDefault="004E6D04">
      <w:pPr>
        <w:spacing w:after="0" w:line="240" w:lineRule="auto"/>
      </w:pPr>
      <w:r>
        <w:separator/>
      </w:r>
    </w:p>
  </w:endnote>
  <w:endnote w:type="continuationSeparator" w:id="0">
    <w:p w14:paraId="17AB334A" w14:textId="77777777" w:rsidR="004E6D04" w:rsidRDefault="004E6D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2E1132" w14:textId="77777777" w:rsidR="004E6D04" w:rsidRDefault="004E6D04"/>
    <w:p w14:paraId="4356786A" w14:textId="77777777" w:rsidR="004E6D04" w:rsidRDefault="004E6D04"/>
    <w:p w14:paraId="67565EC3" w14:textId="77777777" w:rsidR="004E6D04" w:rsidRDefault="004E6D04"/>
    <w:p w14:paraId="777E3A06" w14:textId="77777777" w:rsidR="004E6D04" w:rsidRDefault="004E6D04"/>
    <w:p w14:paraId="4084FA8E" w14:textId="77777777" w:rsidR="004E6D04" w:rsidRDefault="004E6D04"/>
    <w:p w14:paraId="488CF586" w14:textId="77777777" w:rsidR="004E6D04" w:rsidRDefault="004E6D04"/>
    <w:p w14:paraId="62B3EAA6" w14:textId="77777777" w:rsidR="004E6D04" w:rsidRDefault="004E6D0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A941D95" wp14:editId="6F3F98B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A6C770" w14:textId="77777777" w:rsidR="004E6D04" w:rsidRDefault="004E6D0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A941D9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EA6C770" w14:textId="77777777" w:rsidR="004E6D04" w:rsidRDefault="004E6D0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B3DBB65" w14:textId="77777777" w:rsidR="004E6D04" w:rsidRDefault="004E6D04"/>
    <w:p w14:paraId="7A4AEA67" w14:textId="77777777" w:rsidR="004E6D04" w:rsidRDefault="004E6D04"/>
    <w:p w14:paraId="270F7405" w14:textId="77777777" w:rsidR="004E6D04" w:rsidRDefault="004E6D0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5D1CE03" wp14:editId="0CD931E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65FC67" w14:textId="77777777" w:rsidR="004E6D04" w:rsidRDefault="004E6D04"/>
                          <w:p w14:paraId="0890F3C2" w14:textId="77777777" w:rsidR="004E6D04" w:rsidRDefault="004E6D0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5D1CE0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965FC67" w14:textId="77777777" w:rsidR="004E6D04" w:rsidRDefault="004E6D04"/>
                    <w:p w14:paraId="0890F3C2" w14:textId="77777777" w:rsidR="004E6D04" w:rsidRDefault="004E6D0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6E2AE5F" w14:textId="77777777" w:rsidR="004E6D04" w:rsidRDefault="004E6D04"/>
    <w:p w14:paraId="11484217" w14:textId="77777777" w:rsidR="004E6D04" w:rsidRDefault="004E6D04">
      <w:pPr>
        <w:rPr>
          <w:sz w:val="2"/>
          <w:szCs w:val="2"/>
        </w:rPr>
      </w:pPr>
    </w:p>
    <w:p w14:paraId="1C1C1C16" w14:textId="77777777" w:rsidR="004E6D04" w:rsidRDefault="004E6D04"/>
    <w:p w14:paraId="7D6E4683" w14:textId="77777777" w:rsidR="004E6D04" w:rsidRDefault="004E6D04">
      <w:pPr>
        <w:spacing w:after="0" w:line="240" w:lineRule="auto"/>
      </w:pPr>
    </w:p>
  </w:footnote>
  <w:footnote w:type="continuationSeparator" w:id="0">
    <w:p w14:paraId="17B249BF" w14:textId="77777777" w:rsidR="004E6D04" w:rsidRDefault="004E6D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62"/>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57"/>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6DB"/>
    <w:rsid w:val="003276F8"/>
    <w:rsid w:val="00327759"/>
    <w:rsid w:val="003277BE"/>
    <w:rsid w:val="003277DA"/>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04"/>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D3"/>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BB1"/>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D7"/>
    <w:rsid w:val="00F407FE"/>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14132</TotalTime>
  <Pages>2</Pages>
  <Words>182</Words>
  <Characters>1040</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1220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1502</cp:revision>
  <cp:lastPrinted>2009-02-06T05:36:00Z</cp:lastPrinted>
  <dcterms:created xsi:type="dcterms:W3CDTF">2024-01-07T13:43:00Z</dcterms:created>
  <dcterms:modified xsi:type="dcterms:W3CDTF">2024-01-30T15:03:00Z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