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A51A" w14:textId="0A43AB6F" w:rsidR="00841AC3" w:rsidRDefault="00827415" w:rsidP="00827415">
      <w:r w:rsidRPr="00827415">
        <w:rPr>
          <w:rFonts w:hint="eastAsia"/>
        </w:rPr>
        <w:t>Бородин</w:t>
      </w:r>
      <w:r w:rsidRPr="00827415">
        <w:t xml:space="preserve"> </w:t>
      </w:r>
      <w:r w:rsidRPr="00827415">
        <w:rPr>
          <w:rFonts w:hint="eastAsia"/>
        </w:rPr>
        <w:t>Артём</w:t>
      </w:r>
      <w:r w:rsidRPr="00827415">
        <w:t xml:space="preserve"> </w:t>
      </w:r>
      <w:r w:rsidRPr="00827415">
        <w:rPr>
          <w:rFonts w:hint="eastAsia"/>
        </w:rPr>
        <w:t>Николаевич</w:t>
      </w:r>
      <w:r>
        <w:t xml:space="preserve"> </w:t>
      </w:r>
      <w:r w:rsidRPr="00827415">
        <w:rPr>
          <w:rFonts w:hint="eastAsia"/>
        </w:rPr>
        <w:t>Согласование</w:t>
      </w:r>
      <w:r w:rsidRPr="00827415">
        <w:t xml:space="preserve"> </w:t>
      </w:r>
      <w:r w:rsidRPr="00827415">
        <w:rPr>
          <w:rFonts w:hint="eastAsia"/>
        </w:rPr>
        <w:t>экономических</w:t>
      </w:r>
      <w:r w:rsidRPr="00827415">
        <w:t xml:space="preserve"> </w:t>
      </w:r>
      <w:r w:rsidRPr="00827415">
        <w:rPr>
          <w:rFonts w:hint="eastAsia"/>
        </w:rPr>
        <w:t>интересов</w:t>
      </w:r>
      <w:r w:rsidRPr="00827415">
        <w:t xml:space="preserve"> </w:t>
      </w:r>
      <w:r w:rsidRPr="00827415">
        <w:rPr>
          <w:rFonts w:hint="eastAsia"/>
        </w:rPr>
        <w:t>государства</w:t>
      </w:r>
      <w:r w:rsidRPr="00827415">
        <w:t xml:space="preserve"> </w:t>
      </w:r>
      <w:r w:rsidRPr="00827415">
        <w:rPr>
          <w:rFonts w:hint="eastAsia"/>
        </w:rPr>
        <w:t>и</w:t>
      </w:r>
      <w:r w:rsidRPr="00827415">
        <w:t xml:space="preserve"> </w:t>
      </w:r>
      <w:r w:rsidRPr="00827415">
        <w:rPr>
          <w:rFonts w:hint="eastAsia"/>
        </w:rPr>
        <w:t>транснациональных</w:t>
      </w:r>
      <w:r w:rsidRPr="00827415">
        <w:t xml:space="preserve"> </w:t>
      </w:r>
      <w:r w:rsidRPr="00827415">
        <w:rPr>
          <w:rFonts w:hint="eastAsia"/>
        </w:rPr>
        <w:t>корпораций</w:t>
      </w:r>
      <w:r w:rsidRPr="00827415">
        <w:t xml:space="preserve"> </w:t>
      </w:r>
      <w:r w:rsidRPr="00827415">
        <w:rPr>
          <w:rFonts w:hint="eastAsia"/>
        </w:rPr>
        <w:t>в</w:t>
      </w:r>
      <w:r w:rsidRPr="00827415">
        <w:t xml:space="preserve"> </w:t>
      </w:r>
      <w:r w:rsidRPr="00827415">
        <w:rPr>
          <w:rFonts w:hint="eastAsia"/>
        </w:rPr>
        <w:t>процессе</w:t>
      </w:r>
      <w:r w:rsidRPr="00827415">
        <w:t xml:space="preserve"> </w:t>
      </w:r>
      <w:r w:rsidRPr="00827415">
        <w:rPr>
          <w:rFonts w:hint="eastAsia"/>
        </w:rPr>
        <w:t>совершенствования</w:t>
      </w:r>
      <w:r w:rsidRPr="00827415">
        <w:t xml:space="preserve"> </w:t>
      </w:r>
      <w:r w:rsidRPr="00827415">
        <w:rPr>
          <w:rFonts w:hint="eastAsia"/>
        </w:rPr>
        <w:t>хозяйственной</w:t>
      </w:r>
      <w:r w:rsidRPr="00827415">
        <w:t xml:space="preserve"> </w:t>
      </w:r>
      <w:r w:rsidRPr="00827415">
        <w:rPr>
          <w:rFonts w:hint="eastAsia"/>
        </w:rPr>
        <w:t>системы</w:t>
      </w:r>
    </w:p>
    <w:p w14:paraId="1C396AE0" w14:textId="77777777" w:rsidR="00827415" w:rsidRDefault="00827415" w:rsidP="00827415">
      <w:r>
        <w:rPr>
          <w:rFonts w:hint="eastAsia"/>
        </w:rPr>
        <w:t>ОГЛАВЛЕНИЕ</w:t>
      </w:r>
      <w:r>
        <w:t xml:space="preserve"> </w:t>
      </w:r>
      <w:r>
        <w:rPr>
          <w:rFonts w:hint="eastAsia"/>
        </w:rPr>
        <w:t>ДИССЕРТАЦИИ</w:t>
      </w:r>
    </w:p>
    <w:p w14:paraId="61C5DA08" w14:textId="77777777" w:rsidR="00827415" w:rsidRDefault="00827415" w:rsidP="00827415">
      <w:r>
        <w:rPr>
          <w:rFonts w:hint="eastAsia"/>
        </w:rPr>
        <w:t>кандидат</w:t>
      </w:r>
      <w:r>
        <w:t xml:space="preserve"> </w:t>
      </w:r>
      <w:r>
        <w:rPr>
          <w:rFonts w:hint="eastAsia"/>
        </w:rPr>
        <w:t>наук</w:t>
      </w:r>
      <w:r>
        <w:t xml:space="preserve"> </w:t>
      </w:r>
      <w:r>
        <w:rPr>
          <w:rFonts w:hint="eastAsia"/>
        </w:rPr>
        <w:t>Бородин</w:t>
      </w:r>
      <w:r>
        <w:t xml:space="preserve"> </w:t>
      </w:r>
      <w:r>
        <w:rPr>
          <w:rFonts w:hint="eastAsia"/>
        </w:rPr>
        <w:t>Артём</w:t>
      </w:r>
      <w:r>
        <w:t xml:space="preserve"> </w:t>
      </w:r>
      <w:r>
        <w:rPr>
          <w:rFonts w:hint="eastAsia"/>
        </w:rPr>
        <w:t>Николаевич</w:t>
      </w:r>
    </w:p>
    <w:p w14:paraId="7E4A49C2" w14:textId="77777777" w:rsidR="00827415" w:rsidRDefault="00827415" w:rsidP="00827415">
      <w:r>
        <w:rPr>
          <w:rFonts w:hint="eastAsia"/>
        </w:rPr>
        <w:t>ВВЕДЕНИЕ</w:t>
      </w:r>
    </w:p>
    <w:p w14:paraId="02FC840D" w14:textId="77777777" w:rsidR="00827415" w:rsidRDefault="00827415" w:rsidP="00827415"/>
    <w:p w14:paraId="2C62A1D8" w14:textId="77777777" w:rsidR="00827415" w:rsidRDefault="00827415" w:rsidP="00827415">
      <w:r>
        <w:rPr>
          <w:rFonts w:hint="eastAsia"/>
        </w:rPr>
        <w:t>ГЛАВА</w:t>
      </w:r>
      <w:r>
        <w:t xml:space="preserve"> 1. </w:t>
      </w:r>
      <w:r>
        <w:rPr>
          <w:rFonts w:hint="eastAsia"/>
        </w:rPr>
        <w:t>ВЛИЯНИЕ</w:t>
      </w:r>
      <w:r>
        <w:t xml:space="preserve"> </w:t>
      </w:r>
      <w:r>
        <w:rPr>
          <w:rFonts w:hint="eastAsia"/>
        </w:rPr>
        <w:t>ТНК</w:t>
      </w:r>
      <w:r>
        <w:t xml:space="preserve"> </w:t>
      </w:r>
      <w:r>
        <w:rPr>
          <w:rFonts w:hint="eastAsia"/>
        </w:rPr>
        <w:t>НА</w:t>
      </w:r>
      <w:r>
        <w:t xml:space="preserve"> </w:t>
      </w:r>
      <w:r>
        <w:rPr>
          <w:rFonts w:hint="eastAsia"/>
        </w:rPr>
        <w:t>НАЦИОНАЛЬНУЮ</w:t>
      </w:r>
      <w:r>
        <w:t xml:space="preserve"> </w:t>
      </w:r>
      <w:r>
        <w:rPr>
          <w:rFonts w:hint="eastAsia"/>
        </w:rPr>
        <w:t>ХОЗЯЙСТВЕННУЮ</w:t>
      </w:r>
      <w:r>
        <w:t xml:space="preserve"> </w:t>
      </w:r>
      <w:r>
        <w:rPr>
          <w:rFonts w:hint="eastAsia"/>
        </w:rPr>
        <w:t>СИСТЕМУ</w:t>
      </w:r>
    </w:p>
    <w:p w14:paraId="5EE79B02" w14:textId="77777777" w:rsidR="00827415" w:rsidRDefault="00827415" w:rsidP="00827415"/>
    <w:p w14:paraId="76328DC4" w14:textId="77777777" w:rsidR="00827415" w:rsidRDefault="00827415" w:rsidP="00827415">
      <w:r>
        <w:t xml:space="preserve">1.1. </w:t>
      </w:r>
      <w:r>
        <w:rPr>
          <w:rFonts w:hint="eastAsia"/>
        </w:rPr>
        <w:t>Глобализация</w:t>
      </w:r>
      <w:r>
        <w:t xml:space="preserve"> </w:t>
      </w:r>
      <w:r>
        <w:rPr>
          <w:rFonts w:hint="eastAsia"/>
        </w:rPr>
        <w:t>и</w:t>
      </w:r>
      <w:r>
        <w:t xml:space="preserve"> </w:t>
      </w:r>
      <w:r>
        <w:rPr>
          <w:rFonts w:hint="eastAsia"/>
        </w:rPr>
        <w:t>развитие</w:t>
      </w:r>
      <w:r>
        <w:t xml:space="preserve"> </w:t>
      </w:r>
      <w:r>
        <w:rPr>
          <w:rFonts w:hint="eastAsia"/>
        </w:rPr>
        <w:t>хозяйственных</w:t>
      </w:r>
      <w:r>
        <w:t xml:space="preserve"> </w:t>
      </w:r>
      <w:r>
        <w:rPr>
          <w:rFonts w:hint="eastAsia"/>
        </w:rPr>
        <w:t>систем</w:t>
      </w:r>
    </w:p>
    <w:p w14:paraId="0C758394" w14:textId="77777777" w:rsidR="00827415" w:rsidRDefault="00827415" w:rsidP="00827415"/>
    <w:p w14:paraId="1345837C" w14:textId="77777777" w:rsidR="00827415" w:rsidRDefault="00827415" w:rsidP="00827415">
      <w:r>
        <w:t xml:space="preserve">1.2. </w:t>
      </w:r>
      <w:r>
        <w:rPr>
          <w:rFonts w:hint="eastAsia"/>
        </w:rPr>
        <w:t>Возрастание</w:t>
      </w:r>
      <w:r>
        <w:t xml:space="preserve"> </w:t>
      </w:r>
      <w:r>
        <w:rPr>
          <w:rFonts w:hint="eastAsia"/>
        </w:rPr>
        <w:t>роли</w:t>
      </w:r>
      <w:r>
        <w:t xml:space="preserve"> </w:t>
      </w:r>
      <w:r>
        <w:rPr>
          <w:rFonts w:hint="eastAsia"/>
        </w:rPr>
        <w:t>ТНК</w:t>
      </w:r>
      <w:r>
        <w:t xml:space="preserve"> </w:t>
      </w:r>
      <w:r>
        <w:rPr>
          <w:rFonts w:hint="eastAsia"/>
        </w:rPr>
        <w:t>в</w:t>
      </w:r>
      <w:r>
        <w:t xml:space="preserve"> </w:t>
      </w:r>
      <w:r>
        <w:rPr>
          <w:rFonts w:hint="eastAsia"/>
        </w:rPr>
        <w:t>национальной</w:t>
      </w:r>
      <w:r>
        <w:t xml:space="preserve"> </w:t>
      </w:r>
      <w:r>
        <w:rPr>
          <w:rFonts w:hint="eastAsia"/>
        </w:rPr>
        <w:t>хозяйственной</w:t>
      </w:r>
      <w:r>
        <w:t xml:space="preserve"> </w:t>
      </w:r>
      <w:r>
        <w:rPr>
          <w:rFonts w:hint="eastAsia"/>
        </w:rPr>
        <w:t>системе</w:t>
      </w:r>
    </w:p>
    <w:p w14:paraId="6CD1E0CB" w14:textId="77777777" w:rsidR="00827415" w:rsidRDefault="00827415" w:rsidP="00827415"/>
    <w:p w14:paraId="4AA9C727" w14:textId="77777777" w:rsidR="00827415" w:rsidRDefault="00827415" w:rsidP="00827415">
      <w:r>
        <w:t xml:space="preserve">1.3. </w:t>
      </w:r>
      <w:r>
        <w:rPr>
          <w:rFonts w:hint="eastAsia"/>
        </w:rPr>
        <w:t>Экономические</w:t>
      </w:r>
      <w:r>
        <w:t xml:space="preserve"> </w:t>
      </w:r>
      <w:r>
        <w:rPr>
          <w:rFonts w:hint="eastAsia"/>
        </w:rPr>
        <w:t>интересы</w:t>
      </w:r>
      <w:r>
        <w:t xml:space="preserve"> </w:t>
      </w:r>
      <w:r>
        <w:rPr>
          <w:rFonts w:hint="eastAsia"/>
        </w:rPr>
        <w:t>государства</w:t>
      </w:r>
      <w:r>
        <w:t xml:space="preserve"> </w:t>
      </w:r>
      <w:r>
        <w:rPr>
          <w:rFonts w:hint="eastAsia"/>
        </w:rPr>
        <w:t>и</w:t>
      </w:r>
      <w:r>
        <w:t xml:space="preserve"> </w:t>
      </w:r>
      <w:r>
        <w:rPr>
          <w:rFonts w:hint="eastAsia"/>
        </w:rPr>
        <w:t>ТНК</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хозяйственной</w:t>
      </w:r>
      <w:r>
        <w:t xml:space="preserve"> </w:t>
      </w:r>
      <w:r>
        <w:rPr>
          <w:rFonts w:hint="eastAsia"/>
        </w:rPr>
        <w:t>системы</w:t>
      </w:r>
    </w:p>
    <w:p w14:paraId="6E4A034C" w14:textId="77777777" w:rsidR="00827415" w:rsidRDefault="00827415" w:rsidP="00827415"/>
    <w:p w14:paraId="286D7C89" w14:textId="77777777" w:rsidR="00827415" w:rsidRDefault="00827415" w:rsidP="00827415">
      <w:r>
        <w:rPr>
          <w:rFonts w:hint="eastAsia"/>
        </w:rPr>
        <w:t>ГЛАВА</w:t>
      </w:r>
      <w:r>
        <w:t xml:space="preserve"> 2. </w:t>
      </w:r>
      <w:r>
        <w:rPr>
          <w:rFonts w:hint="eastAsia"/>
        </w:rPr>
        <w:t>РОЛЬ</w:t>
      </w:r>
      <w:r>
        <w:t xml:space="preserve"> </w:t>
      </w:r>
      <w:r>
        <w:rPr>
          <w:rFonts w:hint="eastAsia"/>
        </w:rPr>
        <w:t>ТНК</w:t>
      </w:r>
      <w:r>
        <w:t xml:space="preserve"> </w:t>
      </w:r>
      <w:r>
        <w:rPr>
          <w:rFonts w:hint="eastAsia"/>
        </w:rPr>
        <w:t>В</w:t>
      </w:r>
      <w:r>
        <w:t xml:space="preserve"> </w:t>
      </w:r>
      <w:r>
        <w:rPr>
          <w:rFonts w:hint="eastAsia"/>
        </w:rPr>
        <w:t>РАЗВИТИИ</w:t>
      </w:r>
      <w:r>
        <w:t xml:space="preserve"> </w:t>
      </w:r>
      <w:r>
        <w:rPr>
          <w:rFonts w:hint="eastAsia"/>
        </w:rPr>
        <w:t>РОССИЙСКОЙ</w:t>
      </w:r>
      <w:r>
        <w:t xml:space="preserve"> </w:t>
      </w:r>
      <w:r>
        <w:rPr>
          <w:rFonts w:hint="eastAsia"/>
        </w:rPr>
        <w:t>ЭКОНОМИКИ</w:t>
      </w:r>
    </w:p>
    <w:p w14:paraId="0B4F6C6A" w14:textId="77777777" w:rsidR="00827415" w:rsidRDefault="00827415" w:rsidP="00827415"/>
    <w:p w14:paraId="00FECD6B" w14:textId="77777777" w:rsidR="00827415" w:rsidRDefault="00827415" w:rsidP="00827415">
      <w:r>
        <w:t xml:space="preserve">2.1. </w:t>
      </w:r>
      <w:r>
        <w:rPr>
          <w:rFonts w:hint="eastAsia"/>
        </w:rPr>
        <w:t>Направления</w:t>
      </w:r>
      <w:r>
        <w:t xml:space="preserve"> </w:t>
      </w:r>
      <w:r>
        <w:rPr>
          <w:rFonts w:hint="eastAsia"/>
        </w:rPr>
        <w:t>воздействия</w:t>
      </w:r>
      <w:r>
        <w:t xml:space="preserve"> </w:t>
      </w:r>
      <w:r>
        <w:rPr>
          <w:rFonts w:hint="eastAsia"/>
        </w:rPr>
        <w:t>российских</w:t>
      </w:r>
      <w:r>
        <w:t xml:space="preserve"> </w:t>
      </w:r>
      <w:r>
        <w:rPr>
          <w:rFonts w:hint="eastAsia"/>
        </w:rPr>
        <w:t>ТНК</w:t>
      </w:r>
      <w:r>
        <w:t xml:space="preserve"> </w:t>
      </w:r>
      <w:r>
        <w:rPr>
          <w:rFonts w:hint="eastAsia"/>
        </w:rPr>
        <w:t>на</w:t>
      </w:r>
      <w:r>
        <w:t xml:space="preserve"> </w:t>
      </w:r>
      <w:r>
        <w:rPr>
          <w:rFonts w:hint="eastAsia"/>
        </w:rPr>
        <w:t>национальную</w:t>
      </w:r>
      <w:r>
        <w:t xml:space="preserve"> </w:t>
      </w:r>
      <w:r>
        <w:rPr>
          <w:rFonts w:hint="eastAsia"/>
        </w:rPr>
        <w:t>экономику</w:t>
      </w:r>
    </w:p>
    <w:p w14:paraId="4A1B2A1B" w14:textId="77777777" w:rsidR="00827415" w:rsidRDefault="00827415" w:rsidP="00827415"/>
    <w:p w14:paraId="0F2B3C68" w14:textId="77777777" w:rsidR="00827415" w:rsidRDefault="00827415" w:rsidP="00827415">
      <w:r>
        <w:t xml:space="preserve">2.2. </w:t>
      </w:r>
      <w:r>
        <w:rPr>
          <w:rFonts w:hint="eastAsia"/>
        </w:rPr>
        <w:t>Деятельность</w:t>
      </w:r>
      <w:r>
        <w:t xml:space="preserve"> </w:t>
      </w:r>
      <w:r>
        <w:rPr>
          <w:rFonts w:hint="eastAsia"/>
        </w:rPr>
        <w:t>ТНК</w:t>
      </w:r>
      <w:r>
        <w:t xml:space="preserve"> </w:t>
      </w:r>
      <w:r>
        <w:rPr>
          <w:rFonts w:hint="eastAsia"/>
        </w:rPr>
        <w:t>в</w:t>
      </w:r>
      <w:r>
        <w:t xml:space="preserve"> </w:t>
      </w:r>
      <w:r>
        <w:rPr>
          <w:rFonts w:hint="eastAsia"/>
        </w:rPr>
        <w:t>области</w:t>
      </w:r>
      <w:r>
        <w:t xml:space="preserve"> </w:t>
      </w:r>
      <w:r>
        <w:rPr>
          <w:rFonts w:hint="eastAsia"/>
        </w:rPr>
        <w:t>конкуренции</w:t>
      </w:r>
      <w:r>
        <w:t xml:space="preserve"> </w:t>
      </w:r>
      <w:r>
        <w:rPr>
          <w:rFonts w:hint="eastAsia"/>
        </w:rPr>
        <w:t>и</w:t>
      </w:r>
      <w:r>
        <w:t xml:space="preserve"> </w:t>
      </w:r>
      <w:r>
        <w:rPr>
          <w:rFonts w:hint="eastAsia"/>
        </w:rPr>
        <w:t>формирования</w:t>
      </w:r>
      <w:r>
        <w:t xml:space="preserve"> </w:t>
      </w:r>
      <w:r>
        <w:rPr>
          <w:rFonts w:hint="eastAsia"/>
        </w:rPr>
        <w:t>инвестиционного</w:t>
      </w:r>
      <w:r>
        <w:t xml:space="preserve"> </w:t>
      </w:r>
      <w:r>
        <w:rPr>
          <w:rFonts w:hint="eastAsia"/>
        </w:rPr>
        <w:t>механизма</w:t>
      </w:r>
    </w:p>
    <w:p w14:paraId="08B9249F" w14:textId="77777777" w:rsidR="00827415" w:rsidRDefault="00827415" w:rsidP="00827415"/>
    <w:p w14:paraId="41BE9C23" w14:textId="77777777" w:rsidR="00827415" w:rsidRDefault="00827415" w:rsidP="00827415">
      <w:r>
        <w:t xml:space="preserve">2.3. </w:t>
      </w:r>
      <w:r>
        <w:rPr>
          <w:rFonts w:hint="eastAsia"/>
        </w:rPr>
        <w:t>Влияние</w:t>
      </w:r>
      <w:r>
        <w:t xml:space="preserve"> </w:t>
      </w:r>
      <w:r>
        <w:rPr>
          <w:rFonts w:hint="eastAsia"/>
        </w:rPr>
        <w:t>ТНК</w:t>
      </w:r>
      <w:r>
        <w:t xml:space="preserve"> </w:t>
      </w:r>
      <w:r>
        <w:rPr>
          <w:rFonts w:hint="eastAsia"/>
        </w:rPr>
        <w:t>на</w:t>
      </w:r>
      <w:r>
        <w:t xml:space="preserve"> </w:t>
      </w:r>
      <w:r>
        <w:rPr>
          <w:rFonts w:hint="eastAsia"/>
        </w:rPr>
        <w:t>реальный</w:t>
      </w:r>
      <w:r>
        <w:t xml:space="preserve"> </w:t>
      </w:r>
      <w:r>
        <w:rPr>
          <w:rFonts w:hint="eastAsia"/>
        </w:rPr>
        <w:t>сектор</w:t>
      </w:r>
      <w:r>
        <w:t xml:space="preserve"> </w:t>
      </w:r>
      <w:r>
        <w:rPr>
          <w:rFonts w:hint="eastAsia"/>
        </w:rPr>
        <w:t>российской</w:t>
      </w:r>
      <w:r>
        <w:t xml:space="preserve"> </w:t>
      </w:r>
      <w:r>
        <w:rPr>
          <w:rFonts w:hint="eastAsia"/>
        </w:rPr>
        <w:t>экономики</w:t>
      </w:r>
    </w:p>
    <w:p w14:paraId="4878C348" w14:textId="77777777" w:rsidR="00827415" w:rsidRDefault="00827415" w:rsidP="00827415"/>
    <w:p w14:paraId="5BE86F74" w14:textId="77777777" w:rsidR="00827415" w:rsidRDefault="00827415" w:rsidP="00827415">
      <w:r>
        <w:rPr>
          <w:rFonts w:hint="eastAsia"/>
        </w:rPr>
        <w:t>ГЛАВА</w:t>
      </w:r>
      <w:r>
        <w:t xml:space="preserve"> 3. </w:t>
      </w:r>
      <w:r>
        <w:rPr>
          <w:rFonts w:hint="eastAsia"/>
        </w:rPr>
        <w:t>ГОСУДАРСТВЕННОЕ</w:t>
      </w:r>
      <w:r>
        <w:t xml:space="preserve"> </w:t>
      </w:r>
      <w:r>
        <w:rPr>
          <w:rFonts w:hint="eastAsia"/>
        </w:rPr>
        <w:t>РЕГУЛИРОВАНИЕ</w:t>
      </w:r>
      <w:r>
        <w:t xml:space="preserve"> </w:t>
      </w:r>
      <w:r>
        <w:rPr>
          <w:rFonts w:hint="eastAsia"/>
        </w:rPr>
        <w:t>ДЕЯТЕЛЬНОСТИ</w:t>
      </w:r>
      <w:r>
        <w:t xml:space="preserve"> </w:t>
      </w:r>
      <w:r>
        <w:rPr>
          <w:rFonts w:hint="eastAsia"/>
        </w:rPr>
        <w:t>ТНК</w:t>
      </w:r>
      <w:r>
        <w:t xml:space="preserve"> </w:t>
      </w:r>
      <w:r>
        <w:rPr>
          <w:rFonts w:hint="eastAsia"/>
        </w:rPr>
        <w:t>В</w:t>
      </w:r>
      <w:r>
        <w:t xml:space="preserve"> </w:t>
      </w:r>
      <w:r>
        <w:rPr>
          <w:rFonts w:hint="eastAsia"/>
        </w:rPr>
        <w:t>УСЛОВИЯХ</w:t>
      </w:r>
      <w:r>
        <w:t xml:space="preserve"> </w:t>
      </w:r>
      <w:r>
        <w:rPr>
          <w:rFonts w:hint="eastAsia"/>
        </w:rPr>
        <w:t>ГЛОБАЛИЗАЦИИ</w:t>
      </w:r>
    </w:p>
    <w:p w14:paraId="7F08AE39" w14:textId="77777777" w:rsidR="00827415" w:rsidRDefault="00827415" w:rsidP="00827415"/>
    <w:p w14:paraId="0B10AEEE" w14:textId="77777777" w:rsidR="00827415" w:rsidRDefault="00827415" w:rsidP="00827415">
      <w:r>
        <w:t xml:space="preserve">3.1. </w:t>
      </w:r>
      <w:r>
        <w:rPr>
          <w:rFonts w:hint="eastAsia"/>
        </w:rPr>
        <w:t>Формирование</w:t>
      </w:r>
      <w:r>
        <w:t xml:space="preserve"> </w:t>
      </w:r>
      <w:r>
        <w:rPr>
          <w:rFonts w:hint="eastAsia"/>
        </w:rPr>
        <w:t>концептуальной</w:t>
      </w:r>
      <w:r>
        <w:t xml:space="preserve"> </w:t>
      </w:r>
      <w:r>
        <w:rPr>
          <w:rFonts w:hint="eastAsia"/>
        </w:rPr>
        <w:t>модели</w:t>
      </w:r>
      <w:r>
        <w:t xml:space="preserve"> </w:t>
      </w:r>
      <w:r>
        <w:rPr>
          <w:rFonts w:hint="eastAsia"/>
        </w:rPr>
        <w:t>государственного</w:t>
      </w:r>
      <w:r>
        <w:t xml:space="preserve"> </w:t>
      </w:r>
      <w:r>
        <w:rPr>
          <w:rFonts w:hint="eastAsia"/>
        </w:rPr>
        <w:t>регулирования</w:t>
      </w:r>
      <w:r>
        <w:t xml:space="preserve"> </w:t>
      </w:r>
      <w:r>
        <w:rPr>
          <w:rFonts w:hint="eastAsia"/>
        </w:rPr>
        <w:t>ТНК</w:t>
      </w:r>
      <w:r>
        <w:t xml:space="preserve"> </w:t>
      </w:r>
      <w:r>
        <w:rPr>
          <w:rFonts w:hint="eastAsia"/>
        </w:rPr>
        <w:t>в</w:t>
      </w:r>
      <w:r>
        <w:t xml:space="preserve"> </w:t>
      </w:r>
      <w:r>
        <w:rPr>
          <w:rFonts w:hint="eastAsia"/>
        </w:rPr>
        <w:t>условиях</w:t>
      </w:r>
      <w:r>
        <w:t xml:space="preserve"> </w:t>
      </w:r>
      <w:r>
        <w:rPr>
          <w:rFonts w:hint="eastAsia"/>
        </w:rPr>
        <w:t>глобализаци</w:t>
      </w:r>
      <w:r>
        <w:rPr>
          <w:rFonts w:hint="eastAsia"/>
        </w:rPr>
        <w:lastRenderedPageBreak/>
        <w:t>и</w:t>
      </w:r>
    </w:p>
    <w:p w14:paraId="1A139B6F" w14:textId="77777777" w:rsidR="00827415" w:rsidRDefault="00827415" w:rsidP="00827415"/>
    <w:p w14:paraId="7D3EA2EC" w14:textId="77777777" w:rsidR="00827415" w:rsidRDefault="00827415" w:rsidP="00827415">
      <w:r>
        <w:t xml:space="preserve">3.2. </w:t>
      </w:r>
      <w:r>
        <w:rPr>
          <w:rFonts w:hint="eastAsia"/>
        </w:rPr>
        <w:t>Использование</w:t>
      </w:r>
      <w:r>
        <w:t xml:space="preserve"> </w:t>
      </w:r>
      <w:r>
        <w:rPr>
          <w:rFonts w:hint="eastAsia"/>
        </w:rPr>
        <w:t>возможностей</w:t>
      </w:r>
      <w:r>
        <w:t xml:space="preserve"> </w:t>
      </w:r>
      <w:r>
        <w:rPr>
          <w:rFonts w:hint="eastAsia"/>
        </w:rPr>
        <w:t>российских</w:t>
      </w:r>
      <w:r>
        <w:t xml:space="preserve"> </w:t>
      </w:r>
      <w:r>
        <w:rPr>
          <w:rFonts w:hint="eastAsia"/>
        </w:rPr>
        <w:t>ТНК</w:t>
      </w:r>
      <w:r>
        <w:t xml:space="preserve"> </w:t>
      </w:r>
      <w:r>
        <w:rPr>
          <w:rFonts w:hint="eastAsia"/>
        </w:rPr>
        <w:t>для</w:t>
      </w:r>
      <w:r>
        <w:t xml:space="preserve"> </w:t>
      </w:r>
      <w:r>
        <w:rPr>
          <w:rFonts w:hint="eastAsia"/>
        </w:rPr>
        <w:t>повышения</w:t>
      </w:r>
      <w:r>
        <w:t xml:space="preserve"> </w:t>
      </w:r>
      <w:r>
        <w:rPr>
          <w:rFonts w:hint="eastAsia"/>
        </w:rPr>
        <w:t>уровня</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p>
    <w:p w14:paraId="66FD4160" w14:textId="77777777" w:rsidR="00827415" w:rsidRDefault="00827415" w:rsidP="00827415"/>
    <w:p w14:paraId="1CC1F3A4" w14:textId="77777777" w:rsidR="00827415" w:rsidRDefault="00827415" w:rsidP="00827415">
      <w:r>
        <w:t xml:space="preserve">3.3. </w:t>
      </w:r>
      <w:r>
        <w:rPr>
          <w:rFonts w:hint="eastAsia"/>
        </w:rPr>
        <w:t>Стимулирующее</w:t>
      </w:r>
      <w:r>
        <w:t xml:space="preserve"> </w:t>
      </w:r>
      <w:r>
        <w:rPr>
          <w:rFonts w:hint="eastAsia"/>
        </w:rPr>
        <w:t>воздействие</w:t>
      </w:r>
      <w:r>
        <w:t xml:space="preserve"> </w:t>
      </w:r>
      <w:r>
        <w:rPr>
          <w:rFonts w:hint="eastAsia"/>
        </w:rPr>
        <w:t>ТНК</w:t>
      </w:r>
      <w:r>
        <w:t xml:space="preserve"> </w:t>
      </w:r>
      <w:r>
        <w:rPr>
          <w:rFonts w:hint="eastAsia"/>
        </w:rPr>
        <w:t>на</w:t>
      </w:r>
      <w:r>
        <w:t xml:space="preserve"> </w:t>
      </w:r>
      <w:r>
        <w:rPr>
          <w:rFonts w:hint="eastAsia"/>
        </w:rPr>
        <w:t>российскую</w:t>
      </w:r>
      <w:r>
        <w:t xml:space="preserve"> </w:t>
      </w:r>
      <w:r>
        <w:rPr>
          <w:rFonts w:hint="eastAsia"/>
        </w:rPr>
        <w:t>экономику</w:t>
      </w:r>
    </w:p>
    <w:p w14:paraId="57ACA668" w14:textId="77777777" w:rsidR="00827415" w:rsidRDefault="00827415" w:rsidP="00827415"/>
    <w:p w14:paraId="1578B6BB" w14:textId="77777777" w:rsidR="00827415" w:rsidRDefault="00827415" w:rsidP="00827415">
      <w:r>
        <w:rPr>
          <w:rFonts w:hint="eastAsia"/>
        </w:rPr>
        <w:t>ЗАКЛЮЧЕНИЕ</w:t>
      </w:r>
    </w:p>
    <w:p w14:paraId="5306DA55" w14:textId="77777777" w:rsidR="00827415" w:rsidRDefault="00827415" w:rsidP="00827415"/>
    <w:p w14:paraId="48F2C3C6" w14:textId="77777777" w:rsidR="00827415" w:rsidRDefault="00827415" w:rsidP="00827415">
      <w:r>
        <w:rPr>
          <w:rFonts w:hint="eastAsia"/>
        </w:rPr>
        <w:t>ЛИТЕРАТУРА</w:t>
      </w:r>
    </w:p>
    <w:p w14:paraId="244D550E" w14:textId="77777777" w:rsidR="00827415" w:rsidRDefault="00827415" w:rsidP="00827415"/>
    <w:p w14:paraId="67929C7F" w14:textId="45C4B08F" w:rsidR="00827415" w:rsidRPr="00827415" w:rsidRDefault="00827415" w:rsidP="00827415">
      <w:r>
        <w:rPr>
          <w:rFonts w:hint="eastAsia"/>
        </w:rPr>
        <w:t>ПРИЛОЖЕНИЯ</w:t>
      </w:r>
    </w:p>
    <w:sectPr w:rsidR="00827415" w:rsidRPr="00827415" w:rsidSect="007E78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3E69" w14:textId="77777777" w:rsidR="007E7859" w:rsidRDefault="007E7859">
      <w:pPr>
        <w:spacing w:after="0" w:line="240" w:lineRule="auto"/>
      </w:pPr>
      <w:r>
        <w:separator/>
      </w:r>
    </w:p>
  </w:endnote>
  <w:endnote w:type="continuationSeparator" w:id="0">
    <w:p w14:paraId="3385BD5E" w14:textId="77777777" w:rsidR="007E7859" w:rsidRDefault="007E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F4DC" w14:textId="77777777" w:rsidR="007E7859" w:rsidRDefault="007E7859"/>
    <w:p w14:paraId="0D88765D" w14:textId="77777777" w:rsidR="007E7859" w:rsidRDefault="007E7859"/>
    <w:p w14:paraId="47318A7A" w14:textId="77777777" w:rsidR="007E7859" w:rsidRDefault="007E7859"/>
    <w:p w14:paraId="529A491B" w14:textId="77777777" w:rsidR="007E7859" w:rsidRDefault="007E7859"/>
    <w:p w14:paraId="03F36209" w14:textId="77777777" w:rsidR="007E7859" w:rsidRDefault="007E7859"/>
    <w:p w14:paraId="2B04A2DA" w14:textId="77777777" w:rsidR="007E7859" w:rsidRDefault="007E7859"/>
    <w:p w14:paraId="6BE845C8" w14:textId="77777777" w:rsidR="007E7859" w:rsidRDefault="007E78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C3F3D" wp14:editId="3922FE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76DE" w14:textId="77777777" w:rsidR="007E7859" w:rsidRDefault="007E7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C3F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5176DE" w14:textId="77777777" w:rsidR="007E7859" w:rsidRDefault="007E7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9F986" w14:textId="77777777" w:rsidR="007E7859" w:rsidRDefault="007E7859"/>
    <w:p w14:paraId="07766ADE" w14:textId="77777777" w:rsidR="007E7859" w:rsidRDefault="007E7859"/>
    <w:p w14:paraId="64EE6A50" w14:textId="77777777" w:rsidR="007E7859" w:rsidRDefault="007E78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0DB76" wp14:editId="664002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1E41" w14:textId="77777777" w:rsidR="007E7859" w:rsidRDefault="007E7859"/>
                          <w:p w14:paraId="4C968864" w14:textId="77777777" w:rsidR="007E7859" w:rsidRDefault="007E7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0DB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F51E41" w14:textId="77777777" w:rsidR="007E7859" w:rsidRDefault="007E7859"/>
                    <w:p w14:paraId="4C968864" w14:textId="77777777" w:rsidR="007E7859" w:rsidRDefault="007E7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16A96" w14:textId="77777777" w:rsidR="007E7859" w:rsidRDefault="007E7859"/>
    <w:p w14:paraId="7F12C911" w14:textId="77777777" w:rsidR="007E7859" w:rsidRDefault="007E7859">
      <w:pPr>
        <w:rPr>
          <w:sz w:val="2"/>
          <w:szCs w:val="2"/>
        </w:rPr>
      </w:pPr>
    </w:p>
    <w:p w14:paraId="0EB88372" w14:textId="77777777" w:rsidR="007E7859" w:rsidRDefault="007E7859"/>
    <w:p w14:paraId="5797600A" w14:textId="77777777" w:rsidR="007E7859" w:rsidRDefault="007E7859">
      <w:pPr>
        <w:spacing w:after="0" w:line="240" w:lineRule="auto"/>
      </w:pPr>
    </w:p>
  </w:footnote>
  <w:footnote w:type="continuationSeparator" w:id="0">
    <w:p w14:paraId="2F2225D2" w14:textId="77777777" w:rsidR="007E7859" w:rsidRDefault="007E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59"/>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16946</TotalTime>
  <Pages>2</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2666</cp:revision>
  <cp:lastPrinted>2009-02-06T05:36:00Z</cp:lastPrinted>
  <dcterms:created xsi:type="dcterms:W3CDTF">2024-04-09T10:20:00Z</dcterms:created>
  <dcterms:modified xsi:type="dcterms:W3CDTF">2024-04-29T19:43:00Z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