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BE19BF" w:rsidRDefault="00BE19BF" w:rsidP="00BE19BF">
      <w:r w:rsidRPr="00D858E0">
        <w:rPr>
          <w:rFonts w:ascii="Times New Roman" w:eastAsia="Times New Roman" w:hAnsi="Times New Roman" w:cs="Times New Roman"/>
          <w:b/>
          <w:sz w:val="24"/>
          <w:szCs w:val="24"/>
          <w:lang w:eastAsia="ru-RU"/>
        </w:rPr>
        <w:t>Галушка Ярослав Олегович</w:t>
      </w:r>
      <w:r w:rsidRPr="00D858E0">
        <w:rPr>
          <w:rFonts w:ascii="Times New Roman" w:eastAsia="Times New Roman" w:hAnsi="Times New Roman" w:cs="Times New Roman"/>
          <w:sz w:val="24"/>
          <w:szCs w:val="24"/>
          <w:lang w:eastAsia="ru-RU"/>
        </w:rPr>
        <w:t>, тимчасово не працює. Назва дисертації: «Конструкційно-теплоізоляційні керамічні матеріали з організованою поровою структурою для енергозберігаючого будівництва». Шифр та назва спеціальності</w:t>
      </w:r>
      <w:r w:rsidRPr="00D858E0">
        <w:rPr>
          <w:rFonts w:ascii="Times New Roman" w:eastAsia="Times New Roman" w:hAnsi="Times New Roman" w:cs="Times New Roman"/>
          <w:i/>
          <w:sz w:val="24"/>
          <w:szCs w:val="24"/>
          <w:lang w:eastAsia="ru-RU"/>
        </w:rPr>
        <w:t xml:space="preserve"> – </w:t>
      </w:r>
      <w:r w:rsidRPr="00D858E0">
        <w:rPr>
          <w:rFonts w:ascii="Times New Roman" w:eastAsia="Times New Roman" w:hAnsi="Times New Roman" w:cs="Times New Roman"/>
          <w:sz w:val="24"/>
          <w:szCs w:val="24"/>
          <w:lang w:eastAsia="ru-RU"/>
        </w:rPr>
        <w:t>05.17.11 – технологія тугоплавких неметалічних матеріалів. Спецрада Д 64.050.03 Національного технічного університету «Харківський політехнічний інститут»</w:t>
      </w:r>
    </w:p>
    <w:sectPr w:rsidR="00EF55EE" w:rsidRPr="00BE19B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BE19BF" w:rsidRPr="00BE19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CC5CB-1D9B-48DE-873F-F6748C7B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2021-07-13T14:07:00Z</dcterms:created>
  <dcterms:modified xsi:type="dcterms:W3CDTF">2021-07-13T21:10:00Z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