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2104" w14:textId="2FA8DCEE" w:rsidR="007133DE" w:rsidRDefault="00DC3852" w:rsidP="00DC3852">
      <w:pPr>
        <w:rPr>
          <w:lang w:val="ru-RU"/>
        </w:rPr>
      </w:pPr>
      <w:r w:rsidRPr="00DC3852">
        <w:rPr>
          <w:rFonts w:hint="eastAsia"/>
        </w:rPr>
        <w:t>Лапина</w:t>
      </w:r>
      <w:r w:rsidRPr="00DC3852">
        <w:t xml:space="preserve">, </w:t>
      </w:r>
      <w:r w:rsidRPr="00DC3852">
        <w:rPr>
          <w:rFonts w:hint="eastAsia"/>
        </w:rPr>
        <w:t>Лариса</w:t>
      </w:r>
      <w:r w:rsidRPr="00DC3852">
        <w:t xml:space="preserve"> </w:t>
      </w:r>
      <w:r w:rsidRPr="00DC3852">
        <w:rPr>
          <w:rFonts w:hint="eastAsia"/>
        </w:rPr>
        <w:t>Михайловна</w:t>
      </w:r>
      <w:r>
        <w:rPr>
          <w:lang w:val="ru-RU"/>
        </w:rPr>
        <w:t xml:space="preserve"> </w:t>
      </w:r>
      <w:r w:rsidRPr="00DC3852">
        <w:rPr>
          <w:rFonts w:hint="eastAsia"/>
          <w:lang w:val="ru-RU"/>
        </w:rPr>
        <w:t>Совершенствование</w:t>
      </w:r>
      <w:r w:rsidRPr="00DC3852">
        <w:rPr>
          <w:lang w:val="ru-RU"/>
        </w:rPr>
        <w:t xml:space="preserve"> </w:t>
      </w:r>
      <w:r w:rsidRPr="00DC3852">
        <w:rPr>
          <w:rFonts w:hint="eastAsia"/>
          <w:lang w:val="ru-RU"/>
        </w:rPr>
        <w:t>информационного</w:t>
      </w:r>
      <w:r w:rsidRPr="00DC3852">
        <w:rPr>
          <w:lang w:val="ru-RU"/>
        </w:rPr>
        <w:t xml:space="preserve"> </w:t>
      </w:r>
      <w:r w:rsidRPr="00DC3852">
        <w:rPr>
          <w:rFonts w:hint="eastAsia"/>
          <w:lang w:val="ru-RU"/>
        </w:rPr>
        <w:t>обеспечения</w:t>
      </w:r>
      <w:r w:rsidRPr="00DC3852">
        <w:rPr>
          <w:lang w:val="ru-RU"/>
        </w:rPr>
        <w:t xml:space="preserve"> </w:t>
      </w:r>
      <w:r w:rsidRPr="00DC3852">
        <w:rPr>
          <w:rFonts w:hint="eastAsia"/>
          <w:lang w:val="ru-RU"/>
        </w:rPr>
        <w:t>управления</w:t>
      </w:r>
      <w:r w:rsidRPr="00DC3852">
        <w:rPr>
          <w:lang w:val="ru-RU"/>
        </w:rPr>
        <w:t xml:space="preserve"> </w:t>
      </w:r>
      <w:r w:rsidRPr="00DC3852">
        <w:rPr>
          <w:rFonts w:hint="eastAsia"/>
          <w:lang w:val="ru-RU"/>
        </w:rPr>
        <w:t>качеством</w:t>
      </w:r>
      <w:r w:rsidRPr="00DC3852">
        <w:rPr>
          <w:lang w:val="ru-RU"/>
        </w:rPr>
        <w:t xml:space="preserve"> </w:t>
      </w:r>
      <w:r w:rsidRPr="00DC3852">
        <w:rPr>
          <w:rFonts w:hint="eastAsia"/>
          <w:lang w:val="ru-RU"/>
        </w:rPr>
        <w:t>организации</w:t>
      </w:r>
      <w:r w:rsidRPr="00DC3852">
        <w:rPr>
          <w:lang w:val="ru-RU"/>
        </w:rPr>
        <w:t xml:space="preserve"> </w:t>
      </w:r>
      <w:r w:rsidRPr="00DC3852">
        <w:rPr>
          <w:rFonts w:hint="eastAsia"/>
          <w:lang w:val="ru-RU"/>
        </w:rPr>
        <w:t>медицинской</w:t>
      </w:r>
      <w:r w:rsidRPr="00DC3852">
        <w:rPr>
          <w:lang w:val="ru-RU"/>
        </w:rPr>
        <w:t xml:space="preserve"> </w:t>
      </w:r>
      <w:r w:rsidRPr="00DC3852">
        <w:rPr>
          <w:rFonts w:hint="eastAsia"/>
          <w:lang w:val="ru-RU"/>
        </w:rPr>
        <w:t>помощи</w:t>
      </w:r>
    </w:p>
    <w:p w14:paraId="56882973" w14:textId="77777777" w:rsidR="00DC3852" w:rsidRPr="00DC3852" w:rsidRDefault="00DC3852" w:rsidP="00DC3852">
      <w:pPr>
        <w:rPr>
          <w:lang w:val="ru-RU"/>
        </w:rPr>
      </w:pPr>
      <w:r w:rsidRPr="00DC3852">
        <w:rPr>
          <w:rFonts w:hint="eastAsia"/>
          <w:lang w:val="ru-RU"/>
        </w:rPr>
        <w:t>ОГЛАВЛЕНИЕ</w:t>
      </w:r>
      <w:r w:rsidRPr="00DC3852">
        <w:rPr>
          <w:lang w:val="ru-RU"/>
        </w:rPr>
        <w:t xml:space="preserve"> </w:t>
      </w:r>
      <w:r w:rsidRPr="00DC3852">
        <w:rPr>
          <w:rFonts w:hint="eastAsia"/>
          <w:lang w:val="ru-RU"/>
        </w:rPr>
        <w:t>ДИССЕРТАЦИИ</w:t>
      </w:r>
    </w:p>
    <w:p w14:paraId="40AB16DD" w14:textId="77777777" w:rsidR="00DC3852" w:rsidRPr="00DC3852" w:rsidRDefault="00DC3852" w:rsidP="00DC3852">
      <w:pPr>
        <w:rPr>
          <w:lang w:val="ru-RU"/>
        </w:rPr>
      </w:pPr>
      <w:r w:rsidRPr="00DC3852">
        <w:rPr>
          <w:rFonts w:hint="eastAsia"/>
          <w:lang w:val="ru-RU"/>
        </w:rPr>
        <w:t>кандидат</w:t>
      </w:r>
      <w:r w:rsidRPr="00DC3852">
        <w:rPr>
          <w:lang w:val="ru-RU"/>
        </w:rPr>
        <w:t xml:space="preserve"> </w:t>
      </w:r>
      <w:r w:rsidRPr="00DC3852">
        <w:rPr>
          <w:rFonts w:hint="eastAsia"/>
          <w:lang w:val="ru-RU"/>
        </w:rPr>
        <w:t>наук</w:t>
      </w:r>
      <w:r w:rsidRPr="00DC3852">
        <w:rPr>
          <w:lang w:val="ru-RU"/>
        </w:rPr>
        <w:t xml:space="preserve"> </w:t>
      </w:r>
      <w:r w:rsidRPr="00DC3852">
        <w:rPr>
          <w:rFonts w:hint="eastAsia"/>
          <w:lang w:val="ru-RU"/>
        </w:rPr>
        <w:t>Лапина</w:t>
      </w:r>
      <w:r w:rsidRPr="00DC3852">
        <w:rPr>
          <w:lang w:val="ru-RU"/>
        </w:rPr>
        <w:t xml:space="preserve">, </w:t>
      </w:r>
      <w:r w:rsidRPr="00DC3852">
        <w:rPr>
          <w:rFonts w:hint="eastAsia"/>
          <w:lang w:val="ru-RU"/>
        </w:rPr>
        <w:t>Лариса</w:t>
      </w:r>
      <w:r w:rsidRPr="00DC3852">
        <w:rPr>
          <w:lang w:val="ru-RU"/>
        </w:rPr>
        <w:t xml:space="preserve"> </w:t>
      </w:r>
      <w:r w:rsidRPr="00DC3852">
        <w:rPr>
          <w:rFonts w:hint="eastAsia"/>
          <w:lang w:val="ru-RU"/>
        </w:rPr>
        <w:t>Михайловна</w:t>
      </w:r>
    </w:p>
    <w:p w14:paraId="7E990050" w14:textId="77777777" w:rsidR="00DC3852" w:rsidRPr="00DC3852" w:rsidRDefault="00DC3852" w:rsidP="00DC3852">
      <w:pPr>
        <w:rPr>
          <w:lang w:val="ru-RU"/>
        </w:rPr>
      </w:pPr>
      <w:r w:rsidRPr="00DC3852">
        <w:rPr>
          <w:rFonts w:hint="eastAsia"/>
          <w:lang w:val="ru-RU"/>
        </w:rPr>
        <w:t>ВВЕДЕНИЕ</w:t>
      </w:r>
      <w:r w:rsidRPr="00DC3852">
        <w:rPr>
          <w:lang w:val="ru-RU"/>
        </w:rPr>
        <w:t>.................................................................................... 3</w:t>
      </w:r>
    </w:p>
    <w:p w14:paraId="4EADE9B5" w14:textId="77777777" w:rsidR="00DC3852" w:rsidRPr="00DC3852" w:rsidRDefault="00DC3852" w:rsidP="00DC3852">
      <w:pPr>
        <w:rPr>
          <w:lang w:val="ru-RU"/>
        </w:rPr>
      </w:pPr>
    </w:p>
    <w:p w14:paraId="00EBAD48" w14:textId="77777777" w:rsidR="00DC3852" w:rsidRPr="00DC3852" w:rsidRDefault="00DC3852" w:rsidP="00DC3852">
      <w:pPr>
        <w:rPr>
          <w:lang w:val="ru-RU"/>
        </w:rPr>
      </w:pPr>
      <w:r w:rsidRPr="00DC3852">
        <w:rPr>
          <w:rFonts w:hint="eastAsia"/>
          <w:lang w:val="ru-RU"/>
        </w:rPr>
        <w:t>ГЛАВА</w:t>
      </w:r>
      <w:r w:rsidRPr="00DC3852">
        <w:rPr>
          <w:lang w:val="ru-RU"/>
        </w:rPr>
        <w:t xml:space="preserve"> I. </w:t>
      </w:r>
      <w:r w:rsidRPr="00DC3852">
        <w:rPr>
          <w:rFonts w:hint="eastAsia"/>
          <w:lang w:val="ru-RU"/>
        </w:rPr>
        <w:t>Проблемы</w:t>
      </w:r>
      <w:r w:rsidRPr="00DC3852">
        <w:rPr>
          <w:lang w:val="ru-RU"/>
        </w:rPr>
        <w:t xml:space="preserve"> </w:t>
      </w:r>
      <w:r w:rsidRPr="00DC3852">
        <w:rPr>
          <w:rFonts w:hint="eastAsia"/>
          <w:lang w:val="ru-RU"/>
        </w:rPr>
        <w:t>оценки</w:t>
      </w:r>
      <w:r w:rsidRPr="00DC3852">
        <w:rPr>
          <w:lang w:val="ru-RU"/>
        </w:rPr>
        <w:t xml:space="preserve"> </w:t>
      </w:r>
      <w:r w:rsidRPr="00DC3852">
        <w:rPr>
          <w:rFonts w:hint="eastAsia"/>
          <w:lang w:val="ru-RU"/>
        </w:rPr>
        <w:t>качества</w:t>
      </w:r>
      <w:r w:rsidRPr="00DC3852">
        <w:rPr>
          <w:lang w:val="ru-RU"/>
        </w:rPr>
        <w:t xml:space="preserve"> </w:t>
      </w:r>
      <w:r w:rsidRPr="00DC3852">
        <w:rPr>
          <w:rFonts w:hint="eastAsia"/>
          <w:lang w:val="ru-RU"/>
        </w:rPr>
        <w:t>медицинской</w:t>
      </w:r>
      <w:r w:rsidRPr="00DC3852">
        <w:rPr>
          <w:lang w:val="ru-RU"/>
        </w:rPr>
        <w:t xml:space="preserve"> </w:t>
      </w:r>
      <w:r w:rsidRPr="00DC3852">
        <w:rPr>
          <w:rFonts w:hint="eastAsia"/>
          <w:lang w:val="ru-RU"/>
        </w:rPr>
        <w:t>деятельности</w:t>
      </w:r>
      <w:r w:rsidRPr="00DC3852">
        <w:rPr>
          <w:lang w:val="ru-RU"/>
        </w:rPr>
        <w:t xml:space="preserve"> (</w:t>
      </w:r>
      <w:r w:rsidRPr="00DC3852">
        <w:rPr>
          <w:rFonts w:hint="eastAsia"/>
          <w:lang w:val="ru-RU"/>
        </w:rPr>
        <w:t>обзор</w:t>
      </w:r>
      <w:r w:rsidRPr="00DC3852">
        <w:rPr>
          <w:lang w:val="ru-RU"/>
        </w:rPr>
        <w:t xml:space="preserve"> </w:t>
      </w:r>
      <w:r w:rsidRPr="00DC3852">
        <w:rPr>
          <w:rFonts w:hint="eastAsia"/>
          <w:lang w:val="ru-RU"/>
        </w:rPr>
        <w:t>литературы</w:t>
      </w:r>
      <w:r w:rsidRPr="00DC3852">
        <w:rPr>
          <w:lang w:val="ru-RU"/>
        </w:rPr>
        <w:t>)................................................................... 11</w:t>
      </w:r>
    </w:p>
    <w:p w14:paraId="6C63658A" w14:textId="77777777" w:rsidR="00DC3852" w:rsidRPr="00DC3852" w:rsidRDefault="00DC3852" w:rsidP="00DC3852">
      <w:pPr>
        <w:rPr>
          <w:lang w:val="ru-RU"/>
        </w:rPr>
      </w:pPr>
    </w:p>
    <w:p w14:paraId="3C3B5CCA" w14:textId="77777777" w:rsidR="00DC3852" w:rsidRPr="00DC3852" w:rsidRDefault="00DC3852" w:rsidP="00DC3852">
      <w:pPr>
        <w:rPr>
          <w:lang w:val="ru-RU"/>
        </w:rPr>
      </w:pPr>
      <w:r w:rsidRPr="00DC3852">
        <w:rPr>
          <w:rFonts w:hint="eastAsia"/>
          <w:lang w:val="ru-RU"/>
        </w:rPr>
        <w:t>ГЛАВА</w:t>
      </w:r>
      <w:r w:rsidRPr="00DC3852">
        <w:rPr>
          <w:lang w:val="ru-RU"/>
        </w:rPr>
        <w:t xml:space="preserve"> II. </w:t>
      </w:r>
      <w:r w:rsidRPr="00DC3852">
        <w:rPr>
          <w:rFonts w:hint="eastAsia"/>
          <w:lang w:val="ru-RU"/>
        </w:rPr>
        <w:t>Методика</w:t>
      </w:r>
      <w:r w:rsidRPr="00DC3852">
        <w:rPr>
          <w:lang w:val="ru-RU"/>
        </w:rPr>
        <w:t xml:space="preserve"> </w:t>
      </w:r>
      <w:r w:rsidRPr="00DC3852">
        <w:rPr>
          <w:rFonts w:hint="eastAsia"/>
          <w:lang w:val="ru-RU"/>
        </w:rPr>
        <w:t>и</w:t>
      </w:r>
      <w:r w:rsidRPr="00DC3852">
        <w:rPr>
          <w:lang w:val="ru-RU"/>
        </w:rPr>
        <w:t xml:space="preserve"> </w:t>
      </w:r>
      <w:r w:rsidRPr="00DC3852">
        <w:rPr>
          <w:rFonts w:hint="eastAsia"/>
          <w:lang w:val="ru-RU"/>
        </w:rPr>
        <w:t>характеристика</w:t>
      </w:r>
      <w:r w:rsidRPr="00DC3852">
        <w:rPr>
          <w:lang w:val="ru-RU"/>
        </w:rPr>
        <w:t xml:space="preserve"> </w:t>
      </w:r>
      <w:r w:rsidRPr="00DC3852">
        <w:rPr>
          <w:rFonts w:hint="eastAsia"/>
          <w:lang w:val="ru-RU"/>
        </w:rPr>
        <w:t>базы</w:t>
      </w:r>
      <w:r w:rsidRPr="00DC3852">
        <w:rPr>
          <w:lang w:val="ru-RU"/>
        </w:rPr>
        <w:t xml:space="preserve"> </w:t>
      </w:r>
      <w:r w:rsidRPr="00DC3852">
        <w:rPr>
          <w:rFonts w:hint="eastAsia"/>
          <w:lang w:val="ru-RU"/>
        </w:rPr>
        <w:t>исследования</w:t>
      </w:r>
      <w:r w:rsidRPr="00DC3852">
        <w:rPr>
          <w:lang w:val="ru-RU"/>
        </w:rPr>
        <w:t>.............. 44</w:t>
      </w:r>
    </w:p>
    <w:p w14:paraId="4C6387ED" w14:textId="77777777" w:rsidR="00DC3852" w:rsidRPr="00DC3852" w:rsidRDefault="00DC3852" w:rsidP="00DC3852">
      <w:pPr>
        <w:rPr>
          <w:lang w:val="ru-RU"/>
        </w:rPr>
      </w:pPr>
    </w:p>
    <w:p w14:paraId="21626112" w14:textId="77777777" w:rsidR="00DC3852" w:rsidRPr="00DC3852" w:rsidRDefault="00DC3852" w:rsidP="00DC3852">
      <w:pPr>
        <w:rPr>
          <w:lang w:val="ru-RU"/>
        </w:rPr>
      </w:pPr>
      <w:r w:rsidRPr="00DC3852">
        <w:rPr>
          <w:lang w:val="ru-RU"/>
        </w:rPr>
        <w:t xml:space="preserve">2.1. </w:t>
      </w:r>
      <w:r w:rsidRPr="00DC3852">
        <w:rPr>
          <w:rFonts w:hint="eastAsia"/>
          <w:lang w:val="ru-RU"/>
        </w:rPr>
        <w:t>Понятийный</w:t>
      </w:r>
      <w:r w:rsidRPr="00DC3852">
        <w:rPr>
          <w:lang w:val="ru-RU"/>
        </w:rPr>
        <w:t xml:space="preserve"> </w:t>
      </w:r>
      <w:r w:rsidRPr="00DC3852">
        <w:rPr>
          <w:rFonts w:hint="eastAsia"/>
          <w:lang w:val="ru-RU"/>
        </w:rPr>
        <w:t>аппарат</w:t>
      </w:r>
      <w:r w:rsidRPr="00DC3852">
        <w:rPr>
          <w:lang w:val="ru-RU"/>
        </w:rPr>
        <w:t>...................................................... 44</w:t>
      </w:r>
    </w:p>
    <w:p w14:paraId="5632BE70" w14:textId="77777777" w:rsidR="00DC3852" w:rsidRPr="00DC3852" w:rsidRDefault="00DC3852" w:rsidP="00DC3852">
      <w:pPr>
        <w:rPr>
          <w:lang w:val="ru-RU"/>
        </w:rPr>
      </w:pPr>
    </w:p>
    <w:p w14:paraId="73C0B2CA" w14:textId="77777777" w:rsidR="00DC3852" w:rsidRPr="00DC3852" w:rsidRDefault="00DC3852" w:rsidP="00DC3852">
      <w:pPr>
        <w:rPr>
          <w:lang w:val="ru-RU"/>
        </w:rPr>
      </w:pPr>
      <w:r w:rsidRPr="00DC3852">
        <w:rPr>
          <w:lang w:val="ru-RU"/>
        </w:rPr>
        <w:t xml:space="preserve">2.2. </w:t>
      </w:r>
      <w:r w:rsidRPr="00DC3852">
        <w:rPr>
          <w:rFonts w:hint="eastAsia"/>
          <w:lang w:val="ru-RU"/>
        </w:rPr>
        <w:t>Методика</w:t>
      </w:r>
      <w:r w:rsidRPr="00DC3852">
        <w:rPr>
          <w:lang w:val="ru-RU"/>
        </w:rPr>
        <w:t xml:space="preserve"> </w:t>
      </w:r>
      <w:r w:rsidRPr="00DC3852">
        <w:rPr>
          <w:rFonts w:hint="eastAsia"/>
          <w:lang w:val="ru-RU"/>
        </w:rPr>
        <w:t>и</w:t>
      </w:r>
      <w:r w:rsidRPr="00DC3852">
        <w:rPr>
          <w:lang w:val="ru-RU"/>
        </w:rPr>
        <w:t xml:space="preserve"> </w:t>
      </w:r>
      <w:r w:rsidRPr="00DC3852">
        <w:rPr>
          <w:rFonts w:hint="eastAsia"/>
          <w:lang w:val="ru-RU"/>
        </w:rPr>
        <w:t>организация</w:t>
      </w:r>
      <w:r w:rsidRPr="00DC3852">
        <w:rPr>
          <w:lang w:val="ru-RU"/>
        </w:rPr>
        <w:t xml:space="preserve"> </w:t>
      </w:r>
      <w:r w:rsidRPr="00DC3852">
        <w:rPr>
          <w:rFonts w:hint="eastAsia"/>
          <w:lang w:val="ru-RU"/>
        </w:rPr>
        <w:t>проведения</w:t>
      </w:r>
      <w:r w:rsidRPr="00DC3852">
        <w:rPr>
          <w:lang w:val="ru-RU"/>
        </w:rPr>
        <w:t xml:space="preserve"> </w:t>
      </w:r>
      <w:r w:rsidRPr="00DC3852">
        <w:rPr>
          <w:rFonts w:hint="eastAsia"/>
          <w:lang w:val="ru-RU"/>
        </w:rPr>
        <w:t>исследования</w:t>
      </w:r>
      <w:r w:rsidRPr="00DC3852">
        <w:rPr>
          <w:lang w:val="ru-RU"/>
        </w:rPr>
        <w:t>............. 46</w:t>
      </w:r>
    </w:p>
    <w:p w14:paraId="4297E2FF" w14:textId="77777777" w:rsidR="00DC3852" w:rsidRPr="00DC3852" w:rsidRDefault="00DC3852" w:rsidP="00DC3852">
      <w:pPr>
        <w:rPr>
          <w:lang w:val="ru-RU"/>
        </w:rPr>
      </w:pPr>
    </w:p>
    <w:p w14:paraId="57EC34F7" w14:textId="77777777" w:rsidR="00DC3852" w:rsidRPr="00DC3852" w:rsidRDefault="00DC3852" w:rsidP="00DC3852">
      <w:pPr>
        <w:rPr>
          <w:lang w:val="ru-RU"/>
        </w:rPr>
      </w:pPr>
      <w:r w:rsidRPr="00DC3852">
        <w:rPr>
          <w:lang w:val="ru-RU"/>
        </w:rPr>
        <w:t xml:space="preserve">2.3. </w:t>
      </w:r>
      <w:r w:rsidRPr="00DC3852">
        <w:rPr>
          <w:rFonts w:hint="eastAsia"/>
          <w:lang w:val="ru-RU"/>
        </w:rPr>
        <w:t>Характеристика</w:t>
      </w:r>
      <w:r w:rsidRPr="00DC3852">
        <w:rPr>
          <w:lang w:val="ru-RU"/>
        </w:rPr>
        <w:t xml:space="preserve"> </w:t>
      </w:r>
      <w:r w:rsidRPr="00DC3852">
        <w:rPr>
          <w:rFonts w:hint="eastAsia"/>
          <w:lang w:val="ru-RU"/>
        </w:rPr>
        <w:t>базы</w:t>
      </w:r>
      <w:r w:rsidRPr="00DC3852">
        <w:rPr>
          <w:lang w:val="ru-RU"/>
        </w:rPr>
        <w:t xml:space="preserve"> </w:t>
      </w:r>
      <w:r w:rsidRPr="00DC3852">
        <w:rPr>
          <w:rFonts w:hint="eastAsia"/>
          <w:lang w:val="ru-RU"/>
        </w:rPr>
        <w:t>исследования</w:t>
      </w:r>
      <w:r w:rsidRPr="00DC3852">
        <w:rPr>
          <w:lang w:val="ru-RU"/>
        </w:rPr>
        <w:t>................................. 50</w:t>
      </w:r>
    </w:p>
    <w:p w14:paraId="1BB8C9E4" w14:textId="77777777" w:rsidR="00DC3852" w:rsidRPr="00DC3852" w:rsidRDefault="00DC3852" w:rsidP="00DC3852">
      <w:pPr>
        <w:rPr>
          <w:lang w:val="ru-RU"/>
        </w:rPr>
      </w:pPr>
    </w:p>
    <w:p w14:paraId="1B25E15C" w14:textId="77777777" w:rsidR="00DC3852" w:rsidRPr="00DC3852" w:rsidRDefault="00DC3852" w:rsidP="00DC3852">
      <w:pPr>
        <w:rPr>
          <w:lang w:val="ru-RU"/>
        </w:rPr>
      </w:pPr>
      <w:r w:rsidRPr="00DC3852">
        <w:rPr>
          <w:rFonts w:hint="eastAsia"/>
          <w:lang w:val="ru-RU"/>
        </w:rPr>
        <w:t>ГЛАВА</w:t>
      </w:r>
      <w:r w:rsidRPr="00DC3852">
        <w:rPr>
          <w:lang w:val="ru-RU"/>
        </w:rPr>
        <w:t xml:space="preserve"> III. </w:t>
      </w:r>
      <w:r w:rsidRPr="00DC3852">
        <w:rPr>
          <w:rFonts w:hint="eastAsia"/>
          <w:lang w:val="ru-RU"/>
        </w:rPr>
        <w:t>Анализ</w:t>
      </w:r>
      <w:r w:rsidRPr="00DC3852">
        <w:rPr>
          <w:lang w:val="ru-RU"/>
        </w:rPr>
        <w:t xml:space="preserve"> </w:t>
      </w:r>
      <w:r w:rsidRPr="00DC3852">
        <w:rPr>
          <w:rFonts w:hint="eastAsia"/>
          <w:lang w:val="ru-RU"/>
        </w:rPr>
        <w:t>нормативной</w:t>
      </w:r>
      <w:r w:rsidRPr="00DC3852">
        <w:rPr>
          <w:lang w:val="ru-RU"/>
        </w:rPr>
        <w:t xml:space="preserve"> </w:t>
      </w:r>
      <w:r w:rsidRPr="00DC3852">
        <w:rPr>
          <w:rFonts w:hint="eastAsia"/>
          <w:lang w:val="ru-RU"/>
        </w:rPr>
        <w:t>правовой</w:t>
      </w:r>
      <w:r w:rsidRPr="00DC3852">
        <w:rPr>
          <w:lang w:val="ru-RU"/>
        </w:rPr>
        <w:t xml:space="preserve"> </w:t>
      </w:r>
      <w:r w:rsidRPr="00DC3852">
        <w:rPr>
          <w:rFonts w:hint="eastAsia"/>
          <w:lang w:val="ru-RU"/>
        </w:rPr>
        <w:t>базы</w:t>
      </w:r>
      <w:r w:rsidRPr="00DC3852">
        <w:rPr>
          <w:lang w:val="ru-RU"/>
        </w:rPr>
        <w:t xml:space="preserve"> </w:t>
      </w:r>
      <w:r w:rsidRPr="00DC3852">
        <w:rPr>
          <w:rFonts w:hint="eastAsia"/>
          <w:lang w:val="ru-RU"/>
        </w:rPr>
        <w:t>организации</w:t>
      </w:r>
      <w:r w:rsidRPr="00DC3852">
        <w:rPr>
          <w:lang w:val="ru-RU"/>
        </w:rPr>
        <w:t xml:space="preserve"> </w:t>
      </w:r>
      <w:r w:rsidRPr="00DC3852">
        <w:rPr>
          <w:rFonts w:hint="eastAsia"/>
          <w:lang w:val="ru-RU"/>
        </w:rPr>
        <w:t>контроля</w:t>
      </w:r>
      <w:r w:rsidRPr="00DC3852">
        <w:rPr>
          <w:lang w:val="ru-RU"/>
        </w:rPr>
        <w:t xml:space="preserve"> </w:t>
      </w:r>
      <w:r w:rsidRPr="00DC3852">
        <w:rPr>
          <w:rFonts w:hint="eastAsia"/>
          <w:lang w:val="ru-RU"/>
        </w:rPr>
        <w:t>качества</w:t>
      </w:r>
      <w:r w:rsidRPr="00DC3852">
        <w:rPr>
          <w:lang w:val="ru-RU"/>
        </w:rPr>
        <w:t xml:space="preserve"> </w:t>
      </w:r>
      <w:r w:rsidRPr="00DC3852">
        <w:rPr>
          <w:rFonts w:hint="eastAsia"/>
          <w:lang w:val="ru-RU"/>
        </w:rPr>
        <w:t>и</w:t>
      </w:r>
      <w:r w:rsidRPr="00DC3852">
        <w:rPr>
          <w:lang w:val="ru-RU"/>
        </w:rPr>
        <w:t xml:space="preserve"> </w:t>
      </w:r>
      <w:r w:rsidRPr="00DC3852">
        <w:rPr>
          <w:rFonts w:hint="eastAsia"/>
          <w:lang w:val="ru-RU"/>
        </w:rPr>
        <w:t>безопасности</w:t>
      </w:r>
      <w:r w:rsidRPr="00DC3852">
        <w:rPr>
          <w:lang w:val="ru-RU"/>
        </w:rPr>
        <w:t xml:space="preserve"> </w:t>
      </w:r>
      <w:r w:rsidRPr="00DC3852">
        <w:rPr>
          <w:rFonts w:hint="eastAsia"/>
          <w:lang w:val="ru-RU"/>
        </w:rPr>
        <w:t>медицинской</w:t>
      </w:r>
      <w:r w:rsidRPr="00DC3852">
        <w:rPr>
          <w:lang w:val="ru-RU"/>
        </w:rPr>
        <w:t xml:space="preserve"> </w:t>
      </w:r>
      <w:r w:rsidRPr="00DC3852">
        <w:rPr>
          <w:rFonts w:hint="eastAsia"/>
          <w:lang w:val="ru-RU"/>
        </w:rPr>
        <w:t>деятельности</w:t>
      </w:r>
      <w:r w:rsidRPr="00DC3852">
        <w:rPr>
          <w:lang w:val="ru-RU"/>
        </w:rPr>
        <w:t>............... 58</w:t>
      </w:r>
    </w:p>
    <w:p w14:paraId="17433C60" w14:textId="77777777" w:rsidR="00DC3852" w:rsidRPr="00DC3852" w:rsidRDefault="00DC3852" w:rsidP="00DC3852">
      <w:pPr>
        <w:rPr>
          <w:lang w:val="ru-RU"/>
        </w:rPr>
      </w:pPr>
    </w:p>
    <w:p w14:paraId="096FD9F6" w14:textId="77777777" w:rsidR="00DC3852" w:rsidRPr="00DC3852" w:rsidRDefault="00DC3852" w:rsidP="00DC3852">
      <w:pPr>
        <w:rPr>
          <w:lang w:val="ru-RU"/>
        </w:rPr>
      </w:pPr>
      <w:r w:rsidRPr="00DC3852">
        <w:rPr>
          <w:rFonts w:hint="eastAsia"/>
          <w:lang w:val="ru-RU"/>
        </w:rPr>
        <w:t>ГЛАВА</w:t>
      </w:r>
      <w:r w:rsidRPr="00DC3852">
        <w:rPr>
          <w:lang w:val="ru-RU"/>
        </w:rPr>
        <w:t xml:space="preserve"> IV. </w:t>
      </w:r>
      <w:r w:rsidRPr="00DC3852">
        <w:rPr>
          <w:rFonts w:hint="eastAsia"/>
          <w:lang w:val="ru-RU"/>
        </w:rPr>
        <w:t>Анализ</w:t>
      </w:r>
      <w:r w:rsidRPr="00DC3852">
        <w:rPr>
          <w:lang w:val="ru-RU"/>
        </w:rPr>
        <w:t xml:space="preserve"> </w:t>
      </w:r>
      <w:r w:rsidRPr="00DC3852">
        <w:rPr>
          <w:rFonts w:hint="eastAsia"/>
          <w:lang w:val="ru-RU"/>
        </w:rPr>
        <w:t>деятельности</w:t>
      </w:r>
      <w:r w:rsidRPr="00DC3852">
        <w:rPr>
          <w:lang w:val="ru-RU"/>
        </w:rPr>
        <w:t xml:space="preserve"> </w:t>
      </w:r>
      <w:r w:rsidRPr="00DC3852">
        <w:rPr>
          <w:rFonts w:hint="eastAsia"/>
          <w:lang w:val="ru-RU"/>
        </w:rPr>
        <w:t>НУЗ</w:t>
      </w:r>
      <w:r w:rsidRPr="00DC3852">
        <w:rPr>
          <w:lang w:val="ru-RU"/>
        </w:rPr>
        <w:t xml:space="preserve"> </w:t>
      </w:r>
      <w:r w:rsidRPr="00DC3852">
        <w:rPr>
          <w:rFonts w:hint="eastAsia"/>
          <w:lang w:val="ru-RU"/>
        </w:rPr>
        <w:t>«</w:t>
      </w:r>
      <w:r w:rsidRPr="00DC3852">
        <w:rPr>
          <w:rFonts w:hint="eastAsia"/>
          <w:lang w:val="ru-RU"/>
        </w:rPr>
        <w:t>ОКБ</w:t>
      </w:r>
      <w:r w:rsidRPr="00DC3852">
        <w:rPr>
          <w:lang w:val="ru-RU"/>
        </w:rPr>
        <w:t xml:space="preserve"> </w:t>
      </w:r>
      <w:r w:rsidRPr="00DC3852">
        <w:rPr>
          <w:rFonts w:hint="eastAsia"/>
          <w:lang w:val="ru-RU"/>
        </w:rPr>
        <w:t>на</w:t>
      </w:r>
      <w:r w:rsidRPr="00DC3852">
        <w:rPr>
          <w:lang w:val="ru-RU"/>
        </w:rPr>
        <w:t xml:space="preserve"> </w:t>
      </w:r>
      <w:r w:rsidRPr="00DC3852">
        <w:rPr>
          <w:rFonts w:hint="eastAsia"/>
          <w:lang w:val="ru-RU"/>
        </w:rPr>
        <w:t>ст</w:t>
      </w:r>
      <w:r w:rsidRPr="00DC3852">
        <w:rPr>
          <w:lang w:val="ru-RU"/>
        </w:rPr>
        <w:t xml:space="preserve">. </w:t>
      </w:r>
      <w:r w:rsidRPr="00DC3852">
        <w:rPr>
          <w:rFonts w:hint="eastAsia"/>
          <w:lang w:val="ru-RU"/>
        </w:rPr>
        <w:t>Мин</w:t>
      </w:r>
      <w:r w:rsidRPr="00DC3852">
        <w:rPr>
          <w:lang w:val="ru-RU"/>
        </w:rPr>
        <w:t>-</w:t>
      </w:r>
      <w:r w:rsidRPr="00DC3852">
        <w:rPr>
          <w:rFonts w:hint="eastAsia"/>
          <w:lang w:val="ru-RU"/>
        </w:rPr>
        <w:t>Воды</w:t>
      </w:r>
      <w:r w:rsidRPr="00DC3852">
        <w:rPr>
          <w:lang w:val="ru-RU"/>
        </w:rPr>
        <w:t xml:space="preserve"> </w:t>
      </w:r>
      <w:r w:rsidRPr="00DC3852">
        <w:rPr>
          <w:rFonts w:hint="eastAsia"/>
          <w:lang w:val="ru-RU"/>
        </w:rPr>
        <w:t>ОАО</w:t>
      </w:r>
      <w:r w:rsidRPr="00DC3852">
        <w:rPr>
          <w:lang w:val="ru-RU"/>
        </w:rPr>
        <w:t xml:space="preserve"> </w:t>
      </w:r>
      <w:r w:rsidRPr="00DC3852">
        <w:rPr>
          <w:rFonts w:hint="eastAsia"/>
          <w:lang w:val="ru-RU"/>
        </w:rPr>
        <w:t>«</w:t>
      </w:r>
      <w:r w:rsidRPr="00DC3852">
        <w:rPr>
          <w:rFonts w:hint="eastAsia"/>
          <w:lang w:val="ru-RU"/>
        </w:rPr>
        <w:t>РЖД</w:t>
      </w:r>
      <w:r w:rsidRPr="00DC3852">
        <w:rPr>
          <w:rFonts w:hint="eastAsia"/>
          <w:lang w:val="ru-RU"/>
        </w:rPr>
        <w:t>»</w:t>
      </w:r>
      <w:r w:rsidRPr="00DC3852">
        <w:rPr>
          <w:lang w:val="ru-RU"/>
        </w:rPr>
        <w:t>.................................................................................... 72</w:t>
      </w:r>
    </w:p>
    <w:p w14:paraId="230976DB" w14:textId="77777777" w:rsidR="00DC3852" w:rsidRPr="00DC3852" w:rsidRDefault="00DC3852" w:rsidP="00DC3852">
      <w:pPr>
        <w:rPr>
          <w:lang w:val="ru-RU"/>
        </w:rPr>
      </w:pPr>
    </w:p>
    <w:p w14:paraId="3D2163C9" w14:textId="77777777" w:rsidR="00DC3852" w:rsidRPr="00DC3852" w:rsidRDefault="00DC3852" w:rsidP="00DC3852">
      <w:pPr>
        <w:rPr>
          <w:lang w:val="ru-RU"/>
        </w:rPr>
      </w:pPr>
      <w:r w:rsidRPr="00DC3852">
        <w:rPr>
          <w:lang w:val="ru-RU"/>
        </w:rPr>
        <w:t xml:space="preserve">4.1. </w:t>
      </w:r>
      <w:r w:rsidRPr="00DC3852">
        <w:rPr>
          <w:rFonts w:hint="eastAsia"/>
          <w:lang w:val="ru-RU"/>
        </w:rPr>
        <w:t>Анализ</w:t>
      </w:r>
      <w:r w:rsidRPr="00DC3852">
        <w:rPr>
          <w:lang w:val="ru-RU"/>
        </w:rPr>
        <w:t xml:space="preserve"> </w:t>
      </w:r>
      <w:r w:rsidRPr="00DC3852">
        <w:rPr>
          <w:rFonts w:hint="eastAsia"/>
          <w:lang w:val="ru-RU"/>
        </w:rPr>
        <w:t>результатов</w:t>
      </w:r>
      <w:r w:rsidRPr="00DC3852">
        <w:rPr>
          <w:lang w:val="ru-RU"/>
        </w:rPr>
        <w:t xml:space="preserve"> </w:t>
      </w:r>
      <w:r w:rsidRPr="00DC3852">
        <w:rPr>
          <w:rFonts w:hint="eastAsia"/>
          <w:lang w:val="ru-RU"/>
        </w:rPr>
        <w:t>деятельности</w:t>
      </w:r>
      <w:r w:rsidRPr="00DC3852">
        <w:rPr>
          <w:lang w:val="ru-RU"/>
        </w:rPr>
        <w:t xml:space="preserve"> </w:t>
      </w:r>
      <w:r w:rsidRPr="00DC3852">
        <w:rPr>
          <w:rFonts w:hint="eastAsia"/>
          <w:lang w:val="ru-RU"/>
        </w:rPr>
        <w:t>НУЗ</w:t>
      </w:r>
      <w:r w:rsidRPr="00DC3852">
        <w:rPr>
          <w:lang w:val="ru-RU"/>
        </w:rPr>
        <w:t xml:space="preserve"> </w:t>
      </w:r>
      <w:r w:rsidRPr="00DC3852">
        <w:rPr>
          <w:rFonts w:hint="eastAsia"/>
          <w:lang w:val="ru-RU"/>
        </w:rPr>
        <w:t>«</w:t>
      </w:r>
      <w:r w:rsidRPr="00DC3852">
        <w:rPr>
          <w:rFonts w:hint="eastAsia"/>
          <w:lang w:val="ru-RU"/>
        </w:rPr>
        <w:t>ОКБ</w:t>
      </w:r>
      <w:r w:rsidRPr="00DC3852">
        <w:rPr>
          <w:lang w:val="ru-RU"/>
        </w:rPr>
        <w:t xml:space="preserve"> </w:t>
      </w:r>
      <w:r w:rsidRPr="00DC3852">
        <w:rPr>
          <w:rFonts w:hint="eastAsia"/>
          <w:lang w:val="ru-RU"/>
        </w:rPr>
        <w:t>на</w:t>
      </w:r>
      <w:r w:rsidRPr="00DC3852">
        <w:rPr>
          <w:lang w:val="ru-RU"/>
        </w:rPr>
        <w:t xml:space="preserve"> </w:t>
      </w:r>
      <w:r w:rsidRPr="00DC3852">
        <w:rPr>
          <w:rFonts w:hint="eastAsia"/>
          <w:lang w:val="ru-RU"/>
        </w:rPr>
        <w:t>ст</w:t>
      </w:r>
      <w:r w:rsidRPr="00DC3852">
        <w:rPr>
          <w:lang w:val="ru-RU"/>
        </w:rPr>
        <w:t xml:space="preserve">. </w:t>
      </w:r>
      <w:r w:rsidRPr="00DC3852">
        <w:rPr>
          <w:rFonts w:hint="eastAsia"/>
          <w:lang w:val="ru-RU"/>
        </w:rPr>
        <w:t>МинВоды</w:t>
      </w:r>
      <w:r w:rsidRPr="00DC3852">
        <w:rPr>
          <w:lang w:val="ru-RU"/>
        </w:rPr>
        <w:t xml:space="preserve"> </w:t>
      </w:r>
      <w:r w:rsidRPr="00DC3852">
        <w:rPr>
          <w:rFonts w:hint="eastAsia"/>
          <w:lang w:val="ru-RU"/>
        </w:rPr>
        <w:t>ОАО</w:t>
      </w:r>
      <w:r w:rsidRPr="00DC3852">
        <w:rPr>
          <w:lang w:val="ru-RU"/>
        </w:rPr>
        <w:t xml:space="preserve"> </w:t>
      </w:r>
      <w:r w:rsidRPr="00DC3852">
        <w:rPr>
          <w:rFonts w:hint="eastAsia"/>
          <w:lang w:val="ru-RU"/>
        </w:rPr>
        <w:t>«</w:t>
      </w:r>
      <w:r w:rsidRPr="00DC3852">
        <w:rPr>
          <w:rFonts w:hint="eastAsia"/>
          <w:lang w:val="ru-RU"/>
        </w:rPr>
        <w:t>РЖД</w:t>
      </w:r>
      <w:r w:rsidRPr="00DC3852">
        <w:rPr>
          <w:rFonts w:hint="eastAsia"/>
          <w:lang w:val="ru-RU"/>
        </w:rPr>
        <w:t>»</w:t>
      </w:r>
      <w:r w:rsidRPr="00DC3852">
        <w:rPr>
          <w:lang w:val="ru-RU"/>
        </w:rPr>
        <w:t xml:space="preserve"> </w:t>
      </w:r>
      <w:r w:rsidRPr="00DC3852">
        <w:rPr>
          <w:rFonts w:hint="eastAsia"/>
          <w:lang w:val="ru-RU"/>
        </w:rPr>
        <w:t>в</w:t>
      </w:r>
      <w:r w:rsidRPr="00DC3852">
        <w:rPr>
          <w:lang w:val="ru-RU"/>
        </w:rPr>
        <w:t xml:space="preserve"> </w:t>
      </w:r>
      <w:r w:rsidRPr="00DC3852">
        <w:rPr>
          <w:rFonts w:hint="eastAsia"/>
          <w:lang w:val="ru-RU"/>
        </w:rPr>
        <w:t>динамике</w:t>
      </w:r>
      <w:r w:rsidRPr="00DC3852">
        <w:rPr>
          <w:lang w:val="ru-RU"/>
        </w:rPr>
        <w:t xml:space="preserve"> </w:t>
      </w:r>
      <w:r w:rsidRPr="00DC3852">
        <w:rPr>
          <w:rFonts w:hint="eastAsia"/>
          <w:lang w:val="ru-RU"/>
        </w:rPr>
        <w:t>за</w:t>
      </w:r>
      <w:r w:rsidRPr="00DC3852">
        <w:rPr>
          <w:lang w:val="ru-RU"/>
        </w:rPr>
        <w:t xml:space="preserve"> </w:t>
      </w:r>
      <w:r w:rsidRPr="00DC3852">
        <w:rPr>
          <w:rFonts w:hint="eastAsia"/>
          <w:lang w:val="ru-RU"/>
        </w:rPr>
        <w:t>период</w:t>
      </w:r>
      <w:r w:rsidRPr="00DC3852">
        <w:rPr>
          <w:lang w:val="ru-RU"/>
        </w:rPr>
        <w:t xml:space="preserve"> 2013-2015 </w:t>
      </w:r>
      <w:r w:rsidRPr="00DC3852">
        <w:rPr>
          <w:rFonts w:hint="eastAsia"/>
          <w:lang w:val="ru-RU"/>
        </w:rPr>
        <w:t>гг</w:t>
      </w:r>
      <w:r w:rsidRPr="00DC3852">
        <w:rPr>
          <w:lang w:val="ru-RU"/>
        </w:rPr>
        <w:t>................ 72</w:t>
      </w:r>
    </w:p>
    <w:p w14:paraId="44FDE0A6" w14:textId="77777777" w:rsidR="00DC3852" w:rsidRPr="00DC3852" w:rsidRDefault="00DC3852" w:rsidP="00DC3852">
      <w:pPr>
        <w:rPr>
          <w:lang w:val="ru-RU"/>
        </w:rPr>
      </w:pPr>
    </w:p>
    <w:p w14:paraId="5AA016D8" w14:textId="77777777" w:rsidR="00DC3852" w:rsidRPr="00DC3852" w:rsidRDefault="00DC3852" w:rsidP="00DC3852">
      <w:pPr>
        <w:rPr>
          <w:lang w:val="ru-RU"/>
        </w:rPr>
      </w:pPr>
      <w:r w:rsidRPr="00DC3852">
        <w:rPr>
          <w:lang w:val="ru-RU"/>
        </w:rPr>
        <w:t xml:space="preserve">4.2. </w:t>
      </w:r>
      <w:r w:rsidRPr="00DC3852">
        <w:rPr>
          <w:rFonts w:hint="eastAsia"/>
          <w:lang w:val="ru-RU"/>
        </w:rPr>
        <w:t>Углубленный</w:t>
      </w:r>
      <w:r w:rsidRPr="00DC3852">
        <w:rPr>
          <w:lang w:val="ru-RU"/>
        </w:rPr>
        <w:t xml:space="preserve"> </w:t>
      </w:r>
      <w:r w:rsidRPr="00DC3852">
        <w:rPr>
          <w:rFonts w:hint="eastAsia"/>
          <w:lang w:val="ru-RU"/>
        </w:rPr>
        <w:t>анализ</w:t>
      </w:r>
      <w:r w:rsidRPr="00DC3852">
        <w:rPr>
          <w:lang w:val="ru-RU"/>
        </w:rPr>
        <w:t xml:space="preserve"> </w:t>
      </w:r>
      <w:r w:rsidRPr="00DC3852">
        <w:rPr>
          <w:rFonts w:hint="eastAsia"/>
          <w:lang w:val="ru-RU"/>
        </w:rPr>
        <w:t>деятельности</w:t>
      </w:r>
      <w:r w:rsidRPr="00DC3852">
        <w:rPr>
          <w:lang w:val="ru-RU"/>
        </w:rPr>
        <w:t xml:space="preserve"> </w:t>
      </w:r>
      <w:r w:rsidRPr="00DC3852">
        <w:rPr>
          <w:rFonts w:hint="eastAsia"/>
          <w:lang w:val="ru-RU"/>
        </w:rPr>
        <w:t>НУЗ</w:t>
      </w:r>
      <w:r w:rsidRPr="00DC3852">
        <w:rPr>
          <w:lang w:val="ru-RU"/>
        </w:rPr>
        <w:t xml:space="preserve"> </w:t>
      </w:r>
      <w:r w:rsidRPr="00DC3852">
        <w:rPr>
          <w:rFonts w:hint="eastAsia"/>
          <w:lang w:val="ru-RU"/>
        </w:rPr>
        <w:t>«</w:t>
      </w:r>
      <w:r w:rsidRPr="00DC3852">
        <w:rPr>
          <w:rFonts w:hint="eastAsia"/>
          <w:lang w:val="ru-RU"/>
        </w:rPr>
        <w:t>ОКБ</w:t>
      </w:r>
      <w:r w:rsidRPr="00DC3852">
        <w:rPr>
          <w:lang w:val="ru-RU"/>
        </w:rPr>
        <w:t xml:space="preserve"> </w:t>
      </w:r>
      <w:r w:rsidRPr="00DC3852">
        <w:rPr>
          <w:rFonts w:hint="eastAsia"/>
          <w:lang w:val="ru-RU"/>
        </w:rPr>
        <w:t>на</w:t>
      </w:r>
      <w:r w:rsidRPr="00DC3852">
        <w:rPr>
          <w:lang w:val="ru-RU"/>
        </w:rPr>
        <w:t xml:space="preserve"> </w:t>
      </w:r>
      <w:r w:rsidRPr="00DC3852">
        <w:rPr>
          <w:rFonts w:hint="eastAsia"/>
          <w:lang w:val="ru-RU"/>
        </w:rPr>
        <w:t>ст</w:t>
      </w:r>
      <w:r w:rsidRPr="00DC3852">
        <w:rPr>
          <w:lang w:val="ru-RU"/>
        </w:rPr>
        <w:t xml:space="preserve">. </w:t>
      </w:r>
      <w:r w:rsidRPr="00DC3852">
        <w:rPr>
          <w:rFonts w:hint="eastAsia"/>
          <w:lang w:val="ru-RU"/>
        </w:rPr>
        <w:t>МинВоды</w:t>
      </w:r>
      <w:r w:rsidRPr="00DC3852">
        <w:rPr>
          <w:lang w:val="ru-RU"/>
        </w:rPr>
        <w:t xml:space="preserve"> </w:t>
      </w:r>
      <w:r w:rsidRPr="00DC3852">
        <w:rPr>
          <w:rFonts w:hint="eastAsia"/>
          <w:lang w:val="ru-RU"/>
        </w:rPr>
        <w:t>ОАО</w:t>
      </w:r>
      <w:r w:rsidRPr="00DC3852">
        <w:rPr>
          <w:lang w:val="ru-RU"/>
        </w:rPr>
        <w:t xml:space="preserve"> </w:t>
      </w:r>
      <w:r w:rsidRPr="00DC3852">
        <w:rPr>
          <w:rFonts w:hint="eastAsia"/>
          <w:lang w:val="ru-RU"/>
        </w:rPr>
        <w:t>«</w:t>
      </w:r>
      <w:r w:rsidRPr="00DC3852">
        <w:rPr>
          <w:rFonts w:hint="eastAsia"/>
          <w:lang w:val="ru-RU"/>
        </w:rPr>
        <w:t>РЖД</w:t>
      </w:r>
      <w:r w:rsidRPr="00DC3852">
        <w:rPr>
          <w:rFonts w:hint="eastAsia"/>
          <w:lang w:val="ru-RU"/>
        </w:rPr>
        <w:t>»</w:t>
      </w:r>
      <w:r w:rsidRPr="00DC3852">
        <w:rPr>
          <w:lang w:val="ru-RU"/>
        </w:rPr>
        <w:t xml:space="preserve"> </w:t>
      </w:r>
      <w:r w:rsidRPr="00DC3852">
        <w:rPr>
          <w:rFonts w:hint="eastAsia"/>
          <w:lang w:val="ru-RU"/>
        </w:rPr>
        <w:t>за</w:t>
      </w:r>
      <w:r w:rsidRPr="00DC3852">
        <w:rPr>
          <w:lang w:val="ru-RU"/>
        </w:rPr>
        <w:t xml:space="preserve"> </w:t>
      </w:r>
      <w:r w:rsidRPr="00DC3852">
        <w:rPr>
          <w:rFonts w:hint="eastAsia"/>
          <w:lang w:val="ru-RU"/>
        </w:rPr>
        <w:t>период</w:t>
      </w:r>
      <w:r w:rsidRPr="00DC3852">
        <w:rPr>
          <w:lang w:val="ru-RU"/>
        </w:rPr>
        <w:t xml:space="preserve"> 2015-2016 </w:t>
      </w:r>
      <w:r w:rsidRPr="00DC3852">
        <w:rPr>
          <w:rFonts w:hint="eastAsia"/>
          <w:lang w:val="ru-RU"/>
        </w:rPr>
        <w:t>гг</w:t>
      </w:r>
      <w:r w:rsidRPr="00DC3852">
        <w:rPr>
          <w:lang w:val="ru-RU"/>
        </w:rPr>
        <w:t>................................. 83</w:t>
      </w:r>
    </w:p>
    <w:p w14:paraId="4A9954CE" w14:textId="77777777" w:rsidR="00DC3852" w:rsidRPr="00DC3852" w:rsidRDefault="00DC3852" w:rsidP="00DC3852">
      <w:pPr>
        <w:rPr>
          <w:lang w:val="ru-RU"/>
        </w:rPr>
      </w:pPr>
    </w:p>
    <w:p w14:paraId="775731BB" w14:textId="77777777" w:rsidR="00DC3852" w:rsidRPr="00DC3852" w:rsidRDefault="00DC3852" w:rsidP="00DC3852">
      <w:pPr>
        <w:rPr>
          <w:lang w:val="ru-RU"/>
        </w:rPr>
      </w:pPr>
      <w:r w:rsidRPr="00DC3852">
        <w:rPr>
          <w:lang w:val="ru-RU"/>
        </w:rPr>
        <w:t xml:space="preserve">4.3. </w:t>
      </w:r>
      <w:r w:rsidRPr="00DC3852">
        <w:rPr>
          <w:rFonts w:hint="eastAsia"/>
          <w:lang w:val="ru-RU"/>
        </w:rPr>
        <w:t>Анализ</w:t>
      </w:r>
      <w:r w:rsidRPr="00DC3852">
        <w:rPr>
          <w:lang w:val="ru-RU"/>
        </w:rPr>
        <w:t xml:space="preserve"> </w:t>
      </w:r>
      <w:r w:rsidRPr="00DC3852">
        <w:rPr>
          <w:rFonts w:hint="eastAsia"/>
          <w:lang w:val="ru-RU"/>
        </w:rPr>
        <w:t>результатов</w:t>
      </w:r>
      <w:r w:rsidRPr="00DC3852">
        <w:rPr>
          <w:lang w:val="ru-RU"/>
        </w:rPr>
        <w:t xml:space="preserve"> </w:t>
      </w:r>
      <w:r w:rsidRPr="00DC3852">
        <w:rPr>
          <w:rFonts w:hint="eastAsia"/>
          <w:lang w:val="ru-RU"/>
        </w:rPr>
        <w:t>социологического</w:t>
      </w:r>
      <w:r w:rsidRPr="00DC3852">
        <w:rPr>
          <w:lang w:val="ru-RU"/>
        </w:rPr>
        <w:t xml:space="preserve"> </w:t>
      </w:r>
      <w:r w:rsidRPr="00DC3852">
        <w:rPr>
          <w:rFonts w:hint="eastAsia"/>
          <w:lang w:val="ru-RU"/>
        </w:rPr>
        <w:t>исследо</w:t>
      </w:r>
      <w:r w:rsidRPr="00DC3852">
        <w:rPr>
          <w:rFonts w:hint="eastAsia"/>
          <w:lang w:val="ru-RU"/>
        </w:rPr>
        <w:lastRenderedPageBreak/>
        <w:t>вания</w:t>
      </w:r>
      <w:r w:rsidRPr="00DC3852">
        <w:rPr>
          <w:lang w:val="ru-RU"/>
        </w:rPr>
        <w:t>........... 95</w:t>
      </w:r>
    </w:p>
    <w:p w14:paraId="671BDD66" w14:textId="77777777" w:rsidR="00DC3852" w:rsidRPr="00DC3852" w:rsidRDefault="00DC3852" w:rsidP="00DC3852">
      <w:pPr>
        <w:rPr>
          <w:lang w:val="ru-RU"/>
        </w:rPr>
      </w:pPr>
    </w:p>
    <w:p w14:paraId="330985AC" w14:textId="77777777" w:rsidR="00DC3852" w:rsidRPr="00DC3852" w:rsidRDefault="00DC3852" w:rsidP="00DC3852">
      <w:pPr>
        <w:rPr>
          <w:lang w:val="ru-RU"/>
        </w:rPr>
      </w:pPr>
      <w:r w:rsidRPr="00DC3852">
        <w:rPr>
          <w:rFonts w:hint="eastAsia"/>
          <w:lang w:val="ru-RU"/>
        </w:rPr>
        <w:t>ЗАКЛЮЧЕНИЕ</w:t>
      </w:r>
      <w:r w:rsidRPr="00DC3852">
        <w:rPr>
          <w:lang w:val="ru-RU"/>
        </w:rPr>
        <w:t>........................................................................100</w:t>
      </w:r>
    </w:p>
    <w:p w14:paraId="0F59D561" w14:textId="77777777" w:rsidR="00DC3852" w:rsidRPr="00DC3852" w:rsidRDefault="00DC3852" w:rsidP="00DC3852">
      <w:pPr>
        <w:rPr>
          <w:lang w:val="ru-RU"/>
        </w:rPr>
      </w:pPr>
    </w:p>
    <w:p w14:paraId="045B9F11" w14:textId="77777777" w:rsidR="00DC3852" w:rsidRPr="00DC3852" w:rsidRDefault="00DC3852" w:rsidP="00DC3852">
      <w:pPr>
        <w:rPr>
          <w:lang w:val="ru-RU"/>
        </w:rPr>
      </w:pPr>
      <w:r w:rsidRPr="00DC3852">
        <w:rPr>
          <w:rFonts w:hint="eastAsia"/>
          <w:lang w:val="ru-RU"/>
        </w:rPr>
        <w:t>ВЫВОДЫ</w:t>
      </w:r>
      <w:r w:rsidRPr="00DC3852">
        <w:rPr>
          <w:lang w:val="ru-RU"/>
        </w:rPr>
        <w:t>.................................................................................106</w:t>
      </w:r>
    </w:p>
    <w:p w14:paraId="49F204D3" w14:textId="77777777" w:rsidR="00DC3852" w:rsidRPr="00DC3852" w:rsidRDefault="00DC3852" w:rsidP="00DC3852">
      <w:pPr>
        <w:rPr>
          <w:lang w:val="ru-RU"/>
        </w:rPr>
      </w:pPr>
    </w:p>
    <w:p w14:paraId="64AFEE96" w14:textId="77777777" w:rsidR="00DC3852" w:rsidRPr="00DC3852" w:rsidRDefault="00DC3852" w:rsidP="00DC3852">
      <w:pPr>
        <w:rPr>
          <w:lang w:val="ru-RU"/>
        </w:rPr>
      </w:pPr>
      <w:r w:rsidRPr="00DC3852">
        <w:rPr>
          <w:rFonts w:hint="eastAsia"/>
          <w:lang w:val="ru-RU"/>
        </w:rPr>
        <w:t>ПРАКТИЧЕСКИЕ</w:t>
      </w:r>
      <w:r w:rsidRPr="00DC3852">
        <w:rPr>
          <w:lang w:val="ru-RU"/>
        </w:rPr>
        <w:t xml:space="preserve"> </w:t>
      </w:r>
      <w:r w:rsidRPr="00DC3852">
        <w:rPr>
          <w:rFonts w:hint="eastAsia"/>
          <w:lang w:val="ru-RU"/>
        </w:rPr>
        <w:t>РЕКОМЕНДАЦИИ</w:t>
      </w:r>
      <w:r w:rsidRPr="00DC3852">
        <w:rPr>
          <w:lang w:val="ru-RU"/>
        </w:rPr>
        <w:t>.........................................108</w:t>
      </w:r>
    </w:p>
    <w:p w14:paraId="4C60EBD3" w14:textId="77777777" w:rsidR="00DC3852" w:rsidRPr="00DC3852" w:rsidRDefault="00DC3852" w:rsidP="00DC3852">
      <w:pPr>
        <w:rPr>
          <w:lang w:val="ru-RU"/>
        </w:rPr>
      </w:pPr>
    </w:p>
    <w:p w14:paraId="3D43D6BE" w14:textId="77777777" w:rsidR="00DC3852" w:rsidRPr="00DC3852" w:rsidRDefault="00DC3852" w:rsidP="00DC3852">
      <w:pPr>
        <w:rPr>
          <w:lang w:val="ru-RU"/>
        </w:rPr>
      </w:pPr>
      <w:r w:rsidRPr="00DC3852">
        <w:rPr>
          <w:rFonts w:hint="eastAsia"/>
          <w:lang w:val="ru-RU"/>
        </w:rPr>
        <w:t>СПИСОК</w:t>
      </w:r>
      <w:r w:rsidRPr="00DC3852">
        <w:rPr>
          <w:lang w:val="ru-RU"/>
        </w:rPr>
        <w:t xml:space="preserve"> </w:t>
      </w:r>
      <w:r w:rsidRPr="00DC3852">
        <w:rPr>
          <w:rFonts w:hint="eastAsia"/>
          <w:lang w:val="ru-RU"/>
        </w:rPr>
        <w:t>СОКРАЩЕНИЙ</w:t>
      </w:r>
      <w:r w:rsidRPr="00DC3852">
        <w:rPr>
          <w:lang w:val="ru-RU"/>
        </w:rPr>
        <w:t>.........................................................109</w:t>
      </w:r>
    </w:p>
    <w:p w14:paraId="6E920FBC" w14:textId="77777777" w:rsidR="00DC3852" w:rsidRPr="00DC3852" w:rsidRDefault="00DC3852" w:rsidP="00DC3852">
      <w:pPr>
        <w:rPr>
          <w:lang w:val="ru-RU"/>
        </w:rPr>
      </w:pPr>
    </w:p>
    <w:p w14:paraId="7472A1E5" w14:textId="77777777" w:rsidR="00DC3852" w:rsidRPr="00DC3852" w:rsidRDefault="00DC3852" w:rsidP="00DC3852">
      <w:pPr>
        <w:rPr>
          <w:lang w:val="ru-RU"/>
        </w:rPr>
      </w:pPr>
      <w:r w:rsidRPr="00DC3852">
        <w:rPr>
          <w:rFonts w:hint="eastAsia"/>
          <w:lang w:val="ru-RU"/>
        </w:rPr>
        <w:t>СПИСОК</w:t>
      </w:r>
      <w:r w:rsidRPr="00DC3852">
        <w:rPr>
          <w:lang w:val="ru-RU"/>
        </w:rPr>
        <w:t xml:space="preserve"> </w:t>
      </w:r>
      <w:r w:rsidRPr="00DC3852">
        <w:rPr>
          <w:rFonts w:hint="eastAsia"/>
          <w:lang w:val="ru-RU"/>
        </w:rPr>
        <w:t>ЛИТЕРАТУРЫ</w:t>
      </w:r>
      <w:r w:rsidRPr="00DC3852">
        <w:rPr>
          <w:lang w:val="ru-RU"/>
        </w:rPr>
        <w:t>...........................................................110</w:t>
      </w:r>
    </w:p>
    <w:p w14:paraId="6CB9BF1B" w14:textId="77777777" w:rsidR="00DC3852" w:rsidRPr="00DC3852" w:rsidRDefault="00DC3852" w:rsidP="00DC3852">
      <w:pPr>
        <w:rPr>
          <w:lang w:val="ru-RU"/>
        </w:rPr>
      </w:pPr>
    </w:p>
    <w:p w14:paraId="2CE564D2" w14:textId="77777777" w:rsidR="00DC3852" w:rsidRPr="00DC3852" w:rsidRDefault="00DC3852" w:rsidP="00DC3852">
      <w:pPr>
        <w:rPr>
          <w:lang w:val="ru-RU"/>
        </w:rPr>
      </w:pPr>
      <w:r w:rsidRPr="00DC3852">
        <w:rPr>
          <w:rFonts w:hint="eastAsia"/>
          <w:lang w:val="ru-RU"/>
        </w:rPr>
        <w:t>ПРИЛОЖЕНИЯ</w:t>
      </w:r>
      <w:r w:rsidRPr="00DC3852">
        <w:rPr>
          <w:lang w:val="ru-RU"/>
        </w:rPr>
        <w:t>........................................................................134</w:t>
      </w:r>
    </w:p>
    <w:p w14:paraId="7759A96C" w14:textId="77777777" w:rsidR="00DC3852" w:rsidRPr="00DC3852" w:rsidRDefault="00DC3852" w:rsidP="00DC3852">
      <w:pPr>
        <w:rPr>
          <w:lang w:val="ru-RU"/>
        </w:rPr>
      </w:pPr>
    </w:p>
    <w:p w14:paraId="6A11A2FA" w14:textId="45C58BF8" w:rsidR="00DC3852" w:rsidRPr="00DC3852" w:rsidRDefault="00DC3852" w:rsidP="00DC3852">
      <w:pPr>
        <w:rPr>
          <w:lang w:val="ru-RU"/>
        </w:rPr>
      </w:pPr>
      <w:r w:rsidRPr="00DC3852">
        <w:rPr>
          <w:rFonts w:hint="eastAsia"/>
          <w:lang w:val="ru-RU"/>
        </w:rPr>
        <w:t>ВВЕДЕНИЕ</w:t>
      </w:r>
      <w:r w:rsidRPr="00DC3852">
        <w:rPr>
          <w:lang w:val="ru-RU"/>
        </w:rPr>
        <w:t>.</w:t>
      </w:r>
    </w:p>
    <w:sectPr w:rsidR="00DC3852" w:rsidRPr="00DC3852" w:rsidSect="00D766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85605" w14:textId="77777777" w:rsidR="00D766BD" w:rsidRPr="00C66E52" w:rsidRDefault="00D766BD">
      <w:pPr>
        <w:spacing w:after="0" w:line="240" w:lineRule="auto"/>
      </w:pPr>
      <w:r w:rsidRPr="00C66E52">
        <w:separator/>
      </w:r>
    </w:p>
  </w:endnote>
  <w:endnote w:type="continuationSeparator" w:id="0">
    <w:p w14:paraId="22F60F4D" w14:textId="77777777" w:rsidR="00D766BD" w:rsidRPr="00C66E52" w:rsidRDefault="00D766B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E97E3" w14:textId="77777777" w:rsidR="00D766BD" w:rsidRPr="00C66E52" w:rsidRDefault="00D766BD"/>
    <w:p w14:paraId="3695CD03" w14:textId="77777777" w:rsidR="00D766BD" w:rsidRPr="00C66E52" w:rsidRDefault="00D766BD"/>
    <w:p w14:paraId="2BE6B525" w14:textId="77777777" w:rsidR="00D766BD" w:rsidRPr="00C66E52" w:rsidRDefault="00D766BD"/>
    <w:p w14:paraId="4CC02A1A" w14:textId="77777777" w:rsidR="00D766BD" w:rsidRPr="00C66E52" w:rsidRDefault="00D766BD"/>
    <w:p w14:paraId="031C033D" w14:textId="77777777" w:rsidR="00D766BD" w:rsidRPr="00C66E52" w:rsidRDefault="00D766BD"/>
    <w:p w14:paraId="64B4DBD4" w14:textId="77777777" w:rsidR="00D766BD" w:rsidRPr="00C66E52" w:rsidRDefault="00D766BD"/>
    <w:p w14:paraId="0962355A" w14:textId="77777777" w:rsidR="00D766BD" w:rsidRPr="00C66E52" w:rsidRDefault="00D766B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9B38655" wp14:editId="673534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BFA5" w14:textId="77777777" w:rsidR="00D766BD" w:rsidRPr="00C66E52" w:rsidRDefault="00D766B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386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3ABFA5" w14:textId="77777777" w:rsidR="00D766BD" w:rsidRPr="00C66E52" w:rsidRDefault="00D766B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7A5864E" w14:textId="77777777" w:rsidR="00D766BD" w:rsidRPr="00C66E52" w:rsidRDefault="00D766BD"/>
    <w:p w14:paraId="441E1230" w14:textId="77777777" w:rsidR="00D766BD" w:rsidRPr="00C66E52" w:rsidRDefault="00D766BD"/>
    <w:p w14:paraId="50AC8996" w14:textId="77777777" w:rsidR="00D766BD" w:rsidRPr="00C66E52" w:rsidRDefault="00D766B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F1BF539" wp14:editId="6E9B85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49E63" w14:textId="77777777" w:rsidR="00D766BD" w:rsidRPr="00C66E52" w:rsidRDefault="00D766BD"/>
                          <w:p w14:paraId="730D119B" w14:textId="77777777" w:rsidR="00D766BD" w:rsidRPr="00C66E52" w:rsidRDefault="00D766B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1BF5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149E63" w14:textId="77777777" w:rsidR="00D766BD" w:rsidRPr="00C66E52" w:rsidRDefault="00D766BD"/>
                    <w:p w14:paraId="730D119B" w14:textId="77777777" w:rsidR="00D766BD" w:rsidRPr="00C66E52" w:rsidRDefault="00D766B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6272AA5" w14:textId="77777777" w:rsidR="00D766BD" w:rsidRPr="00C66E52" w:rsidRDefault="00D766BD"/>
    <w:p w14:paraId="279BA5AE" w14:textId="77777777" w:rsidR="00D766BD" w:rsidRPr="00C66E52" w:rsidRDefault="00D766BD">
      <w:pPr>
        <w:rPr>
          <w:sz w:val="2"/>
          <w:szCs w:val="2"/>
        </w:rPr>
      </w:pPr>
    </w:p>
    <w:p w14:paraId="192FBE5C" w14:textId="77777777" w:rsidR="00D766BD" w:rsidRPr="00C66E52" w:rsidRDefault="00D766BD"/>
    <w:p w14:paraId="57A68119" w14:textId="77777777" w:rsidR="00D766BD" w:rsidRPr="00C66E52" w:rsidRDefault="00D766BD">
      <w:pPr>
        <w:spacing w:after="0" w:line="240" w:lineRule="auto"/>
      </w:pPr>
    </w:p>
  </w:footnote>
  <w:footnote w:type="continuationSeparator" w:id="0">
    <w:p w14:paraId="44FF8CF2" w14:textId="77777777" w:rsidR="00D766BD" w:rsidRPr="00C66E52" w:rsidRDefault="00D766B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BD"/>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24534</TotalTime>
  <Pages>2</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3646</cp:revision>
  <cp:lastPrinted>2009-02-06T05:36:00Z</cp:lastPrinted>
  <dcterms:created xsi:type="dcterms:W3CDTF">2024-04-09T10:20:00Z</dcterms:created>
  <dcterms:modified xsi:type="dcterms:W3CDTF">2024-05-07T22:10:00Z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