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E4FD0" w14:textId="7E78C375" w:rsidR="00F17488" w:rsidRDefault="00475C32" w:rsidP="00475C32">
      <w:r w:rsidRPr="00475C32">
        <w:rPr>
          <w:rFonts w:hint="eastAsia"/>
        </w:rPr>
        <w:t>Применение</w:t>
      </w:r>
      <w:r w:rsidRPr="00475C32">
        <w:t xml:space="preserve"> </w:t>
      </w:r>
      <w:r w:rsidRPr="00475C32">
        <w:rPr>
          <w:rFonts w:hint="eastAsia"/>
        </w:rPr>
        <w:t>внутрикостного</w:t>
      </w:r>
      <w:r w:rsidRPr="00475C32">
        <w:t xml:space="preserve"> </w:t>
      </w:r>
      <w:r w:rsidRPr="00475C32">
        <w:rPr>
          <w:rFonts w:hint="eastAsia"/>
        </w:rPr>
        <w:t>остеосинтеза</w:t>
      </w:r>
      <w:r w:rsidRPr="00475C32">
        <w:t xml:space="preserve"> </w:t>
      </w:r>
      <w:r w:rsidRPr="00475C32">
        <w:rPr>
          <w:rFonts w:hint="eastAsia"/>
        </w:rPr>
        <w:t>штифтом</w:t>
      </w:r>
      <w:r w:rsidRPr="00475C32">
        <w:t xml:space="preserve"> </w:t>
      </w:r>
      <w:r w:rsidRPr="00475C32">
        <w:rPr>
          <w:rFonts w:hint="eastAsia"/>
        </w:rPr>
        <w:t>при</w:t>
      </w:r>
      <w:r w:rsidRPr="00475C32">
        <w:t xml:space="preserve"> </w:t>
      </w:r>
      <w:r w:rsidRPr="00475C32">
        <w:rPr>
          <w:rFonts w:hint="eastAsia"/>
        </w:rPr>
        <w:t>лечении</w:t>
      </w:r>
      <w:r w:rsidRPr="00475C32">
        <w:t xml:space="preserve"> </w:t>
      </w:r>
      <w:r w:rsidRPr="00475C32">
        <w:rPr>
          <w:rFonts w:hint="eastAsia"/>
        </w:rPr>
        <w:t>переломов</w:t>
      </w:r>
      <w:r w:rsidRPr="00475C32">
        <w:t xml:space="preserve"> </w:t>
      </w:r>
      <w:r w:rsidRPr="00475C32">
        <w:rPr>
          <w:rFonts w:hint="eastAsia"/>
        </w:rPr>
        <w:t>пяточных</w:t>
      </w:r>
      <w:r w:rsidRPr="00475C32">
        <w:t xml:space="preserve"> </w:t>
      </w:r>
      <w:r w:rsidRPr="00475C32">
        <w:rPr>
          <w:rFonts w:hint="eastAsia"/>
        </w:rPr>
        <w:t>костей</w:t>
      </w:r>
      <w:r>
        <w:t xml:space="preserve"> </w:t>
      </w:r>
      <w:r w:rsidRPr="00475C32">
        <w:rPr>
          <w:rFonts w:hint="eastAsia"/>
        </w:rPr>
        <w:t>Каленский</w:t>
      </w:r>
      <w:r w:rsidRPr="00475C32">
        <w:t xml:space="preserve"> </w:t>
      </w:r>
      <w:r w:rsidRPr="00475C32">
        <w:rPr>
          <w:rFonts w:hint="eastAsia"/>
        </w:rPr>
        <w:t>Всеволод</w:t>
      </w:r>
      <w:r w:rsidRPr="00475C32">
        <w:t xml:space="preserve"> </w:t>
      </w:r>
      <w:r w:rsidRPr="00475C32">
        <w:rPr>
          <w:rFonts w:hint="eastAsia"/>
        </w:rPr>
        <w:t>Олегович</w:t>
      </w:r>
    </w:p>
    <w:p w14:paraId="670A3B42" w14:textId="77777777" w:rsidR="00475C32" w:rsidRDefault="00475C32" w:rsidP="00475C32">
      <w:r>
        <w:rPr>
          <w:rFonts w:hint="eastAsia"/>
        </w:rPr>
        <w:t>ОГЛАВЛЕНИЕ</w:t>
      </w:r>
      <w:r>
        <w:t xml:space="preserve"> </w:t>
      </w:r>
      <w:r>
        <w:rPr>
          <w:rFonts w:hint="eastAsia"/>
        </w:rPr>
        <w:t>ДИССЕРТАЦИИ</w:t>
      </w:r>
    </w:p>
    <w:p w14:paraId="0E902EFE" w14:textId="77777777" w:rsidR="00475C32" w:rsidRDefault="00475C32" w:rsidP="00475C32">
      <w:r>
        <w:rPr>
          <w:rFonts w:hint="eastAsia"/>
        </w:rPr>
        <w:t>кандидат</w:t>
      </w:r>
      <w:r>
        <w:t xml:space="preserve"> </w:t>
      </w:r>
      <w:r>
        <w:rPr>
          <w:rFonts w:hint="eastAsia"/>
        </w:rPr>
        <w:t>наук</w:t>
      </w:r>
      <w:r>
        <w:t xml:space="preserve"> </w:t>
      </w:r>
      <w:r>
        <w:rPr>
          <w:rFonts w:hint="eastAsia"/>
        </w:rPr>
        <w:t>Каленский</w:t>
      </w:r>
      <w:r>
        <w:t xml:space="preserve"> </w:t>
      </w:r>
      <w:r>
        <w:rPr>
          <w:rFonts w:hint="eastAsia"/>
        </w:rPr>
        <w:t>Всеволод</w:t>
      </w:r>
      <w:r>
        <w:t xml:space="preserve"> </w:t>
      </w:r>
      <w:r>
        <w:rPr>
          <w:rFonts w:hint="eastAsia"/>
        </w:rPr>
        <w:t>Олегович</w:t>
      </w:r>
    </w:p>
    <w:p w14:paraId="4C677BD9" w14:textId="77777777" w:rsidR="00475C32" w:rsidRDefault="00475C32" w:rsidP="00475C32">
      <w:r>
        <w:rPr>
          <w:rFonts w:hint="eastAsia"/>
        </w:rPr>
        <w:t>Введение</w:t>
      </w:r>
    </w:p>
    <w:p w14:paraId="390708CD" w14:textId="77777777" w:rsidR="00475C32" w:rsidRDefault="00475C32" w:rsidP="00475C32"/>
    <w:p w14:paraId="5DE97990" w14:textId="77777777" w:rsidR="00475C32" w:rsidRDefault="00475C32" w:rsidP="00475C32">
      <w:r>
        <w:rPr>
          <w:rFonts w:hint="eastAsia"/>
        </w:rPr>
        <w:t>Глава</w:t>
      </w:r>
      <w:r>
        <w:t xml:space="preserve"> 1. </w:t>
      </w:r>
      <w:r>
        <w:rPr>
          <w:rFonts w:hint="eastAsia"/>
        </w:rPr>
        <w:t>История</w:t>
      </w:r>
      <w:r>
        <w:t xml:space="preserve"> </w:t>
      </w:r>
      <w:r>
        <w:rPr>
          <w:rFonts w:hint="eastAsia"/>
        </w:rPr>
        <w:t>вопроса</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p>
    <w:p w14:paraId="60E96207" w14:textId="77777777" w:rsidR="00475C32" w:rsidRDefault="00475C32" w:rsidP="00475C32"/>
    <w:p w14:paraId="746282C7" w14:textId="77777777" w:rsidR="00475C32" w:rsidRDefault="00475C32" w:rsidP="00475C32">
      <w:r>
        <w:rPr>
          <w:rFonts w:hint="eastAsia"/>
        </w:rPr>
        <w:t>лечения</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023FFD24" w14:textId="77777777" w:rsidR="00475C32" w:rsidRDefault="00475C32" w:rsidP="00475C32"/>
    <w:p w14:paraId="6BDEF078" w14:textId="77777777" w:rsidR="00475C32" w:rsidRDefault="00475C32" w:rsidP="00475C32">
      <w:r>
        <w:t xml:space="preserve">1.1 </w:t>
      </w:r>
      <w:r>
        <w:rPr>
          <w:rFonts w:hint="eastAsia"/>
        </w:rPr>
        <w:t>Историческая</w:t>
      </w:r>
      <w:r>
        <w:t xml:space="preserve"> </w:t>
      </w:r>
      <w:r>
        <w:rPr>
          <w:rFonts w:hint="eastAsia"/>
        </w:rPr>
        <w:t>справка</w:t>
      </w:r>
    </w:p>
    <w:p w14:paraId="62BC13BF" w14:textId="77777777" w:rsidR="00475C32" w:rsidRDefault="00475C32" w:rsidP="00475C32"/>
    <w:p w14:paraId="644E635F" w14:textId="77777777" w:rsidR="00475C32" w:rsidRDefault="00475C32" w:rsidP="00475C32">
      <w:r>
        <w:t xml:space="preserve">1.2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2E471D50" w14:textId="77777777" w:rsidR="00475C32" w:rsidRDefault="00475C32" w:rsidP="00475C32"/>
    <w:p w14:paraId="793C4BD1" w14:textId="77777777" w:rsidR="00475C32" w:rsidRDefault="00475C32" w:rsidP="00475C32">
      <w:r>
        <w:t xml:space="preserve">1.2.1 </w:t>
      </w:r>
      <w:r>
        <w:rPr>
          <w:rFonts w:hint="eastAsia"/>
        </w:rPr>
        <w:t>Существующие</w:t>
      </w:r>
      <w:r>
        <w:t xml:space="preserve"> </w:t>
      </w:r>
      <w:r>
        <w:rPr>
          <w:rFonts w:hint="eastAsia"/>
        </w:rPr>
        <w:t>классификации</w:t>
      </w:r>
      <w:r>
        <w:t xml:space="preserve"> </w:t>
      </w:r>
      <w:r>
        <w:rPr>
          <w:rFonts w:hint="eastAsia"/>
        </w:rPr>
        <w:t>и</w:t>
      </w:r>
      <w:r>
        <w:t xml:space="preserve"> </w:t>
      </w:r>
      <w:r>
        <w:rPr>
          <w:rFonts w:hint="eastAsia"/>
        </w:rPr>
        <w:t>диагностика</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19359540" w14:textId="77777777" w:rsidR="00475C32" w:rsidRDefault="00475C32" w:rsidP="00475C32"/>
    <w:p w14:paraId="37AB89B3" w14:textId="77777777" w:rsidR="00475C32" w:rsidRDefault="00475C32" w:rsidP="00475C32">
      <w:r>
        <w:t xml:space="preserve">1.2.2 </w:t>
      </w:r>
      <w:r>
        <w:rPr>
          <w:rFonts w:hint="eastAsia"/>
        </w:rPr>
        <w:t>Современные</w:t>
      </w:r>
      <w:r>
        <w:t xml:space="preserve"> </w:t>
      </w:r>
      <w:r>
        <w:rPr>
          <w:rFonts w:hint="eastAsia"/>
        </w:rPr>
        <w:t>варианты</w:t>
      </w:r>
      <w:r>
        <w:t xml:space="preserve"> </w:t>
      </w:r>
      <w:r>
        <w:rPr>
          <w:rFonts w:hint="eastAsia"/>
        </w:rPr>
        <w:t>лечения</w:t>
      </w:r>
      <w:r>
        <w:t xml:space="preserve"> </w:t>
      </w:r>
      <w:r>
        <w:rPr>
          <w:rFonts w:hint="eastAsia"/>
        </w:rPr>
        <w:t>переломов</w:t>
      </w:r>
      <w:r>
        <w:t xml:space="preserve"> </w:t>
      </w:r>
      <w:r>
        <w:rPr>
          <w:rFonts w:hint="eastAsia"/>
        </w:rPr>
        <w:t>пяточной</w:t>
      </w:r>
      <w:r>
        <w:t xml:space="preserve"> </w:t>
      </w:r>
      <w:r>
        <w:rPr>
          <w:rFonts w:hint="eastAsia"/>
        </w:rPr>
        <w:t>кости</w:t>
      </w:r>
    </w:p>
    <w:p w14:paraId="4ACE5C83" w14:textId="77777777" w:rsidR="00475C32" w:rsidRDefault="00475C32" w:rsidP="00475C32"/>
    <w:p w14:paraId="69BFE82D" w14:textId="77777777" w:rsidR="00475C32" w:rsidRDefault="00475C32" w:rsidP="00475C32">
      <w:r>
        <w:rPr>
          <w:rFonts w:hint="eastAsia"/>
        </w:rPr>
        <w:t>Глава</w:t>
      </w:r>
      <w:r>
        <w:t xml:space="preserve"> 2.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и</w:t>
      </w:r>
      <w:r>
        <w:t xml:space="preserve"> </w:t>
      </w:r>
      <w:r>
        <w:rPr>
          <w:rFonts w:hint="eastAsia"/>
        </w:rPr>
        <w:t>методы</w:t>
      </w:r>
      <w:r>
        <w:t xml:space="preserve"> 39 </w:t>
      </w:r>
      <w:r>
        <w:rPr>
          <w:rFonts w:hint="eastAsia"/>
        </w:rPr>
        <w:t>исследования</w:t>
      </w:r>
    </w:p>
    <w:p w14:paraId="023AF758" w14:textId="77777777" w:rsidR="00475C32" w:rsidRDefault="00475C32" w:rsidP="00475C32"/>
    <w:p w14:paraId="2B2F9B26" w14:textId="77777777" w:rsidR="00475C32" w:rsidRDefault="00475C32" w:rsidP="00475C32">
      <w:r>
        <w:t xml:space="preserve">2.1 </w:t>
      </w:r>
      <w:r>
        <w:rPr>
          <w:rFonts w:hint="eastAsia"/>
        </w:rPr>
        <w:t>Дизайн</w:t>
      </w:r>
      <w:r>
        <w:t xml:space="preserve"> </w:t>
      </w:r>
      <w:r>
        <w:rPr>
          <w:rFonts w:hint="eastAsia"/>
        </w:rPr>
        <w:t>исследования</w:t>
      </w:r>
      <w:r>
        <w:t xml:space="preserve"> </w:t>
      </w:r>
      <w:r>
        <w:rPr>
          <w:rFonts w:hint="eastAsia"/>
        </w:rPr>
        <w:t>и</w:t>
      </w:r>
      <w:r>
        <w:t xml:space="preserve"> </w:t>
      </w:r>
      <w:r>
        <w:rPr>
          <w:rFonts w:hint="eastAsia"/>
        </w:rPr>
        <w:t>клинический</w:t>
      </w:r>
      <w:r>
        <w:t xml:space="preserve"> </w:t>
      </w:r>
      <w:r>
        <w:rPr>
          <w:rFonts w:hint="eastAsia"/>
        </w:rPr>
        <w:t>материал</w:t>
      </w:r>
    </w:p>
    <w:p w14:paraId="5C5FD2C7" w14:textId="77777777" w:rsidR="00475C32" w:rsidRDefault="00475C32" w:rsidP="00475C32"/>
    <w:p w14:paraId="63260232" w14:textId="77777777" w:rsidR="00475C32" w:rsidRDefault="00475C32" w:rsidP="00475C32">
      <w:r>
        <w:t xml:space="preserve">2.2 </w:t>
      </w:r>
      <w:r>
        <w:rPr>
          <w:rFonts w:hint="eastAsia"/>
        </w:rPr>
        <w:t>Характеристика</w:t>
      </w:r>
      <w:r>
        <w:t xml:space="preserve"> </w:t>
      </w:r>
      <w:r>
        <w:rPr>
          <w:rFonts w:hint="eastAsia"/>
        </w:rPr>
        <w:t>групп</w:t>
      </w:r>
      <w:r>
        <w:t xml:space="preserve"> </w:t>
      </w:r>
      <w:r>
        <w:rPr>
          <w:rFonts w:hint="eastAsia"/>
        </w:rPr>
        <w:t>и</w:t>
      </w:r>
      <w:r>
        <w:t xml:space="preserve"> </w:t>
      </w:r>
      <w:r>
        <w:rPr>
          <w:rFonts w:hint="eastAsia"/>
        </w:rPr>
        <w:t>подгрупп</w:t>
      </w:r>
      <w:r>
        <w:t xml:space="preserve">, </w:t>
      </w:r>
      <w:r>
        <w:rPr>
          <w:rFonts w:hint="eastAsia"/>
        </w:rPr>
        <w:t>оценка</w:t>
      </w:r>
      <w:r>
        <w:t xml:space="preserve"> </w:t>
      </w:r>
      <w:r>
        <w:rPr>
          <w:rFonts w:hint="eastAsia"/>
        </w:rPr>
        <w:t>их</w:t>
      </w:r>
      <w:r>
        <w:t xml:space="preserve"> </w:t>
      </w:r>
      <w:r>
        <w:rPr>
          <w:rFonts w:hint="eastAsia"/>
        </w:rPr>
        <w:t>сопоставимости</w:t>
      </w:r>
    </w:p>
    <w:p w14:paraId="442F1334" w14:textId="77777777" w:rsidR="00475C32" w:rsidRDefault="00475C32" w:rsidP="00475C32"/>
    <w:p w14:paraId="5D007FF7" w14:textId="77777777" w:rsidR="00475C32" w:rsidRDefault="00475C32" w:rsidP="00475C32">
      <w:r>
        <w:t xml:space="preserve">2.3 </w:t>
      </w:r>
      <w:r>
        <w:rPr>
          <w:rFonts w:hint="eastAsia"/>
        </w:rPr>
        <w:t>Методы</w:t>
      </w:r>
      <w:r>
        <w:t xml:space="preserve"> </w:t>
      </w:r>
      <w:r>
        <w:rPr>
          <w:rFonts w:hint="eastAsia"/>
        </w:rPr>
        <w:t>исследования</w:t>
      </w:r>
    </w:p>
    <w:p w14:paraId="773A0AE8" w14:textId="77777777" w:rsidR="00475C32" w:rsidRDefault="00475C32" w:rsidP="00475C32"/>
    <w:p w14:paraId="08C160DE" w14:textId="77777777" w:rsidR="00475C32" w:rsidRDefault="00475C32" w:rsidP="00475C32">
      <w:r>
        <w:t xml:space="preserve">2.3.1 </w:t>
      </w:r>
      <w:r>
        <w:rPr>
          <w:rFonts w:hint="eastAsia"/>
        </w:rPr>
        <w:t>Методы</w:t>
      </w:r>
      <w:r>
        <w:t xml:space="preserve"> </w:t>
      </w:r>
      <w:r>
        <w:rPr>
          <w:rFonts w:hint="eastAsia"/>
        </w:rPr>
        <w:t>обследования</w:t>
      </w:r>
      <w:r>
        <w:t xml:space="preserve"> </w:t>
      </w:r>
      <w:r>
        <w:rPr>
          <w:rFonts w:hint="eastAsia"/>
        </w:rPr>
        <w:t>пациентов</w:t>
      </w:r>
    </w:p>
    <w:p w14:paraId="7DADDE6A" w14:textId="77777777" w:rsidR="00475C32" w:rsidRDefault="00475C32" w:rsidP="00475C32"/>
    <w:p w14:paraId="123A8A70" w14:textId="77777777" w:rsidR="00475C32" w:rsidRDefault="00475C32" w:rsidP="00475C32">
      <w:r>
        <w:lastRenderedPageBreak/>
        <w:t xml:space="preserve">2.3.1.1 </w:t>
      </w:r>
      <w:r>
        <w:rPr>
          <w:rFonts w:hint="eastAsia"/>
        </w:rPr>
        <w:t>Клинический</w:t>
      </w:r>
      <w:r>
        <w:t xml:space="preserve"> </w:t>
      </w:r>
      <w:r>
        <w:rPr>
          <w:rFonts w:hint="eastAsia"/>
        </w:rPr>
        <w:t>метод</w:t>
      </w:r>
    </w:p>
    <w:p w14:paraId="6ADD9CF6" w14:textId="77777777" w:rsidR="00475C32" w:rsidRDefault="00475C32" w:rsidP="00475C32"/>
    <w:p w14:paraId="52DB8500" w14:textId="77777777" w:rsidR="00475C32" w:rsidRDefault="00475C32" w:rsidP="00475C32">
      <w:r>
        <w:t xml:space="preserve">2.3.1.2 </w:t>
      </w:r>
      <w:r>
        <w:rPr>
          <w:rFonts w:hint="eastAsia"/>
        </w:rPr>
        <w:t>Рентгенологический</w:t>
      </w:r>
      <w:r>
        <w:t xml:space="preserve"> </w:t>
      </w:r>
      <w:r>
        <w:rPr>
          <w:rFonts w:hint="eastAsia"/>
        </w:rPr>
        <w:t>метод</w:t>
      </w:r>
    </w:p>
    <w:p w14:paraId="4A8A1FC0" w14:textId="77777777" w:rsidR="00475C32" w:rsidRDefault="00475C32" w:rsidP="00475C32"/>
    <w:p w14:paraId="2FF0DEEB" w14:textId="77777777" w:rsidR="00475C32" w:rsidRDefault="00475C32" w:rsidP="00475C32">
      <w:r>
        <w:t xml:space="preserve">2.3.1.3 </w:t>
      </w:r>
      <w:r>
        <w:rPr>
          <w:rFonts w:hint="eastAsia"/>
        </w:rPr>
        <w:t>Метод</w:t>
      </w:r>
      <w:r>
        <w:t xml:space="preserve"> </w:t>
      </w:r>
      <w:r>
        <w:rPr>
          <w:rFonts w:hint="eastAsia"/>
        </w:rPr>
        <w:t>компьютерной</w:t>
      </w:r>
      <w:r>
        <w:t xml:space="preserve"> </w:t>
      </w:r>
      <w:r>
        <w:rPr>
          <w:rFonts w:hint="eastAsia"/>
        </w:rPr>
        <w:t>томографии</w:t>
      </w:r>
    </w:p>
    <w:p w14:paraId="46A4B2DD" w14:textId="77777777" w:rsidR="00475C32" w:rsidRDefault="00475C32" w:rsidP="00475C32"/>
    <w:p w14:paraId="376EABCA" w14:textId="77777777" w:rsidR="00475C32" w:rsidRDefault="00475C32" w:rsidP="00475C32">
      <w:r>
        <w:t xml:space="preserve">2.3.2 </w:t>
      </w:r>
      <w:r>
        <w:rPr>
          <w:rFonts w:hint="eastAsia"/>
        </w:rPr>
        <w:t>Методы</w:t>
      </w:r>
      <w:r>
        <w:t xml:space="preserve"> </w:t>
      </w:r>
      <w:r>
        <w:rPr>
          <w:rFonts w:hint="eastAsia"/>
        </w:rPr>
        <w:t>лечения</w:t>
      </w:r>
      <w:r>
        <w:t xml:space="preserve"> </w:t>
      </w:r>
      <w:r>
        <w:rPr>
          <w:rFonts w:hint="eastAsia"/>
        </w:rPr>
        <w:t>пациентов</w:t>
      </w:r>
    </w:p>
    <w:p w14:paraId="2BC1469E" w14:textId="77777777" w:rsidR="00475C32" w:rsidRDefault="00475C32" w:rsidP="00475C32"/>
    <w:p w14:paraId="30BED3E5" w14:textId="77777777" w:rsidR="00475C32" w:rsidRDefault="00475C32" w:rsidP="00475C32">
      <w:r>
        <w:t xml:space="preserve">2.3.2.1 </w:t>
      </w:r>
      <w:r>
        <w:rPr>
          <w:rFonts w:hint="eastAsia"/>
        </w:rPr>
        <w:t>Консервативное</w:t>
      </w:r>
      <w:r>
        <w:t xml:space="preserve"> </w:t>
      </w:r>
      <w:r>
        <w:rPr>
          <w:rFonts w:hint="eastAsia"/>
        </w:rPr>
        <w:t>лечение</w:t>
      </w:r>
    </w:p>
    <w:p w14:paraId="23D3D062" w14:textId="77777777" w:rsidR="00475C32" w:rsidRDefault="00475C32" w:rsidP="00475C32"/>
    <w:p w14:paraId="0FEE116D" w14:textId="77777777" w:rsidR="00475C32" w:rsidRDefault="00475C32" w:rsidP="00475C32">
      <w:r>
        <w:t xml:space="preserve">2.3.2.2 </w:t>
      </w:r>
      <w:r>
        <w:rPr>
          <w:rFonts w:hint="eastAsia"/>
        </w:rPr>
        <w:t>Оперативное</w:t>
      </w:r>
      <w:r>
        <w:t xml:space="preserve"> </w:t>
      </w:r>
      <w:r>
        <w:rPr>
          <w:rFonts w:hint="eastAsia"/>
        </w:rPr>
        <w:t>лечение</w:t>
      </w:r>
    </w:p>
    <w:p w14:paraId="3B1F4390" w14:textId="77777777" w:rsidR="00475C32" w:rsidRDefault="00475C32" w:rsidP="00475C32"/>
    <w:p w14:paraId="396FB14C" w14:textId="77777777" w:rsidR="00475C32" w:rsidRDefault="00475C32" w:rsidP="00475C32">
      <w:r>
        <w:t xml:space="preserve">2.3.3 </w:t>
      </w:r>
      <w:r>
        <w:rPr>
          <w:rFonts w:hint="eastAsia"/>
        </w:rPr>
        <w:t>Методы</w:t>
      </w:r>
      <w:r>
        <w:t xml:space="preserve"> </w:t>
      </w:r>
      <w:r>
        <w:rPr>
          <w:rFonts w:hint="eastAsia"/>
        </w:rPr>
        <w:t>оценки</w:t>
      </w:r>
      <w:r>
        <w:t xml:space="preserve"> </w:t>
      </w:r>
      <w:r>
        <w:rPr>
          <w:rFonts w:hint="eastAsia"/>
        </w:rPr>
        <w:t>исходов</w:t>
      </w:r>
      <w:r>
        <w:t xml:space="preserve"> </w:t>
      </w:r>
      <w:r>
        <w:rPr>
          <w:rFonts w:hint="eastAsia"/>
        </w:rPr>
        <w:t>лечения</w:t>
      </w:r>
    </w:p>
    <w:p w14:paraId="0CF17D1D" w14:textId="77777777" w:rsidR="00475C32" w:rsidRDefault="00475C32" w:rsidP="00475C32"/>
    <w:p w14:paraId="27598679" w14:textId="77777777" w:rsidR="00475C32" w:rsidRDefault="00475C32" w:rsidP="00475C32">
      <w:r>
        <w:t xml:space="preserve">2.3.4 </w:t>
      </w:r>
      <w:r>
        <w:rPr>
          <w:rFonts w:hint="eastAsia"/>
        </w:rPr>
        <w:t>Методы</w:t>
      </w:r>
      <w:r>
        <w:t xml:space="preserve"> </w:t>
      </w:r>
      <w:r>
        <w:rPr>
          <w:rFonts w:hint="eastAsia"/>
        </w:rPr>
        <w:t>хранения</w:t>
      </w:r>
      <w:r>
        <w:t xml:space="preserve"> </w:t>
      </w:r>
      <w:r>
        <w:rPr>
          <w:rFonts w:hint="eastAsia"/>
        </w:rPr>
        <w:t>и</w:t>
      </w:r>
      <w:r>
        <w:t xml:space="preserve"> </w:t>
      </w:r>
      <w:r>
        <w:rPr>
          <w:rFonts w:hint="eastAsia"/>
        </w:rPr>
        <w:t>статистической</w:t>
      </w:r>
      <w:r>
        <w:t xml:space="preserve"> </w:t>
      </w:r>
      <w:r>
        <w:rPr>
          <w:rFonts w:hint="eastAsia"/>
        </w:rPr>
        <w:t>обработки</w:t>
      </w:r>
      <w:r>
        <w:t xml:space="preserve"> </w:t>
      </w:r>
      <w:r>
        <w:rPr>
          <w:rFonts w:hint="eastAsia"/>
        </w:rPr>
        <w:t>полученных</w:t>
      </w:r>
      <w:r>
        <w:t xml:space="preserve"> </w:t>
      </w:r>
      <w:r>
        <w:rPr>
          <w:rFonts w:hint="eastAsia"/>
        </w:rPr>
        <w:t>данных</w:t>
      </w:r>
    </w:p>
    <w:p w14:paraId="308887A1" w14:textId="77777777" w:rsidR="00475C32" w:rsidRDefault="00475C32" w:rsidP="00475C32"/>
    <w:p w14:paraId="00C803C2" w14:textId="77777777" w:rsidR="00475C32" w:rsidRDefault="00475C32" w:rsidP="00475C32">
      <w:r>
        <w:rPr>
          <w:rFonts w:hint="eastAsia"/>
        </w:rPr>
        <w:t>Глава</w:t>
      </w:r>
      <w:r>
        <w:t xml:space="preserve"> 3. </w:t>
      </w:r>
      <w:r>
        <w:rPr>
          <w:rFonts w:hint="eastAsia"/>
        </w:rPr>
        <w:t>Применение</w:t>
      </w:r>
      <w:r>
        <w:t xml:space="preserve"> </w:t>
      </w:r>
      <w:r>
        <w:rPr>
          <w:rFonts w:hint="eastAsia"/>
        </w:rPr>
        <w:t>консервативного</w:t>
      </w:r>
      <w:r>
        <w:t xml:space="preserve"> </w:t>
      </w:r>
      <w:r>
        <w:rPr>
          <w:rFonts w:hint="eastAsia"/>
        </w:rPr>
        <w:t>лечения</w:t>
      </w:r>
      <w:r>
        <w:t xml:space="preserve">, </w:t>
      </w:r>
      <w:r>
        <w:rPr>
          <w:rFonts w:hint="eastAsia"/>
        </w:rPr>
        <w:t>открытой</w:t>
      </w:r>
      <w:r>
        <w:t xml:space="preserve"> </w:t>
      </w:r>
      <w:r>
        <w:rPr>
          <w:rFonts w:hint="eastAsia"/>
        </w:rPr>
        <w:t>репозиции</w:t>
      </w:r>
      <w:r>
        <w:t xml:space="preserve"> </w:t>
      </w:r>
      <w:r>
        <w:rPr>
          <w:rFonts w:hint="eastAsia"/>
        </w:rPr>
        <w:t>и</w:t>
      </w:r>
      <w:r>
        <w:t xml:space="preserve"> </w:t>
      </w:r>
      <w:r>
        <w:rPr>
          <w:rFonts w:hint="eastAsia"/>
        </w:rPr>
        <w:t>накостного</w:t>
      </w:r>
      <w:r>
        <w:t xml:space="preserve"> </w:t>
      </w:r>
      <w:r>
        <w:rPr>
          <w:rFonts w:hint="eastAsia"/>
        </w:rPr>
        <w:t>остеосинтеза</w:t>
      </w:r>
      <w:r>
        <w:t xml:space="preserve"> </w:t>
      </w:r>
      <w:r>
        <w:rPr>
          <w:rFonts w:hint="eastAsia"/>
        </w:rPr>
        <w:t>и</w:t>
      </w:r>
    </w:p>
    <w:p w14:paraId="1444DBE8" w14:textId="77777777" w:rsidR="00475C32" w:rsidRDefault="00475C32" w:rsidP="00475C32"/>
    <w:p w14:paraId="30B51020" w14:textId="77777777" w:rsidR="00475C32" w:rsidRDefault="00475C32" w:rsidP="00475C32">
      <w:r>
        <w:rPr>
          <w:rFonts w:hint="eastAsia"/>
        </w:rPr>
        <w:t>миниинвазивной</w:t>
      </w:r>
      <w:r>
        <w:t xml:space="preserve"> </w:t>
      </w:r>
      <w:r>
        <w:rPr>
          <w:rFonts w:hint="eastAsia"/>
        </w:rPr>
        <w:t>репозиции</w:t>
      </w:r>
      <w:r>
        <w:t xml:space="preserve"> </w:t>
      </w:r>
      <w:r>
        <w:rPr>
          <w:rFonts w:hint="eastAsia"/>
        </w:rPr>
        <w:t>и</w:t>
      </w:r>
      <w:r>
        <w:t xml:space="preserve"> </w:t>
      </w:r>
      <w:r>
        <w:rPr>
          <w:rFonts w:hint="eastAsia"/>
        </w:rPr>
        <w:t>остеосинтеза</w:t>
      </w:r>
      <w:r>
        <w:t xml:space="preserve"> </w:t>
      </w:r>
      <w:r>
        <w:rPr>
          <w:rFonts w:hint="eastAsia"/>
        </w:rPr>
        <w:t>штифтом</w:t>
      </w:r>
      <w:r>
        <w:t xml:space="preserve"> </w:t>
      </w:r>
      <w:r>
        <w:rPr>
          <w:rFonts w:hint="eastAsia"/>
        </w:rPr>
        <w:t>в</w:t>
      </w:r>
      <w:r>
        <w:t xml:space="preserve"> </w:t>
      </w:r>
      <w:r>
        <w:rPr>
          <w:rFonts w:hint="eastAsia"/>
        </w:rPr>
        <w:t>лечении</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пяточной</w:t>
      </w:r>
      <w:r>
        <w:t xml:space="preserve"> </w:t>
      </w:r>
      <w:r>
        <w:rPr>
          <w:rFonts w:hint="eastAsia"/>
        </w:rPr>
        <w:t>кости</w:t>
      </w:r>
    </w:p>
    <w:p w14:paraId="2D386D7C" w14:textId="77777777" w:rsidR="00475C32" w:rsidRDefault="00475C32" w:rsidP="00475C32"/>
    <w:p w14:paraId="68CD05AC" w14:textId="77777777" w:rsidR="00475C32" w:rsidRDefault="00475C32" w:rsidP="00475C32">
      <w:r>
        <w:t xml:space="preserve">3.1 </w:t>
      </w:r>
      <w:r>
        <w:rPr>
          <w:rFonts w:hint="eastAsia"/>
        </w:rPr>
        <w:t>Применение</w:t>
      </w:r>
      <w:r>
        <w:t xml:space="preserve"> </w:t>
      </w:r>
      <w:r>
        <w:rPr>
          <w:rFonts w:hint="eastAsia"/>
        </w:rPr>
        <w:t>консервативного</w:t>
      </w:r>
      <w:r>
        <w:t xml:space="preserve"> </w:t>
      </w:r>
      <w:r>
        <w:rPr>
          <w:rFonts w:hint="eastAsia"/>
        </w:rPr>
        <w:t>лечения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пяточной</w:t>
      </w:r>
      <w:r>
        <w:t xml:space="preserve"> </w:t>
      </w:r>
      <w:r>
        <w:rPr>
          <w:rFonts w:hint="eastAsia"/>
        </w:rPr>
        <w:t>кости</w:t>
      </w:r>
    </w:p>
    <w:p w14:paraId="1C5F94F4" w14:textId="77777777" w:rsidR="00475C32" w:rsidRDefault="00475C32" w:rsidP="00475C32"/>
    <w:p w14:paraId="19E2215F" w14:textId="77777777" w:rsidR="00475C32" w:rsidRDefault="00475C32" w:rsidP="00475C32">
      <w:r>
        <w:t xml:space="preserve">3.2 </w:t>
      </w:r>
      <w:r>
        <w:rPr>
          <w:rFonts w:hint="eastAsia"/>
        </w:rPr>
        <w:t>Использование</w:t>
      </w:r>
      <w:r>
        <w:t xml:space="preserve"> </w:t>
      </w:r>
      <w:r>
        <w:rPr>
          <w:rFonts w:hint="eastAsia"/>
        </w:rPr>
        <w:t>метода</w:t>
      </w:r>
      <w:r>
        <w:t xml:space="preserve"> </w:t>
      </w:r>
      <w:r>
        <w:rPr>
          <w:rFonts w:hint="eastAsia"/>
        </w:rPr>
        <w:t>открытой</w:t>
      </w:r>
      <w:r>
        <w:t xml:space="preserve"> </w:t>
      </w:r>
      <w:r>
        <w:rPr>
          <w:rFonts w:hint="eastAsia"/>
        </w:rPr>
        <w:t>репозиции</w:t>
      </w:r>
      <w:r>
        <w:t xml:space="preserve"> </w:t>
      </w:r>
      <w:r>
        <w:rPr>
          <w:rFonts w:hint="eastAsia"/>
        </w:rPr>
        <w:t>и</w:t>
      </w:r>
      <w:r>
        <w:t xml:space="preserve"> </w:t>
      </w:r>
      <w:r>
        <w:rPr>
          <w:rFonts w:hint="eastAsia"/>
        </w:rPr>
        <w:t>накостного</w:t>
      </w:r>
      <w:r>
        <w:t xml:space="preserve"> </w:t>
      </w:r>
      <w:r>
        <w:rPr>
          <w:rFonts w:hint="eastAsia"/>
        </w:rPr>
        <w:t>остеосинтеза</w:t>
      </w:r>
    </w:p>
    <w:p w14:paraId="1326ECFE" w14:textId="77777777" w:rsidR="00475C32" w:rsidRDefault="00475C32" w:rsidP="00475C32"/>
    <w:p w14:paraId="575E7795" w14:textId="77777777" w:rsidR="00475C32" w:rsidRDefault="00475C32" w:rsidP="00475C32">
      <w:r>
        <w:t xml:space="preserve">3.3 </w:t>
      </w:r>
      <w:r>
        <w:rPr>
          <w:rFonts w:hint="eastAsia"/>
        </w:rPr>
        <w:t>Миниинвазивная</w:t>
      </w:r>
      <w:r>
        <w:t xml:space="preserve"> </w:t>
      </w:r>
      <w:r>
        <w:rPr>
          <w:rFonts w:hint="eastAsia"/>
        </w:rPr>
        <w:t>репозиция</w:t>
      </w:r>
      <w:r>
        <w:t xml:space="preserve"> </w:t>
      </w:r>
      <w:r>
        <w:rPr>
          <w:rFonts w:hint="eastAsia"/>
        </w:rPr>
        <w:t>и</w:t>
      </w:r>
      <w:r>
        <w:t xml:space="preserve"> </w:t>
      </w:r>
      <w:r>
        <w:rPr>
          <w:rFonts w:hint="eastAsia"/>
        </w:rPr>
        <w:t>остеосинтез</w:t>
      </w:r>
      <w:r>
        <w:t xml:space="preserve"> </w:t>
      </w:r>
      <w:r>
        <w:rPr>
          <w:rFonts w:hint="eastAsia"/>
        </w:rPr>
        <w:t>штифтом</w:t>
      </w:r>
      <w:r>
        <w:t xml:space="preserve"> </w:t>
      </w:r>
      <w:r>
        <w:rPr>
          <w:rFonts w:hint="eastAsia"/>
        </w:rPr>
        <w:t>при</w:t>
      </w:r>
      <w:r>
        <w:t xml:space="preserve"> </w:t>
      </w:r>
      <w:r>
        <w:rPr>
          <w:rFonts w:hint="eastAsia"/>
        </w:rPr>
        <w:t>лечении</w:t>
      </w:r>
      <w:r>
        <w:t xml:space="preserve"> </w:t>
      </w:r>
      <w:r>
        <w:rPr>
          <w:rFonts w:hint="eastAsia"/>
        </w:rPr>
        <w:t>пациентов</w:t>
      </w:r>
      <w:r>
        <w:t xml:space="preserve"> </w:t>
      </w:r>
      <w:r>
        <w:rPr>
          <w:rFonts w:hint="eastAsia"/>
        </w:rPr>
        <w:t>с</w:t>
      </w:r>
      <w:r>
        <w:t xml:space="preserve"> </w:t>
      </w:r>
      <w:r>
        <w:rPr>
          <w:rFonts w:hint="eastAsia"/>
        </w:rPr>
        <w:t>переломами</w:t>
      </w:r>
      <w:r>
        <w:t xml:space="preserve"> </w:t>
      </w:r>
      <w:r>
        <w:rPr>
          <w:rFonts w:hint="eastAsia"/>
        </w:rPr>
        <w:t>пяточной</w:t>
      </w:r>
      <w:r>
        <w:t xml:space="preserve"> </w:t>
      </w:r>
      <w:r>
        <w:rPr>
          <w:rFonts w:hint="eastAsia"/>
        </w:rPr>
        <w:t>кости</w:t>
      </w:r>
    </w:p>
    <w:p w14:paraId="5E1E6884" w14:textId="77777777" w:rsidR="00475C32" w:rsidRDefault="00475C32" w:rsidP="00475C32"/>
    <w:p w14:paraId="4F9C848A" w14:textId="77777777" w:rsidR="00475C32" w:rsidRDefault="00475C32" w:rsidP="00475C32">
      <w:r>
        <w:rPr>
          <w:rFonts w:hint="eastAsia"/>
        </w:rPr>
        <w:t>Глава</w:t>
      </w:r>
      <w:r>
        <w:t xml:space="preserve"> 4.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лечения</w:t>
      </w:r>
    </w:p>
    <w:p w14:paraId="42959440" w14:textId="77777777" w:rsidR="00475C32" w:rsidRDefault="00475C32" w:rsidP="00475C32"/>
    <w:p w14:paraId="7F652739" w14:textId="77777777" w:rsidR="00475C32" w:rsidRDefault="00475C32" w:rsidP="00475C32">
      <w:r>
        <w:t xml:space="preserve">4.1 </w:t>
      </w:r>
      <w:r>
        <w:rPr>
          <w:rFonts w:hint="eastAsia"/>
        </w:rPr>
        <w:t>Качество</w:t>
      </w:r>
      <w:r>
        <w:t xml:space="preserve"> </w:t>
      </w:r>
      <w:r>
        <w:rPr>
          <w:rFonts w:hint="eastAsia"/>
        </w:rPr>
        <w:t>достигнутой</w:t>
      </w:r>
      <w:r>
        <w:t xml:space="preserve"> </w:t>
      </w:r>
      <w:r>
        <w:rPr>
          <w:rFonts w:hint="eastAsia"/>
        </w:rPr>
        <w:t>репозиции</w:t>
      </w:r>
      <w:r>
        <w:t xml:space="preserve"> </w:t>
      </w:r>
      <w:r>
        <w:rPr>
          <w:rFonts w:hint="eastAsia"/>
        </w:rPr>
        <w:t>при</w:t>
      </w:r>
      <w:r>
        <w:t xml:space="preserve"> </w:t>
      </w:r>
      <w:r>
        <w:rPr>
          <w:rFonts w:hint="eastAsia"/>
        </w:rPr>
        <w:t>применении</w:t>
      </w:r>
      <w:r>
        <w:t xml:space="preserve"> </w:t>
      </w:r>
      <w:r>
        <w:rPr>
          <w:rFonts w:hint="eastAsia"/>
        </w:rPr>
        <w:t>разных</w:t>
      </w:r>
      <w:r>
        <w:t xml:space="preserve"> </w:t>
      </w:r>
      <w:r>
        <w:rPr>
          <w:rFonts w:hint="eastAsia"/>
        </w:rPr>
        <w:t>хирургических</w:t>
      </w:r>
      <w:r>
        <w:t xml:space="preserve"> </w:t>
      </w:r>
      <w:r>
        <w:rPr>
          <w:rFonts w:hint="eastAsia"/>
        </w:rPr>
        <w:t>техник</w:t>
      </w:r>
    </w:p>
    <w:p w14:paraId="669EBCF3" w14:textId="77777777" w:rsidR="00475C32" w:rsidRDefault="00475C32" w:rsidP="00475C32"/>
    <w:p w14:paraId="72C3B13B" w14:textId="77777777" w:rsidR="00475C32" w:rsidRDefault="00475C32" w:rsidP="00475C32">
      <w:r>
        <w:t xml:space="preserve">4.2 </w:t>
      </w:r>
      <w:r>
        <w:rPr>
          <w:rFonts w:hint="eastAsia"/>
        </w:rPr>
        <w:t>Анализ</w:t>
      </w:r>
      <w:r>
        <w:t xml:space="preserve"> </w:t>
      </w:r>
      <w:r>
        <w:rPr>
          <w:rFonts w:hint="eastAsia"/>
        </w:rPr>
        <w:t>и</w:t>
      </w:r>
      <w:r>
        <w:t xml:space="preserve"> </w:t>
      </w:r>
      <w:r>
        <w:rPr>
          <w:rFonts w:hint="eastAsia"/>
        </w:rPr>
        <w:t>сравнение</w:t>
      </w:r>
      <w:r>
        <w:t xml:space="preserve"> </w:t>
      </w:r>
      <w:r>
        <w:rPr>
          <w:rFonts w:hint="eastAsia"/>
        </w:rPr>
        <w:t>функциональных</w:t>
      </w:r>
      <w:r>
        <w:t xml:space="preserve"> </w:t>
      </w:r>
      <w:r>
        <w:rPr>
          <w:rFonts w:hint="eastAsia"/>
        </w:rPr>
        <w:t>исходов</w:t>
      </w:r>
      <w:r>
        <w:t xml:space="preserve"> </w:t>
      </w:r>
      <w:r>
        <w:rPr>
          <w:rFonts w:hint="eastAsia"/>
        </w:rPr>
        <w:t>при</w:t>
      </w:r>
      <w:r>
        <w:t xml:space="preserve"> </w:t>
      </w:r>
      <w:r>
        <w:rPr>
          <w:rFonts w:hint="eastAsia"/>
        </w:rPr>
        <w:t>применении</w:t>
      </w:r>
      <w:r>
        <w:t xml:space="preserve"> </w:t>
      </w:r>
      <w:r>
        <w:rPr>
          <w:rFonts w:hint="eastAsia"/>
        </w:rPr>
        <w:t>различной</w:t>
      </w:r>
      <w:r>
        <w:t xml:space="preserve"> </w:t>
      </w:r>
      <w:r>
        <w:rPr>
          <w:rFonts w:hint="eastAsia"/>
        </w:rPr>
        <w:t>тактики</w:t>
      </w:r>
      <w:r>
        <w:t xml:space="preserve"> </w:t>
      </w:r>
      <w:r>
        <w:rPr>
          <w:rFonts w:hint="eastAsia"/>
        </w:rPr>
        <w:t>лечения</w:t>
      </w:r>
    </w:p>
    <w:p w14:paraId="58732768" w14:textId="77777777" w:rsidR="00475C32" w:rsidRDefault="00475C32" w:rsidP="00475C32"/>
    <w:p w14:paraId="54BBAE1A" w14:textId="77777777" w:rsidR="00475C32" w:rsidRDefault="00475C32" w:rsidP="00475C32">
      <w:r>
        <w:t xml:space="preserve">4.3 </w:t>
      </w:r>
      <w:r>
        <w:rPr>
          <w:rFonts w:hint="eastAsia"/>
        </w:rPr>
        <w:t>Характер</w:t>
      </w:r>
      <w:r>
        <w:t xml:space="preserve"> </w:t>
      </w:r>
      <w:r>
        <w:rPr>
          <w:rFonts w:hint="eastAsia"/>
        </w:rPr>
        <w:t>осложнений</w:t>
      </w:r>
      <w:r>
        <w:t xml:space="preserve"> </w:t>
      </w:r>
      <w:r>
        <w:rPr>
          <w:rFonts w:hint="eastAsia"/>
        </w:rPr>
        <w:t>и</w:t>
      </w:r>
      <w:r>
        <w:t xml:space="preserve"> </w:t>
      </w:r>
      <w:r>
        <w:rPr>
          <w:rFonts w:hint="eastAsia"/>
        </w:rPr>
        <w:t>их</w:t>
      </w:r>
      <w:r>
        <w:t xml:space="preserve"> </w:t>
      </w:r>
      <w:r>
        <w:rPr>
          <w:rFonts w:hint="eastAsia"/>
        </w:rPr>
        <w:t>частота</w:t>
      </w:r>
    </w:p>
    <w:p w14:paraId="3F12F5CF" w14:textId="77777777" w:rsidR="00475C32" w:rsidRDefault="00475C32" w:rsidP="00475C32"/>
    <w:p w14:paraId="556CE249" w14:textId="77777777" w:rsidR="00475C32" w:rsidRDefault="00475C32" w:rsidP="00475C32">
      <w:r>
        <w:rPr>
          <w:rFonts w:hint="eastAsia"/>
        </w:rPr>
        <w:t>Заключение</w:t>
      </w:r>
    </w:p>
    <w:p w14:paraId="4D31ED6D" w14:textId="77777777" w:rsidR="00475C32" w:rsidRDefault="00475C32" w:rsidP="00475C32"/>
    <w:p w14:paraId="0F6E3F73" w14:textId="77777777" w:rsidR="00475C32" w:rsidRDefault="00475C32" w:rsidP="00475C32">
      <w:r>
        <w:rPr>
          <w:rFonts w:hint="eastAsia"/>
        </w:rPr>
        <w:t>Выводы</w:t>
      </w:r>
    </w:p>
    <w:p w14:paraId="1384D1E2" w14:textId="77777777" w:rsidR="00475C32" w:rsidRDefault="00475C32" w:rsidP="00475C32"/>
    <w:p w14:paraId="697479EE" w14:textId="77777777" w:rsidR="00475C32" w:rsidRDefault="00475C32" w:rsidP="00475C32">
      <w:r>
        <w:rPr>
          <w:rFonts w:hint="eastAsia"/>
        </w:rPr>
        <w:t>Практические</w:t>
      </w:r>
      <w:r>
        <w:t xml:space="preserve"> </w:t>
      </w:r>
      <w:r>
        <w:rPr>
          <w:rFonts w:hint="eastAsia"/>
        </w:rPr>
        <w:t>рекомендации</w:t>
      </w:r>
    </w:p>
    <w:p w14:paraId="34768D75" w14:textId="77777777" w:rsidR="00475C32" w:rsidRDefault="00475C32" w:rsidP="00475C32"/>
    <w:p w14:paraId="431D8DDB" w14:textId="77777777" w:rsidR="00475C32" w:rsidRDefault="00475C32" w:rsidP="00475C32">
      <w:r>
        <w:rPr>
          <w:rFonts w:hint="eastAsia"/>
        </w:rPr>
        <w:t>Список</w:t>
      </w:r>
      <w:r>
        <w:t xml:space="preserve"> </w:t>
      </w:r>
      <w:r>
        <w:rPr>
          <w:rFonts w:hint="eastAsia"/>
        </w:rPr>
        <w:t>литературы</w:t>
      </w:r>
    </w:p>
    <w:p w14:paraId="5FD7E7EB" w14:textId="77777777" w:rsidR="00475C32" w:rsidRDefault="00475C32" w:rsidP="00475C32"/>
    <w:p w14:paraId="7062670C" w14:textId="78E908A5" w:rsidR="00475C32" w:rsidRPr="00475C32" w:rsidRDefault="00475C32" w:rsidP="00475C32">
      <w:r>
        <w:rPr>
          <w:rFonts w:hint="eastAsia"/>
        </w:rPr>
        <w:t>Приложения</w:t>
      </w:r>
    </w:p>
    <w:sectPr w:rsidR="00475C32" w:rsidRPr="00475C3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81909" w14:textId="77777777" w:rsidR="006745C9" w:rsidRPr="008D1934" w:rsidRDefault="006745C9">
      <w:pPr>
        <w:spacing w:after="0" w:line="240" w:lineRule="auto"/>
      </w:pPr>
      <w:r w:rsidRPr="008D1934">
        <w:separator/>
      </w:r>
    </w:p>
  </w:endnote>
  <w:endnote w:type="continuationSeparator" w:id="0">
    <w:p w14:paraId="6417DB16" w14:textId="77777777" w:rsidR="006745C9" w:rsidRPr="008D1934" w:rsidRDefault="006745C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E180D" w14:textId="77777777" w:rsidR="006745C9" w:rsidRPr="008D1934" w:rsidRDefault="006745C9"/>
    <w:p w14:paraId="42AD82C3" w14:textId="77777777" w:rsidR="006745C9" w:rsidRPr="008D1934" w:rsidRDefault="006745C9"/>
    <w:p w14:paraId="157E5D17" w14:textId="77777777" w:rsidR="006745C9" w:rsidRPr="008D1934" w:rsidRDefault="006745C9"/>
    <w:p w14:paraId="2BC60490" w14:textId="77777777" w:rsidR="006745C9" w:rsidRPr="008D1934" w:rsidRDefault="006745C9"/>
    <w:p w14:paraId="66A9CD8B" w14:textId="77777777" w:rsidR="006745C9" w:rsidRPr="008D1934" w:rsidRDefault="006745C9"/>
    <w:p w14:paraId="1B3F4768" w14:textId="77777777" w:rsidR="006745C9" w:rsidRPr="008D1934" w:rsidRDefault="006745C9"/>
    <w:p w14:paraId="65A32890" w14:textId="77777777" w:rsidR="006745C9" w:rsidRPr="008D1934" w:rsidRDefault="006745C9">
      <w:pPr>
        <w:rPr>
          <w:sz w:val="2"/>
          <w:szCs w:val="2"/>
        </w:rPr>
      </w:pPr>
      <w:r>
        <w:rPr>
          <w:noProof/>
        </w:rPr>
        <mc:AlternateContent>
          <mc:Choice Requires="wps">
            <w:drawing>
              <wp:anchor distT="0" distB="0" distL="63500" distR="63500" simplePos="0" relativeHeight="251660288" behindDoc="1" locked="0" layoutInCell="1" allowOverlap="1" wp14:anchorId="046C7195" wp14:editId="4F4E22F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00DFD34" w14:textId="77777777" w:rsidR="006745C9" w:rsidRPr="008D1934" w:rsidRDefault="006745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C719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0DFD34" w14:textId="77777777" w:rsidR="006745C9" w:rsidRPr="008D1934" w:rsidRDefault="006745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F57F69A" w14:textId="77777777" w:rsidR="006745C9" w:rsidRPr="008D1934" w:rsidRDefault="006745C9"/>
    <w:p w14:paraId="2C9C4711" w14:textId="77777777" w:rsidR="006745C9" w:rsidRPr="008D1934" w:rsidRDefault="006745C9"/>
    <w:p w14:paraId="025F17D8" w14:textId="77777777" w:rsidR="006745C9" w:rsidRPr="008D1934" w:rsidRDefault="006745C9">
      <w:pPr>
        <w:rPr>
          <w:sz w:val="2"/>
          <w:szCs w:val="2"/>
        </w:rPr>
      </w:pPr>
      <w:r>
        <w:rPr>
          <w:noProof/>
        </w:rPr>
        <mc:AlternateContent>
          <mc:Choice Requires="wps">
            <w:drawing>
              <wp:anchor distT="0" distB="0" distL="63500" distR="63500" simplePos="0" relativeHeight="251659264" behindDoc="1" locked="0" layoutInCell="1" allowOverlap="1" wp14:anchorId="03A13727" wp14:editId="5ACD949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C33A7C6" w14:textId="77777777" w:rsidR="006745C9" w:rsidRPr="008D1934" w:rsidRDefault="006745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1372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33A7C6" w14:textId="77777777" w:rsidR="006745C9" w:rsidRPr="008D1934" w:rsidRDefault="006745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5226395" w14:textId="77777777" w:rsidR="006745C9" w:rsidRPr="008D1934" w:rsidRDefault="006745C9"/>
    <w:p w14:paraId="635301C1" w14:textId="77777777" w:rsidR="006745C9" w:rsidRPr="008D1934" w:rsidRDefault="006745C9">
      <w:pPr>
        <w:rPr>
          <w:sz w:val="2"/>
          <w:szCs w:val="2"/>
        </w:rPr>
      </w:pPr>
    </w:p>
    <w:p w14:paraId="0277238E" w14:textId="77777777" w:rsidR="006745C9" w:rsidRPr="008D1934" w:rsidRDefault="006745C9"/>
    <w:p w14:paraId="2F9BBB47" w14:textId="77777777" w:rsidR="006745C9" w:rsidRPr="008D1934" w:rsidRDefault="006745C9">
      <w:pPr>
        <w:spacing w:after="0" w:line="240" w:lineRule="auto"/>
      </w:pPr>
    </w:p>
  </w:footnote>
  <w:footnote w:type="continuationSeparator" w:id="0">
    <w:p w14:paraId="2ADF0517" w14:textId="77777777" w:rsidR="006745C9" w:rsidRPr="008D1934" w:rsidRDefault="006745C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5C9"/>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3</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792</cp:revision>
  <cp:lastPrinted>2024-05-12T14:21:00Z</cp:lastPrinted>
  <dcterms:created xsi:type="dcterms:W3CDTF">2024-05-12T14:37:00Z</dcterms:created>
  <dcterms:modified xsi:type="dcterms:W3CDTF">2024-05-18T11:47:00Z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