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CA0AE6" w:rsidRDefault="00CA0AE6" w:rsidP="00CA0AE6">
      <w:r w:rsidRPr="00CA0AE6">
        <w:rPr>
          <w:rFonts w:ascii="Times New Roman" w:eastAsia="Arial Narrow" w:hAnsi="Times New Roman" w:cs="Times New Roman"/>
          <w:b/>
          <w:bCs/>
          <w:color w:val="000000"/>
          <w:kern w:val="0"/>
          <w:sz w:val="24"/>
          <w:lang w:val="uk-UA" w:eastAsia="uk-UA" w:bidi="uk-UA"/>
        </w:rPr>
        <w:t>Бондаренко Сергій Олександрович</w:t>
      </w:r>
      <w:r w:rsidRPr="00CA0AE6">
        <w:rPr>
          <w:rFonts w:ascii="Times New Roman" w:eastAsia="Arial Narrow" w:hAnsi="Times New Roman" w:cs="Times New Roman"/>
          <w:color w:val="000000"/>
          <w:kern w:val="0"/>
          <w:sz w:val="24"/>
          <w:lang w:val="uk-UA" w:eastAsia="uk-UA" w:bidi="uk-UA"/>
        </w:rPr>
        <w:t>, заступник начальни</w:t>
      </w:r>
      <w:r w:rsidRPr="00CA0AE6">
        <w:rPr>
          <w:rFonts w:ascii="Times New Roman" w:eastAsia="Arial Narrow" w:hAnsi="Times New Roman" w:cs="Times New Roman"/>
          <w:color w:val="000000"/>
          <w:kern w:val="0"/>
          <w:sz w:val="24"/>
          <w:lang w:val="uk-UA" w:eastAsia="uk-UA" w:bidi="uk-UA"/>
        </w:rPr>
        <w:softHyphen/>
        <w:t>ка департаменту з розслідування особливо важливих справ у сфері економіки - начальник управління з розслідування кримінальних проваджень у сфері економіки Генеральної прокуратури України: «Суб’єктивні права платників подат</w:t>
      </w:r>
      <w:r w:rsidRPr="00CA0AE6">
        <w:rPr>
          <w:rFonts w:ascii="Times New Roman" w:eastAsia="Arial Narrow" w:hAnsi="Times New Roman" w:cs="Times New Roman"/>
          <w:color w:val="000000"/>
          <w:kern w:val="0"/>
          <w:sz w:val="24"/>
          <w:lang w:val="uk-UA" w:eastAsia="uk-UA" w:bidi="uk-UA"/>
        </w:rPr>
        <w:softHyphen/>
        <w:t>ків: зміст і класифікація» (12.00.07 - адміністративне право і процес; фінансове право; інформаційне право). Спецрада Д 64.086.01 у Національному юридичному університеті іме</w:t>
      </w:r>
      <w:r w:rsidRPr="00CA0AE6">
        <w:rPr>
          <w:rFonts w:ascii="Times New Roman" w:eastAsia="Arial Narrow" w:hAnsi="Times New Roman" w:cs="Times New Roman"/>
          <w:color w:val="000000"/>
          <w:kern w:val="0"/>
          <w:sz w:val="24"/>
          <w:lang w:val="uk-UA" w:eastAsia="uk-UA" w:bidi="uk-UA"/>
        </w:rPr>
        <w:softHyphen/>
        <w:t>ні Ярослава Мудрого</w:t>
      </w:r>
    </w:p>
    <w:sectPr w:rsidR="007771D5" w:rsidRPr="00CA0AE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0FCB7-C415-40EC-914E-B6FA62A9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2020-04-18T18:06:00Z</dcterms:created>
  <dcterms:modified xsi:type="dcterms:W3CDTF">2020-04-22T08:50:00Z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