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0B3" w14:textId="26DC2A73" w:rsidR="00A963E5" w:rsidRPr="004205D6" w:rsidRDefault="004205D6" w:rsidP="004205D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Рикало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Патогенез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вірусних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гепатитів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і С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експериментально-клінічне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14.03.04 - 2011</w:t>
      </w:r>
    </w:p>
    <w:sectPr w:rsidR="00A963E5" w:rsidRPr="004205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D4FCF" w14:textId="77777777" w:rsidR="00B20DFB" w:rsidRDefault="00B20DFB">
      <w:pPr>
        <w:spacing w:after="0" w:line="240" w:lineRule="auto"/>
      </w:pPr>
      <w:r>
        <w:separator/>
      </w:r>
    </w:p>
  </w:endnote>
  <w:endnote w:type="continuationSeparator" w:id="0">
    <w:p w14:paraId="3A53224A" w14:textId="77777777" w:rsidR="00B20DFB" w:rsidRDefault="00B2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96BA3" w14:textId="77777777" w:rsidR="00B20DFB" w:rsidRDefault="00B20DFB">
      <w:pPr>
        <w:spacing w:after="0" w:line="240" w:lineRule="auto"/>
      </w:pPr>
      <w:r>
        <w:separator/>
      </w:r>
    </w:p>
  </w:footnote>
  <w:footnote w:type="continuationSeparator" w:id="0">
    <w:p w14:paraId="4F25469D" w14:textId="77777777" w:rsidR="00B20DFB" w:rsidRDefault="00B20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0D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8"/>
  </w:num>
  <w:num w:numId="36">
    <w:abstractNumId w:val="3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DFB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133414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6851</cp:revision>
  <dcterms:created xsi:type="dcterms:W3CDTF">2024-06-20T08:51:00Z</dcterms:created>
  <dcterms:modified xsi:type="dcterms:W3CDTF">2025-02-03T08:46:00Z</dcterms:modified>
  <cp:category/>
</cp:coreProperties>
</file>