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F2F5" w14:textId="2711E7C0" w:rsidR="00763190" w:rsidRDefault="00FE7D8A" w:rsidP="00FE7D8A">
      <w:r w:rsidRPr="00FE7D8A">
        <w:rPr>
          <w:rFonts w:hint="eastAsia"/>
        </w:rPr>
        <w:t>Луань</w:t>
      </w:r>
      <w:r w:rsidRPr="00FE7D8A">
        <w:t xml:space="preserve"> </w:t>
      </w:r>
      <w:r w:rsidRPr="00FE7D8A">
        <w:rPr>
          <w:rFonts w:hint="eastAsia"/>
        </w:rPr>
        <w:t>Луань</w:t>
      </w:r>
      <w:r>
        <w:t xml:space="preserve"> </w:t>
      </w:r>
      <w:r w:rsidRPr="00FE7D8A">
        <w:rPr>
          <w:rFonts w:hint="eastAsia"/>
        </w:rPr>
        <w:t>Русский</w:t>
      </w:r>
      <w:r w:rsidRPr="00FE7D8A">
        <w:t xml:space="preserve"> </w:t>
      </w:r>
      <w:r w:rsidRPr="00FE7D8A">
        <w:rPr>
          <w:rFonts w:hint="eastAsia"/>
        </w:rPr>
        <w:t>детский</w:t>
      </w:r>
      <w:r w:rsidRPr="00FE7D8A">
        <w:t xml:space="preserve"> </w:t>
      </w:r>
      <w:r w:rsidRPr="00FE7D8A">
        <w:rPr>
          <w:rFonts w:hint="eastAsia"/>
        </w:rPr>
        <w:t>дискурс</w:t>
      </w:r>
      <w:r w:rsidRPr="00FE7D8A">
        <w:t xml:space="preserve"> </w:t>
      </w:r>
      <w:r w:rsidRPr="00FE7D8A">
        <w:rPr>
          <w:rFonts w:hint="eastAsia"/>
        </w:rPr>
        <w:t>с</w:t>
      </w:r>
      <w:r w:rsidRPr="00FE7D8A">
        <w:t xml:space="preserve"> </w:t>
      </w:r>
      <w:r w:rsidRPr="00FE7D8A">
        <w:rPr>
          <w:rFonts w:hint="eastAsia"/>
        </w:rPr>
        <w:t>позиции</w:t>
      </w:r>
      <w:r w:rsidRPr="00FE7D8A">
        <w:t xml:space="preserve"> </w:t>
      </w:r>
      <w:r w:rsidRPr="00FE7D8A">
        <w:rPr>
          <w:rFonts w:hint="eastAsia"/>
        </w:rPr>
        <w:t>китайской</w:t>
      </w:r>
      <w:r w:rsidRPr="00FE7D8A">
        <w:t xml:space="preserve"> </w:t>
      </w:r>
      <w:r w:rsidRPr="00FE7D8A">
        <w:rPr>
          <w:rFonts w:hint="eastAsia"/>
        </w:rPr>
        <w:t>лингвокультурной</w:t>
      </w:r>
      <w:r w:rsidRPr="00FE7D8A">
        <w:t xml:space="preserve"> </w:t>
      </w:r>
      <w:r w:rsidRPr="00FE7D8A">
        <w:rPr>
          <w:rFonts w:hint="eastAsia"/>
        </w:rPr>
        <w:t>традиции</w:t>
      </w:r>
    </w:p>
    <w:p w14:paraId="0A66AB93" w14:textId="77777777" w:rsidR="00FE7D8A" w:rsidRDefault="00FE7D8A" w:rsidP="00FE7D8A">
      <w:r>
        <w:rPr>
          <w:rFonts w:hint="eastAsia"/>
        </w:rPr>
        <w:t>ОГЛАВЛЕНИЕ</w:t>
      </w:r>
      <w:r>
        <w:t xml:space="preserve"> </w:t>
      </w:r>
      <w:r>
        <w:rPr>
          <w:rFonts w:hint="eastAsia"/>
        </w:rPr>
        <w:t>ДИССЕРТАЦИИ</w:t>
      </w:r>
    </w:p>
    <w:p w14:paraId="1FD0E93E" w14:textId="77777777" w:rsidR="00FE7D8A" w:rsidRDefault="00FE7D8A" w:rsidP="00FE7D8A">
      <w:r>
        <w:rPr>
          <w:rFonts w:hint="eastAsia"/>
        </w:rPr>
        <w:t>кандидат</w:t>
      </w:r>
      <w:r>
        <w:t xml:space="preserve"> </w:t>
      </w:r>
      <w:r>
        <w:rPr>
          <w:rFonts w:hint="eastAsia"/>
        </w:rPr>
        <w:t>наук</w:t>
      </w:r>
      <w:r>
        <w:t xml:space="preserve"> </w:t>
      </w:r>
      <w:r>
        <w:rPr>
          <w:rFonts w:hint="eastAsia"/>
        </w:rPr>
        <w:t>Луань</w:t>
      </w:r>
      <w:r>
        <w:t xml:space="preserve"> </w:t>
      </w:r>
      <w:r>
        <w:rPr>
          <w:rFonts w:hint="eastAsia"/>
        </w:rPr>
        <w:t>Луань</w:t>
      </w:r>
    </w:p>
    <w:p w14:paraId="2C90A3E6" w14:textId="77777777" w:rsidR="00FE7D8A" w:rsidRDefault="00FE7D8A" w:rsidP="00FE7D8A">
      <w:r>
        <w:rPr>
          <w:rFonts w:hint="eastAsia"/>
        </w:rPr>
        <w:t>ОГЛАВЛЕНИЕ</w:t>
      </w:r>
    </w:p>
    <w:p w14:paraId="43EC871F" w14:textId="77777777" w:rsidR="00FE7D8A" w:rsidRDefault="00FE7D8A" w:rsidP="00FE7D8A"/>
    <w:p w14:paraId="64087E8F" w14:textId="77777777" w:rsidR="00FE7D8A" w:rsidRDefault="00FE7D8A" w:rsidP="00FE7D8A">
      <w:r>
        <w:rPr>
          <w:rFonts w:hint="eastAsia"/>
        </w:rPr>
        <w:t>ВВЕДЕНИЕ</w:t>
      </w:r>
    </w:p>
    <w:p w14:paraId="34EC2D09" w14:textId="77777777" w:rsidR="00FE7D8A" w:rsidRDefault="00FE7D8A" w:rsidP="00FE7D8A"/>
    <w:p w14:paraId="63887A20" w14:textId="77777777" w:rsidR="00FE7D8A" w:rsidRDefault="00FE7D8A" w:rsidP="00FE7D8A">
      <w:r>
        <w:rPr>
          <w:rFonts w:hint="eastAsia"/>
        </w:rPr>
        <w:t>ГЛАВА</w:t>
      </w:r>
      <w:r>
        <w:t xml:space="preserve"> I. </w:t>
      </w:r>
      <w:r>
        <w:rPr>
          <w:rFonts w:hint="eastAsia"/>
        </w:rPr>
        <w:t>ТЕОРЕТИЧЕСКИЕ</w:t>
      </w:r>
      <w:r>
        <w:t xml:space="preserve"> </w:t>
      </w:r>
      <w:r>
        <w:rPr>
          <w:rFonts w:hint="eastAsia"/>
        </w:rPr>
        <w:t>ОСНОВЫ</w:t>
      </w:r>
    </w:p>
    <w:p w14:paraId="05C1FEE3" w14:textId="77777777" w:rsidR="00FE7D8A" w:rsidRDefault="00FE7D8A" w:rsidP="00FE7D8A"/>
    <w:p w14:paraId="7E5BF518" w14:textId="77777777" w:rsidR="00FE7D8A" w:rsidRDefault="00FE7D8A" w:rsidP="00FE7D8A">
      <w:r>
        <w:rPr>
          <w:rFonts w:hint="eastAsia"/>
        </w:rPr>
        <w:t>ИССЛЕДОВАНИЯ</w:t>
      </w:r>
      <w:r>
        <w:t xml:space="preserve"> </w:t>
      </w:r>
      <w:r>
        <w:rPr>
          <w:rFonts w:hint="eastAsia"/>
        </w:rPr>
        <w:t>ДЕТСКОГО</w:t>
      </w:r>
      <w:r>
        <w:t xml:space="preserve"> </w:t>
      </w:r>
      <w:r>
        <w:rPr>
          <w:rFonts w:hint="eastAsia"/>
        </w:rPr>
        <w:t>ДИСКУРСА</w:t>
      </w:r>
    </w:p>
    <w:p w14:paraId="28D6A77C" w14:textId="77777777" w:rsidR="00FE7D8A" w:rsidRDefault="00FE7D8A" w:rsidP="00FE7D8A"/>
    <w:p w14:paraId="4DE40CFF" w14:textId="77777777" w:rsidR="00FE7D8A" w:rsidRDefault="00FE7D8A" w:rsidP="00FE7D8A">
      <w:r>
        <w:t xml:space="preserve">1.1. </w:t>
      </w:r>
      <w:r>
        <w:rPr>
          <w:rFonts w:hint="eastAsia"/>
        </w:rPr>
        <w:t>К</w:t>
      </w:r>
      <w:r>
        <w:t xml:space="preserve"> </w:t>
      </w:r>
      <w:r>
        <w:rPr>
          <w:rFonts w:hint="eastAsia"/>
        </w:rPr>
        <w:t>уточнению</w:t>
      </w:r>
      <w:r>
        <w:t xml:space="preserve"> </w:t>
      </w:r>
      <w:r>
        <w:rPr>
          <w:rFonts w:hint="eastAsia"/>
        </w:rPr>
        <w:t>термина</w:t>
      </w:r>
      <w:r>
        <w:t xml:space="preserve"> </w:t>
      </w:r>
      <w:r>
        <w:rPr>
          <w:rFonts w:hint="eastAsia"/>
        </w:rPr>
        <w:t>«</w:t>
      </w:r>
      <w:r>
        <w:rPr>
          <w:rFonts w:hint="eastAsia"/>
        </w:rPr>
        <w:t>дискурс</w:t>
      </w:r>
      <w:r>
        <w:rPr>
          <w:rFonts w:hint="eastAsia"/>
        </w:rPr>
        <w:t>»</w:t>
      </w:r>
    </w:p>
    <w:p w14:paraId="40D38162" w14:textId="77777777" w:rsidR="00FE7D8A" w:rsidRDefault="00FE7D8A" w:rsidP="00FE7D8A"/>
    <w:p w14:paraId="0D1751EA" w14:textId="77777777" w:rsidR="00FE7D8A" w:rsidRDefault="00FE7D8A" w:rsidP="00FE7D8A">
      <w:r>
        <w:t xml:space="preserve">1.2. </w:t>
      </w:r>
      <w:r>
        <w:rPr>
          <w:rFonts w:hint="eastAsia"/>
        </w:rPr>
        <w:t>Детский</w:t>
      </w:r>
      <w:r>
        <w:t xml:space="preserve"> </w:t>
      </w:r>
      <w:r>
        <w:rPr>
          <w:rFonts w:hint="eastAsia"/>
        </w:rPr>
        <w:t>дискурс</w:t>
      </w:r>
      <w:r>
        <w:t xml:space="preserve"> </w:t>
      </w:r>
      <w:r>
        <w:rPr>
          <w:rFonts w:hint="eastAsia"/>
        </w:rPr>
        <w:t>в</w:t>
      </w:r>
      <w:r>
        <w:t xml:space="preserve"> </w:t>
      </w:r>
      <w:r>
        <w:rPr>
          <w:rFonts w:hint="eastAsia"/>
        </w:rPr>
        <w:t>системе</w:t>
      </w:r>
      <w:r>
        <w:t xml:space="preserve"> </w:t>
      </w:r>
      <w:r>
        <w:rPr>
          <w:rFonts w:hint="eastAsia"/>
        </w:rPr>
        <w:t>дискурса</w:t>
      </w:r>
    </w:p>
    <w:p w14:paraId="52AE3228" w14:textId="77777777" w:rsidR="00FE7D8A" w:rsidRDefault="00FE7D8A" w:rsidP="00FE7D8A"/>
    <w:p w14:paraId="7FC7128D" w14:textId="77777777" w:rsidR="00FE7D8A" w:rsidRDefault="00FE7D8A" w:rsidP="00FE7D8A">
      <w:r>
        <w:t xml:space="preserve">1.2.1. </w:t>
      </w:r>
      <w:r>
        <w:rPr>
          <w:rFonts w:hint="eastAsia"/>
        </w:rPr>
        <w:t>Изучение</w:t>
      </w:r>
      <w:r>
        <w:t xml:space="preserve"> </w:t>
      </w:r>
      <w:r>
        <w:rPr>
          <w:rFonts w:hint="eastAsia"/>
        </w:rPr>
        <w:t>детского</w:t>
      </w:r>
      <w:r>
        <w:t xml:space="preserve"> </w:t>
      </w:r>
      <w:r>
        <w:rPr>
          <w:rFonts w:hint="eastAsia"/>
        </w:rPr>
        <w:t>дискурса</w:t>
      </w:r>
      <w:r>
        <w:t xml:space="preserve"> </w:t>
      </w:r>
      <w:r>
        <w:rPr>
          <w:rFonts w:hint="eastAsia"/>
        </w:rPr>
        <w:t>в</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исследованиях</w:t>
      </w:r>
    </w:p>
    <w:p w14:paraId="131FAC41" w14:textId="77777777" w:rsidR="00FE7D8A" w:rsidRDefault="00FE7D8A" w:rsidP="00FE7D8A"/>
    <w:p w14:paraId="411FE4FF" w14:textId="77777777" w:rsidR="00FE7D8A" w:rsidRDefault="00FE7D8A" w:rsidP="00FE7D8A">
      <w:r>
        <w:t xml:space="preserve">1.2.2. </w:t>
      </w:r>
      <w:r>
        <w:rPr>
          <w:rFonts w:hint="eastAsia"/>
        </w:rPr>
        <w:t>Определение</w:t>
      </w:r>
      <w:r>
        <w:t xml:space="preserve"> </w:t>
      </w:r>
      <w:r>
        <w:rPr>
          <w:rFonts w:hint="eastAsia"/>
        </w:rPr>
        <w:t>детского</w:t>
      </w:r>
      <w:r>
        <w:t xml:space="preserve"> </w:t>
      </w:r>
      <w:r>
        <w:rPr>
          <w:rFonts w:hint="eastAsia"/>
        </w:rPr>
        <w:t>дискурса</w:t>
      </w:r>
    </w:p>
    <w:p w14:paraId="7FA0EAFE" w14:textId="77777777" w:rsidR="00FE7D8A" w:rsidRDefault="00FE7D8A" w:rsidP="00FE7D8A"/>
    <w:p w14:paraId="5B6402BD" w14:textId="77777777" w:rsidR="00FE7D8A" w:rsidRDefault="00FE7D8A" w:rsidP="00FE7D8A">
      <w:r>
        <w:t xml:space="preserve">1.2.3. </w:t>
      </w:r>
      <w:r>
        <w:rPr>
          <w:rFonts w:hint="eastAsia"/>
        </w:rPr>
        <w:t>Языковая</w:t>
      </w:r>
      <w:r>
        <w:t xml:space="preserve"> </w:t>
      </w:r>
      <w:r>
        <w:rPr>
          <w:rFonts w:hint="eastAsia"/>
        </w:rPr>
        <w:t>личность</w:t>
      </w:r>
      <w:r>
        <w:t xml:space="preserve"> </w:t>
      </w:r>
      <w:r>
        <w:rPr>
          <w:rFonts w:hint="eastAsia"/>
        </w:rPr>
        <w:t>ребенка</w:t>
      </w:r>
    </w:p>
    <w:p w14:paraId="26C9FF3A" w14:textId="77777777" w:rsidR="00FE7D8A" w:rsidRDefault="00FE7D8A" w:rsidP="00FE7D8A"/>
    <w:p w14:paraId="2E51237F" w14:textId="77777777" w:rsidR="00FE7D8A" w:rsidRDefault="00FE7D8A" w:rsidP="00FE7D8A">
      <w:r>
        <w:t xml:space="preserve">1.2.4. </w:t>
      </w:r>
      <w:r>
        <w:rPr>
          <w:rFonts w:hint="eastAsia"/>
        </w:rPr>
        <w:t>Детский</w:t>
      </w:r>
      <w:r>
        <w:t xml:space="preserve"> </w:t>
      </w:r>
      <w:r>
        <w:rPr>
          <w:rFonts w:hint="eastAsia"/>
        </w:rPr>
        <w:t>дискурс</w:t>
      </w:r>
      <w:r>
        <w:t xml:space="preserve"> </w:t>
      </w:r>
      <w:r>
        <w:rPr>
          <w:rFonts w:hint="eastAsia"/>
        </w:rPr>
        <w:t>как</w:t>
      </w:r>
      <w:r>
        <w:t xml:space="preserve"> </w:t>
      </w:r>
      <w:r>
        <w:rPr>
          <w:rFonts w:hint="eastAsia"/>
        </w:rPr>
        <w:t>феномен</w:t>
      </w:r>
      <w:r>
        <w:t xml:space="preserve"> </w:t>
      </w:r>
      <w:r>
        <w:rPr>
          <w:rFonts w:hint="eastAsia"/>
        </w:rPr>
        <w:t>формирующейся</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детей</w:t>
      </w:r>
    </w:p>
    <w:p w14:paraId="79CB874A" w14:textId="77777777" w:rsidR="00FE7D8A" w:rsidRDefault="00FE7D8A" w:rsidP="00FE7D8A"/>
    <w:p w14:paraId="10121F04" w14:textId="77777777" w:rsidR="00FE7D8A" w:rsidRDefault="00FE7D8A" w:rsidP="00FE7D8A">
      <w:r>
        <w:t xml:space="preserve">1.2.5. </w:t>
      </w:r>
      <w:r>
        <w:rPr>
          <w:rFonts w:hint="eastAsia"/>
        </w:rPr>
        <w:t>Детский</w:t>
      </w:r>
      <w:r>
        <w:t xml:space="preserve"> </w:t>
      </w:r>
      <w:r>
        <w:rPr>
          <w:rFonts w:hint="eastAsia"/>
        </w:rPr>
        <w:t>дискурс</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структуры</w:t>
      </w:r>
      <w:r>
        <w:t xml:space="preserve"> </w:t>
      </w:r>
      <w:r>
        <w:rPr>
          <w:rFonts w:hint="eastAsia"/>
        </w:rPr>
        <w:t>речевой</w:t>
      </w:r>
      <w:r>
        <w:t xml:space="preserve"> </w:t>
      </w:r>
      <w:r>
        <w:rPr>
          <w:rFonts w:hint="eastAsia"/>
        </w:rPr>
        <w:t>деятельности</w:t>
      </w:r>
    </w:p>
    <w:p w14:paraId="223C9D1E" w14:textId="77777777" w:rsidR="00FE7D8A" w:rsidRDefault="00FE7D8A" w:rsidP="00FE7D8A"/>
    <w:p w14:paraId="0A645860" w14:textId="77777777" w:rsidR="00FE7D8A" w:rsidRDefault="00FE7D8A" w:rsidP="00FE7D8A">
      <w:r>
        <w:t xml:space="preserve">1.3. </w:t>
      </w:r>
      <w:r>
        <w:rPr>
          <w:rFonts w:hint="eastAsia"/>
        </w:rPr>
        <w:t>Онтолингвистические</w:t>
      </w:r>
      <w:r>
        <w:t xml:space="preserve"> </w:t>
      </w:r>
      <w:r>
        <w:rPr>
          <w:rFonts w:hint="eastAsia"/>
        </w:rPr>
        <w:t>исследования</w:t>
      </w:r>
      <w:r>
        <w:t xml:space="preserve"> </w:t>
      </w:r>
      <w:r>
        <w:rPr>
          <w:rFonts w:hint="eastAsia"/>
        </w:rPr>
        <w:t>детского</w:t>
      </w:r>
      <w:r>
        <w:t xml:space="preserve"> </w:t>
      </w:r>
      <w:r>
        <w:rPr>
          <w:rFonts w:hint="eastAsia"/>
        </w:rPr>
        <w:t>дискурса</w:t>
      </w:r>
    </w:p>
    <w:p w14:paraId="469F117F" w14:textId="77777777" w:rsidR="00FE7D8A" w:rsidRDefault="00FE7D8A" w:rsidP="00FE7D8A"/>
    <w:p w14:paraId="5F6F1EEF" w14:textId="77777777" w:rsidR="00FE7D8A" w:rsidRDefault="00FE7D8A" w:rsidP="00FE7D8A">
      <w:r>
        <w:rPr>
          <w:rFonts w:hint="eastAsia"/>
        </w:rPr>
        <w:lastRenderedPageBreak/>
        <w:t>Выводы</w:t>
      </w:r>
      <w:r>
        <w:t xml:space="preserve"> </w:t>
      </w:r>
      <w:r>
        <w:rPr>
          <w:rFonts w:hint="eastAsia"/>
        </w:rPr>
        <w:t>по</w:t>
      </w:r>
      <w:r>
        <w:t xml:space="preserve"> </w:t>
      </w:r>
      <w:r>
        <w:rPr>
          <w:rFonts w:hint="eastAsia"/>
        </w:rPr>
        <w:t>первой</w:t>
      </w:r>
      <w:r>
        <w:t xml:space="preserve"> </w:t>
      </w:r>
      <w:r>
        <w:rPr>
          <w:rFonts w:hint="eastAsia"/>
        </w:rPr>
        <w:t>главе</w:t>
      </w:r>
    </w:p>
    <w:p w14:paraId="4502A2F2" w14:textId="77777777" w:rsidR="00FE7D8A" w:rsidRDefault="00FE7D8A" w:rsidP="00FE7D8A"/>
    <w:p w14:paraId="1131FBE1" w14:textId="77777777" w:rsidR="00FE7D8A" w:rsidRDefault="00FE7D8A" w:rsidP="00FE7D8A">
      <w:r>
        <w:rPr>
          <w:rFonts w:hint="eastAsia"/>
        </w:rPr>
        <w:t>Глава</w:t>
      </w:r>
      <w:r>
        <w:t xml:space="preserve"> II. </w:t>
      </w:r>
      <w:r>
        <w:rPr>
          <w:rFonts w:hint="eastAsia"/>
        </w:rPr>
        <w:t>ОСОБЕННОСТИ</w:t>
      </w:r>
      <w:r>
        <w:t xml:space="preserve"> </w:t>
      </w:r>
      <w:r>
        <w:rPr>
          <w:rFonts w:hint="eastAsia"/>
        </w:rPr>
        <w:t>ДЕТСКОГО</w:t>
      </w:r>
      <w:r>
        <w:t xml:space="preserve"> </w:t>
      </w:r>
      <w:r>
        <w:rPr>
          <w:rFonts w:hint="eastAsia"/>
        </w:rPr>
        <w:t>ДИСКУРСА</w:t>
      </w:r>
      <w:r>
        <w:t xml:space="preserve"> </w:t>
      </w:r>
      <w:r>
        <w:rPr>
          <w:rFonts w:hint="eastAsia"/>
        </w:rPr>
        <w:t>В</w:t>
      </w:r>
      <w:r>
        <w:t xml:space="preserve"> </w:t>
      </w:r>
      <w:r>
        <w:rPr>
          <w:rFonts w:hint="eastAsia"/>
        </w:rPr>
        <w:t>РАМКАХ</w:t>
      </w:r>
      <w:r>
        <w:t xml:space="preserve"> </w:t>
      </w:r>
      <w:r>
        <w:rPr>
          <w:rFonts w:hint="eastAsia"/>
        </w:rPr>
        <w:t>РУССКОЙ</w:t>
      </w:r>
      <w:r>
        <w:t xml:space="preserve"> </w:t>
      </w:r>
      <w:r>
        <w:rPr>
          <w:rFonts w:hint="eastAsia"/>
        </w:rPr>
        <w:t>ЛИНГВОКУЛЬТУРЫ</w:t>
      </w:r>
    </w:p>
    <w:p w14:paraId="459891AC" w14:textId="77777777" w:rsidR="00FE7D8A" w:rsidRDefault="00FE7D8A" w:rsidP="00FE7D8A"/>
    <w:p w14:paraId="09195066" w14:textId="77777777" w:rsidR="00FE7D8A" w:rsidRDefault="00FE7D8A" w:rsidP="00FE7D8A">
      <w:r>
        <w:t xml:space="preserve">2.1. </w:t>
      </w:r>
      <w:r>
        <w:rPr>
          <w:rFonts w:hint="eastAsia"/>
        </w:rPr>
        <w:t>Речетворчество</w:t>
      </w:r>
      <w:r>
        <w:t xml:space="preserve"> </w:t>
      </w:r>
      <w:r>
        <w:rPr>
          <w:rFonts w:hint="eastAsia"/>
        </w:rPr>
        <w:t>в</w:t>
      </w:r>
      <w:r>
        <w:t xml:space="preserve"> </w:t>
      </w:r>
      <w:r>
        <w:rPr>
          <w:rFonts w:hint="eastAsia"/>
        </w:rPr>
        <w:t>детском</w:t>
      </w:r>
      <w:r>
        <w:t xml:space="preserve"> </w:t>
      </w:r>
      <w:r>
        <w:rPr>
          <w:rFonts w:hint="eastAsia"/>
        </w:rPr>
        <w:t>дискурсе</w:t>
      </w:r>
    </w:p>
    <w:p w14:paraId="2B2E1586" w14:textId="77777777" w:rsidR="00FE7D8A" w:rsidRDefault="00FE7D8A" w:rsidP="00FE7D8A"/>
    <w:p w14:paraId="21FC7F90" w14:textId="77777777" w:rsidR="00FE7D8A" w:rsidRDefault="00FE7D8A" w:rsidP="00FE7D8A">
      <w:r>
        <w:t xml:space="preserve">2.1.1. </w:t>
      </w:r>
      <w:r>
        <w:rPr>
          <w:rFonts w:hint="eastAsia"/>
        </w:rPr>
        <w:t>Фонетические</w:t>
      </w:r>
      <w:r>
        <w:t xml:space="preserve"> </w:t>
      </w:r>
      <w:r>
        <w:rPr>
          <w:rFonts w:hint="eastAsia"/>
        </w:rPr>
        <w:t>инновации</w:t>
      </w:r>
      <w:r>
        <w:t xml:space="preserve"> </w:t>
      </w:r>
      <w:r>
        <w:rPr>
          <w:rFonts w:hint="eastAsia"/>
        </w:rPr>
        <w:t>в</w:t>
      </w:r>
      <w:r>
        <w:t xml:space="preserve"> </w:t>
      </w:r>
      <w:r>
        <w:rPr>
          <w:rFonts w:hint="eastAsia"/>
        </w:rPr>
        <w:t>детском</w:t>
      </w:r>
      <w:r>
        <w:t xml:space="preserve"> </w:t>
      </w:r>
      <w:r>
        <w:rPr>
          <w:rFonts w:hint="eastAsia"/>
        </w:rPr>
        <w:t>дискурсе</w:t>
      </w:r>
    </w:p>
    <w:p w14:paraId="6EB66E88" w14:textId="77777777" w:rsidR="00FE7D8A" w:rsidRDefault="00FE7D8A" w:rsidP="00FE7D8A"/>
    <w:p w14:paraId="67BB5296" w14:textId="77777777" w:rsidR="00FE7D8A" w:rsidRDefault="00FE7D8A" w:rsidP="00FE7D8A">
      <w:r>
        <w:t xml:space="preserve">2.1.2. </w:t>
      </w:r>
      <w:r>
        <w:rPr>
          <w:rFonts w:hint="eastAsia"/>
        </w:rPr>
        <w:t>Словообразовательные</w:t>
      </w:r>
      <w:r>
        <w:t xml:space="preserve"> </w:t>
      </w:r>
      <w:r>
        <w:rPr>
          <w:rFonts w:hint="eastAsia"/>
        </w:rPr>
        <w:t>инновации</w:t>
      </w:r>
      <w:r>
        <w:t xml:space="preserve"> </w:t>
      </w:r>
      <w:r>
        <w:rPr>
          <w:rFonts w:hint="eastAsia"/>
        </w:rPr>
        <w:t>в</w:t>
      </w:r>
      <w:r>
        <w:t xml:space="preserve"> </w:t>
      </w:r>
      <w:r>
        <w:rPr>
          <w:rFonts w:hint="eastAsia"/>
        </w:rPr>
        <w:t>детском</w:t>
      </w:r>
      <w:r>
        <w:t xml:space="preserve"> </w:t>
      </w:r>
      <w:r>
        <w:rPr>
          <w:rFonts w:hint="eastAsia"/>
        </w:rPr>
        <w:t>дискурсе</w:t>
      </w:r>
    </w:p>
    <w:p w14:paraId="185C3603" w14:textId="77777777" w:rsidR="00FE7D8A" w:rsidRDefault="00FE7D8A" w:rsidP="00FE7D8A"/>
    <w:p w14:paraId="2490CBB0" w14:textId="77777777" w:rsidR="00FE7D8A" w:rsidRDefault="00FE7D8A" w:rsidP="00FE7D8A">
      <w:r>
        <w:t xml:space="preserve">2.1.3. </w:t>
      </w:r>
      <w:r>
        <w:rPr>
          <w:rFonts w:hint="eastAsia"/>
        </w:rPr>
        <w:t>Грамматические</w:t>
      </w:r>
      <w:r>
        <w:t xml:space="preserve"> </w:t>
      </w:r>
      <w:r>
        <w:rPr>
          <w:rFonts w:hint="eastAsia"/>
        </w:rPr>
        <w:t>инновации</w:t>
      </w:r>
      <w:r>
        <w:t xml:space="preserve"> </w:t>
      </w:r>
      <w:r>
        <w:rPr>
          <w:rFonts w:hint="eastAsia"/>
        </w:rPr>
        <w:t>в</w:t>
      </w:r>
      <w:r>
        <w:t xml:space="preserve"> </w:t>
      </w:r>
      <w:r>
        <w:rPr>
          <w:rFonts w:hint="eastAsia"/>
        </w:rPr>
        <w:t>детском</w:t>
      </w:r>
      <w:r>
        <w:t xml:space="preserve"> </w:t>
      </w:r>
      <w:r>
        <w:rPr>
          <w:rFonts w:hint="eastAsia"/>
        </w:rPr>
        <w:t>дискурсе</w:t>
      </w:r>
    </w:p>
    <w:p w14:paraId="61E2D40F" w14:textId="77777777" w:rsidR="00FE7D8A" w:rsidRDefault="00FE7D8A" w:rsidP="00FE7D8A"/>
    <w:p w14:paraId="55EE3B55" w14:textId="77777777" w:rsidR="00FE7D8A" w:rsidRDefault="00FE7D8A" w:rsidP="00FE7D8A">
      <w:r>
        <w:t xml:space="preserve">2.1.4. </w:t>
      </w:r>
      <w:r>
        <w:rPr>
          <w:rFonts w:hint="eastAsia"/>
        </w:rPr>
        <w:t>Семантические</w:t>
      </w:r>
      <w:r>
        <w:t xml:space="preserve"> </w:t>
      </w:r>
      <w:r>
        <w:rPr>
          <w:rFonts w:hint="eastAsia"/>
        </w:rPr>
        <w:t>инновации</w:t>
      </w:r>
      <w:r>
        <w:t xml:space="preserve"> </w:t>
      </w:r>
      <w:r>
        <w:rPr>
          <w:rFonts w:hint="eastAsia"/>
        </w:rPr>
        <w:t>в</w:t>
      </w:r>
      <w:r>
        <w:t xml:space="preserve"> </w:t>
      </w:r>
      <w:r>
        <w:rPr>
          <w:rFonts w:hint="eastAsia"/>
        </w:rPr>
        <w:t>детском</w:t>
      </w:r>
      <w:r>
        <w:t xml:space="preserve"> </w:t>
      </w:r>
      <w:r>
        <w:rPr>
          <w:rFonts w:hint="eastAsia"/>
        </w:rPr>
        <w:t>дискурсе</w:t>
      </w:r>
    </w:p>
    <w:p w14:paraId="2F671DB2" w14:textId="77777777" w:rsidR="00FE7D8A" w:rsidRDefault="00FE7D8A" w:rsidP="00FE7D8A"/>
    <w:p w14:paraId="21EB0C22" w14:textId="77777777" w:rsidR="00FE7D8A" w:rsidRDefault="00FE7D8A" w:rsidP="00FE7D8A">
      <w:r>
        <w:t xml:space="preserve">2.2. </w:t>
      </w:r>
      <w:r>
        <w:rPr>
          <w:rFonts w:hint="eastAsia"/>
        </w:rPr>
        <w:t>Стилистические</w:t>
      </w:r>
      <w:r>
        <w:t xml:space="preserve"> </w:t>
      </w:r>
      <w:r>
        <w:rPr>
          <w:rFonts w:hint="eastAsia"/>
        </w:rPr>
        <w:t>приемы</w:t>
      </w:r>
      <w:r>
        <w:t xml:space="preserve"> </w:t>
      </w:r>
      <w:r>
        <w:rPr>
          <w:rFonts w:hint="eastAsia"/>
        </w:rPr>
        <w:t>и</w:t>
      </w:r>
      <w:r>
        <w:t xml:space="preserve"> </w:t>
      </w:r>
      <w:r>
        <w:rPr>
          <w:rFonts w:hint="eastAsia"/>
        </w:rPr>
        <w:t>фантазия</w:t>
      </w:r>
      <w:r>
        <w:t xml:space="preserve"> </w:t>
      </w:r>
      <w:r>
        <w:rPr>
          <w:rFonts w:hint="eastAsia"/>
        </w:rPr>
        <w:t>в</w:t>
      </w:r>
      <w:r>
        <w:t xml:space="preserve"> </w:t>
      </w:r>
      <w:r>
        <w:rPr>
          <w:rFonts w:hint="eastAsia"/>
        </w:rPr>
        <w:t>детском</w:t>
      </w:r>
      <w:r>
        <w:t xml:space="preserve"> </w:t>
      </w:r>
      <w:r>
        <w:rPr>
          <w:rFonts w:hint="eastAsia"/>
        </w:rPr>
        <w:t>дискурсе</w:t>
      </w:r>
    </w:p>
    <w:p w14:paraId="513D3F5B" w14:textId="77777777" w:rsidR="00FE7D8A" w:rsidRDefault="00FE7D8A" w:rsidP="00FE7D8A"/>
    <w:p w14:paraId="35B45915" w14:textId="77777777" w:rsidR="00FE7D8A" w:rsidRDefault="00FE7D8A" w:rsidP="00FE7D8A">
      <w:r>
        <w:t xml:space="preserve">2.3. </w:t>
      </w:r>
      <w:r>
        <w:rPr>
          <w:rFonts w:hint="eastAsia"/>
        </w:rPr>
        <w:t>Национально</w:t>
      </w:r>
      <w:r>
        <w:t>-</w:t>
      </w:r>
      <w:r>
        <w:rPr>
          <w:rFonts w:hint="eastAsia"/>
        </w:rPr>
        <w:t>культурные</w:t>
      </w:r>
      <w:r>
        <w:t xml:space="preserve"> </w:t>
      </w:r>
      <w:r>
        <w:rPr>
          <w:rFonts w:hint="eastAsia"/>
        </w:rPr>
        <w:t>элементы</w:t>
      </w:r>
      <w:r>
        <w:t xml:space="preserve"> </w:t>
      </w:r>
      <w:r>
        <w:rPr>
          <w:rFonts w:hint="eastAsia"/>
        </w:rPr>
        <w:t>в</w:t>
      </w:r>
      <w:r>
        <w:t xml:space="preserve"> </w:t>
      </w:r>
      <w:r>
        <w:rPr>
          <w:rFonts w:hint="eastAsia"/>
        </w:rPr>
        <w:t>детском</w:t>
      </w:r>
      <w:r>
        <w:t xml:space="preserve"> </w:t>
      </w:r>
      <w:r>
        <w:rPr>
          <w:rFonts w:hint="eastAsia"/>
        </w:rPr>
        <w:t>дискурсе</w:t>
      </w:r>
    </w:p>
    <w:p w14:paraId="62CA37FE" w14:textId="77777777" w:rsidR="00FE7D8A" w:rsidRDefault="00FE7D8A" w:rsidP="00FE7D8A"/>
    <w:p w14:paraId="02D3026A" w14:textId="77777777" w:rsidR="00FE7D8A" w:rsidRDefault="00FE7D8A" w:rsidP="00FE7D8A">
      <w:r>
        <w:t xml:space="preserve">2.4. </w:t>
      </w:r>
      <w:r>
        <w:rPr>
          <w:rFonts w:hint="eastAsia"/>
        </w:rPr>
        <w:t>Влияние</w:t>
      </w:r>
      <w:r>
        <w:t xml:space="preserve"> </w:t>
      </w:r>
      <w:r>
        <w:rPr>
          <w:rFonts w:hint="eastAsia"/>
        </w:rPr>
        <w:t>заимствованной</w:t>
      </w:r>
      <w:r>
        <w:t xml:space="preserve"> </w:t>
      </w:r>
      <w:r>
        <w:rPr>
          <w:rFonts w:hint="eastAsia"/>
        </w:rPr>
        <w:t>культуры</w:t>
      </w:r>
      <w:r>
        <w:t xml:space="preserve"> </w:t>
      </w:r>
      <w:r>
        <w:rPr>
          <w:rFonts w:hint="eastAsia"/>
        </w:rPr>
        <w:t>и</w:t>
      </w:r>
      <w:r>
        <w:t xml:space="preserve"> </w:t>
      </w:r>
      <w:r>
        <w:rPr>
          <w:rFonts w:hint="eastAsia"/>
        </w:rPr>
        <w:t>сети</w:t>
      </w:r>
      <w:r>
        <w:t xml:space="preserve"> </w:t>
      </w:r>
      <w:r>
        <w:rPr>
          <w:rFonts w:hint="eastAsia"/>
        </w:rPr>
        <w:t>Интернет</w:t>
      </w:r>
      <w:r>
        <w:t xml:space="preserve"> </w:t>
      </w:r>
      <w:r>
        <w:rPr>
          <w:rFonts w:hint="eastAsia"/>
        </w:rPr>
        <w:t>на</w:t>
      </w:r>
      <w:r>
        <w:t xml:space="preserve"> </w:t>
      </w:r>
      <w:r>
        <w:rPr>
          <w:rFonts w:hint="eastAsia"/>
        </w:rPr>
        <w:t>детский</w:t>
      </w:r>
      <w:r>
        <w:t xml:space="preserve"> </w:t>
      </w:r>
      <w:r>
        <w:rPr>
          <w:rFonts w:hint="eastAsia"/>
        </w:rPr>
        <w:t>дискурс</w:t>
      </w:r>
    </w:p>
    <w:p w14:paraId="741048A3" w14:textId="77777777" w:rsidR="00FE7D8A" w:rsidRDefault="00FE7D8A" w:rsidP="00FE7D8A"/>
    <w:p w14:paraId="2FBF94E5" w14:textId="77777777" w:rsidR="00FE7D8A" w:rsidRDefault="00FE7D8A" w:rsidP="00FE7D8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3BFF386" w14:textId="77777777" w:rsidR="00FE7D8A" w:rsidRDefault="00FE7D8A" w:rsidP="00FE7D8A"/>
    <w:p w14:paraId="55EE4FD1" w14:textId="77777777" w:rsidR="00FE7D8A" w:rsidRDefault="00FE7D8A" w:rsidP="00FE7D8A">
      <w:r>
        <w:rPr>
          <w:rFonts w:hint="eastAsia"/>
        </w:rPr>
        <w:t>Глава</w:t>
      </w:r>
      <w:r>
        <w:t xml:space="preserve"> III. </w:t>
      </w:r>
      <w:r>
        <w:rPr>
          <w:rFonts w:hint="eastAsia"/>
        </w:rPr>
        <w:t>ДЕТСКИЙ</w:t>
      </w:r>
      <w:r>
        <w:t xml:space="preserve"> </w:t>
      </w:r>
      <w:r>
        <w:rPr>
          <w:rFonts w:hint="eastAsia"/>
        </w:rPr>
        <w:t>ДИСКУРС</w:t>
      </w:r>
      <w:r>
        <w:t xml:space="preserve"> </w:t>
      </w:r>
      <w:r>
        <w:rPr>
          <w:rFonts w:hint="eastAsia"/>
        </w:rPr>
        <w:t>В</w:t>
      </w:r>
      <w:r>
        <w:t xml:space="preserve"> </w:t>
      </w:r>
      <w:r>
        <w:rPr>
          <w:rFonts w:hint="eastAsia"/>
        </w:rPr>
        <w:t>КОНТЕКСТЕ</w:t>
      </w:r>
      <w:r>
        <w:t xml:space="preserve"> </w:t>
      </w:r>
      <w:r>
        <w:rPr>
          <w:rFonts w:hint="eastAsia"/>
        </w:rPr>
        <w:t>КИТАЙСКОЙ</w:t>
      </w:r>
      <w:r>
        <w:t xml:space="preserve"> </w:t>
      </w:r>
      <w:r>
        <w:rPr>
          <w:rFonts w:hint="eastAsia"/>
        </w:rPr>
        <w:t>ЛИНГВОКУЛЬТУРНОЙ</w:t>
      </w:r>
      <w:r>
        <w:t xml:space="preserve"> </w:t>
      </w:r>
      <w:r>
        <w:rPr>
          <w:rFonts w:hint="eastAsia"/>
        </w:rPr>
        <w:t>ТРАДИЦИИ</w:t>
      </w:r>
    </w:p>
    <w:p w14:paraId="3278F399" w14:textId="77777777" w:rsidR="00FE7D8A" w:rsidRDefault="00FE7D8A" w:rsidP="00FE7D8A"/>
    <w:p w14:paraId="6525F2EC" w14:textId="77777777" w:rsidR="00FE7D8A" w:rsidRDefault="00FE7D8A" w:rsidP="00FE7D8A">
      <w:r>
        <w:t xml:space="preserve">3.1. </w:t>
      </w:r>
      <w:r>
        <w:rPr>
          <w:rFonts w:hint="eastAsia"/>
        </w:rPr>
        <w:t>Речетворчество</w:t>
      </w:r>
      <w:r>
        <w:t xml:space="preserve"> </w:t>
      </w:r>
      <w:r>
        <w:rPr>
          <w:rFonts w:hint="eastAsia"/>
        </w:rPr>
        <w:t>в</w:t>
      </w:r>
      <w:r>
        <w:t xml:space="preserve"> </w:t>
      </w:r>
      <w:r>
        <w:rPr>
          <w:rFonts w:hint="eastAsia"/>
        </w:rPr>
        <w:t>китайской</w:t>
      </w:r>
      <w:r>
        <w:t xml:space="preserve"> </w:t>
      </w:r>
      <w:r>
        <w:rPr>
          <w:rFonts w:hint="eastAsia"/>
        </w:rPr>
        <w:t>лингвокультуре</w:t>
      </w:r>
    </w:p>
    <w:p w14:paraId="7BE5265E" w14:textId="77777777" w:rsidR="00FE7D8A" w:rsidRDefault="00FE7D8A" w:rsidP="00FE7D8A"/>
    <w:p w14:paraId="20FDCDCD" w14:textId="77777777" w:rsidR="00FE7D8A" w:rsidRDefault="00FE7D8A" w:rsidP="00FE7D8A">
      <w:r>
        <w:t xml:space="preserve">3.1.1. </w:t>
      </w:r>
      <w:r>
        <w:rPr>
          <w:rFonts w:hint="eastAsia"/>
        </w:rPr>
        <w:t>Фонетические</w:t>
      </w:r>
      <w:r>
        <w:t xml:space="preserve"> </w:t>
      </w:r>
      <w:r>
        <w:rPr>
          <w:rFonts w:hint="eastAsia"/>
        </w:rPr>
        <w:t>инновации</w:t>
      </w:r>
      <w:r>
        <w:t xml:space="preserve"> </w:t>
      </w:r>
      <w:r>
        <w:rPr>
          <w:rFonts w:hint="eastAsia"/>
        </w:rPr>
        <w:t>в</w:t>
      </w:r>
      <w:r>
        <w:t xml:space="preserve"> </w:t>
      </w:r>
      <w:r>
        <w:rPr>
          <w:rFonts w:hint="eastAsia"/>
        </w:rPr>
        <w:t>китайской</w:t>
      </w:r>
      <w:r>
        <w:t xml:space="preserve"> </w:t>
      </w:r>
      <w:r>
        <w:rPr>
          <w:rFonts w:hint="eastAsia"/>
        </w:rPr>
        <w:t>лингвоку</w:t>
      </w:r>
      <w:r>
        <w:rPr>
          <w:rFonts w:hint="eastAsia"/>
        </w:rPr>
        <w:lastRenderedPageBreak/>
        <w:t>льтуре</w:t>
      </w:r>
    </w:p>
    <w:p w14:paraId="43CCE972" w14:textId="77777777" w:rsidR="00FE7D8A" w:rsidRDefault="00FE7D8A" w:rsidP="00FE7D8A"/>
    <w:p w14:paraId="27248831" w14:textId="77777777" w:rsidR="00FE7D8A" w:rsidRDefault="00FE7D8A" w:rsidP="00FE7D8A">
      <w:r>
        <w:t xml:space="preserve">3.1.2. </w:t>
      </w:r>
      <w:r>
        <w:rPr>
          <w:rFonts w:hint="eastAsia"/>
        </w:rPr>
        <w:t>Словообразовательные</w:t>
      </w:r>
      <w:r>
        <w:t xml:space="preserve"> </w:t>
      </w:r>
      <w:r>
        <w:rPr>
          <w:rFonts w:hint="eastAsia"/>
        </w:rPr>
        <w:t>инновации</w:t>
      </w:r>
      <w:r>
        <w:t xml:space="preserve"> </w:t>
      </w:r>
      <w:r>
        <w:rPr>
          <w:rFonts w:hint="eastAsia"/>
        </w:rPr>
        <w:t>в</w:t>
      </w:r>
      <w:r>
        <w:t xml:space="preserve"> </w:t>
      </w:r>
      <w:r>
        <w:rPr>
          <w:rFonts w:hint="eastAsia"/>
        </w:rPr>
        <w:t>рамках</w:t>
      </w:r>
      <w:r>
        <w:t xml:space="preserve"> </w:t>
      </w:r>
      <w:r>
        <w:rPr>
          <w:rFonts w:hint="eastAsia"/>
        </w:rPr>
        <w:t>китайской</w:t>
      </w:r>
      <w:r>
        <w:t xml:space="preserve"> </w:t>
      </w:r>
      <w:r>
        <w:rPr>
          <w:rFonts w:hint="eastAsia"/>
        </w:rPr>
        <w:t>лингвокультуры</w:t>
      </w:r>
    </w:p>
    <w:p w14:paraId="3F89881B" w14:textId="77777777" w:rsidR="00FE7D8A" w:rsidRDefault="00FE7D8A" w:rsidP="00FE7D8A"/>
    <w:p w14:paraId="1A375884" w14:textId="77777777" w:rsidR="00FE7D8A" w:rsidRDefault="00FE7D8A" w:rsidP="00FE7D8A">
      <w:r>
        <w:t xml:space="preserve">3.1.3. </w:t>
      </w:r>
      <w:r>
        <w:rPr>
          <w:rFonts w:hint="eastAsia"/>
        </w:rPr>
        <w:t>Грамматические</w:t>
      </w:r>
      <w:r>
        <w:t xml:space="preserve"> </w:t>
      </w:r>
      <w:r>
        <w:rPr>
          <w:rFonts w:hint="eastAsia"/>
        </w:rPr>
        <w:t>и</w:t>
      </w:r>
      <w:r>
        <w:t xml:space="preserve"> </w:t>
      </w:r>
      <w:r>
        <w:rPr>
          <w:rFonts w:hint="eastAsia"/>
        </w:rPr>
        <w:t>семантические</w:t>
      </w:r>
      <w:r>
        <w:t xml:space="preserve"> </w:t>
      </w:r>
      <w:r>
        <w:rPr>
          <w:rFonts w:hint="eastAsia"/>
        </w:rPr>
        <w:t>инновации</w:t>
      </w:r>
      <w:r>
        <w:t xml:space="preserve"> </w:t>
      </w:r>
      <w:r>
        <w:rPr>
          <w:rFonts w:hint="eastAsia"/>
        </w:rPr>
        <w:t>в</w:t>
      </w:r>
      <w:r>
        <w:t xml:space="preserve"> </w:t>
      </w:r>
      <w:r>
        <w:rPr>
          <w:rFonts w:hint="eastAsia"/>
        </w:rPr>
        <w:t>рамках</w:t>
      </w:r>
      <w:r>
        <w:t xml:space="preserve"> </w:t>
      </w:r>
      <w:r>
        <w:rPr>
          <w:rFonts w:hint="eastAsia"/>
        </w:rPr>
        <w:t>китайской</w:t>
      </w:r>
      <w:r>
        <w:t xml:space="preserve"> </w:t>
      </w:r>
      <w:r>
        <w:rPr>
          <w:rFonts w:hint="eastAsia"/>
        </w:rPr>
        <w:t>лингвокультуры</w:t>
      </w:r>
    </w:p>
    <w:p w14:paraId="584B7839" w14:textId="77777777" w:rsidR="00FE7D8A" w:rsidRDefault="00FE7D8A" w:rsidP="00FE7D8A"/>
    <w:p w14:paraId="62500C5B" w14:textId="77777777" w:rsidR="00FE7D8A" w:rsidRDefault="00FE7D8A" w:rsidP="00FE7D8A">
      <w:r>
        <w:t xml:space="preserve">3.2. </w:t>
      </w:r>
      <w:r>
        <w:rPr>
          <w:rFonts w:hint="eastAsia"/>
        </w:rPr>
        <w:t>Коннотации</w:t>
      </w:r>
      <w:r>
        <w:t xml:space="preserve"> </w:t>
      </w:r>
      <w:r>
        <w:rPr>
          <w:rFonts w:hint="eastAsia"/>
        </w:rPr>
        <w:t>различных</w:t>
      </w:r>
      <w:r>
        <w:t xml:space="preserve"> </w:t>
      </w:r>
      <w:r>
        <w:rPr>
          <w:rFonts w:hint="eastAsia"/>
        </w:rPr>
        <w:t>предметов</w:t>
      </w:r>
      <w:r>
        <w:t xml:space="preserve"> </w:t>
      </w:r>
      <w:r>
        <w:rPr>
          <w:rFonts w:hint="eastAsia"/>
        </w:rPr>
        <w:t>и</w:t>
      </w:r>
      <w:r>
        <w:t xml:space="preserve"> </w:t>
      </w:r>
      <w:r>
        <w:rPr>
          <w:rFonts w:hint="eastAsia"/>
        </w:rPr>
        <w:t>животных</w:t>
      </w:r>
      <w:r>
        <w:t xml:space="preserve"> </w:t>
      </w:r>
      <w:r>
        <w:rPr>
          <w:rFonts w:hint="eastAsia"/>
        </w:rPr>
        <w:t>в</w:t>
      </w:r>
      <w:r>
        <w:t xml:space="preserve"> </w:t>
      </w:r>
      <w:r>
        <w:rPr>
          <w:rFonts w:hint="eastAsia"/>
        </w:rPr>
        <w:t>китайской</w:t>
      </w:r>
      <w:r>
        <w:t xml:space="preserve"> </w:t>
      </w:r>
      <w:r>
        <w:rPr>
          <w:rFonts w:hint="eastAsia"/>
        </w:rPr>
        <w:t>лингвокультуре</w:t>
      </w:r>
    </w:p>
    <w:p w14:paraId="33F6DD3F" w14:textId="77777777" w:rsidR="00FE7D8A" w:rsidRDefault="00FE7D8A" w:rsidP="00FE7D8A"/>
    <w:p w14:paraId="209279BA" w14:textId="77777777" w:rsidR="00FE7D8A" w:rsidRDefault="00FE7D8A" w:rsidP="00FE7D8A">
      <w:r>
        <w:t xml:space="preserve">3.3. </w:t>
      </w:r>
      <w:r>
        <w:rPr>
          <w:rFonts w:hint="eastAsia"/>
        </w:rPr>
        <w:t>Национально</w:t>
      </w:r>
      <w:r>
        <w:t>-</w:t>
      </w:r>
      <w:r>
        <w:rPr>
          <w:rFonts w:hint="eastAsia"/>
        </w:rPr>
        <w:t>культурные</w:t>
      </w:r>
      <w:r>
        <w:t xml:space="preserve"> </w:t>
      </w:r>
      <w:r>
        <w:rPr>
          <w:rFonts w:hint="eastAsia"/>
        </w:rPr>
        <w:t>элементы</w:t>
      </w:r>
      <w:r>
        <w:t xml:space="preserve"> </w:t>
      </w:r>
      <w:r>
        <w:rPr>
          <w:rFonts w:hint="eastAsia"/>
        </w:rPr>
        <w:t>в</w:t>
      </w:r>
      <w:r>
        <w:t xml:space="preserve"> </w:t>
      </w:r>
      <w:r>
        <w:rPr>
          <w:rFonts w:hint="eastAsia"/>
        </w:rPr>
        <w:t>китайском</w:t>
      </w:r>
      <w:r>
        <w:t xml:space="preserve"> </w:t>
      </w:r>
      <w:r>
        <w:rPr>
          <w:rFonts w:hint="eastAsia"/>
        </w:rPr>
        <w:t>языке</w:t>
      </w:r>
    </w:p>
    <w:p w14:paraId="2E54A51F" w14:textId="77777777" w:rsidR="00FE7D8A" w:rsidRDefault="00FE7D8A" w:rsidP="00FE7D8A"/>
    <w:p w14:paraId="004F53DB" w14:textId="77777777" w:rsidR="00FE7D8A" w:rsidRDefault="00FE7D8A" w:rsidP="00FE7D8A">
      <w:r>
        <w:t xml:space="preserve">3.4. </w:t>
      </w:r>
      <w:r>
        <w:rPr>
          <w:rFonts w:hint="eastAsia"/>
        </w:rPr>
        <w:t>Заимствованные</w:t>
      </w:r>
      <w:r>
        <w:t xml:space="preserve"> </w:t>
      </w:r>
      <w:r>
        <w:rPr>
          <w:rFonts w:hint="eastAsia"/>
        </w:rPr>
        <w:t>выражения</w:t>
      </w:r>
      <w:r>
        <w:t xml:space="preserve"> </w:t>
      </w:r>
      <w:r>
        <w:rPr>
          <w:rFonts w:hint="eastAsia"/>
        </w:rPr>
        <w:t>и</w:t>
      </w:r>
      <w:r>
        <w:t xml:space="preserve"> </w:t>
      </w:r>
      <w:r>
        <w:rPr>
          <w:rFonts w:hint="eastAsia"/>
        </w:rPr>
        <w:t>интернет</w:t>
      </w:r>
      <w:r>
        <w:t>-</w:t>
      </w:r>
      <w:r>
        <w:rPr>
          <w:rFonts w:hint="eastAsia"/>
        </w:rPr>
        <w:t>язык</w:t>
      </w:r>
      <w:r>
        <w:t xml:space="preserve"> </w:t>
      </w:r>
      <w:r>
        <w:rPr>
          <w:rFonts w:hint="eastAsia"/>
        </w:rPr>
        <w:t>в</w:t>
      </w:r>
      <w:r>
        <w:t xml:space="preserve"> </w:t>
      </w:r>
      <w:r>
        <w:rPr>
          <w:rFonts w:hint="eastAsia"/>
        </w:rPr>
        <w:t>китайской</w:t>
      </w:r>
      <w:r>
        <w:t xml:space="preserve"> </w:t>
      </w:r>
      <w:r>
        <w:rPr>
          <w:rFonts w:hint="eastAsia"/>
        </w:rPr>
        <w:t>лингвокультуре</w:t>
      </w:r>
    </w:p>
    <w:p w14:paraId="7E50B7DF" w14:textId="77777777" w:rsidR="00FE7D8A" w:rsidRDefault="00FE7D8A" w:rsidP="00FE7D8A"/>
    <w:p w14:paraId="79AAD282" w14:textId="77777777" w:rsidR="00FE7D8A" w:rsidRDefault="00FE7D8A" w:rsidP="00FE7D8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95AAE0E" w14:textId="77777777" w:rsidR="00FE7D8A" w:rsidRDefault="00FE7D8A" w:rsidP="00FE7D8A"/>
    <w:p w14:paraId="16D4070F" w14:textId="77777777" w:rsidR="00FE7D8A" w:rsidRDefault="00FE7D8A" w:rsidP="00FE7D8A">
      <w:r>
        <w:rPr>
          <w:rFonts w:hint="eastAsia"/>
        </w:rPr>
        <w:t>ЗАКЛЮЧЕНИЕ</w:t>
      </w:r>
    </w:p>
    <w:p w14:paraId="5F1F9839" w14:textId="77777777" w:rsidR="00FE7D8A" w:rsidRDefault="00FE7D8A" w:rsidP="00FE7D8A"/>
    <w:p w14:paraId="5A1FB160" w14:textId="77777777" w:rsidR="00FE7D8A" w:rsidRDefault="00FE7D8A" w:rsidP="00FE7D8A">
      <w:r>
        <w:rPr>
          <w:rFonts w:hint="eastAsia"/>
        </w:rPr>
        <w:t>СПИСОК</w:t>
      </w:r>
      <w:r>
        <w:t xml:space="preserve"> </w:t>
      </w:r>
      <w:r>
        <w:rPr>
          <w:rFonts w:hint="eastAsia"/>
        </w:rPr>
        <w:t>ИСПОЛЬЗОВАННОЙ</w:t>
      </w:r>
      <w:r>
        <w:t xml:space="preserve"> </w:t>
      </w:r>
      <w:r>
        <w:rPr>
          <w:rFonts w:hint="eastAsia"/>
        </w:rPr>
        <w:t>ЛИТЕРАТУРЫ</w:t>
      </w:r>
    </w:p>
    <w:p w14:paraId="0CE49495" w14:textId="77777777" w:rsidR="00FE7D8A" w:rsidRDefault="00FE7D8A" w:rsidP="00FE7D8A"/>
    <w:p w14:paraId="3824D067" w14:textId="77777777" w:rsidR="00FE7D8A" w:rsidRDefault="00FE7D8A" w:rsidP="00FE7D8A">
      <w:r>
        <w:rPr>
          <w:rFonts w:hint="eastAsia"/>
        </w:rPr>
        <w:t>СПИСОК</w:t>
      </w:r>
      <w:r>
        <w:t xml:space="preserve"> </w:t>
      </w:r>
      <w:r>
        <w:rPr>
          <w:rFonts w:hint="eastAsia"/>
        </w:rPr>
        <w:t>ИЛЛЮСТРАТИВНОГО</w:t>
      </w:r>
      <w:r>
        <w:t xml:space="preserve"> </w:t>
      </w:r>
      <w:r>
        <w:rPr>
          <w:rFonts w:hint="eastAsia"/>
        </w:rPr>
        <w:t>МАТЕРИАЛА</w:t>
      </w:r>
    </w:p>
    <w:p w14:paraId="775BC2B3" w14:textId="77777777" w:rsidR="00FE7D8A" w:rsidRDefault="00FE7D8A" w:rsidP="00FE7D8A"/>
    <w:p w14:paraId="16495194" w14:textId="77777777" w:rsidR="00FE7D8A" w:rsidRDefault="00FE7D8A" w:rsidP="00FE7D8A">
      <w:r>
        <w:rPr>
          <w:rFonts w:hint="eastAsia"/>
        </w:rPr>
        <w:t>ПРИЛОЖЕНИЕ</w:t>
      </w:r>
    </w:p>
    <w:p w14:paraId="15CB5AAF" w14:textId="77777777" w:rsidR="00FE7D8A" w:rsidRDefault="00FE7D8A" w:rsidP="00FE7D8A"/>
    <w:p w14:paraId="35629CBA" w14:textId="77777777" w:rsidR="00FE7D8A" w:rsidRDefault="00FE7D8A" w:rsidP="00FE7D8A">
      <w:r>
        <w:rPr>
          <w:rFonts w:hint="eastAsia"/>
        </w:rPr>
        <w:t>Приложение</w:t>
      </w:r>
    </w:p>
    <w:p w14:paraId="23236B68" w14:textId="77777777" w:rsidR="00FE7D8A" w:rsidRDefault="00FE7D8A" w:rsidP="00FE7D8A"/>
    <w:p w14:paraId="20DC3479" w14:textId="77777777" w:rsidR="00FE7D8A" w:rsidRDefault="00FE7D8A" w:rsidP="00FE7D8A">
      <w:r>
        <w:rPr>
          <w:rFonts w:hint="eastAsia"/>
        </w:rPr>
        <w:t>Приложение</w:t>
      </w:r>
    </w:p>
    <w:p w14:paraId="3AD5C892" w14:textId="77777777" w:rsidR="00FE7D8A" w:rsidRDefault="00FE7D8A" w:rsidP="00FE7D8A"/>
    <w:p w14:paraId="637E5FA6" w14:textId="367C4EE0" w:rsidR="00FE7D8A" w:rsidRPr="00FE7D8A" w:rsidRDefault="00FE7D8A" w:rsidP="00FE7D8A">
      <w:r>
        <w:rPr>
          <w:rFonts w:hint="eastAsia"/>
        </w:rPr>
        <w:t>Приложение</w:t>
      </w:r>
    </w:p>
    <w:sectPr w:rsidR="00FE7D8A" w:rsidRPr="00FE7D8A" w:rsidSect="00CE5D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C1EE" w14:textId="77777777" w:rsidR="00CE5DDB" w:rsidRDefault="00CE5DDB">
      <w:pPr>
        <w:spacing w:after="0" w:line="240" w:lineRule="auto"/>
      </w:pPr>
      <w:r>
        <w:separator/>
      </w:r>
    </w:p>
  </w:endnote>
  <w:endnote w:type="continuationSeparator" w:id="0">
    <w:p w14:paraId="44F3D58A" w14:textId="77777777" w:rsidR="00CE5DDB" w:rsidRDefault="00CE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D304" w14:textId="77777777" w:rsidR="00CE5DDB" w:rsidRDefault="00CE5DDB"/>
    <w:p w14:paraId="38271C3E" w14:textId="77777777" w:rsidR="00CE5DDB" w:rsidRDefault="00CE5DDB"/>
    <w:p w14:paraId="4F733D8E" w14:textId="77777777" w:rsidR="00CE5DDB" w:rsidRDefault="00CE5DDB"/>
    <w:p w14:paraId="130D51EC" w14:textId="77777777" w:rsidR="00CE5DDB" w:rsidRDefault="00CE5DDB"/>
    <w:p w14:paraId="010C7C57" w14:textId="77777777" w:rsidR="00CE5DDB" w:rsidRDefault="00CE5DDB"/>
    <w:p w14:paraId="570AD285" w14:textId="77777777" w:rsidR="00CE5DDB" w:rsidRDefault="00CE5DDB"/>
    <w:p w14:paraId="553B2C02" w14:textId="77777777" w:rsidR="00CE5DDB" w:rsidRDefault="00CE5D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AF938" wp14:editId="0F3799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85687" w14:textId="77777777" w:rsidR="00CE5DDB" w:rsidRDefault="00CE5D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AF9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C85687" w14:textId="77777777" w:rsidR="00CE5DDB" w:rsidRDefault="00CE5D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14190C" w14:textId="77777777" w:rsidR="00CE5DDB" w:rsidRDefault="00CE5DDB"/>
    <w:p w14:paraId="5011D6C5" w14:textId="77777777" w:rsidR="00CE5DDB" w:rsidRDefault="00CE5DDB"/>
    <w:p w14:paraId="5769359B" w14:textId="77777777" w:rsidR="00CE5DDB" w:rsidRDefault="00CE5D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F6B0E1" wp14:editId="2CEC93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75A3" w14:textId="77777777" w:rsidR="00CE5DDB" w:rsidRDefault="00CE5DDB"/>
                          <w:p w14:paraId="01BDB6D3" w14:textId="77777777" w:rsidR="00CE5DDB" w:rsidRDefault="00CE5D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6B0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5075A3" w14:textId="77777777" w:rsidR="00CE5DDB" w:rsidRDefault="00CE5DDB"/>
                    <w:p w14:paraId="01BDB6D3" w14:textId="77777777" w:rsidR="00CE5DDB" w:rsidRDefault="00CE5D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A66AD" w14:textId="77777777" w:rsidR="00CE5DDB" w:rsidRDefault="00CE5DDB"/>
    <w:p w14:paraId="2D820637" w14:textId="77777777" w:rsidR="00CE5DDB" w:rsidRDefault="00CE5DDB">
      <w:pPr>
        <w:rPr>
          <w:sz w:val="2"/>
          <w:szCs w:val="2"/>
        </w:rPr>
      </w:pPr>
    </w:p>
    <w:p w14:paraId="7035401F" w14:textId="77777777" w:rsidR="00CE5DDB" w:rsidRDefault="00CE5DDB"/>
    <w:p w14:paraId="45E9E4CA" w14:textId="77777777" w:rsidR="00CE5DDB" w:rsidRDefault="00CE5DDB">
      <w:pPr>
        <w:spacing w:after="0" w:line="240" w:lineRule="auto"/>
      </w:pPr>
    </w:p>
  </w:footnote>
  <w:footnote w:type="continuationSeparator" w:id="0">
    <w:p w14:paraId="51FFE54A" w14:textId="77777777" w:rsidR="00CE5DDB" w:rsidRDefault="00CE5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DB"/>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40617</TotalTime>
  <Pages>3</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5285</cp:revision>
  <cp:lastPrinted>2009-02-06T05:36:00Z</cp:lastPrinted>
  <dcterms:created xsi:type="dcterms:W3CDTF">2024-01-07T13:43:00Z</dcterms:created>
  <dcterms:modified xsi:type="dcterms:W3CDTF">2024-03-11T17:08:00Z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