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31653F" w:rsidRDefault="0031653F" w:rsidP="0031653F">
      <w:r w:rsidRPr="00AC584C">
        <w:rPr>
          <w:rFonts w:ascii="Times New Roman" w:eastAsia="Calibri" w:hAnsi="Times New Roman" w:cs="Times New Roman"/>
          <w:b/>
          <w:sz w:val="24"/>
          <w:szCs w:val="24"/>
        </w:rPr>
        <w:t xml:space="preserve">Дурдас Галина Василівна, </w:t>
      </w:r>
      <w:r w:rsidRPr="00AC584C">
        <w:rPr>
          <w:rFonts w:ascii="Times New Roman" w:eastAsia="Calibri" w:hAnsi="Times New Roman" w:cs="Times New Roman"/>
          <w:sz w:val="24"/>
          <w:szCs w:val="24"/>
        </w:rPr>
        <w:t>викладач, Відокремлений структурний підрозділ «Фаховий коледж економіки, права та інформаційних технологій Західноукраїнського національного університету». Назва дисертації: «Соціально-економічне та суспільно-політичне становище жінки на території західних областей Української РСР (середина 1940</w:t>
      </w:r>
      <w:r w:rsidRPr="00AC584C">
        <w:rPr>
          <w:rFonts w:ascii="Times New Roman" w:eastAsia="Calibri" w:hAnsi="Times New Roman" w:cs="Times New Roman"/>
          <w:b/>
          <w:sz w:val="24"/>
          <w:szCs w:val="24"/>
        </w:rPr>
        <w:t>-</w:t>
      </w:r>
      <w:r w:rsidRPr="00AC584C">
        <w:rPr>
          <w:rFonts w:ascii="Times New Roman" w:eastAsia="Calibri" w:hAnsi="Times New Roman" w:cs="Times New Roman"/>
          <w:sz w:val="24"/>
          <w:szCs w:val="24"/>
        </w:rPr>
        <w:t>х – перша половина 1950</w:t>
      </w:r>
      <w:r w:rsidRPr="00AC584C">
        <w:rPr>
          <w:rFonts w:ascii="Times New Roman" w:eastAsia="Calibri" w:hAnsi="Times New Roman" w:cs="Times New Roman"/>
          <w:b/>
          <w:sz w:val="24"/>
          <w:szCs w:val="24"/>
        </w:rPr>
        <w:t>-</w:t>
      </w:r>
      <w:r w:rsidRPr="00AC584C">
        <w:rPr>
          <w:rFonts w:ascii="Times New Roman" w:eastAsia="Calibri" w:hAnsi="Times New Roman" w:cs="Times New Roman"/>
          <w:sz w:val="24"/>
          <w:szCs w:val="24"/>
        </w:rPr>
        <w:t>х рр.)». Шифр та назва спеціальності – 07.00.01 – історія України. Спецрада Д 58.053.04 Тернопільського національного педагогічного університету імені Володимира Гнатюка</w:t>
      </w:r>
    </w:p>
    <w:sectPr w:rsidR="000D5E82" w:rsidRPr="0031653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31653F" w:rsidRPr="0031653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670D8-F11F-4ADD-98AE-C2EECE470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2021-02-07T22:01:00Z</dcterms:created>
  <dcterms:modified xsi:type="dcterms:W3CDTF">2021-02-07T22:10:00Z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