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567D33" w:rsidRDefault="00567D33" w:rsidP="00567D33">
      <w:r w:rsidRPr="00567D33">
        <w:rPr>
          <w:rFonts w:ascii="Calibri" w:eastAsia="Calibri" w:hAnsi="Calibri" w:cs="Times New Roman"/>
          <w:b/>
          <w:bCs/>
          <w:kern w:val="0"/>
          <w:lang w:val="uk-UA" w:eastAsia="en-US"/>
        </w:rPr>
        <w:t>Алтухова  Валерія  Дмитрівна</w:t>
      </w:r>
      <w:r w:rsidRPr="00567D33">
        <w:rPr>
          <w:rFonts w:ascii="Calibri" w:eastAsia="Calibri" w:hAnsi="Calibri" w:cs="Times New Roman"/>
          <w:kern w:val="0"/>
          <w:lang w:val="uk-UA" w:eastAsia="en-US"/>
        </w:rPr>
        <w:t>,  інженер  1 категорії Українського науково- дослідного інституту екологічних проблем Міністерства захисту довкілля та природних ресурсів України. Назва дисертації: «Антропогенне забруднення аквальних ландшафтів та його еколого-економічні наслідки» та шляхи їх вирішення». Шифр та назва спеціальності – 11.00.11 – конструктивна географія і раціональне використання природних ресурсів. Спецрада К 64.051.04 Харківського національного університету імені В. Н. Каразіна</w:t>
      </w:r>
    </w:p>
    <w:sectPr w:rsidR="005B1831" w:rsidRPr="00567D3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55841">
                <w:pPr>
                  <w:spacing w:line="240" w:lineRule="auto"/>
                </w:pPr>
                <w:fldSimple w:instr=" PAGE \* MERGEFORMAT ">
                  <w:r w:rsidR="005B183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55841">
                <w:pPr>
                  <w:spacing w:line="240" w:lineRule="auto"/>
                </w:pPr>
                <w:fldSimple w:instr=" PAGE \* MERGEFORMAT ">
                  <w:r w:rsidR="00567D33" w:rsidRPr="00567D3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55841">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55841">
                  <w:pPr>
                    <w:spacing w:line="240" w:lineRule="auto"/>
                  </w:pPr>
                  <w:fldSimple w:instr=" PAGE \* MERGEFORMAT ">
                    <w:r w:rsidR="005B1831"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55841">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55841">
                  <w:pPr>
                    <w:pStyle w:val="1ffffff7"/>
                    <w:spacing w:line="240" w:lineRule="auto"/>
                  </w:pPr>
                  <w:fldSimple w:instr=" PAGE \* MERGEFORMAT ">
                    <w:r w:rsidR="005B1831"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E0AA2E-C2BA-457E-B917-3AD13A05D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3096</TotalTime>
  <Pages>1</Pages>
  <Words>74</Words>
  <Characters>422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152</cp:revision>
  <cp:lastPrinted>2009-02-06T05:36:00Z</cp:lastPrinted>
  <dcterms:created xsi:type="dcterms:W3CDTF">2021-08-02T07:05:00Z</dcterms:created>
  <dcterms:modified xsi:type="dcterms:W3CDTF">2021-08-07T14:39:00Z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