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58DF" w14:textId="25C65587" w:rsidR="00E53D51" w:rsidRDefault="006811E9" w:rsidP="006811E9">
      <w:r w:rsidRPr="006811E9">
        <w:rPr>
          <w:rFonts w:hint="eastAsia"/>
        </w:rPr>
        <w:t>Зубарев</w:t>
      </w:r>
      <w:r w:rsidRPr="006811E9">
        <w:t xml:space="preserve"> </w:t>
      </w:r>
      <w:r w:rsidRPr="006811E9">
        <w:rPr>
          <w:rFonts w:hint="eastAsia"/>
        </w:rPr>
        <w:t>Николай</w:t>
      </w:r>
      <w:r w:rsidRPr="006811E9">
        <w:t xml:space="preserve"> </w:t>
      </w:r>
      <w:r w:rsidRPr="006811E9">
        <w:rPr>
          <w:rFonts w:hint="eastAsia"/>
        </w:rPr>
        <w:t>Юрьевич</w:t>
      </w:r>
      <w:r>
        <w:t xml:space="preserve"> </w:t>
      </w:r>
      <w:r w:rsidRPr="006811E9">
        <w:rPr>
          <w:rFonts w:hint="eastAsia"/>
        </w:rPr>
        <w:t>Методическое</w:t>
      </w:r>
      <w:r w:rsidRPr="006811E9">
        <w:t xml:space="preserve"> </w:t>
      </w:r>
      <w:r w:rsidRPr="006811E9">
        <w:rPr>
          <w:rFonts w:hint="eastAsia"/>
        </w:rPr>
        <w:t>обеспечение</w:t>
      </w:r>
      <w:r w:rsidRPr="006811E9">
        <w:t xml:space="preserve"> </w:t>
      </w:r>
      <w:r w:rsidRPr="006811E9">
        <w:rPr>
          <w:rFonts w:hint="eastAsia"/>
        </w:rPr>
        <w:t>комплексной</w:t>
      </w:r>
      <w:r w:rsidRPr="006811E9">
        <w:t xml:space="preserve"> </w:t>
      </w:r>
      <w:r w:rsidRPr="006811E9">
        <w:rPr>
          <w:rFonts w:hint="eastAsia"/>
        </w:rPr>
        <w:t>оценки</w:t>
      </w:r>
      <w:r w:rsidRPr="006811E9">
        <w:t xml:space="preserve"> </w:t>
      </w:r>
      <w:r w:rsidRPr="006811E9">
        <w:rPr>
          <w:rFonts w:hint="eastAsia"/>
        </w:rPr>
        <w:t>экономических</w:t>
      </w:r>
      <w:r w:rsidRPr="006811E9">
        <w:t xml:space="preserve"> </w:t>
      </w:r>
      <w:r w:rsidRPr="006811E9">
        <w:rPr>
          <w:rFonts w:hint="eastAsia"/>
        </w:rPr>
        <w:t>потерь</w:t>
      </w:r>
      <w:r w:rsidRPr="006811E9">
        <w:t xml:space="preserve"> </w:t>
      </w:r>
      <w:r w:rsidRPr="006811E9">
        <w:rPr>
          <w:rFonts w:hint="eastAsia"/>
        </w:rPr>
        <w:t>региона</w:t>
      </w:r>
      <w:r w:rsidRPr="006811E9">
        <w:t xml:space="preserve"> </w:t>
      </w:r>
      <w:r w:rsidRPr="006811E9">
        <w:rPr>
          <w:rFonts w:hint="eastAsia"/>
        </w:rPr>
        <w:t>от</w:t>
      </w:r>
      <w:r w:rsidRPr="006811E9">
        <w:t xml:space="preserve"> </w:t>
      </w:r>
      <w:r w:rsidRPr="006811E9">
        <w:rPr>
          <w:rFonts w:hint="eastAsia"/>
        </w:rPr>
        <w:t>преждевременной</w:t>
      </w:r>
      <w:r w:rsidRPr="006811E9">
        <w:t xml:space="preserve"> </w:t>
      </w:r>
      <w:r w:rsidRPr="006811E9">
        <w:rPr>
          <w:rFonts w:hint="eastAsia"/>
        </w:rPr>
        <w:t>смертности</w:t>
      </w:r>
      <w:r w:rsidRPr="006811E9">
        <w:t xml:space="preserve"> </w:t>
      </w:r>
      <w:r w:rsidRPr="006811E9">
        <w:rPr>
          <w:rFonts w:hint="eastAsia"/>
        </w:rPr>
        <w:t>населения</w:t>
      </w:r>
    </w:p>
    <w:p w14:paraId="3261017F" w14:textId="77777777" w:rsidR="006811E9" w:rsidRDefault="006811E9" w:rsidP="006811E9">
      <w:r>
        <w:rPr>
          <w:rFonts w:hint="eastAsia"/>
        </w:rPr>
        <w:t>ОГЛАВЛЕНИЕ</w:t>
      </w:r>
      <w:r>
        <w:t xml:space="preserve"> </w:t>
      </w:r>
      <w:r>
        <w:rPr>
          <w:rFonts w:hint="eastAsia"/>
        </w:rPr>
        <w:t>ДИССЕРТАЦИИ</w:t>
      </w:r>
    </w:p>
    <w:p w14:paraId="4E833276" w14:textId="77777777" w:rsidR="006811E9" w:rsidRDefault="006811E9" w:rsidP="006811E9">
      <w:r>
        <w:rPr>
          <w:rFonts w:hint="eastAsia"/>
        </w:rPr>
        <w:t>кандидат</w:t>
      </w:r>
      <w:r>
        <w:t xml:space="preserve"> </w:t>
      </w:r>
      <w:r>
        <w:rPr>
          <w:rFonts w:hint="eastAsia"/>
        </w:rPr>
        <w:t>наук</w:t>
      </w:r>
      <w:r>
        <w:t xml:space="preserve"> </w:t>
      </w:r>
      <w:r>
        <w:rPr>
          <w:rFonts w:hint="eastAsia"/>
        </w:rPr>
        <w:t>Зубарев</w:t>
      </w:r>
      <w:r>
        <w:t xml:space="preserve"> </w:t>
      </w:r>
      <w:r>
        <w:rPr>
          <w:rFonts w:hint="eastAsia"/>
        </w:rPr>
        <w:t>Николай</w:t>
      </w:r>
      <w:r>
        <w:t xml:space="preserve"> </w:t>
      </w:r>
      <w:r>
        <w:rPr>
          <w:rFonts w:hint="eastAsia"/>
        </w:rPr>
        <w:t>Юрьевич</w:t>
      </w:r>
    </w:p>
    <w:p w14:paraId="1A33C418" w14:textId="77777777" w:rsidR="006811E9" w:rsidRDefault="006811E9" w:rsidP="006811E9">
      <w:r>
        <w:rPr>
          <w:rFonts w:hint="eastAsia"/>
        </w:rPr>
        <w:t>Оглавление</w:t>
      </w:r>
    </w:p>
    <w:p w14:paraId="4EF67D6C" w14:textId="77777777" w:rsidR="006811E9" w:rsidRDefault="006811E9" w:rsidP="006811E9"/>
    <w:p w14:paraId="6136749F" w14:textId="77777777" w:rsidR="006811E9" w:rsidRDefault="006811E9" w:rsidP="006811E9">
      <w:r>
        <w:rPr>
          <w:rFonts w:hint="eastAsia"/>
        </w:rPr>
        <w:t>Введение</w:t>
      </w:r>
    </w:p>
    <w:p w14:paraId="0124D02E" w14:textId="77777777" w:rsidR="006811E9" w:rsidRDefault="006811E9" w:rsidP="006811E9"/>
    <w:p w14:paraId="7C533512" w14:textId="77777777" w:rsidR="006811E9" w:rsidRDefault="006811E9" w:rsidP="006811E9">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комплексной</w:t>
      </w:r>
      <w:r>
        <w:t xml:space="preserve"> </w:t>
      </w:r>
      <w:r>
        <w:rPr>
          <w:rFonts w:hint="eastAsia"/>
        </w:rPr>
        <w:t>оценке</w:t>
      </w:r>
      <w:r>
        <w:t xml:space="preserve"> 11 </w:t>
      </w:r>
      <w:r>
        <w:rPr>
          <w:rFonts w:hint="eastAsia"/>
        </w:rPr>
        <w:t>экономических</w:t>
      </w:r>
      <w:r>
        <w:t xml:space="preserve"> </w:t>
      </w:r>
      <w:r>
        <w:rPr>
          <w:rFonts w:hint="eastAsia"/>
        </w:rPr>
        <w:t>потерь</w:t>
      </w:r>
      <w:r>
        <w:t xml:space="preserve"> </w:t>
      </w:r>
      <w:r>
        <w:rPr>
          <w:rFonts w:hint="eastAsia"/>
        </w:rPr>
        <w:t>региона</w:t>
      </w:r>
      <w:r>
        <w:t xml:space="preserve"> </w:t>
      </w:r>
      <w:r>
        <w:rPr>
          <w:rFonts w:hint="eastAsia"/>
        </w:rPr>
        <w:t>от</w:t>
      </w:r>
      <w:r>
        <w:t xml:space="preserve"> </w:t>
      </w:r>
      <w:r>
        <w:rPr>
          <w:rFonts w:hint="eastAsia"/>
        </w:rPr>
        <w:t>преждевременной</w:t>
      </w:r>
      <w:r>
        <w:t xml:space="preserve"> </w:t>
      </w:r>
      <w:r>
        <w:rPr>
          <w:rFonts w:hint="eastAsia"/>
        </w:rPr>
        <w:t>смертности</w:t>
      </w:r>
      <w:r>
        <w:t xml:space="preserve"> </w:t>
      </w:r>
      <w:r>
        <w:rPr>
          <w:rFonts w:hint="eastAsia"/>
        </w:rPr>
        <w:t>населения</w:t>
      </w:r>
    </w:p>
    <w:p w14:paraId="1F27F4DE" w14:textId="77777777" w:rsidR="006811E9" w:rsidRDefault="006811E9" w:rsidP="006811E9"/>
    <w:p w14:paraId="5AE9BB4B" w14:textId="77777777" w:rsidR="006811E9" w:rsidRDefault="006811E9" w:rsidP="006811E9">
      <w:r>
        <w:t xml:space="preserve">1.1. </w:t>
      </w:r>
      <w:r>
        <w:rPr>
          <w:rFonts w:hint="eastAsia"/>
        </w:rPr>
        <w:t>Смертность</w:t>
      </w:r>
      <w:r>
        <w:t xml:space="preserve"> </w:t>
      </w:r>
      <w:r>
        <w:rPr>
          <w:rFonts w:hint="eastAsia"/>
        </w:rPr>
        <w:t>населения</w:t>
      </w:r>
      <w:r>
        <w:t xml:space="preserve"> </w:t>
      </w:r>
      <w:r>
        <w:rPr>
          <w:rFonts w:hint="eastAsia"/>
        </w:rPr>
        <w:t>как</w:t>
      </w:r>
      <w:r>
        <w:t xml:space="preserve"> </w:t>
      </w:r>
      <w:r>
        <w:rPr>
          <w:rFonts w:hint="eastAsia"/>
        </w:rPr>
        <w:t>демографический</w:t>
      </w:r>
      <w:r>
        <w:t xml:space="preserve"> </w:t>
      </w:r>
      <w:r>
        <w:rPr>
          <w:rFonts w:hint="eastAsia"/>
        </w:rPr>
        <w:t>процесс</w:t>
      </w:r>
      <w:r>
        <w:t xml:space="preserve">, </w:t>
      </w:r>
      <w:r>
        <w:rPr>
          <w:rFonts w:hint="eastAsia"/>
        </w:rPr>
        <w:t>её</w:t>
      </w:r>
      <w:r>
        <w:t xml:space="preserve"> </w:t>
      </w:r>
      <w:r>
        <w:rPr>
          <w:rFonts w:hint="eastAsia"/>
        </w:rPr>
        <w:t>классификация</w:t>
      </w:r>
      <w:r>
        <w:t xml:space="preserve"> </w:t>
      </w:r>
      <w:r>
        <w:rPr>
          <w:rFonts w:hint="eastAsia"/>
        </w:rPr>
        <w:t>и</w:t>
      </w:r>
      <w:r>
        <w:t xml:space="preserve"> 11 </w:t>
      </w:r>
      <w:r>
        <w:rPr>
          <w:rFonts w:hint="eastAsia"/>
        </w:rPr>
        <w:t>причины</w:t>
      </w:r>
    </w:p>
    <w:p w14:paraId="53C3137F" w14:textId="77777777" w:rsidR="006811E9" w:rsidRDefault="006811E9" w:rsidP="006811E9"/>
    <w:p w14:paraId="7DCFD483" w14:textId="77777777" w:rsidR="006811E9" w:rsidRDefault="006811E9" w:rsidP="006811E9">
      <w:r>
        <w:t xml:space="preserve">1.2. </w:t>
      </w:r>
      <w:r>
        <w:rPr>
          <w:rFonts w:hint="eastAsia"/>
        </w:rPr>
        <w:t>Особенности</w:t>
      </w:r>
      <w:r>
        <w:t xml:space="preserve"> </w:t>
      </w:r>
      <w:r>
        <w:rPr>
          <w:rFonts w:hint="eastAsia"/>
        </w:rPr>
        <w:t>демографического</w:t>
      </w:r>
      <w:r>
        <w:t xml:space="preserve"> </w:t>
      </w:r>
      <w:r>
        <w:rPr>
          <w:rFonts w:hint="eastAsia"/>
        </w:rPr>
        <w:t>перехода</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её</w:t>
      </w:r>
      <w:r>
        <w:t xml:space="preserve"> 28 </w:t>
      </w:r>
      <w:r>
        <w:rPr>
          <w:rFonts w:hint="eastAsia"/>
        </w:rPr>
        <w:t>регионах</w:t>
      </w:r>
    </w:p>
    <w:p w14:paraId="29189C94" w14:textId="77777777" w:rsidR="006811E9" w:rsidRDefault="006811E9" w:rsidP="006811E9"/>
    <w:p w14:paraId="303B9E54" w14:textId="77777777" w:rsidR="006811E9" w:rsidRDefault="006811E9" w:rsidP="006811E9">
      <w:r>
        <w:t xml:space="preserve">1.3. </w:t>
      </w:r>
      <w:r>
        <w:rPr>
          <w:rFonts w:hint="eastAsia"/>
        </w:rPr>
        <w:t>Экономические</w:t>
      </w:r>
      <w:r>
        <w:t xml:space="preserve"> </w:t>
      </w:r>
      <w:r>
        <w:rPr>
          <w:rFonts w:hint="eastAsia"/>
        </w:rPr>
        <w:t>потери</w:t>
      </w:r>
      <w:r>
        <w:t xml:space="preserve">, </w:t>
      </w:r>
      <w:r>
        <w:rPr>
          <w:rFonts w:hint="eastAsia"/>
        </w:rPr>
        <w:t>обусловленные</w:t>
      </w:r>
      <w:r>
        <w:t xml:space="preserve"> </w:t>
      </w:r>
      <w:r>
        <w:rPr>
          <w:rFonts w:hint="eastAsia"/>
        </w:rPr>
        <w:t>преждевременной</w:t>
      </w:r>
      <w:r>
        <w:t xml:space="preserve"> </w:t>
      </w:r>
      <w:r>
        <w:rPr>
          <w:rFonts w:hint="eastAsia"/>
        </w:rPr>
        <w:t>смертностью</w:t>
      </w:r>
      <w:r>
        <w:t xml:space="preserve"> 67 </w:t>
      </w:r>
      <w:r>
        <w:rPr>
          <w:rFonts w:hint="eastAsia"/>
        </w:rPr>
        <w:t>населения</w:t>
      </w:r>
      <w:r>
        <w:t xml:space="preserve"> </w:t>
      </w:r>
      <w:r>
        <w:rPr>
          <w:rFonts w:hint="eastAsia"/>
        </w:rPr>
        <w:t>региона</w:t>
      </w:r>
    </w:p>
    <w:p w14:paraId="7A35B7B5" w14:textId="77777777" w:rsidR="006811E9" w:rsidRDefault="006811E9" w:rsidP="006811E9"/>
    <w:p w14:paraId="79D5879F" w14:textId="77777777" w:rsidR="006811E9" w:rsidRDefault="006811E9" w:rsidP="006811E9">
      <w:r>
        <w:rPr>
          <w:rFonts w:hint="eastAsia"/>
        </w:rPr>
        <w:t>Глава</w:t>
      </w:r>
      <w:r>
        <w:t xml:space="preserve"> 2. </w:t>
      </w:r>
      <w:r>
        <w:rPr>
          <w:rFonts w:hint="eastAsia"/>
        </w:rPr>
        <w:t>Разработка</w:t>
      </w:r>
      <w:r>
        <w:t xml:space="preserve"> </w:t>
      </w:r>
      <w:r>
        <w:rPr>
          <w:rFonts w:hint="eastAsia"/>
        </w:rPr>
        <w:t>методики</w:t>
      </w:r>
      <w:r>
        <w:t xml:space="preserve"> </w:t>
      </w:r>
      <w:r>
        <w:rPr>
          <w:rFonts w:hint="eastAsia"/>
        </w:rPr>
        <w:t>комплексной</w:t>
      </w:r>
      <w:r>
        <w:t xml:space="preserve"> </w:t>
      </w:r>
      <w:r>
        <w:rPr>
          <w:rFonts w:hint="eastAsia"/>
        </w:rPr>
        <w:t>оценки</w:t>
      </w:r>
      <w:r>
        <w:t xml:space="preserve"> </w:t>
      </w:r>
      <w:r>
        <w:rPr>
          <w:rFonts w:hint="eastAsia"/>
        </w:rPr>
        <w:t>экономических</w:t>
      </w:r>
      <w:r>
        <w:t xml:space="preserve"> </w:t>
      </w:r>
      <w:r>
        <w:rPr>
          <w:rFonts w:hint="eastAsia"/>
        </w:rPr>
        <w:t>потерь</w:t>
      </w:r>
      <w:r>
        <w:t xml:space="preserve"> </w:t>
      </w:r>
      <w:r>
        <w:rPr>
          <w:rFonts w:hint="eastAsia"/>
        </w:rPr>
        <w:t>региона</w:t>
      </w:r>
      <w:r>
        <w:t xml:space="preserve"> 78 </w:t>
      </w:r>
      <w:r>
        <w:rPr>
          <w:rFonts w:hint="eastAsia"/>
        </w:rPr>
        <w:t>от</w:t>
      </w:r>
      <w:r>
        <w:t xml:space="preserve"> </w:t>
      </w:r>
      <w:r>
        <w:rPr>
          <w:rFonts w:hint="eastAsia"/>
        </w:rPr>
        <w:t>преждевременной</w:t>
      </w:r>
      <w:r>
        <w:t xml:space="preserve"> </w:t>
      </w:r>
      <w:r>
        <w:rPr>
          <w:rFonts w:hint="eastAsia"/>
        </w:rPr>
        <w:t>смертности</w:t>
      </w:r>
      <w:r>
        <w:t xml:space="preserve"> </w:t>
      </w:r>
      <w:r>
        <w:rPr>
          <w:rFonts w:hint="eastAsia"/>
        </w:rPr>
        <w:t>населения</w:t>
      </w:r>
    </w:p>
    <w:p w14:paraId="0FC0DC1F" w14:textId="77777777" w:rsidR="006811E9" w:rsidRDefault="006811E9" w:rsidP="006811E9"/>
    <w:p w14:paraId="74C94064" w14:textId="77777777" w:rsidR="006811E9" w:rsidRDefault="006811E9" w:rsidP="006811E9">
      <w:r>
        <w:t xml:space="preserve">2.1. </w:t>
      </w:r>
      <w:r>
        <w:rPr>
          <w:rFonts w:hint="eastAsia"/>
        </w:rPr>
        <w:t>Анализ</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экономических</w:t>
      </w:r>
      <w:r>
        <w:t xml:space="preserve"> </w:t>
      </w:r>
      <w:r>
        <w:rPr>
          <w:rFonts w:hint="eastAsia"/>
        </w:rPr>
        <w:t>потерь</w:t>
      </w:r>
      <w:r>
        <w:t xml:space="preserve"> </w:t>
      </w:r>
      <w:r>
        <w:rPr>
          <w:rFonts w:hint="eastAsia"/>
        </w:rPr>
        <w:t>от</w:t>
      </w:r>
      <w:r>
        <w:t xml:space="preserve"> 78 </w:t>
      </w:r>
      <w:r>
        <w:rPr>
          <w:rFonts w:hint="eastAsia"/>
        </w:rPr>
        <w:t>преждевременной</w:t>
      </w:r>
      <w:r>
        <w:t xml:space="preserve"> </w:t>
      </w:r>
      <w:r>
        <w:rPr>
          <w:rFonts w:hint="eastAsia"/>
        </w:rPr>
        <w:t>смертности</w:t>
      </w:r>
      <w:r>
        <w:t xml:space="preserve"> </w:t>
      </w:r>
      <w:r>
        <w:rPr>
          <w:rFonts w:hint="eastAsia"/>
        </w:rPr>
        <w:t>населения</w:t>
      </w:r>
    </w:p>
    <w:p w14:paraId="67B81FD5" w14:textId="77777777" w:rsidR="006811E9" w:rsidRDefault="006811E9" w:rsidP="006811E9"/>
    <w:p w14:paraId="1DAA109D" w14:textId="77777777" w:rsidR="006811E9" w:rsidRDefault="006811E9" w:rsidP="006811E9">
      <w:r>
        <w:t xml:space="preserve">2.2. </w:t>
      </w:r>
      <w:r>
        <w:rPr>
          <w:rFonts w:hint="eastAsia"/>
        </w:rPr>
        <w:t>Методика</w:t>
      </w:r>
      <w:r>
        <w:t xml:space="preserve"> </w:t>
      </w:r>
      <w:r>
        <w:rPr>
          <w:rFonts w:hint="eastAsia"/>
        </w:rPr>
        <w:t>комплексной</w:t>
      </w:r>
      <w:r>
        <w:t xml:space="preserve"> </w:t>
      </w:r>
      <w:r>
        <w:rPr>
          <w:rFonts w:hint="eastAsia"/>
        </w:rPr>
        <w:t>оценки</w:t>
      </w:r>
      <w:r>
        <w:t xml:space="preserve"> </w:t>
      </w:r>
      <w:r>
        <w:rPr>
          <w:rFonts w:hint="eastAsia"/>
        </w:rPr>
        <w:t>экономических</w:t>
      </w:r>
      <w:r>
        <w:t xml:space="preserve"> </w:t>
      </w:r>
      <w:r>
        <w:rPr>
          <w:rFonts w:hint="eastAsia"/>
        </w:rPr>
        <w:t>потерь</w:t>
      </w:r>
      <w:r>
        <w:t xml:space="preserve"> </w:t>
      </w:r>
      <w:r>
        <w:rPr>
          <w:rFonts w:hint="eastAsia"/>
        </w:rPr>
        <w:t>региона</w:t>
      </w:r>
      <w:r>
        <w:t xml:space="preserve"> </w:t>
      </w:r>
      <w:r>
        <w:rPr>
          <w:rFonts w:hint="eastAsia"/>
        </w:rPr>
        <w:t>от</w:t>
      </w:r>
      <w:r>
        <w:t xml:space="preserve"> 93 </w:t>
      </w:r>
      <w:r>
        <w:rPr>
          <w:rFonts w:hint="eastAsia"/>
        </w:rPr>
        <w:t>преждевременной</w:t>
      </w:r>
      <w:r>
        <w:t xml:space="preserve"> </w:t>
      </w:r>
      <w:r>
        <w:rPr>
          <w:rFonts w:hint="eastAsia"/>
        </w:rPr>
        <w:t>смертности</w:t>
      </w:r>
      <w:r>
        <w:t xml:space="preserve"> </w:t>
      </w:r>
      <w:r>
        <w:rPr>
          <w:rFonts w:hint="eastAsia"/>
        </w:rPr>
        <w:t>населения</w:t>
      </w:r>
    </w:p>
    <w:p w14:paraId="204C0F89" w14:textId="77777777" w:rsidR="006811E9" w:rsidRDefault="006811E9" w:rsidP="006811E9"/>
    <w:p w14:paraId="20FCAC99" w14:textId="77777777" w:rsidR="006811E9" w:rsidRDefault="006811E9" w:rsidP="006811E9">
      <w:r>
        <w:t xml:space="preserve">2.3. </w:t>
      </w:r>
      <w:r>
        <w:rPr>
          <w:rFonts w:hint="eastAsia"/>
        </w:rPr>
        <w:t>Комплексная</w:t>
      </w:r>
      <w:r>
        <w:t xml:space="preserve"> </w:t>
      </w:r>
      <w:r>
        <w:rPr>
          <w:rFonts w:hint="eastAsia"/>
        </w:rPr>
        <w:t>оценка</w:t>
      </w:r>
      <w:r>
        <w:t xml:space="preserve"> </w:t>
      </w:r>
      <w:r>
        <w:rPr>
          <w:rFonts w:hint="eastAsia"/>
        </w:rPr>
        <w:t>экономических</w:t>
      </w:r>
      <w:r>
        <w:t xml:space="preserve"> </w:t>
      </w:r>
      <w:r>
        <w:rPr>
          <w:rFonts w:hint="eastAsia"/>
        </w:rPr>
        <w:t>потерь</w:t>
      </w:r>
      <w:r>
        <w:t xml:space="preserve"> </w:t>
      </w:r>
      <w:r>
        <w:rPr>
          <w:rFonts w:hint="eastAsia"/>
        </w:rPr>
        <w:t>региона</w:t>
      </w:r>
      <w:r>
        <w:t xml:space="preserve"> </w:t>
      </w:r>
      <w:r>
        <w:rPr>
          <w:rFonts w:hint="eastAsia"/>
        </w:rPr>
        <w:t>от</w:t>
      </w:r>
      <w:r>
        <w:t xml:space="preserve"> </w:t>
      </w:r>
      <w:r>
        <w:rPr>
          <w:rFonts w:hint="eastAsia"/>
        </w:rPr>
        <w:t>преждевременной</w:t>
      </w:r>
      <w:r>
        <w:t xml:space="preserve"> 102 </w:t>
      </w:r>
      <w:r>
        <w:rPr>
          <w:rFonts w:hint="eastAsia"/>
        </w:rPr>
        <w:t>смертности</w:t>
      </w:r>
      <w:r>
        <w:t xml:space="preserve"> </w:t>
      </w:r>
      <w:r>
        <w:rPr>
          <w:rFonts w:hint="eastAsia"/>
        </w:rPr>
        <w:t>населения</w:t>
      </w:r>
      <w:r>
        <w:t xml:space="preserve"> (</w:t>
      </w:r>
      <w:r>
        <w:rPr>
          <w:rFonts w:hint="eastAsia"/>
        </w:rPr>
        <w:t>на</w:t>
      </w:r>
      <w:r>
        <w:t xml:space="preserve"> </w:t>
      </w:r>
      <w:r>
        <w:rPr>
          <w:rFonts w:hint="eastAsia"/>
        </w:rPr>
        <w:t>п</w:t>
      </w:r>
      <w:r>
        <w:rPr>
          <w:rFonts w:hint="eastAsia"/>
        </w:rPr>
        <w:lastRenderedPageBreak/>
        <w:t>римере</w:t>
      </w:r>
      <w:r>
        <w:t xml:space="preserve"> </w:t>
      </w:r>
      <w:r>
        <w:rPr>
          <w:rFonts w:hint="eastAsia"/>
        </w:rPr>
        <w:t>Пермского</w:t>
      </w:r>
      <w:r>
        <w:t xml:space="preserve"> </w:t>
      </w:r>
      <w:r>
        <w:rPr>
          <w:rFonts w:hint="eastAsia"/>
        </w:rPr>
        <w:t>края</w:t>
      </w:r>
      <w:r>
        <w:t>)</w:t>
      </w:r>
    </w:p>
    <w:p w14:paraId="18763B68" w14:textId="77777777" w:rsidR="006811E9" w:rsidRDefault="006811E9" w:rsidP="006811E9"/>
    <w:p w14:paraId="0AD1C5BF" w14:textId="77777777" w:rsidR="006811E9" w:rsidRDefault="006811E9" w:rsidP="006811E9">
      <w:r>
        <w:rPr>
          <w:rFonts w:hint="eastAsia"/>
        </w:rPr>
        <w:t>Глава</w:t>
      </w:r>
      <w:r>
        <w:t xml:space="preserve"> 3. </w:t>
      </w:r>
      <w:r>
        <w:rPr>
          <w:rFonts w:hint="eastAsia"/>
        </w:rPr>
        <w:t>Направления</w:t>
      </w:r>
      <w:r>
        <w:t xml:space="preserve"> </w:t>
      </w:r>
      <w:r>
        <w:rPr>
          <w:rFonts w:hint="eastAsia"/>
        </w:rPr>
        <w:t>совершенствования</w:t>
      </w:r>
      <w:r>
        <w:t xml:space="preserve"> </w:t>
      </w:r>
      <w:r>
        <w:rPr>
          <w:rFonts w:hint="eastAsia"/>
        </w:rPr>
        <w:t>мер</w:t>
      </w:r>
      <w:r>
        <w:t xml:space="preserve"> </w:t>
      </w:r>
      <w:r>
        <w:rPr>
          <w:rFonts w:hint="eastAsia"/>
        </w:rPr>
        <w:t>по</w:t>
      </w:r>
      <w:r>
        <w:t xml:space="preserve"> </w:t>
      </w:r>
      <w:r>
        <w:rPr>
          <w:rFonts w:hint="eastAsia"/>
        </w:rPr>
        <w:t>снижению</w:t>
      </w:r>
      <w:r>
        <w:t xml:space="preserve"> </w:t>
      </w:r>
      <w:r>
        <w:rPr>
          <w:rFonts w:hint="eastAsia"/>
        </w:rPr>
        <w:t>преждевременной</w:t>
      </w:r>
      <w:r>
        <w:t xml:space="preserve"> 173 </w:t>
      </w:r>
      <w:r>
        <w:rPr>
          <w:rFonts w:hint="eastAsia"/>
        </w:rPr>
        <w:t>смертности</w:t>
      </w:r>
      <w:r>
        <w:t xml:space="preserve"> </w:t>
      </w:r>
      <w:r>
        <w:rPr>
          <w:rFonts w:hint="eastAsia"/>
        </w:rPr>
        <w:t>населения</w:t>
      </w:r>
      <w:r>
        <w:t xml:space="preserve"> </w:t>
      </w:r>
      <w:r>
        <w:rPr>
          <w:rFonts w:hint="eastAsia"/>
        </w:rPr>
        <w:t>региона</w:t>
      </w:r>
    </w:p>
    <w:p w14:paraId="2C9BF65F" w14:textId="77777777" w:rsidR="006811E9" w:rsidRDefault="006811E9" w:rsidP="006811E9"/>
    <w:p w14:paraId="76476703" w14:textId="77777777" w:rsidR="006811E9" w:rsidRDefault="006811E9" w:rsidP="006811E9">
      <w:r>
        <w:t xml:space="preserve">3.1. </w:t>
      </w:r>
      <w:r>
        <w:rPr>
          <w:rFonts w:hint="eastAsia"/>
        </w:rPr>
        <w:t>Анализ</w:t>
      </w:r>
      <w:r>
        <w:t xml:space="preserve"> </w:t>
      </w:r>
      <w:r>
        <w:rPr>
          <w:rFonts w:hint="eastAsia"/>
        </w:rPr>
        <w:t>региональных</w:t>
      </w:r>
      <w:r>
        <w:t xml:space="preserve"> </w:t>
      </w:r>
      <w:r>
        <w:rPr>
          <w:rFonts w:hint="eastAsia"/>
        </w:rPr>
        <w:t>целей</w:t>
      </w:r>
      <w:r>
        <w:t xml:space="preserve"> </w:t>
      </w:r>
      <w:r>
        <w:rPr>
          <w:rFonts w:hint="eastAsia"/>
        </w:rPr>
        <w:t>и</w:t>
      </w:r>
      <w:r>
        <w:t xml:space="preserve"> </w:t>
      </w:r>
      <w:r>
        <w:rPr>
          <w:rFonts w:hint="eastAsia"/>
        </w:rPr>
        <w:t>приоритетов</w:t>
      </w:r>
      <w:r>
        <w:t xml:space="preserve"> </w:t>
      </w:r>
      <w:r>
        <w:rPr>
          <w:rFonts w:hint="eastAsia"/>
        </w:rPr>
        <w:t>в</w:t>
      </w:r>
      <w:r>
        <w:t xml:space="preserve"> </w:t>
      </w:r>
      <w:r>
        <w:rPr>
          <w:rFonts w:hint="eastAsia"/>
        </w:rPr>
        <w:t>отношении</w:t>
      </w:r>
      <w:r>
        <w:t xml:space="preserve"> </w:t>
      </w:r>
      <w:r>
        <w:rPr>
          <w:rFonts w:hint="eastAsia"/>
        </w:rPr>
        <w:t>снижения</w:t>
      </w:r>
      <w:r>
        <w:t xml:space="preserve"> 173 </w:t>
      </w:r>
      <w:r>
        <w:rPr>
          <w:rFonts w:hint="eastAsia"/>
        </w:rPr>
        <w:t>преждевременной</w:t>
      </w:r>
      <w:r>
        <w:t xml:space="preserve"> </w:t>
      </w:r>
      <w:r>
        <w:rPr>
          <w:rFonts w:hint="eastAsia"/>
        </w:rPr>
        <w:t>смертности</w:t>
      </w:r>
      <w:r>
        <w:t xml:space="preserve"> </w:t>
      </w:r>
      <w:r>
        <w:rPr>
          <w:rFonts w:hint="eastAsia"/>
        </w:rPr>
        <w:t>в</w:t>
      </w:r>
      <w:r>
        <w:t xml:space="preserve"> </w:t>
      </w:r>
      <w:r>
        <w:rPr>
          <w:rFonts w:hint="eastAsia"/>
        </w:rPr>
        <w:t>регионах</w:t>
      </w:r>
      <w:r>
        <w:t xml:space="preserve"> </w:t>
      </w:r>
      <w:r>
        <w:rPr>
          <w:rFonts w:hint="eastAsia"/>
        </w:rPr>
        <w:t>ПФО</w:t>
      </w:r>
    </w:p>
    <w:p w14:paraId="2C47C964" w14:textId="77777777" w:rsidR="006811E9" w:rsidRDefault="006811E9" w:rsidP="006811E9"/>
    <w:p w14:paraId="5905B900" w14:textId="77777777" w:rsidR="006811E9" w:rsidRDefault="006811E9" w:rsidP="006811E9">
      <w:r>
        <w:t xml:space="preserve">3.2. </w:t>
      </w:r>
      <w:r>
        <w:rPr>
          <w:rFonts w:hint="eastAsia"/>
        </w:rPr>
        <w:t>Сопоставление</w:t>
      </w:r>
      <w:r>
        <w:t xml:space="preserve"> </w:t>
      </w:r>
      <w:r>
        <w:rPr>
          <w:rFonts w:hint="eastAsia"/>
        </w:rPr>
        <w:t>региональных</w:t>
      </w:r>
      <w:r>
        <w:t xml:space="preserve"> </w:t>
      </w:r>
      <w:r>
        <w:rPr>
          <w:rFonts w:hint="eastAsia"/>
        </w:rPr>
        <w:t>целей</w:t>
      </w:r>
      <w:r>
        <w:t xml:space="preserve"> </w:t>
      </w:r>
      <w:r>
        <w:rPr>
          <w:rFonts w:hint="eastAsia"/>
        </w:rPr>
        <w:t>в</w:t>
      </w:r>
      <w:r>
        <w:t xml:space="preserve"> </w:t>
      </w:r>
      <w:r>
        <w:rPr>
          <w:rFonts w:hint="eastAsia"/>
        </w:rPr>
        <w:t>отношении</w:t>
      </w:r>
      <w:r>
        <w:t xml:space="preserve"> </w:t>
      </w:r>
      <w:r>
        <w:rPr>
          <w:rFonts w:hint="eastAsia"/>
        </w:rPr>
        <w:t>снижения</w:t>
      </w:r>
      <w:r>
        <w:t xml:space="preserve"> 200 </w:t>
      </w:r>
      <w:r>
        <w:rPr>
          <w:rFonts w:hint="eastAsia"/>
        </w:rPr>
        <w:t>преждевременной</w:t>
      </w:r>
      <w:r>
        <w:t xml:space="preserve"> </w:t>
      </w:r>
      <w:r>
        <w:rPr>
          <w:rFonts w:hint="eastAsia"/>
        </w:rPr>
        <w:t>смертности</w:t>
      </w:r>
      <w:r>
        <w:t xml:space="preserve"> </w:t>
      </w:r>
      <w:r>
        <w:rPr>
          <w:rFonts w:hint="eastAsia"/>
        </w:rPr>
        <w:t>с</w:t>
      </w:r>
      <w:r>
        <w:t xml:space="preserve"> </w:t>
      </w:r>
      <w:r>
        <w:rPr>
          <w:rFonts w:hint="eastAsia"/>
        </w:rPr>
        <w:t>динамикой</w:t>
      </w:r>
      <w:r>
        <w:t xml:space="preserve"> </w:t>
      </w:r>
      <w:r>
        <w:rPr>
          <w:rFonts w:hint="eastAsia"/>
        </w:rPr>
        <w:t>смертности</w:t>
      </w:r>
      <w:r>
        <w:t xml:space="preserve"> </w:t>
      </w:r>
      <w:r>
        <w:rPr>
          <w:rFonts w:hint="eastAsia"/>
        </w:rPr>
        <w:t>в</w:t>
      </w:r>
      <w:r>
        <w:t xml:space="preserve"> </w:t>
      </w:r>
      <w:r>
        <w:rPr>
          <w:rFonts w:hint="eastAsia"/>
        </w:rPr>
        <w:t>разрезе</w:t>
      </w:r>
      <w:r>
        <w:t xml:space="preserve"> </w:t>
      </w:r>
      <w:r>
        <w:rPr>
          <w:rFonts w:hint="eastAsia"/>
        </w:rPr>
        <w:t>регионов</w:t>
      </w:r>
      <w:r>
        <w:t xml:space="preserve"> </w:t>
      </w:r>
      <w:r>
        <w:rPr>
          <w:rFonts w:hint="eastAsia"/>
        </w:rPr>
        <w:t>ПФО</w:t>
      </w:r>
    </w:p>
    <w:p w14:paraId="4B970D44" w14:textId="77777777" w:rsidR="006811E9" w:rsidRDefault="006811E9" w:rsidP="006811E9"/>
    <w:p w14:paraId="7CE4C27D" w14:textId="77777777" w:rsidR="006811E9" w:rsidRDefault="006811E9" w:rsidP="006811E9">
      <w:r>
        <w:t xml:space="preserve">3.3. </w:t>
      </w:r>
      <w:r>
        <w:rPr>
          <w:rFonts w:hint="eastAsia"/>
        </w:rPr>
        <w:t>Организационный</w:t>
      </w:r>
      <w:r>
        <w:t xml:space="preserve"> </w:t>
      </w:r>
      <w:r>
        <w:rPr>
          <w:rFonts w:hint="eastAsia"/>
        </w:rPr>
        <w:t>механизм</w:t>
      </w:r>
      <w:r>
        <w:t xml:space="preserve"> </w:t>
      </w:r>
      <w:r>
        <w:rPr>
          <w:rFonts w:hint="eastAsia"/>
        </w:rPr>
        <w:t>снижения</w:t>
      </w:r>
      <w:r>
        <w:t xml:space="preserve"> </w:t>
      </w:r>
      <w:r>
        <w:rPr>
          <w:rFonts w:hint="eastAsia"/>
        </w:rPr>
        <w:t>преждевременной</w:t>
      </w:r>
      <w:r>
        <w:t xml:space="preserve"> </w:t>
      </w:r>
      <w:r>
        <w:rPr>
          <w:rFonts w:hint="eastAsia"/>
        </w:rPr>
        <w:t>смертности</w:t>
      </w:r>
    </w:p>
    <w:p w14:paraId="6F063EFA" w14:textId="77777777" w:rsidR="006811E9" w:rsidRDefault="006811E9" w:rsidP="006811E9"/>
    <w:p w14:paraId="5DAAE98A" w14:textId="77777777" w:rsidR="006811E9" w:rsidRDefault="006811E9" w:rsidP="006811E9">
      <w:r>
        <w:rPr>
          <w:rFonts w:hint="eastAsia"/>
        </w:rPr>
        <w:t>населения</w:t>
      </w:r>
      <w:r>
        <w:t xml:space="preserve"> </w:t>
      </w:r>
      <w:r>
        <w:rPr>
          <w:rFonts w:hint="eastAsia"/>
        </w:rPr>
        <w:t>региона</w:t>
      </w:r>
    </w:p>
    <w:p w14:paraId="00CE428E" w14:textId="77777777" w:rsidR="006811E9" w:rsidRDefault="006811E9" w:rsidP="006811E9"/>
    <w:p w14:paraId="03DBF8E3" w14:textId="77777777" w:rsidR="006811E9" w:rsidRDefault="006811E9" w:rsidP="006811E9">
      <w:r>
        <w:rPr>
          <w:rFonts w:hint="eastAsia"/>
        </w:rPr>
        <w:t>Заключение</w:t>
      </w:r>
    </w:p>
    <w:p w14:paraId="28E7D1E4" w14:textId="77777777" w:rsidR="006811E9" w:rsidRDefault="006811E9" w:rsidP="006811E9"/>
    <w:p w14:paraId="606BEA5B" w14:textId="77777777" w:rsidR="006811E9" w:rsidRDefault="006811E9" w:rsidP="006811E9">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270A8D66" w14:textId="77777777" w:rsidR="006811E9" w:rsidRDefault="006811E9" w:rsidP="006811E9"/>
    <w:p w14:paraId="5D856937" w14:textId="5ADF463D" w:rsidR="006811E9" w:rsidRPr="006811E9" w:rsidRDefault="006811E9" w:rsidP="006811E9">
      <w:r>
        <w:rPr>
          <w:rFonts w:hint="eastAsia"/>
        </w:rPr>
        <w:t>Приложение</w:t>
      </w:r>
    </w:p>
    <w:sectPr w:rsidR="006811E9" w:rsidRPr="006811E9" w:rsidSect="00707E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1C22" w14:textId="77777777" w:rsidR="00707E3C" w:rsidRDefault="00707E3C">
      <w:pPr>
        <w:spacing w:after="0" w:line="240" w:lineRule="auto"/>
      </w:pPr>
      <w:r>
        <w:separator/>
      </w:r>
    </w:p>
  </w:endnote>
  <w:endnote w:type="continuationSeparator" w:id="0">
    <w:p w14:paraId="6B13D455" w14:textId="77777777" w:rsidR="00707E3C" w:rsidRDefault="0070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E697" w14:textId="77777777" w:rsidR="00707E3C" w:rsidRDefault="00707E3C"/>
    <w:p w14:paraId="7313E5DA" w14:textId="77777777" w:rsidR="00707E3C" w:rsidRDefault="00707E3C"/>
    <w:p w14:paraId="5D65C279" w14:textId="77777777" w:rsidR="00707E3C" w:rsidRDefault="00707E3C"/>
    <w:p w14:paraId="23E2738D" w14:textId="77777777" w:rsidR="00707E3C" w:rsidRDefault="00707E3C"/>
    <w:p w14:paraId="4177A8A9" w14:textId="77777777" w:rsidR="00707E3C" w:rsidRDefault="00707E3C"/>
    <w:p w14:paraId="268E3D54" w14:textId="77777777" w:rsidR="00707E3C" w:rsidRDefault="00707E3C"/>
    <w:p w14:paraId="39D38281" w14:textId="77777777" w:rsidR="00707E3C" w:rsidRDefault="00707E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11E2EC" wp14:editId="7D3B5B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84CB5" w14:textId="77777777" w:rsidR="00707E3C" w:rsidRDefault="00707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11E2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084CB5" w14:textId="77777777" w:rsidR="00707E3C" w:rsidRDefault="00707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42512E" w14:textId="77777777" w:rsidR="00707E3C" w:rsidRDefault="00707E3C"/>
    <w:p w14:paraId="4530FBAC" w14:textId="77777777" w:rsidR="00707E3C" w:rsidRDefault="00707E3C"/>
    <w:p w14:paraId="0333C48A" w14:textId="77777777" w:rsidR="00707E3C" w:rsidRDefault="00707E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3F145B" wp14:editId="33FCCB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0BA0" w14:textId="77777777" w:rsidR="00707E3C" w:rsidRDefault="00707E3C"/>
                          <w:p w14:paraId="1C98CE52" w14:textId="77777777" w:rsidR="00707E3C" w:rsidRDefault="00707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F14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260BA0" w14:textId="77777777" w:rsidR="00707E3C" w:rsidRDefault="00707E3C"/>
                    <w:p w14:paraId="1C98CE52" w14:textId="77777777" w:rsidR="00707E3C" w:rsidRDefault="00707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079E72" w14:textId="77777777" w:rsidR="00707E3C" w:rsidRDefault="00707E3C"/>
    <w:p w14:paraId="63568415" w14:textId="77777777" w:rsidR="00707E3C" w:rsidRDefault="00707E3C">
      <w:pPr>
        <w:rPr>
          <w:sz w:val="2"/>
          <w:szCs w:val="2"/>
        </w:rPr>
      </w:pPr>
    </w:p>
    <w:p w14:paraId="0916168A" w14:textId="77777777" w:rsidR="00707E3C" w:rsidRDefault="00707E3C"/>
    <w:p w14:paraId="2F6B57BE" w14:textId="77777777" w:rsidR="00707E3C" w:rsidRDefault="00707E3C">
      <w:pPr>
        <w:spacing w:after="0" w:line="240" w:lineRule="auto"/>
      </w:pPr>
    </w:p>
  </w:footnote>
  <w:footnote w:type="continuationSeparator" w:id="0">
    <w:p w14:paraId="79CDB826" w14:textId="77777777" w:rsidR="00707E3C" w:rsidRDefault="00707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3C"/>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7680</TotalTime>
  <Pages>2</Pages>
  <Words>237</Words>
  <Characters>1354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967</cp:revision>
  <cp:lastPrinted>2009-02-06T05:36:00Z</cp:lastPrinted>
  <dcterms:created xsi:type="dcterms:W3CDTF">2024-04-09T10:20:00Z</dcterms:created>
  <dcterms:modified xsi:type="dcterms:W3CDTF">2024-04-20T12:01:00Z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