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Вамболь Олексій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аерокосмічного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Жуковського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авіаційний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Математичні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криптоаналізу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асиметричних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шифрів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зі</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властивостями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64.062.008</w:t>
      </w:r>
    </w:p>
    <w:p w:rsidR="004144B9" w:rsidRDefault="004144B9" w:rsidP="00414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аерокосмічному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Жуковського</w:t>
      </w:r>
    </w:p>
    <w:p w:rsidR="00DB4A79" w:rsidRPr="004144B9" w:rsidRDefault="004144B9" w:rsidP="004144B9">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DB4A79" w:rsidRPr="004144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4144B9" w:rsidRPr="004144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94D83-FB52-417F-A44D-583EAE9A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2021-11-24T09:10:00Z</dcterms:created>
  <dcterms:modified xsi:type="dcterms:W3CDTF">2021-11-27T18:45:00Z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