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DDF0" w14:textId="20494AF2" w:rsidR="000F2EF4" w:rsidRDefault="00E7423C" w:rsidP="00E7423C">
      <w:r w:rsidRPr="00E7423C">
        <w:rPr>
          <w:rFonts w:hint="eastAsia"/>
        </w:rPr>
        <w:t>Карапец</w:t>
      </w:r>
      <w:r w:rsidRPr="00E7423C">
        <w:t xml:space="preserve"> </w:t>
      </w:r>
      <w:r w:rsidRPr="00E7423C">
        <w:rPr>
          <w:rFonts w:hint="eastAsia"/>
        </w:rPr>
        <w:t>Валентина</w:t>
      </w:r>
      <w:r w:rsidRPr="00E7423C">
        <w:t xml:space="preserve"> </w:t>
      </w:r>
      <w:r w:rsidRPr="00E7423C">
        <w:rPr>
          <w:rFonts w:hint="eastAsia"/>
        </w:rPr>
        <w:t>Валерьевна</w:t>
      </w:r>
      <w:r>
        <w:t xml:space="preserve"> </w:t>
      </w:r>
      <w:r w:rsidRPr="00E7423C">
        <w:rPr>
          <w:rFonts w:hint="eastAsia"/>
        </w:rPr>
        <w:t>Особенности</w:t>
      </w:r>
      <w:r w:rsidRPr="00E7423C">
        <w:t xml:space="preserve"> </w:t>
      </w:r>
      <w:r w:rsidRPr="00E7423C">
        <w:rPr>
          <w:rFonts w:hint="eastAsia"/>
        </w:rPr>
        <w:t>идиостиля</w:t>
      </w:r>
      <w:r w:rsidRPr="00E7423C">
        <w:t xml:space="preserve"> </w:t>
      </w:r>
      <w:r w:rsidRPr="00E7423C">
        <w:rPr>
          <w:rFonts w:hint="eastAsia"/>
        </w:rPr>
        <w:t>Г</w:t>
      </w:r>
      <w:r w:rsidRPr="00E7423C">
        <w:t xml:space="preserve">. </w:t>
      </w:r>
      <w:r w:rsidRPr="00E7423C">
        <w:rPr>
          <w:rFonts w:hint="eastAsia"/>
        </w:rPr>
        <w:t>Флобера</w:t>
      </w:r>
      <w:r w:rsidRPr="00E7423C">
        <w:t xml:space="preserve"> </w:t>
      </w:r>
      <w:r w:rsidRPr="00E7423C">
        <w:rPr>
          <w:rFonts w:hint="eastAsia"/>
        </w:rPr>
        <w:t>и</w:t>
      </w:r>
      <w:r w:rsidRPr="00E7423C">
        <w:t xml:space="preserve"> </w:t>
      </w:r>
      <w:r w:rsidRPr="00E7423C">
        <w:rPr>
          <w:rFonts w:hint="eastAsia"/>
        </w:rPr>
        <w:t>их</w:t>
      </w:r>
      <w:r w:rsidRPr="00E7423C">
        <w:t xml:space="preserve"> </w:t>
      </w:r>
      <w:r w:rsidRPr="00E7423C">
        <w:rPr>
          <w:rFonts w:hint="eastAsia"/>
        </w:rPr>
        <w:t>передача</w:t>
      </w:r>
      <w:r w:rsidRPr="00E7423C">
        <w:t xml:space="preserve"> </w:t>
      </w:r>
      <w:r w:rsidRPr="00E7423C">
        <w:rPr>
          <w:rFonts w:hint="eastAsia"/>
        </w:rPr>
        <w:t>в</w:t>
      </w:r>
      <w:r w:rsidRPr="00E7423C">
        <w:t xml:space="preserve"> </w:t>
      </w:r>
      <w:r w:rsidRPr="00E7423C">
        <w:rPr>
          <w:rFonts w:hint="eastAsia"/>
        </w:rPr>
        <w:t>русских</w:t>
      </w:r>
      <w:r w:rsidRPr="00E7423C">
        <w:t xml:space="preserve"> </w:t>
      </w:r>
      <w:r w:rsidRPr="00E7423C">
        <w:rPr>
          <w:rFonts w:hint="eastAsia"/>
        </w:rPr>
        <w:t>переводах</w:t>
      </w:r>
      <w:r w:rsidRPr="00E7423C">
        <w:t xml:space="preserve"> (</w:t>
      </w:r>
      <w:r w:rsidRPr="00E7423C">
        <w:rPr>
          <w:rFonts w:hint="eastAsia"/>
        </w:rPr>
        <w:t>на</w:t>
      </w:r>
      <w:r w:rsidRPr="00E7423C">
        <w:t xml:space="preserve"> </w:t>
      </w:r>
      <w:r w:rsidRPr="00E7423C">
        <w:rPr>
          <w:rFonts w:hint="eastAsia"/>
        </w:rPr>
        <w:t>материале</w:t>
      </w:r>
      <w:r w:rsidRPr="00E7423C">
        <w:t xml:space="preserve"> </w:t>
      </w:r>
      <w:r w:rsidRPr="00E7423C">
        <w:rPr>
          <w:rFonts w:hint="eastAsia"/>
        </w:rPr>
        <w:t>романа</w:t>
      </w:r>
      <w:r w:rsidRPr="00E7423C">
        <w:t xml:space="preserve"> "Madame Bovary")</w:t>
      </w:r>
      <w:r>
        <w:t xml:space="preserve"> </w:t>
      </w:r>
    </w:p>
    <w:p w14:paraId="2BA68FDD" w14:textId="77777777" w:rsidR="00E7423C" w:rsidRDefault="00E7423C" w:rsidP="00E7423C">
      <w:r>
        <w:rPr>
          <w:rFonts w:hint="eastAsia"/>
        </w:rPr>
        <w:t>ОГЛАВЛЕНИЕ</w:t>
      </w:r>
      <w:r>
        <w:t xml:space="preserve"> </w:t>
      </w:r>
      <w:r>
        <w:rPr>
          <w:rFonts w:hint="eastAsia"/>
        </w:rPr>
        <w:t>ДИССЕРТАЦИИ</w:t>
      </w:r>
    </w:p>
    <w:p w14:paraId="2FE9DDA3" w14:textId="77777777" w:rsidR="00E7423C" w:rsidRDefault="00E7423C" w:rsidP="00E7423C">
      <w:r>
        <w:rPr>
          <w:rFonts w:hint="eastAsia"/>
        </w:rPr>
        <w:t>кандидат</w:t>
      </w:r>
      <w:r>
        <w:t xml:space="preserve"> </w:t>
      </w:r>
      <w:r>
        <w:rPr>
          <w:rFonts w:hint="eastAsia"/>
        </w:rPr>
        <w:t>наук</w:t>
      </w:r>
      <w:r>
        <w:t xml:space="preserve"> </w:t>
      </w:r>
      <w:r>
        <w:rPr>
          <w:rFonts w:hint="eastAsia"/>
        </w:rPr>
        <w:t>Карапец</w:t>
      </w:r>
      <w:r>
        <w:t xml:space="preserve"> </w:t>
      </w:r>
      <w:r>
        <w:rPr>
          <w:rFonts w:hint="eastAsia"/>
        </w:rPr>
        <w:t>Валентина</w:t>
      </w:r>
      <w:r>
        <w:t xml:space="preserve"> </w:t>
      </w:r>
      <w:r>
        <w:rPr>
          <w:rFonts w:hint="eastAsia"/>
        </w:rPr>
        <w:t>Валерьевна</w:t>
      </w:r>
    </w:p>
    <w:p w14:paraId="39E89394" w14:textId="77777777" w:rsidR="00E7423C" w:rsidRDefault="00E7423C" w:rsidP="00E7423C">
      <w:r>
        <w:rPr>
          <w:rFonts w:hint="eastAsia"/>
        </w:rPr>
        <w:t>Введение</w:t>
      </w:r>
    </w:p>
    <w:p w14:paraId="2A7254AE" w14:textId="77777777" w:rsidR="00E7423C" w:rsidRDefault="00E7423C" w:rsidP="00E7423C"/>
    <w:p w14:paraId="7F276EB9" w14:textId="77777777" w:rsidR="00E7423C" w:rsidRDefault="00E7423C" w:rsidP="00E7423C">
      <w:r>
        <w:rPr>
          <w:rFonts w:hint="eastAsia"/>
        </w:rPr>
        <w:t>Глава</w:t>
      </w:r>
      <w:r>
        <w:t xml:space="preserve"> 1. </w:t>
      </w:r>
      <w:r>
        <w:rPr>
          <w:rFonts w:hint="eastAsia"/>
        </w:rPr>
        <w:t>Переводная</w:t>
      </w:r>
      <w:r>
        <w:t xml:space="preserve"> </w:t>
      </w:r>
      <w:r>
        <w:rPr>
          <w:rFonts w:hint="eastAsia"/>
        </w:rPr>
        <w:t>множественность</w:t>
      </w:r>
      <w:r>
        <w:t xml:space="preserve"> </w:t>
      </w:r>
      <w:r>
        <w:rPr>
          <w:rFonts w:hint="eastAsia"/>
        </w:rPr>
        <w:t>в</w:t>
      </w:r>
      <w:r>
        <w:t xml:space="preserve"> </w:t>
      </w:r>
      <w:r>
        <w:rPr>
          <w:rFonts w:hint="eastAsia"/>
        </w:rPr>
        <w:t>свете</w:t>
      </w:r>
      <w:r>
        <w:t xml:space="preserve"> </w:t>
      </w:r>
      <w:r>
        <w:rPr>
          <w:rFonts w:hint="eastAsia"/>
        </w:rPr>
        <w:t>русских</w:t>
      </w:r>
      <w:r>
        <w:t xml:space="preserve"> </w:t>
      </w:r>
      <w:r>
        <w:rPr>
          <w:rFonts w:hint="eastAsia"/>
        </w:rPr>
        <w:t>переводов</w:t>
      </w:r>
      <w:r>
        <w:t xml:space="preserve"> </w:t>
      </w:r>
      <w:r>
        <w:rPr>
          <w:rFonts w:hint="eastAsia"/>
        </w:rPr>
        <w:t>романа</w:t>
      </w:r>
      <w:r>
        <w:t xml:space="preserve"> </w:t>
      </w:r>
      <w:r>
        <w:rPr>
          <w:rFonts w:hint="eastAsia"/>
        </w:rPr>
        <w:t>«</w:t>
      </w:r>
      <w:r>
        <w:t>Madame Bovary</w:t>
      </w:r>
      <w:r>
        <w:rPr>
          <w:rFonts w:hint="eastAsia"/>
        </w:rPr>
        <w:t>»</w:t>
      </w:r>
    </w:p>
    <w:p w14:paraId="26CFB568" w14:textId="77777777" w:rsidR="00E7423C" w:rsidRDefault="00E7423C" w:rsidP="00E7423C"/>
    <w:p w14:paraId="096F168D" w14:textId="77777777" w:rsidR="00E7423C" w:rsidRDefault="00E7423C" w:rsidP="00E7423C">
      <w:r>
        <w:t xml:space="preserve">1. </w:t>
      </w:r>
      <w:r>
        <w:rPr>
          <w:rFonts w:hint="eastAsia"/>
        </w:rPr>
        <w:t>Краткие</w:t>
      </w:r>
      <w:r>
        <w:t xml:space="preserve"> </w:t>
      </w:r>
      <w:r>
        <w:rPr>
          <w:rFonts w:hint="eastAsia"/>
        </w:rPr>
        <w:t>сведения</w:t>
      </w:r>
      <w:r>
        <w:t xml:space="preserve"> </w:t>
      </w:r>
      <w:r>
        <w:rPr>
          <w:rFonts w:hint="eastAsia"/>
        </w:rPr>
        <w:t>о</w:t>
      </w:r>
      <w:r>
        <w:t xml:space="preserve"> </w:t>
      </w:r>
      <w:r>
        <w:rPr>
          <w:rFonts w:hint="eastAsia"/>
        </w:rPr>
        <w:t>русских</w:t>
      </w:r>
      <w:r>
        <w:t xml:space="preserve"> </w:t>
      </w:r>
      <w:r>
        <w:rPr>
          <w:rFonts w:hint="eastAsia"/>
        </w:rPr>
        <w:t>переводах</w:t>
      </w:r>
      <w:r>
        <w:t xml:space="preserve"> </w:t>
      </w:r>
      <w:r>
        <w:rPr>
          <w:rFonts w:hint="eastAsia"/>
        </w:rPr>
        <w:t>романа</w:t>
      </w:r>
      <w:r>
        <w:t xml:space="preserve"> </w:t>
      </w:r>
      <w:r>
        <w:rPr>
          <w:rFonts w:hint="eastAsia"/>
        </w:rPr>
        <w:t>«</w:t>
      </w:r>
      <w:r>
        <w:t>Madame Bovary</w:t>
      </w:r>
      <w:r>
        <w:rPr>
          <w:rFonts w:hint="eastAsia"/>
        </w:rPr>
        <w:t>»</w:t>
      </w:r>
    </w:p>
    <w:p w14:paraId="05C0C271" w14:textId="77777777" w:rsidR="00E7423C" w:rsidRDefault="00E7423C" w:rsidP="00E7423C"/>
    <w:p w14:paraId="4EF02AC3" w14:textId="77777777" w:rsidR="00E7423C" w:rsidRDefault="00E7423C" w:rsidP="00E7423C">
      <w:r>
        <w:t>2 .</w:t>
      </w:r>
      <w:r>
        <w:rPr>
          <w:rFonts w:hint="eastAsia"/>
        </w:rPr>
        <w:t>Переводная</w:t>
      </w:r>
      <w:r>
        <w:t xml:space="preserve"> </w:t>
      </w:r>
      <w:r>
        <w:rPr>
          <w:rFonts w:hint="eastAsia"/>
        </w:rPr>
        <w:t>множественность</w:t>
      </w:r>
    </w:p>
    <w:p w14:paraId="6EA56024" w14:textId="77777777" w:rsidR="00E7423C" w:rsidRDefault="00E7423C" w:rsidP="00E7423C"/>
    <w:p w14:paraId="59663518" w14:textId="77777777" w:rsidR="00E7423C" w:rsidRDefault="00E7423C" w:rsidP="00E7423C">
      <w:r>
        <w:t>2.1.</w:t>
      </w:r>
      <w:r>
        <w:rPr>
          <w:rFonts w:hint="eastAsia"/>
        </w:rPr>
        <w:t>Определения</w:t>
      </w:r>
      <w:r>
        <w:t xml:space="preserve"> </w:t>
      </w:r>
      <w:r>
        <w:rPr>
          <w:rFonts w:hint="eastAsia"/>
        </w:rPr>
        <w:t>и</w:t>
      </w:r>
      <w:r>
        <w:t xml:space="preserve"> </w:t>
      </w:r>
      <w:r>
        <w:rPr>
          <w:rFonts w:hint="eastAsia"/>
        </w:rPr>
        <w:t>причины</w:t>
      </w:r>
      <w:r>
        <w:t xml:space="preserve"> </w:t>
      </w:r>
      <w:r>
        <w:rPr>
          <w:rFonts w:hint="eastAsia"/>
        </w:rPr>
        <w:t>переводной</w:t>
      </w:r>
      <w:r>
        <w:t xml:space="preserve"> </w:t>
      </w:r>
      <w:r>
        <w:rPr>
          <w:rFonts w:hint="eastAsia"/>
        </w:rPr>
        <w:t>множественности</w:t>
      </w:r>
    </w:p>
    <w:p w14:paraId="410FC8D6" w14:textId="77777777" w:rsidR="00E7423C" w:rsidRDefault="00E7423C" w:rsidP="00E7423C"/>
    <w:p w14:paraId="1598A1E5" w14:textId="77777777" w:rsidR="00E7423C" w:rsidRDefault="00E7423C" w:rsidP="00E7423C">
      <w:r>
        <w:t>2.2.</w:t>
      </w:r>
      <w:r>
        <w:rPr>
          <w:rFonts w:hint="eastAsia"/>
        </w:rPr>
        <w:t>Разновидности</w:t>
      </w:r>
      <w:r>
        <w:t xml:space="preserve"> </w:t>
      </w:r>
      <w:r>
        <w:rPr>
          <w:rFonts w:hint="eastAsia"/>
        </w:rPr>
        <w:t>переводной</w:t>
      </w:r>
      <w:r>
        <w:t xml:space="preserve"> </w:t>
      </w:r>
      <w:r>
        <w:rPr>
          <w:rFonts w:hint="eastAsia"/>
        </w:rPr>
        <w:t>множественности</w:t>
      </w:r>
    </w:p>
    <w:p w14:paraId="1B87941A" w14:textId="77777777" w:rsidR="00E7423C" w:rsidRDefault="00E7423C" w:rsidP="00E7423C"/>
    <w:p w14:paraId="3B496EFB" w14:textId="77777777" w:rsidR="00E7423C" w:rsidRDefault="00E7423C" w:rsidP="00E7423C">
      <w:r>
        <w:t>2.3.</w:t>
      </w:r>
      <w:r>
        <w:rPr>
          <w:rFonts w:hint="eastAsia"/>
        </w:rPr>
        <w:t>Традиции</w:t>
      </w:r>
      <w:r>
        <w:t xml:space="preserve"> </w:t>
      </w:r>
      <w:r>
        <w:rPr>
          <w:rFonts w:hint="eastAsia"/>
        </w:rPr>
        <w:t>перевода</w:t>
      </w:r>
      <w:r>
        <w:t xml:space="preserve"> </w:t>
      </w:r>
      <w:r>
        <w:rPr>
          <w:rFonts w:hint="eastAsia"/>
        </w:rPr>
        <w:t>в</w:t>
      </w:r>
      <w:r>
        <w:t xml:space="preserve"> </w:t>
      </w:r>
      <w:r>
        <w:rPr>
          <w:rFonts w:hint="eastAsia"/>
        </w:rPr>
        <w:t>России</w:t>
      </w:r>
      <w:r>
        <w:t xml:space="preserve">. </w:t>
      </w:r>
      <w:r>
        <w:rPr>
          <w:rFonts w:hint="eastAsia"/>
        </w:rPr>
        <w:t>Два</w:t>
      </w:r>
      <w:r>
        <w:t xml:space="preserve"> </w:t>
      </w:r>
      <w:r>
        <w:rPr>
          <w:rFonts w:hint="eastAsia"/>
        </w:rPr>
        <w:t>подхода</w:t>
      </w:r>
      <w:r>
        <w:t xml:space="preserve"> </w:t>
      </w:r>
      <w:r>
        <w:rPr>
          <w:rFonts w:hint="eastAsia"/>
        </w:rPr>
        <w:t>в</w:t>
      </w:r>
      <w:r>
        <w:t xml:space="preserve"> </w:t>
      </w:r>
      <w:r>
        <w:rPr>
          <w:rFonts w:hint="eastAsia"/>
        </w:rPr>
        <w:t>переводе</w:t>
      </w:r>
    </w:p>
    <w:p w14:paraId="0B335C3E" w14:textId="77777777" w:rsidR="00E7423C" w:rsidRDefault="00E7423C" w:rsidP="00E7423C"/>
    <w:p w14:paraId="4C666DD2" w14:textId="77777777" w:rsidR="00E7423C" w:rsidRDefault="00E7423C" w:rsidP="00E7423C">
      <w:r>
        <w:t>2.4.</w:t>
      </w:r>
      <w:r>
        <w:rPr>
          <w:rFonts w:hint="eastAsia"/>
        </w:rPr>
        <w:t>Взаимное</w:t>
      </w:r>
      <w:r>
        <w:t xml:space="preserve"> </w:t>
      </w:r>
      <w:r>
        <w:rPr>
          <w:rFonts w:hint="eastAsia"/>
        </w:rPr>
        <w:t>влияние</w:t>
      </w:r>
      <w:r>
        <w:t xml:space="preserve"> </w:t>
      </w:r>
      <w:r>
        <w:rPr>
          <w:rFonts w:hint="eastAsia"/>
        </w:rPr>
        <w:t>переводов</w:t>
      </w:r>
    </w:p>
    <w:p w14:paraId="108FED14" w14:textId="77777777" w:rsidR="00E7423C" w:rsidRDefault="00E7423C" w:rsidP="00E7423C"/>
    <w:p w14:paraId="7C86DF4B" w14:textId="77777777" w:rsidR="00E7423C" w:rsidRDefault="00E7423C" w:rsidP="00E7423C">
      <w:r>
        <w:t>2.5.</w:t>
      </w:r>
      <w:r>
        <w:rPr>
          <w:rFonts w:hint="eastAsia"/>
        </w:rPr>
        <w:t>Переводческий</w:t>
      </w:r>
      <w:r>
        <w:t xml:space="preserve"> </w:t>
      </w:r>
      <w:r>
        <w:rPr>
          <w:rFonts w:hint="eastAsia"/>
        </w:rPr>
        <w:t>идиостиль</w:t>
      </w:r>
    </w:p>
    <w:p w14:paraId="5D3147F1" w14:textId="77777777" w:rsidR="00E7423C" w:rsidRDefault="00E7423C" w:rsidP="00E7423C"/>
    <w:p w14:paraId="46A1C097" w14:textId="77777777" w:rsidR="00E7423C" w:rsidRDefault="00E7423C" w:rsidP="00E7423C">
      <w:r>
        <w:rPr>
          <w:rFonts w:hint="eastAsia"/>
        </w:rPr>
        <w:t>Глава</w:t>
      </w:r>
      <w:r>
        <w:t xml:space="preserve"> 2. </w:t>
      </w:r>
      <w:r>
        <w:rPr>
          <w:rFonts w:hint="eastAsia"/>
        </w:rPr>
        <w:t>Особенности</w:t>
      </w:r>
      <w:r>
        <w:t xml:space="preserve"> </w:t>
      </w:r>
      <w:r>
        <w:rPr>
          <w:rFonts w:hint="eastAsia"/>
        </w:rPr>
        <w:t>идиостиля</w:t>
      </w:r>
      <w:r>
        <w:t xml:space="preserve"> </w:t>
      </w:r>
      <w:r>
        <w:rPr>
          <w:rFonts w:hint="eastAsia"/>
        </w:rPr>
        <w:t>Флобера</w:t>
      </w:r>
    </w:p>
    <w:p w14:paraId="46664B1B" w14:textId="77777777" w:rsidR="00E7423C" w:rsidRDefault="00E7423C" w:rsidP="00E7423C"/>
    <w:p w14:paraId="5D5C1403" w14:textId="77777777" w:rsidR="00E7423C" w:rsidRDefault="00E7423C" w:rsidP="00E7423C">
      <w:r>
        <w:t>1.</w:t>
      </w:r>
      <w:r>
        <w:rPr>
          <w:rFonts w:hint="eastAsia"/>
        </w:rPr>
        <w:t>О</w:t>
      </w:r>
      <w:r>
        <w:t xml:space="preserve"> </w:t>
      </w:r>
      <w:r>
        <w:rPr>
          <w:rFonts w:hint="eastAsia"/>
        </w:rPr>
        <w:t>некоторых</w:t>
      </w:r>
      <w:r>
        <w:t xml:space="preserve"> </w:t>
      </w:r>
      <w:r>
        <w:rPr>
          <w:rFonts w:hint="eastAsia"/>
        </w:rPr>
        <w:t>аспектах</w:t>
      </w:r>
      <w:r>
        <w:t xml:space="preserve"> </w:t>
      </w:r>
      <w:r>
        <w:rPr>
          <w:rFonts w:hint="eastAsia"/>
        </w:rPr>
        <w:t>стилистики</w:t>
      </w:r>
      <w:r>
        <w:t xml:space="preserve"> </w:t>
      </w:r>
      <w:r>
        <w:rPr>
          <w:rFonts w:hint="eastAsia"/>
        </w:rPr>
        <w:t>в</w:t>
      </w:r>
      <w:r>
        <w:t xml:space="preserve"> </w:t>
      </w:r>
      <w:r>
        <w:rPr>
          <w:rFonts w:hint="eastAsia"/>
        </w:rPr>
        <w:t>свете</w:t>
      </w:r>
      <w:r>
        <w:t xml:space="preserve"> </w:t>
      </w:r>
      <w:r>
        <w:rPr>
          <w:rFonts w:hint="eastAsia"/>
        </w:rPr>
        <w:t>настоящего</w:t>
      </w:r>
      <w:r>
        <w:t xml:space="preserve"> </w:t>
      </w:r>
      <w:r>
        <w:rPr>
          <w:rFonts w:hint="eastAsia"/>
        </w:rPr>
        <w:t>исследования</w:t>
      </w:r>
    </w:p>
    <w:p w14:paraId="3078A2B0" w14:textId="77777777" w:rsidR="00E7423C" w:rsidRDefault="00E7423C" w:rsidP="00E7423C"/>
    <w:p w14:paraId="1F060D7C" w14:textId="77777777" w:rsidR="00E7423C" w:rsidRDefault="00E7423C" w:rsidP="00E7423C">
      <w:r>
        <w:t>2.</w:t>
      </w:r>
      <w:r>
        <w:rPr>
          <w:rFonts w:hint="eastAsia"/>
        </w:rPr>
        <w:t>Особенности</w:t>
      </w:r>
      <w:r>
        <w:t xml:space="preserve"> </w:t>
      </w:r>
      <w:r>
        <w:rPr>
          <w:rFonts w:hint="eastAsia"/>
        </w:rPr>
        <w:t>идиостиля</w:t>
      </w:r>
      <w:r>
        <w:t xml:space="preserve"> </w:t>
      </w:r>
      <w:r>
        <w:rPr>
          <w:rFonts w:hint="eastAsia"/>
        </w:rPr>
        <w:t>Флобера</w:t>
      </w:r>
    </w:p>
    <w:p w14:paraId="464015D4" w14:textId="77777777" w:rsidR="00E7423C" w:rsidRDefault="00E7423C" w:rsidP="00E7423C"/>
    <w:p w14:paraId="2392404E" w14:textId="77777777" w:rsidR="00E7423C" w:rsidRDefault="00E7423C" w:rsidP="00E7423C">
      <w:r>
        <w:t>2.1.</w:t>
      </w:r>
      <w:r>
        <w:rPr>
          <w:rFonts w:hint="eastAsia"/>
        </w:rPr>
        <w:t>Зарубежные</w:t>
      </w:r>
      <w:r>
        <w:t xml:space="preserve"> </w:t>
      </w:r>
      <w:r>
        <w:rPr>
          <w:rFonts w:hint="eastAsia"/>
        </w:rPr>
        <w:t>и</w:t>
      </w:r>
      <w:r>
        <w:t xml:space="preserve"> </w:t>
      </w:r>
      <w:r>
        <w:rPr>
          <w:rFonts w:hint="eastAsia"/>
        </w:rPr>
        <w:t>отечественные</w:t>
      </w:r>
      <w:r>
        <w:t xml:space="preserve"> </w:t>
      </w:r>
      <w:r>
        <w:rPr>
          <w:rFonts w:hint="eastAsia"/>
        </w:rPr>
        <w:t>исследователи</w:t>
      </w:r>
      <w:r>
        <w:t xml:space="preserve"> </w:t>
      </w:r>
      <w:r>
        <w:rPr>
          <w:rFonts w:hint="eastAsia"/>
        </w:rPr>
        <w:t>об</w:t>
      </w:r>
      <w:r>
        <w:t xml:space="preserve"> </w:t>
      </w:r>
      <w:r>
        <w:rPr>
          <w:rFonts w:hint="eastAsia"/>
        </w:rPr>
        <w:t>идиостиле</w:t>
      </w:r>
      <w:r>
        <w:t xml:space="preserve"> </w:t>
      </w:r>
      <w:r>
        <w:rPr>
          <w:rFonts w:hint="eastAsia"/>
        </w:rPr>
        <w:t>Флобера</w:t>
      </w:r>
    </w:p>
    <w:p w14:paraId="3CB9C574" w14:textId="77777777" w:rsidR="00E7423C" w:rsidRDefault="00E7423C" w:rsidP="00E7423C"/>
    <w:p w14:paraId="3DD8DA2B" w14:textId="77777777" w:rsidR="00E7423C" w:rsidRDefault="00E7423C" w:rsidP="00E7423C">
      <w:r>
        <w:t xml:space="preserve">2 .2. </w:t>
      </w:r>
      <w:r>
        <w:rPr>
          <w:rFonts w:hint="eastAsia"/>
        </w:rPr>
        <w:t>«</w:t>
      </w:r>
      <w:r>
        <w:rPr>
          <w:rFonts w:hint="eastAsia"/>
        </w:rPr>
        <w:t>Неграмматические</w:t>
      </w:r>
      <w:r>
        <w:rPr>
          <w:rFonts w:hint="eastAsia"/>
        </w:rPr>
        <w:t>»</w:t>
      </w:r>
      <w:r>
        <w:t xml:space="preserve"> </w:t>
      </w:r>
      <w:r>
        <w:rPr>
          <w:rFonts w:hint="eastAsia"/>
        </w:rPr>
        <w:t>особенности</w:t>
      </w:r>
      <w:r>
        <w:t xml:space="preserve"> </w:t>
      </w:r>
      <w:r>
        <w:rPr>
          <w:rFonts w:hint="eastAsia"/>
        </w:rPr>
        <w:t>идиостиля</w:t>
      </w:r>
      <w:r>
        <w:t xml:space="preserve"> </w:t>
      </w:r>
      <w:r>
        <w:rPr>
          <w:rFonts w:hint="eastAsia"/>
        </w:rPr>
        <w:t>Флобера</w:t>
      </w:r>
    </w:p>
    <w:p w14:paraId="43367418" w14:textId="77777777" w:rsidR="00E7423C" w:rsidRDefault="00E7423C" w:rsidP="00E7423C"/>
    <w:p w14:paraId="1B1099B5" w14:textId="77777777" w:rsidR="00E7423C" w:rsidRDefault="00E7423C" w:rsidP="00E7423C">
      <w:r>
        <w:t>2.3.</w:t>
      </w:r>
      <w:r>
        <w:rPr>
          <w:rFonts w:hint="eastAsia"/>
        </w:rPr>
        <w:t>Грамматические</w:t>
      </w:r>
      <w:r>
        <w:t xml:space="preserve"> </w:t>
      </w:r>
      <w:r>
        <w:rPr>
          <w:rFonts w:hint="eastAsia"/>
        </w:rPr>
        <w:t>и</w:t>
      </w:r>
      <w:r>
        <w:t xml:space="preserve"> </w:t>
      </w:r>
      <w:r>
        <w:rPr>
          <w:rFonts w:hint="eastAsia"/>
        </w:rPr>
        <w:t>синтаксические</w:t>
      </w:r>
      <w:r>
        <w:t xml:space="preserve"> </w:t>
      </w:r>
      <w:r>
        <w:rPr>
          <w:rFonts w:hint="eastAsia"/>
        </w:rPr>
        <w:t>особенности</w:t>
      </w:r>
      <w:r>
        <w:t xml:space="preserve"> </w:t>
      </w:r>
      <w:r>
        <w:rPr>
          <w:rFonts w:hint="eastAsia"/>
        </w:rPr>
        <w:t>идиостиля</w:t>
      </w:r>
      <w:r>
        <w:t xml:space="preserve"> </w:t>
      </w:r>
      <w:r>
        <w:rPr>
          <w:rFonts w:hint="eastAsia"/>
        </w:rPr>
        <w:t>Флобера</w:t>
      </w:r>
    </w:p>
    <w:p w14:paraId="66E57830" w14:textId="77777777" w:rsidR="00E7423C" w:rsidRDefault="00E7423C" w:rsidP="00E7423C"/>
    <w:p w14:paraId="0C40B590" w14:textId="77777777" w:rsidR="00E7423C" w:rsidRDefault="00E7423C" w:rsidP="00E7423C">
      <w:r>
        <w:t xml:space="preserve">3. </w:t>
      </w:r>
      <w:r>
        <w:rPr>
          <w:rFonts w:hint="eastAsia"/>
        </w:rPr>
        <w:t>Обороты</w:t>
      </w:r>
      <w:r>
        <w:t xml:space="preserve"> </w:t>
      </w:r>
      <w:r>
        <w:rPr>
          <w:rFonts w:hint="eastAsia"/>
        </w:rPr>
        <w:t>с</w:t>
      </w:r>
      <w:r>
        <w:t xml:space="preserve"> participe pr</w:t>
      </w:r>
      <w:r>
        <w:rPr>
          <w:rFonts w:hint="eastAsia"/>
        </w:rPr>
        <w:t>é</w:t>
      </w:r>
      <w:r>
        <w:t>sent, participe pass</w:t>
      </w:r>
      <w:r>
        <w:rPr>
          <w:rFonts w:hint="eastAsia"/>
        </w:rPr>
        <w:t>é</w:t>
      </w:r>
      <w:r>
        <w:t xml:space="preserve"> </w:t>
      </w:r>
      <w:r>
        <w:rPr>
          <w:rFonts w:hint="eastAsia"/>
        </w:rPr>
        <w:t>и</w:t>
      </w:r>
      <w:r>
        <w:t xml:space="preserve"> subordonn</w:t>
      </w:r>
      <w:r>
        <w:rPr>
          <w:rFonts w:hint="eastAsia"/>
        </w:rPr>
        <w:t>é</w:t>
      </w:r>
      <w:r>
        <w:t xml:space="preserve"> es relatives c qui </w:t>
      </w:r>
      <w:r>
        <w:rPr>
          <w:rFonts w:hint="eastAsia"/>
        </w:rPr>
        <w:t>и</w:t>
      </w:r>
      <w:r>
        <w:t xml:space="preserve"> que </w:t>
      </w:r>
      <w:r>
        <w:rPr>
          <w:rFonts w:hint="eastAsia"/>
        </w:rPr>
        <w:t>как</w:t>
      </w:r>
      <w:r>
        <w:t xml:space="preserve"> </w:t>
      </w:r>
      <w:r>
        <w:rPr>
          <w:rFonts w:hint="eastAsia"/>
        </w:rPr>
        <w:t>отличительные</w:t>
      </w:r>
      <w:r>
        <w:t xml:space="preserve"> </w:t>
      </w:r>
      <w:r>
        <w:rPr>
          <w:rFonts w:hint="eastAsia"/>
        </w:rPr>
        <w:t>черты</w:t>
      </w:r>
      <w:r>
        <w:t xml:space="preserve"> </w:t>
      </w:r>
      <w:r>
        <w:rPr>
          <w:rFonts w:hint="eastAsia"/>
        </w:rPr>
        <w:t>идиостиля</w:t>
      </w:r>
      <w:r>
        <w:t xml:space="preserve"> </w:t>
      </w:r>
      <w:r>
        <w:rPr>
          <w:rFonts w:hint="eastAsia"/>
        </w:rPr>
        <w:t>Флобера</w:t>
      </w:r>
    </w:p>
    <w:p w14:paraId="29820CE9" w14:textId="77777777" w:rsidR="00E7423C" w:rsidRDefault="00E7423C" w:rsidP="00E7423C"/>
    <w:p w14:paraId="7D3617F0" w14:textId="77777777" w:rsidR="00E7423C" w:rsidRDefault="00E7423C" w:rsidP="00E7423C">
      <w:r>
        <w:t>3.1.</w:t>
      </w:r>
      <w:r>
        <w:rPr>
          <w:rFonts w:hint="eastAsia"/>
        </w:rPr>
        <w:t>Исследователи</w:t>
      </w:r>
      <w:r>
        <w:t xml:space="preserve"> </w:t>
      </w:r>
      <w:r>
        <w:rPr>
          <w:rFonts w:hint="eastAsia"/>
        </w:rPr>
        <w:t>об</w:t>
      </w:r>
      <w:r>
        <w:t xml:space="preserve"> </w:t>
      </w:r>
      <w:r>
        <w:rPr>
          <w:rFonts w:hint="eastAsia"/>
        </w:rPr>
        <w:t>этих</w:t>
      </w:r>
      <w:r>
        <w:t xml:space="preserve"> </w:t>
      </w:r>
      <w:r>
        <w:rPr>
          <w:rFonts w:hint="eastAsia"/>
        </w:rPr>
        <w:t>конструкциях</w:t>
      </w:r>
      <w:r>
        <w:t xml:space="preserve"> </w:t>
      </w:r>
      <w:r>
        <w:rPr>
          <w:rFonts w:hint="eastAsia"/>
        </w:rPr>
        <w:t>у</w:t>
      </w:r>
      <w:r>
        <w:t xml:space="preserve"> </w:t>
      </w:r>
      <w:r>
        <w:rPr>
          <w:rFonts w:hint="eastAsia"/>
        </w:rPr>
        <w:t>Флобера</w:t>
      </w:r>
    </w:p>
    <w:p w14:paraId="1F415577" w14:textId="77777777" w:rsidR="00E7423C" w:rsidRDefault="00E7423C" w:rsidP="00E7423C"/>
    <w:p w14:paraId="287872B3" w14:textId="77777777" w:rsidR="00E7423C" w:rsidRDefault="00E7423C" w:rsidP="00E7423C">
      <w:r>
        <w:t>3.2.</w:t>
      </w:r>
      <w:r>
        <w:rPr>
          <w:rFonts w:hint="eastAsia"/>
        </w:rPr>
        <w:t>Эксперимент</w:t>
      </w:r>
      <w:r>
        <w:t xml:space="preserve"> </w:t>
      </w:r>
      <w:r>
        <w:rPr>
          <w:rFonts w:hint="eastAsia"/>
        </w:rPr>
        <w:t>№</w:t>
      </w:r>
      <w:r>
        <w:t>1</w:t>
      </w:r>
    </w:p>
    <w:p w14:paraId="2FD506E8" w14:textId="77777777" w:rsidR="00E7423C" w:rsidRDefault="00E7423C" w:rsidP="00E7423C"/>
    <w:p w14:paraId="1A76CFDF" w14:textId="77777777" w:rsidR="00E7423C" w:rsidRDefault="00E7423C" w:rsidP="00E7423C">
      <w:r>
        <w:t>3.3.</w:t>
      </w:r>
      <w:r>
        <w:rPr>
          <w:rFonts w:hint="eastAsia"/>
        </w:rPr>
        <w:t>Трансформации</w:t>
      </w:r>
      <w:r>
        <w:t xml:space="preserve"> </w:t>
      </w:r>
      <w:r>
        <w:rPr>
          <w:rFonts w:hint="eastAsia"/>
        </w:rPr>
        <w:t>синтаксических</w:t>
      </w:r>
      <w:r>
        <w:t xml:space="preserve"> </w:t>
      </w:r>
      <w:r>
        <w:rPr>
          <w:rFonts w:hint="eastAsia"/>
        </w:rPr>
        <w:t>конструкций</w:t>
      </w:r>
      <w:r>
        <w:t xml:space="preserve"> </w:t>
      </w:r>
      <w:r>
        <w:rPr>
          <w:rFonts w:hint="eastAsia"/>
        </w:rPr>
        <w:t>во</w:t>
      </w:r>
      <w:r>
        <w:t xml:space="preserve"> </w:t>
      </w:r>
      <w:r>
        <w:rPr>
          <w:rFonts w:hint="eastAsia"/>
        </w:rPr>
        <w:t>французском</w:t>
      </w:r>
      <w:r>
        <w:t xml:space="preserve"> </w:t>
      </w:r>
      <w:r>
        <w:rPr>
          <w:rFonts w:hint="eastAsia"/>
        </w:rPr>
        <w:t>языке</w:t>
      </w:r>
    </w:p>
    <w:p w14:paraId="5B114C77" w14:textId="77777777" w:rsidR="00E7423C" w:rsidRDefault="00E7423C" w:rsidP="00E7423C"/>
    <w:p w14:paraId="41AF62BF" w14:textId="77777777" w:rsidR="00E7423C" w:rsidRDefault="00E7423C" w:rsidP="00E7423C">
      <w:r>
        <w:t>4.</w:t>
      </w:r>
      <w:r>
        <w:rPr>
          <w:rFonts w:hint="eastAsia"/>
        </w:rPr>
        <w:t>Точка</w:t>
      </w:r>
      <w:r>
        <w:t xml:space="preserve"> </w:t>
      </w:r>
      <w:r>
        <w:rPr>
          <w:rFonts w:hint="eastAsia"/>
        </w:rPr>
        <w:t>с</w:t>
      </w:r>
      <w:r>
        <w:t xml:space="preserve"> </w:t>
      </w:r>
      <w:r>
        <w:rPr>
          <w:rFonts w:hint="eastAsia"/>
        </w:rPr>
        <w:t>запятой</w:t>
      </w:r>
      <w:r>
        <w:t xml:space="preserve"> </w:t>
      </w:r>
      <w:r>
        <w:rPr>
          <w:rFonts w:hint="eastAsia"/>
        </w:rPr>
        <w:t>и</w:t>
      </w:r>
      <w:r>
        <w:t xml:space="preserve"> </w:t>
      </w:r>
      <w:r>
        <w:rPr>
          <w:rFonts w:hint="eastAsia"/>
        </w:rPr>
        <w:t>сочетание</w:t>
      </w:r>
      <w:r>
        <w:t xml:space="preserve"> </w:t>
      </w:r>
      <w:r>
        <w:rPr>
          <w:rFonts w:hint="eastAsia"/>
        </w:rPr>
        <w:t>«</w:t>
      </w:r>
      <w:r>
        <w:t xml:space="preserve"> ; et </w:t>
      </w:r>
      <w:r>
        <w:rPr>
          <w:rFonts w:hint="eastAsia"/>
        </w:rPr>
        <w:t>»</w:t>
      </w:r>
      <w:r>
        <w:t xml:space="preserve"> </w:t>
      </w:r>
      <w:r>
        <w:rPr>
          <w:rFonts w:hint="eastAsia"/>
        </w:rPr>
        <w:t>как</w:t>
      </w:r>
      <w:r>
        <w:t xml:space="preserve"> </w:t>
      </w:r>
      <w:r>
        <w:rPr>
          <w:rFonts w:hint="eastAsia"/>
        </w:rPr>
        <w:t>особенности</w:t>
      </w:r>
      <w:r>
        <w:t xml:space="preserve"> </w:t>
      </w:r>
      <w:r>
        <w:rPr>
          <w:rFonts w:hint="eastAsia"/>
        </w:rPr>
        <w:t>идиостиля</w:t>
      </w:r>
      <w:r>
        <w:t xml:space="preserve"> </w:t>
      </w:r>
      <w:r>
        <w:rPr>
          <w:rFonts w:hint="eastAsia"/>
        </w:rPr>
        <w:t>Флобера</w:t>
      </w:r>
    </w:p>
    <w:p w14:paraId="006C1A59" w14:textId="77777777" w:rsidR="00E7423C" w:rsidRDefault="00E7423C" w:rsidP="00E7423C"/>
    <w:p w14:paraId="4E3B7D75" w14:textId="77777777" w:rsidR="00E7423C" w:rsidRDefault="00E7423C" w:rsidP="00E7423C">
      <w:r>
        <w:t xml:space="preserve">4.1. </w:t>
      </w:r>
      <w:r>
        <w:rPr>
          <w:rFonts w:hint="eastAsia"/>
        </w:rPr>
        <w:t>Об</w:t>
      </w:r>
      <w:r>
        <w:t xml:space="preserve"> </w:t>
      </w:r>
      <w:r>
        <w:rPr>
          <w:rFonts w:hint="eastAsia"/>
        </w:rPr>
        <w:t>авторской</w:t>
      </w:r>
      <w:r>
        <w:t xml:space="preserve"> </w:t>
      </w:r>
      <w:r>
        <w:rPr>
          <w:rFonts w:hint="eastAsia"/>
        </w:rPr>
        <w:t>пунктуации</w:t>
      </w:r>
    </w:p>
    <w:p w14:paraId="5B48C307" w14:textId="77777777" w:rsidR="00E7423C" w:rsidRDefault="00E7423C" w:rsidP="00E7423C"/>
    <w:p w14:paraId="116EBA77" w14:textId="77777777" w:rsidR="00E7423C" w:rsidRDefault="00E7423C" w:rsidP="00E7423C">
      <w:r>
        <w:t>4.2.</w:t>
      </w:r>
      <w:r>
        <w:rPr>
          <w:rFonts w:hint="eastAsia"/>
        </w:rPr>
        <w:t>О</w:t>
      </w:r>
      <w:r>
        <w:t xml:space="preserve"> </w:t>
      </w:r>
      <w:r>
        <w:rPr>
          <w:rFonts w:hint="eastAsia"/>
        </w:rPr>
        <w:t>точке</w:t>
      </w:r>
      <w:r>
        <w:t xml:space="preserve"> </w:t>
      </w:r>
      <w:r>
        <w:rPr>
          <w:rFonts w:hint="eastAsia"/>
        </w:rPr>
        <w:t>с</w:t>
      </w:r>
      <w:r>
        <w:t xml:space="preserve"> </w:t>
      </w:r>
      <w:r>
        <w:rPr>
          <w:rFonts w:hint="eastAsia"/>
        </w:rPr>
        <w:t>запятой</w:t>
      </w:r>
      <w:r>
        <w:t xml:space="preserve"> </w:t>
      </w:r>
      <w:r>
        <w:rPr>
          <w:rFonts w:hint="eastAsia"/>
        </w:rPr>
        <w:t>во</w:t>
      </w:r>
      <w:r>
        <w:t xml:space="preserve"> </w:t>
      </w:r>
      <w:r>
        <w:rPr>
          <w:rFonts w:hint="eastAsia"/>
        </w:rPr>
        <w:t>французском</w:t>
      </w:r>
      <w:r>
        <w:t xml:space="preserve"> </w:t>
      </w:r>
      <w:r>
        <w:rPr>
          <w:rFonts w:hint="eastAsia"/>
        </w:rPr>
        <w:t>языке</w:t>
      </w:r>
    </w:p>
    <w:p w14:paraId="5FF40F51" w14:textId="77777777" w:rsidR="00E7423C" w:rsidRDefault="00E7423C" w:rsidP="00E7423C"/>
    <w:p w14:paraId="30FC7716" w14:textId="77777777" w:rsidR="00E7423C" w:rsidRDefault="00E7423C" w:rsidP="00E7423C">
      <w:r>
        <w:t>4.3.</w:t>
      </w:r>
      <w:r>
        <w:rPr>
          <w:rFonts w:hint="eastAsia"/>
        </w:rPr>
        <w:t>Значения</w:t>
      </w:r>
      <w:r>
        <w:t xml:space="preserve"> </w:t>
      </w:r>
      <w:r>
        <w:rPr>
          <w:rFonts w:hint="eastAsia"/>
        </w:rPr>
        <w:t>союза</w:t>
      </w:r>
      <w:r>
        <w:t xml:space="preserve"> et </w:t>
      </w:r>
      <w:r>
        <w:rPr>
          <w:rFonts w:hint="eastAsia"/>
        </w:rPr>
        <w:t>и</w:t>
      </w:r>
      <w:r>
        <w:t xml:space="preserve"> </w:t>
      </w:r>
      <w:r>
        <w:rPr>
          <w:rFonts w:hint="eastAsia"/>
        </w:rPr>
        <w:t>точка</w:t>
      </w:r>
      <w:r>
        <w:t xml:space="preserve"> </w:t>
      </w:r>
      <w:r>
        <w:rPr>
          <w:rFonts w:hint="eastAsia"/>
        </w:rPr>
        <w:t>с</w:t>
      </w:r>
      <w:r>
        <w:t xml:space="preserve"> </w:t>
      </w:r>
      <w:r>
        <w:rPr>
          <w:rFonts w:hint="eastAsia"/>
        </w:rPr>
        <w:t>запятой</w:t>
      </w:r>
      <w:r>
        <w:t xml:space="preserve"> </w:t>
      </w:r>
      <w:r>
        <w:rPr>
          <w:rFonts w:hint="eastAsia"/>
        </w:rPr>
        <w:t>перед</w:t>
      </w:r>
      <w:r>
        <w:t xml:space="preserve"> </w:t>
      </w:r>
      <w:r>
        <w:rPr>
          <w:rFonts w:hint="eastAsia"/>
        </w:rPr>
        <w:t>ним</w:t>
      </w:r>
    </w:p>
    <w:p w14:paraId="6071469B" w14:textId="77777777" w:rsidR="00E7423C" w:rsidRDefault="00E7423C" w:rsidP="00E7423C"/>
    <w:p w14:paraId="74AE8A50" w14:textId="77777777" w:rsidR="00E7423C" w:rsidRDefault="00E7423C" w:rsidP="00E7423C">
      <w:r>
        <w:t>4.4.</w:t>
      </w:r>
      <w:r>
        <w:rPr>
          <w:rFonts w:hint="eastAsia"/>
        </w:rPr>
        <w:t>Эксперимент</w:t>
      </w:r>
      <w:r>
        <w:t xml:space="preserve"> </w:t>
      </w:r>
      <w:r>
        <w:rPr>
          <w:rFonts w:hint="eastAsia"/>
        </w:rPr>
        <w:t>№</w:t>
      </w:r>
      <w:r>
        <w:t>3</w:t>
      </w:r>
    </w:p>
    <w:p w14:paraId="66FD0F61" w14:textId="77777777" w:rsidR="00E7423C" w:rsidRDefault="00E7423C" w:rsidP="00E7423C"/>
    <w:p w14:paraId="1543E0DF" w14:textId="77777777" w:rsidR="00E7423C" w:rsidRDefault="00E7423C" w:rsidP="00E7423C">
      <w:r>
        <w:rPr>
          <w:rFonts w:hint="eastAsia"/>
        </w:rPr>
        <w:t>Глава</w:t>
      </w:r>
      <w:r>
        <w:t xml:space="preserve"> 3. </w:t>
      </w:r>
      <w:r>
        <w:rPr>
          <w:rFonts w:hint="eastAsia"/>
        </w:rPr>
        <w:t>Передача</w:t>
      </w:r>
      <w:r>
        <w:t xml:space="preserve"> </w:t>
      </w:r>
      <w:r>
        <w:rPr>
          <w:rFonts w:hint="eastAsia"/>
        </w:rPr>
        <w:t>стилистически</w:t>
      </w:r>
      <w:r>
        <w:t xml:space="preserve"> </w:t>
      </w:r>
      <w:r>
        <w:rPr>
          <w:rFonts w:hint="eastAsia"/>
        </w:rPr>
        <w:t>релевантных</w:t>
      </w:r>
      <w:r>
        <w:t xml:space="preserve"> </w:t>
      </w:r>
      <w:r>
        <w:rPr>
          <w:rFonts w:hint="eastAsia"/>
        </w:rPr>
        <w:t>для</w:t>
      </w:r>
      <w:r>
        <w:t xml:space="preserve"> </w:t>
      </w:r>
      <w:r>
        <w:rPr>
          <w:rFonts w:hint="eastAsia"/>
        </w:rPr>
        <w:t>текста</w:t>
      </w:r>
      <w:r>
        <w:t xml:space="preserve"> </w:t>
      </w:r>
      <w:r>
        <w:rPr>
          <w:rFonts w:hint="eastAsia"/>
        </w:rPr>
        <w:t>Флобера</w:t>
      </w:r>
      <w:r>
        <w:t xml:space="preserve"> </w:t>
      </w:r>
      <w:r>
        <w:rPr>
          <w:rFonts w:hint="eastAsia"/>
        </w:rPr>
        <w:t>синтаксических</w:t>
      </w:r>
      <w:r>
        <w:t xml:space="preserve"> </w:t>
      </w:r>
      <w:r>
        <w:rPr>
          <w:rFonts w:hint="eastAsia"/>
        </w:rPr>
        <w:t>конструкций</w:t>
      </w:r>
      <w:r>
        <w:t xml:space="preserve"> (</w:t>
      </w:r>
      <w:r>
        <w:rPr>
          <w:rFonts w:hint="eastAsia"/>
        </w:rPr>
        <w:t>оборотов</w:t>
      </w:r>
      <w:r>
        <w:t xml:space="preserve"> </w:t>
      </w:r>
      <w:r>
        <w:rPr>
          <w:rFonts w:hint="eastAsia"/>
        </w:rPr>
        <w:t>с</w:t>
      </w:r>
      <w:r>
        <w:t xml:space="preserve"> participe pr</w:t>
      </w:r>
      <w:r>
        <w:rPr>
          <w:rFonts w:hint="eastAsia"/>
        </w:rPr>
        <w:t>é</w:t>
      </w:r>
      <w:r>
        <w:t xml:space="preserve"> sent </w:t>
      </w:r>
      <w:r>
        <w:rPr>
          <w:rFonts w:hint="eastAsia"/>
        </w:rPr>
        <w:t>и</w:t>
      </w:r>
      <w:r>
        <w:t xml:space="preserve"> </w:t>
      </w:r>
      <w:r>
        <w:rPr>
          <w:rFonts w:hint="eastAsia"/>
        </w:rPr>
        <w:t>р</w:t>
      </w:r>
      <w:r>
        <w:t>articipe pass</w:t>
      </w:r>
      <w:r>
        <w:rPr>
          <w:rFonts w:hint="eastAsia"/>
        </w:rPr>
        <w:t>é</w:t>
      </w:r>
      <w:r>
        <w:t>, subordonn</w:t>
      </w:r>
      <w:r>
        <w:rPr>
          <w:rFonts w:hint="eastAsia"/>
        </w:rPr>
        <w:t>é</w:t>
      </w:r>
      <w:r>
        <w:t xml:space="preserve">es relatives c qui </w:t>
      </w:r>
      <w:r>
        <w:rPr>
          <w:rFonts w:hint="eastAsia"/>
        </w:rPr>
        <w:t>и</w:t>
      </w:r>
      <w:r>
        <w:t xml:space="preserve"> que) </w:t>
      </w:r>
      <w:r>
        <w:rPr>
          <w:rFonts w:hint="eastAsia"/>
        </w:rPr>
        <w:t>в</w:t>
      </w:r>
      <w:r>
        <w:t xml:space="preserve"> </w:t>
      </w:r>
      <w:r>
        <w:rPr>
          <w:rFonts w:hint="eastAsia"/>
        </w:rPr>
        <w:t>русск</w:t>
      </w:r>
      <w:r>
        <w:rPr>
          <w:rFonts w:hint="eastAsia"/>
        </w:rPr>
        <w:lastRenderedPageBreak/>
        <w:t>их</w:t>
      </w:r>
      <w:r>
        <w:t xml:space="preserve"> </w:t>
      </w:r>
      <w:r>
        <w:rPr>
          <w:rFonts w:hint="eastAsia"/>
        </w:rPr>
        <w:t>переводах</w:t>
      </w:r>
    </w:p>
    <w:p w14:paraId="68167C50" w14:textId="77777777" w:rsidR="00E7423C" w:rsidRDefault="00E7423C" w:rsidP="00E7423C"/>
    <w:p w14:paraId="41ABF6D5" w14:textId="77777777" w:rsidR="00E7423C" w:rsidRDefault="00E7423C" w:rsidP="00E7423C">
      <w:r>
        <w:t>1.</w:t>
      </w:r>
      <w:r>
        <w:rPr>
          <w:rFonts w:hint="eastAsia"/>
        </w:rPr>
        <w:t>Синтаксический</w:t>
      </w:r>
      <w:r>
        <w:t xml:space="preserve"> </w:t>
      </w:r>
      <w:r>
        <w:rPr>
          <w:rFonts w:hint="eastAsia"/>
        </w:rPr>
        <w:t>изоморфизм</w:t>
      </w:r>
      <w:r>
        <w:t xml:space="preserve"> </w:t>
      </w:r>
      <w:r>
        <w:rPr>
          <w:rFonts w:hint="eastAsia"/>
        </w:rPr>
        <w:t>и</w:t>
      </w:r>
      <w:r>
        <w:t xml:space="preserve"> </w:t>
      </w:r>
      <w:r>
        <w:rPr>
          <w:rFonts w:hint="eastAsia"/>
        </w:rPr>
        <w:t>трансформации</w:t>
      </w:r>
      <w:r>
        <w:t xml:space="preserve"> </w:t>
      </w:r>
      <w:r>
        <w:rPr>
          <w:rFonts w:hint="eastAsia"/>
        </w:rPr>
        <w:t>в</w:t>
      </w:r>
      <w:r>
        <w:t xml:space="preserve"> </w:t>
      </w:r>
      <w:r>
        <w:rPr>
          <w:rFonts w:hint="eastAsia"/>
        </w:rPr>
        <w:t>переводе</w:t>
      </w:r>
    </w:p>
    <w:p w14:paraId="7D292730" w14:textId="77777777" w:rsidR="00E7423C" w:rsidRDefault="00E7423C" w:rsidP="00E7423C"/>
    <w:p w14:paraId="2ED1462A" w14:textId="77777777" w:rsidR="00E7423C" w:rsidRDefault="00E7423C" w:rsidP="00E7423C">
      <w:r>
        <w:t xml:space="preserve">1.1. </w:t>
      </w:r>
      <w:r>
        <w:rPr>
          <w:rFonts w:hint="eastAsia"/>
        </w:rPr>
        <w:t>Синтаксический</w:t>
      </w:r>
      <w:r>
        <w:t xml:space="preserve"> </w:t>
      </w:r>
      <w:r>
        <w:rPr>
          <w:rFonts w:hint="eastAsia"/>
        </w:rPr>
        <w:t>изоморфизм</w:t>
      </w:r>
    </w:p>
    <w:p w14:paraId="2D7D7820" w14:textId="77777777" w:rsidR="00E7423C" w:rsidRDefault="00E7423C" w:rsidP="00E7423C"/>
    <w:p w14:paraId="41762650" w14:textId="77777777" w:rsidR="00E7423C" w:rsidRDefault="00E7423C" w:rsidP="00E7423C">
      <w:r>
        <w:t>1.2.</w:t>
      </w:r>
      <w:r>
        <w:rPr>
          <w:rFonts w:hint="eastAsia"/>
        </w:rPr>
        <w:t>Трансформационная</w:t>
      </w:r>
      <w:r>
        <w:t xml:space="preserve"> </w:t>
      </w:r>
      <w:r>
        <w:rPr>
          <w:rFonts w:hint="eastAsia"/>
        </w:rPr>
        <w:t>модель</w:t>
      </w:r>
      <w:r>
        <w:t xml:space="preserve"> </w:t>
      </w:r>
      <w:r>
        <w:rPr>
          <w:rFonts w:hint="eastAsia"/>
        </w:rPr>
        <w:t>перевода</w:t>
      </w:r>
    </w:p>
    <w:p w14:paraId="6CA897DD" w14:textId="77777777" w:rsidR="00E7423C" w:rsidRDefault="00E7423C" w:rsidP="00E7423C"/>
    <w:p w14:paraId="1AD6DA18" w14:textId="77777777" w:rsidR="00E7423C" w:rsidRDefault="00E7423C" w:rsidP="00E7423C">
      <w:r>
        <w:t>2.</w:t>
      </w:r>
      <w:r>
        <w:rPr>
          <w:rFonts w:hint="eastAsia"/>
        </w:rPr>
        <w:t>Передача</w:t>
      </w:r>
      <w:r>
        <w:t xml:space="preserve"> </w:t>
      </w:r>
      <w:r>
        <w:rPr>
          <w:rFonts w:hint="eastAsia"/>
        </w:rPr>
        <w:t>оборотов</w:t>
      </w:r>
      <w:r>
        <w:t xml:space="preserve"> </w:t>
      </w:r>
      <w:r>
        <w:rPr>
          <w:rFonts w:hint="eastAsia"/>
        </w:rPr>
        <w:t>с</w:t>
      </w:r>
      <w:r>
        <w:t xml:space="preserve"> participe pr</w:t>
      </w:r>
      <w:r>
        <w:rPr>
          <w:rFonts w:hint="eastAsia"/>
        </w:rPr>
        <w:t>é</w:t>
      </w:r>
      <w:r>
        <w:t xml:space="preserve">sent </w:t>
      </w:r>
      <w:r>
        <w:rPr>
          <w:rFonts w:hint="eastAsia"/>
        </w:rPr>
        <w:t>и</w:t>
      </w:r>
      <w:r>
        <w:t xml:space="preserve"> participe pass</w:t>
      </w:r>
      <w:r>
        <w:rPr>
          <w:rFonts w:hint="eastAsia"/>
        </w:rPr>
        <w:t>é</w:t>
      </w:r>
      <w:r>
        <w:t xml:space="preserve"> </w:t>
      </w:r>
      <w:r>
        <w:rPr>
          <w:rFonts w:hint="eastAsia"/>
        </w:rPr>
        <w:t>в</w:t>
      </w:r>
      <w:r>
        <w:t xml:space="preserve"> </w:t>
      </w:r>
      <w:r>
        <w:rPr>
          <w:rFonts w:hint="eastAsia"/>
        </w:rPr>
        <w:t>русских</w:t>
      </w:r>
      <w:r>
        <w:t xml:space="preserve"> </w:t>
      </w:r>
      <w:r>
        <w:rPr>
          <w:rFonts w:hint="eastAsia"/>
        </w:rPr>
        <w:t>переводах</w:t>
      </w:r>
    </w:p>
    <w:p w14:paraId="3F799845" w14:textId="77777777" w:rsidR="00E7423C" w:rsidRDefault="00E7423C" w:rsidP="00E7423C"/>
    <w:p w14:paraId="36D368D5" w14:textId="77777777" w:rsidR="00E7423C" w:rsidRDefault="00E7423C" w:rsidP="00E7423C">
      <w:r>
        <w:t>2 .1.</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р</w:t>
      </w:r>
      <w:r>
        <w:t>articipe pr</w:t>
      </w:r>
      <w:r>
        <w:rPr>
          <w:rFonts w:hint="eastAsia"/>
        </w:rPr>
        <w:t>é</w:t>
      </w:r>
      <w:r>
        <w:t>sent</w:t>
      </w:r>
    </w:p>
    <w:p w14:paraId="67697E15" w14:textId="77777777" w:rsidR="00E7423C" w:rsidRDefault="00E7423C" w:rsidP="00E7423C"/>
    <w:p w14:paraId="5516C923" w14:textId="77777777" w:rsidR="00E7423C" w:rsidRDefault="00E7423C" w:rsidP="00E7423C">
      <w:r>
        <w:t>2.2.</w:t>
      </w:r>
      <w:r>
        <w:rPr>
          <w:rFonts w:hint="eastAsia"/>
        </w:rPr>
        <w:t>Передача</w:t>
      </w:r>
      <w:r>
        <w:t xml:space="preserve"> </w:t>
      </w:r>
      <w:r>
        <w:rPr>
          <w:rFonts w:hint="eastAsia"/>
        </w:rPr>
        <w:t>оборотов</w:t>
      </w:r>
      <w:r>
        <w:t xml:space="preserve"> </w:t>
      </w:r>
      <w:r>
        <w:rPr>
          <w:rFonts w:hint="eastAsia"/>
        </w:rPr>
        <w:t>с</w:t>
      </w:r>
      <w:r>
        <w:t xml:space="preserve"> participe pr</w:t>
      </w:r>
      <w:r>
        <w:rPr>
          <w:rFonts w:hint="eastAsia"/>
        </w:rPr>
        <w:t>é</w:t>
      </w:r>
      <w:r>
        <w:t xml:space="preserve">sent </w:t>
      </w:r>
      <w:r>
        <w:rPr>
          <w:rFonts w:hint="eastAsia"/>
        </w:rPr>
        <w:t>в</w:t>
      </w:r>
      <w:r>
        <w:t xml:space="preserve"> </w:t>
      </w:r>
      <w:r>
        <w:rPr>
          <w:rFonts w:hint="eastAsia"/>
        </w:rPr>
        <w:t>русских</w:t>
      </w:r>
      <w:r>
        <w:t xml:space="preserve"> </w:t>
      </w:r>
      <w:r>
        <w:rPr>
          <w:rFonts w:hint="eastAsia"/>
        </w:rPr>
        <w:t>переводах</w:t>
      </w:r>
    </w:p>
    <w:p w14:paraId="662F37ED" w14:textId="77777777" w:rsidR="00E7423C" w:rsidRDefault="00E7423C" w:rsidP="00E7423C"/>
    <w:p w14:paraId="3C8174BC" w14:textId="77777777" w:rsidR="00E7423C" w:rsidRDefault="00E7423C" w:rsidP="00E7423C">
      <w:r>
        <w:t xml:space="preserve">2.3.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р</w:t>
      </w:r>
      <w:r>
        <w:t xml:space="preserve"> articipe pass</w:t>
      </w:r>
      <w:r>
        <w:rPr>
          <w:rFonts w:hint="eastAsia"/>
        </w:rPr>
        <w:t>é</w:t>
      </w:r>
    </w:p>
    <w:p w14:paraId="4D6830E1" w14:textId="77777777" w:rsidR="00E7423C" w:rsidRDefault="00E7423C" w:rsidP="00E7423C"/>
    <w:p w14:paraId="312806C0" w14:textId="77777777" w:rsidR="00E7423C" w:rsidRDefault="00E7423C" w:rsidP="00E7423C">
      <w:r>
        <w:t>2.4.</w:t>
      </w:r>
      <w:r>
        <w:rPr>
          <w:rFonts w:hint="eastAsia"/>
        </w:rPr>
        <w:t>Передача</w:t>
      </w:r>
      <w:r>
        <w:t xml:space="preserve"> </w:t>
      </w:r>
      <w:r>
        <w:rPr>
          <w:rFonts w:hint="eastAsia"/>
        </w:rPr>
        <w:t>оборотов</w:t>
      </w:r>
      <w:r>
        <w:t xml:space="preserve"> </w:t>
      </w:r>
      <w:r>
        <w:rPr>
          <w:rFonts w:hint="eastAsia"/>
        </w:rPr>
        <w:t>с</w:t>
      </w:r>
      <w:r>
        <w:t xml:space="preserve"> participe pass</w:t>
      </w:r>
      <w:r>
        <w:rPr>
          <w:rFonts w:hint="eastAsia"/>
        </w:rPr>
        <w:t>é</w:t>
      </w:r>
      <w:r>
        <w:t xml:space="preserve"> </w:t>
      </w:r>
      <w:r>
        <w:rPr>
          <w:rFonts w:hint="eastAsia"/>
        </w:rPr>
        <w:t>в</w:t>
      </w:r>
      <w:r>
        <w:t xml:space="preserve"> </w:t>
      </w:r>
      <w:r>
        <w:rPr>
          <w:rFonts w:hint="eastAsia"/>
        </w:rPr>
        <w:t>русских</w:t>
      </w:r>
      <w:r>
        <w:t xml:space="preserve"> </w:t>
      </w:r>
      <w:r>
        <w:rPr>
          <w:rFonts w:hint="eastAsia"/>
        </w:rPr>
        <w:t>переводах</w:t>
      </w:r>
    </w:p>
    <w:p w14:paraId="6797B383" w14:textId="77777777" w:rsidR="00E7423C" w:rsidRDefault="00E7423C" w:rsidP="00E7423C"/>
    <w:p w14:paraId="41CE9888" w14:textId="77777777" w:rsidR="00E7423C" w:rsidRDefault="00E7423C" w:rsidP="00E7423C">
      <w:r>
        <w:t>3.</w:t>
      </w:r>
      <w:r>
        <w:rPr>
          <w:rFonts w:hint="eastAsia"/>
        </w:rPr>
        <w:t>Передача</w:t>
      </w:r>
      <w:r>
        <w:t xml:space="preserve"> subordonn</w:t>
      </w:r>
      <w:r>
        <w:rPr>
          <w:rFonts w:hint="eastAsia"/>
        </w:rPr>
        <w:t>é</w:t>
      </w:r>
      <w:r>
        <w:t xml:space="preserve"> es relatives c qui </w:t>
      </w:r>
      <w:r>
        <w:rPr>
          <w:rFonts w:hint="eastAsia"/>
        </w:rPr>
        <w:t>и</w:t>
      </w:r>
      <w:r>
        <w:t xml:space="preserve"> que </w:t>
      </w:r>
      <w:r>
        <w:rPr>
          <w:rFonts w:hint="eastAsia"/>
        </w:rPr>
        <w:t>в</w:t>
      </w:r>
      <w:r>
        <w:t xml:space="preserve"> </w:t>
      </w:r>
      <w:r>
        <w:rPr>
          <w:rFonts w:hint="eastAsia"/>
        </w:rPr>
        <w:t>русских</w:t>
      </w:r>
      <w:r>
        <w:t xml:space="preserve"> </w:t>
      </w:r>
      <w:r>
        <w:rPr>
          <w:rFonts w:hint="eastAsia"/>
        </w:rPr>
        <w:t>переводах</w:t>
      </w:r>
    </w:p>
    <w:p w14:paraId="2DBE817C" w14:textId="77777777" w:rsidR="00E7423C" w:rsidRDefault="00E7423C" w:rsidP="00E7423C"/>
    <w:p w14:paraId="007A30FE" w14:textId="77777777" w:rsidR="00E7423C" w:rsidRDefault="00E7423C" w:rsidP="00E7423C">
      <w:r>
        <w:t xml:space="preserve">3.1. </w:t>
      </w:r>
      <w:r>
        <w:rPr>
          <w:rFonts w:hint="eastAsia"/>
        </w:rPr>
        <w:t>Общие</w:t>
      </w:r>
      <w:r>
        <w:t xml:space="preserve"> </w:t>
      </w:r>
      <w:r>
        <w:rPr>
          <w:rFonts w:hint="eastAsia"/>
        </w:rPr>
        <w:t>сведения</w:t>
      </w:r>
      <w:r>
        <w:t xml:space="preserve"> </w:t>
      </w:r>
      <w:r>
        <w:rPr>
          <w:rFonts w:hint="eastAsia"/>
        </w:rPr>
        <w:t>о</w:t>
      </w:r>
      <w:r>
        <w:t xml:space="preserve"> subordonn</w:t>
      </w:r>
      <w:r>
        <w:rPr>
          <w:rFonts w:hint="eastAsia"/>
        </w:rPr>
        <w:t>é</w:t>
      </w:r>
      <w:r>
        <w:t xml:space="preserve">es relatives </w:t>
      </w:r>
      <w:r>
        <w:rPr>
          <w:rFonts w:hint="eastAsia"/>
        </w:rPr>
        <w:t>и</w:t>
      </w:r>
      <w:r>
        <w:t xml:space="preserve"> </w:t>
      </w:r>
      <w:r>
        <w:rPr>
          <w:rFonts w:hint="eastAsia"/>
        </w:rPr>
        <w:t>местоимениях</w:t>
      </w:r>
      <w:r>
        <w:t xml:space="preserve"> qui, que</w:t>
      </w:r>
    </w:p>
    <w:p w14:paraId="6AB62390" w14:textId="77777777" w:rsidR="00E7423C" w:rsidRDefault="00E7423C" w:rsidP="00E7423C"/>
    <w:p w14:paraId="687F3A5B" w14:textId="77777777" w:rsidR="00E7423C" w:rsidRDefault="00E7423C" w:rsidP="00E7423C">
      <w:r>
        <w:t>3.2.</w:t>
      </w:r>
      <w:r>
        <w:rPr>
          <w:rFonts w:hint="eastAsia"/>
        </w:rPr>
        <w:t>Передача</w:t>
      </w:r>
      <w:r>
        <w:t xml:space="preserve"> subordonn</w:t>
      </w:r>
      <w:r>
        <w:rPr>
          <w:rFonts w:hint="eastAsia"/>
        </w:rPr>
        <w:t>é</w:t>
      </w:r>
      <w:r>
        <w:t xml:space="preserve">es relatives </w:t>
      </w:r>
      <w:r>
        <w:rPr>
          <w:rFonts w:hint="eastAsia"/>
        </w:rPr>
        <w:t>в</w:t>
      </w:r>
      <w:r>
        <w:t xml:space="preserve"> </w:t>
      </w:r>
      <w:r>
        <w:rPr>
          <w:rFonts w:hint="eastAsia"/>
        </w:rPr>
        <w:t>русских</w:t>
      </w:r>
      <w:r>
        <w:t xml:space="preserve"> </w:t>
      </w:r>
      <w:r>
        <w:rPr>
          <w:rFonts w:hint="eastAsia"/>
        </w:rPr>
        <w:t>переводах</w:t>
      </w:r>
    </w:p>
    <w:p w14:paraId="73EEA1B4" w14:textId="77777777" w:rsidR="00E7423C" w:rsidRDefault="00E7423C" w:rsidP="00E7423C"/>
    <w:p w14:paraId="24BE5EC5" w14:textId="77777777" w:rsidR="00E7423C" w:rsidRDefault="00E7423C" w:rsidP="00E7423C">
      <w:r>
        <w:t xml:space="preserve">4. </w:t>
      </w:r>
      <w:r>
        <w:rPr>
          <w:rFonts w:hint="eastAsia"/>
        </w:rPr>
        <w:t>Способы</w:t>
      </w:r>
      <w:r>
        <w:t xml:space="preserve"> </w:t>
      </w:r>
      <w:r>
        <w:rPr>
          <w:rFonts w:hint="eastAsia"/>
        </w:rPr>
        <w:t>передачи</w:t>
      </w:r>
      <w:r>
        <w:t xml:space="preserve"> </w:t>
      </w:r>
      <w:r>
        <w:rPr>
          <w:rFonts w:hint="eastAsia"/>
        </w:rPr>
        <w:t>в</w:t>
      </w:r>
      <w:r>
        <w:t xml:space="preserve"> </w:t>
      </w:r>
      <w:r>
        <w:rPr>
          <w:rFonts w:hint="eastAsia"/>
        </w:rPr>
        <w:t>русских</w:t>
      </w:r>
      <w:r>
        <w:t xml:space="preserve"> </w:t>
      </w:r>
      <w:r>
        <w:rPr>
          <w:rFonts w:hint="eastAsia"/>
        </w:rPr>
        <w:t>переводах</w:t>
      </w:r>
      <w:r>
        <w:t xml:space="preserve"> </w:t>
      </w:r>
      <w:r>
        <w:rPr>
          <w:rFonts w:hint="eastAsia"/>
        </w:rPr>
        <w:t>нескольких</w:t>
      </w:r>
      <w:r>
        <w:t xml:space="preserve"> </w:t>
      </w:r>
      <w:r>
        <w:rPr>
          <w:rFonts w:hint="eastAsia"/>
        </w:rPr>
        <w:t>конструкций</w:t>
      </w:r>
      <w:r>
        <w:t xml:space="preserve"> </w:t>
      </w:r>
      <w:r>
        <w:rPr>
          <w:rFonts w:hint="eastAsia"/>
        </w:rPr>
        <w:t>в</w:t>
      </w:r>
      <w:r>
        <w:t xml:space="preserve"> </w:t>
      </w:r>
      <w:r>
        <w:rPr>
          <w:rFonts w:hint="eastAsia"/>
        </w:rPr>
        <w:t>рамках</w:t>
      </w:r>
      <w:r>
        <w:t xml:space="preserve"> </w:t>
      </w:r>
      <w:r>
        <w:rPr>
          <w:rFonts w:hint="eastAsia"/>
        </w:rPr>
        <w:t>предложения</w:t>
      </w:r>
    </w:p>
    <w:p w14:paraId="36466018" w14:textId="77777777" w:rsidR="00E7423C" w:rsidRDefault="00E7423C" w:rsidP="00E7423C"/>
    <w:p w14:paraId="44E138DB" w14:textId="77777777" w:rsidR="00E7423C" w:rsidRDefault="00E7423C" w:rsidP="00E7423C">
      <w:r>
        <w:rPr>
          <w:rFonts w:hint="eastAsia"/>
        </w:rPr>
        <w:lastRenderedPageBreak/>
        <w:t>Глава</w:t>
      </w:r>
      <w:r>
        <w:t xml:space="preserve"> 4. </w:t>
      </w:r>
      <w:r>
        <w:rPr>
          <w:rFonts w:hint="eastAsia"/>
        </w:rPr>
        <w:t>Передача</w:t>
      </w:r>
      <w:r>
        <w:t xml:space="preserve"> </w:t>
      </w:r>
      <w:r>
        <w:rPr>
          <w:rFonts w:hint="eastAsia"/>
        </w:rPr>
        <w:t>стилистически</w:t>
      </w:r>
      <w:r>
        <w:t xml:space="preserve"> </w:t>
      </w:r>
      <w:r>
        <w:rPr>
          <w:rFonts w:hint="eastAsia"/>
        </w:rPr>
        <w:t>релевантной</w:t>
      </w:r>
      <w:r>
        <w:t xml:space="preserve"> </w:t>
      </w:r>
      <w:r>
        <w:rPr>
          <w:rFonts w:hint="eastAsia"/>
        </w:rPr>
        <w:t>для</w:t>
      </w:r>
      <w:r>
        <w:t xml:space="preserve"> </w:t>
      </w:r>
      <w:r>
        <w:rPr>
          <w:rFonts w:hint="eastAsia"/>
        </w:rPr>
        <w:t>текста</w:t>
      </w:r>
      <w:r>
        <w:t xml:space="preserve"> </w:t>
      </w:r>
      <w:r>
        <w:rPr>
          <w:rFonts w:hint="eastAsia"/>
        </w:rPr>
        <w:t>Флобера</w:t>
      </w:r>
      <w:r>
        <w:t xml:space="preserve"> </w:t>
      </w:r>
      <w:r>
        <w:rPr>
          <w:rFonts w:hint="eastAsia"/>
        </w:rPr>
        <w:t>точки</w:t>
      </w:r>
      <w:r>
        <w:t xml:space="preserve"> </w:t>
      </w:r>
      <w:r>
        <w:rPr>
          <w:rFonts w:hint="eastAsia"/>
        </w:rPr>
        <w:t>с</w:t>
      </w:r>
      <w:r>
        <w:t xml:space="preserve"> </w:t>
      </w:r>
      <w:r>
        <w:rPr>
          <w:rFonts w:hint="eastAsia"/>
        </w:rPr>
        <w:t>запятой</w:t>
      </w:r>
      <w:r>
        <w:t xml:space="preserve"> </w:t>
      </w:r>
      <w:r>
        <w:rPr>
          <w:rFonts w:hint="eastAsia"/>
        </w:rPr>
        <w:t>и</w:t>
      </w:r>
      <w:r>
        <w:t xml:space="preserve"> </w:t>
      </w:r>
      <w:r>
        <w:rPr>
          <w:rFonts w:hint="eastAsia"/>
        </w:rPr>
        <w:t>сочетания</w:t>
      </w:r>
      <w:r>
        <w:t xml:space="preserve"> </w:t>
      </w:r>
      <w:r>
        <w:rPr>
          <w:rFonts w:hint="eastAsia"/>
        </w:rPr>
        <w:t>«</w:t>
      </w:r>
      <w:r>
        <w:t xml:space="preserve"> ; et </w:t>
      </w:r>
      <w:r>
        <w:rPr>
          <w:rFonts w:hint="eastAsia"/>
        </w:rPr>
        <w:t>»</w:t>
      </w:r>
      <w:r>
        <w:t xml:space="preserve"> </w:t>
      </w:r>
      <w:r>
        <w:rPr>
          <w:rFonts w:hint="eastAsia"/>
        </w:rPr>
        <w:t>в</w:t>
      </w:r>
      <w:r>
        <w:t xml:space="preserve"> </w:t>
      </w:r>
      <w:r>
        <w:rPr>
          <w:rFonts w:hint="eastAsia"/>
        </w:rPr>
        <w:t>русских</w:t>
      </w:r>
      <w:r>
        <w:t xml:space="preserve"> </w:t>
      </w:r>
      <w:r>
        <w:rPr>
          <w:rFonts w:hint="eastAsia"/>
        </w:rPr>
        <w:t>переводах</w:t>
      </w:r>
    </w:p>
    <w:p w14:paraId="0F4F15FC" w14:textId="77777777" w:rsidR="00E7423C" w:rsidRDefault="00E7423C" w:rsidP="00E7423C"/>
    <w:p w14:paraId="680B11A7" w14:textId="77777777" w:rsidR="00E7423C" w:rsidRDefault="00E7423C" w:rsidP="00E7423C">
      <w:r>
        <w:t>1.</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французской</w:t>
      </w:r>
      <w:r>
        <w:t xml:space="preserve"> </w:t>
      </w:r>
      <w:r>
        <w:rPr>
          <w:rFonts w:hint="eastAsia"/>
        </w:rPr>
        <w:t>и</w:t>
      </w:r>
      <w:r>
        <w:t xml:space="preserve"> </w:t>
      </w:r>
      <w:r>
        <w:rPr>
          <w:rFonts w:hint="eastAsia"/>
        </w:rPr>
        <w:t>русской</w:t>
      </w:r>
      <w:r>
        <w:t xml:space="preserve"> </w:t>
      </w:r>
      <w:r>
        <w:rPr>
          <w:rFonts w:hint="eastAsia"/>
        </w:rPr>
        <w:t>пунктуации</w:t>
      </w:r>
    </w:p>
    <w:p w14:paraId="0BB11AD9" w14:textId="77777777" w:rsidR="00E7423C" w:rsidRDefault="00E7423C" w:rsidP="00E7423C"/>
    <w:p w14:paraId="245FAEE1" w14:textId="77777777" w:rsidR="00E7423C" w:rsidRDefault="00E7423C" w:rsidP="00E7423C">
      <w:r>
        <w:t>1.1.</w:t>
      </w:r>
      <w:r>
        <w:rPr>
          <w:rFonts w:hint="eastAsia"/>
        </w:rPr>
        <w:t>О</w:t>
      </w:r>
      <w:r>
        <w:t xml:space="preserve"> </w:t>
      </w:r>
      <w:r>
        <w:rPr>
          <w:rFonts w:hint="eastAsia"/>
        </w:rPr>
        <w:t>французской</w:t>
      </w:r>
      <w:r>
        <w:t xml:space="preserve"> </w:t>
      </w:r>
      <w:r>
        <w:rPr>
          <w:rFonts w:hint="eastAsia"/>
        </w:rPr>
        <w:t>пунктуации</w:t>
      </w:r>
    </w:p>
    <w:p w14:paraId="05C4C27C" w14:textId="77777777" w:rsidR="00E7423C" w:rsidRDefault="00E7423C" w:rsidP="00E7423C"/>
    <w:p w14:paraId="6865D33B" w14:textId="77777777" w:rsidR="00E7423C" w:rsidRDefault="00E7423C" w:rsidP="00E7423C">
      <w:r>
        <w:t>1.2.</w:t>
      </w:r>
      <w:r>
        <w:rPr>
          <w:rFonts w:hint="eastAsia"/>
        </w:rPr>
        <w:t>О</w:t>
      </w:r>
      <w:r>
        <w:t xml:space="preserve"> </w:t>
      </w:r>
      <w:r>
        <w:rPr>
          <w:rFonts w:hint="eastAsia"/>
        </w:rPr>
        <w:t>русской</w:t>
      </w:r>
      <w:r>
        <w:t xml:space="preserve"> </w:t>
      </w:r>
      <w:r>
        <w:rPr>
          <w:rFonts w:hint="eastAsia"/>
        </w:rPr>
        <w:t>пунктуации</w:t>
      </w:r>
      <w:r>
        <w:t xml:space="preserve"> </w:t>
      </w:r>
      <w:r>
        <w:rPr>
          <w:rFonts w:hint="eastAsia"/>
        </w:rPr>
        <w:t>и</w:t>
      </w:r>
      <w:r>
        <w:t xml:space="preserve"> </w:t>
      </w:r>
      <w:r>
        <w:rPr>
          <w:rFonts w:hint="eastAsia"/>
        </w:rPr>
        <w:t>точке</w:t>
      </w:r>
      <w:r>
        <w:t xml:space="preserve"> </w:t>
      </w:r>
      <w:r>
        <w:rPr>
          <w:rFonts w:hint="eastAsia"/>
        </w:rPr>
        <w:t>с</w:t>
      </w:r>
      <w:r>
        <w:t xml:space="preserve"> </w:t>
      </w:r>
      <w:r>
        <w:rPr>
          <w:rFonts w:hint="eastAsia"/>
        </w:rPr>
        <w:t>запятой</w:t>
      </w:r>
    </w:p>
    <w:p w14:paraId="25656384" w14:textId="77777777" w:rsidR="00E7423C" w:rsidRDefault="00E7423C" w:rsidP="00E7423C"/>
    <w:p w14:paraId="3DA773B4" w14:textId="77777777" w:rsidR="00E7423C" w:rsidRDefault="00E7423C" w:rsidP="00E7423C">
      <w:r>
        <w:t>1.3.</w:t>
      </w:r>
      <w:r>
        <w:rPr>
          <w:rFonts w:hint="eastAsia"/>
        </w:rPr>
        <w:t>О</w:t>
      </w:r>
      <w:r>
        <w:t xml:space="preserve"> </w:t>
      </w:r>
      <w:r>
        <w:rPr>
          <w:rFonts w:hint="eastAsia"/>
        </w:rPr>
        <w:t>важности</w:t>
      </w:r>
      <w:r>
        <w:t xml:space="preserve"> </w:t>
      </w:r>
      <w:r>
        <w:rPr>
          <w:rFonts w:hint="eastAsia"/>
        </w:rPr>
        <w:t>передачи</w:t>
      </w:r>
      <w:r>
        <w:t xml:space="preserve"> </w:t>
      </w:r>
      <w:r>
        <w:rPr>
          <w:rFonts w:hint="eastAsia"/>
        </w:rPr>
        <w:t>пунктуации</w:t>
      </w:r>
      <w:r>
        <w:t xml:space="preserve"> </w:t>
      </w:r>
      <w:r>
        <w:rPr>
          <w:rFonts w:hint="eastAsia"/>
        </w:rPr>
        <w:t>в</w:t>
      </w:r>
      <w:r>
        <w:t xml:space="preserve"> </w:t>
      </w:r>
      <w:r>
        <w:rPr>
          <w:rFonts w:hint="eastAsia"/>
        </w:rPr>
        <w:t>переводе</w:t>
      </w:r>
    </w:p>
    <w:p w14:paraId="5C0E956F" w14:textId="77777777" w:rsidR="00E7423C" w:rsidRDefault="00E7423C" w:rsidP="00E7423C"/>
    <w:p w14:paraId="3687A362" w14:textId="77777777" w:rsidR="00E7423C" w:rsidRDefault="00E7423C" w:rsidP="00E7423C">
      <w:r>
        <w:t>2.</w:t>
      </w:r>
      <w:r>
        <w:rPr>
          <w:rFonts w:hint="eastAsia"/>
        </w:rPr>
        <w:t>Передача</w:t>
      </w:r>
      <w:r>
        <w:t xml:space="preserve"> </w:t>
      </w:r>
      <w:r>
        <w:rPr>
          <w:rFonts w:hint="eastAsia"/>
        </w:rPr>
        <w:t>в</w:t>
      </w:r>
      <w:r>
        <w:t xml:space="preserve"> </w:t>
      </w:r>
      <w:r>
        <w:rPr>
          <w:rFonts w:hint="eastAsia"/>
        </w:rPr>
        <w:t>русских</w:t>
      </w:r>
      <w:r>
        <w:t xml:space="preserve"> </w:t>
      </w:r>
      <w:r>
        <w:rPr>
          <w:rFonts w:hint="eastAsia"/>
        </w:rPr>
        <w:t>переводах</w:t>
      </w:r>
      <w:r>
        <w:t xml:space="preserve"> </w:t>
      </w:r>
      <w:r>
        <w:rPr>
          <w:rFonts w:hint="eastAsia"/>
        </w:rPr>
        <w:t>французской</w:t>
      </w:r>
      <w:r>
        <w:t xml:space="preserve"> </w:t>
      </w:r>
      <w:r>
        <w:rPr>
          <w:rFonts w:hint="eastAsia"/>
        </w:rPr>
        <w:t>точки</w:t>
      </w:r>
      <w:r>
        <w:t xml:space="preserve"> </w:t>
      </w:r>
      <w:r>
        <w:rPr>
          <w:rFonts w:hint="eastAsia"/>
        </w:rPr>
        <w:t>с</w:t>
      </w:r>
      <w:r>
        <w:t xml:space="preserve"> </w:t>
      </w:r>
      <w:r>
        <w:rPr>
          <w:rFonts w:hint="eastAsia"/>
        </w:rPr>
        <w:t>запятой</w:t>
      </w:r>
      <w:r>
        <w:t xml:space="preserve"> </w:t>
      </w:r>
      <w:r>
        <w:rPr>
          <w:rFonts w:hint="eastAsia"/>
        </w:rPr>
        <w:t>в</w:t>
      </w:r>
      <w:r>
        <w:t xml:space="preserve"> </w:t>
      </w:r>
      <w:r>
        <w:rPr>
          <w:rFonts w:hint="eastAsia"/>
        </w:rPr>
        <w:t>предложениях</w:t>
      </w:r>
      <w:r>
        <w:t xml:space="preserve"> </w:t>
      </w:r>
      <w:r>
        <w:rPr>
          <w:rFonts w:hint="eastAsia"/>
        </w:rPr>
        <w:t>с</w:t>
      </w:r>
      <w:r>
        <w:t xml:space="preserve"> </w:t>
      </w:r>
      <w:r>
        <w:rPr>
          <w:rFonts w:hint="eastAsia"/>
        </w:rPr>
        <w:t>бессоюзной</w:t>
      </w:r>
      <w:r>
        <w:t xml:space="preserve"> </w:t>
      </w:r>
      <w:r>
        <w:rPr>
          <w:rFonts w:hint="eastAsia"/>
        </w:rPr>
        <w:t>связью</w:t>
      </w:r>
    </w:p>
    <w:p w14:paraId="0C93BB33" w14:textId="77777777" w:rsidR="00E7423C" w:rsidRDefault="00E7423C" w:rsidP="00E7423C"/>
    <w:p w14:paraId="1A8149C7" w14:textId="77777777" w:rsidR="00E7423C" w:rsidRDefault="00E7423C" w:rsidP="00E7423C">
      <w:r>
        <w:t>2.1.</w:t>
      </w:r>
      <w:r>
        <w:rPr>
          <w:rFonts w:hint="eastAsia"/>
        </w:rPr>
        <w:t>Некоторые</w:t>
      </w:r>
      <w:r>
        <w:t xml:space="preserve"> </w:t>
      </w:r>
      <w:r>
        <w:rPr>
          <w:rFonts w:hint="eastAsia"/>
        </w:rPr>
        <w:t>случаи</w:t>
      </w:r>
      <w:r>
        <w:t xml:space="preserve"> </w:t>
      </w:r>
      <w:r>
        <w:rPr>
          <w:rFonts w:hint="eastAsia"/>
        </w:rPr>
        <w:t>употребления</w:t>
      </w:r>
      <w:r>
        <w:t xml:space="preserve"> </w:t>
      </w:r>
      <w:r>
        <w:rPr>
          <w:rFonts w:hint="eastAsia"/>
        </w:rPr>
        <w:t>точки</w:t>
      </w:r>
      <w:r>
        <w:t xml:space="preserve"> </w:t>
      </w:r>
      <w:r>
        <w:rPr>
          <w:rFonts w:hint="eastAsia"/>
        </w:rPr>
        <w:t>с</w:t>
      </w:r>
      <w:r>
        <w:t xml:space="preserve"> </w:t>
      </w:r>
      <w:r>
        <w:rPr>
          <w:rFonts w:hint="eastAsia"/>
        </w:rPr>
        <w:t>запятой</w:t>
      </w:r>
      <w:r>
        <w:t xml:space="preserve"> </w:t>
      </w:r>
      <w:r>
        <w:rPr>
          <w:rFonts w:hint="eastAsia"/>
        </w:rPr>
        <w:t>при</w:t>
      </w:r>
      <w:r>
        <w:t xml:space="preserve"> </w:t>
      </w:r>
      <w:r>
        <w:rPr>
          <w:rFonts w:hint="eastAsia"/>
        </w:rPr>
        <w:t>бессоюзии</w:t>
      </w:r>
      <w:r>
        <w:t xml:space="preserve"> </w:t>
      </w:r>
      <w:r>
        <w:rPr>
          <w:rFonts w:hint="eastAsia"/>
        </w:rPr>
        <w:t>во</w:t>
      </w:r>
      <w:r>
        <w:t xml:space="preserve"> </w:t>
      </w:r>
      <w:r>
        <w:rPr>
          <w:rFonts w:hint="eastAsia"/>
        </w:rPr>
        <w:t>французском</w:t>
      </w:r>
      <w:r>
        <w:t xml:space="preserve"> </w:t>
      </w:r>
      <w:r>
        <w:rPr>
          <w:rFonts w:hint="eastAsia"/>
        </w:rPr>
        <w:t>языке</w:t>
      </w:r>
    </w:p>
    <w:p w14:paraId="6CF81E3F" w14:textId="77777777" w:rsidR="00E7423C" w:rsidRDefault="00E7423C" w:rsidP="00E7423C"/>
    <w:p w14:paraId="05AD579E" w14:textId="77777777" w:rsidR="00E7423C" w:rsidRDefault="00E7423C" w:rsidP="00E7423C">
      <w:r>
        <w:t>2.2.</w:t>
      </w:r>
      <w:r>
        <w:rPr>
          <w:rFonts w:hint="eastAsia"/>
        </w:rPr>
        <w:t>Передача</w:t>
      </w:r>
      <w:r>
        <w:t xml:space="preserve"> </w:t>
      </w:r>
      <w:r>
        <w:rPr>
          <w:rFonts w:hint="eastAsia"/>
        </w:rPr>
        <w:t>французской</w:t>
      </w:r>
      <w:r>
        <w:t xml:space="preserve"> </w:t>
      </w:r>
      <w:r>
        <w:rPr>
          <w:rFonts w:hint="eastAsia"/>
        </w:rPr>
        <w:t>точки</w:t>
      </w:r>
      <w:r>
        <w:t xml:space="preserve"> </w:t>
      </w:r>
      <w:r>
        <w:rPr>
          <w:rFonts w:hint="eastAsia"/>
        </w:rPr>
        <w:t>с</w:t>
      </w:r>
      <w:r>
        <w:t xml:space="preserve"> </w:t>
      </w:r>
      <w:r>
        <w:rPr>
          <w:rFonts w:hint="eastAsia"/>
        </w:rPr>
        <w:t>запятой</w:t>
      </w:r>
      <w:r>
        <w:t xml:space="preserve"> </w:t>
      </w:r>
      <w:r>
        <w:rPr>
          <w:rFonts w:hint="eastAsia"/>
        </w:rPr>
        <w:t>в</w:t>
      </w:r>
      <w:r>
        <w:t xml:space="preserve"> </w:t>
      </w:r>
      <w:r>
        <w:rPr>
          <w:rFonts w:hint="eastAsia"/>
        </w:rPr>
        <w:t>русских</w:t>
      </w:r>
      <w:r>
        <w:t xml:space="preserve"> </w:t>
      </w:r>
      <w:r>
        <w:rPr>
          <w:rFonts w:hint="eastAsia"/>
        </w:rPr>
        <w:t>переводах</w:t>
      </w:r>
    </w:p>
    <w:p w14:paraId="6606FE45" w14:textId="77777777" w:rsidR="00E7423C" w:rsidRDefault="00E7423C" w:rsidP="00E7423C"/>
    <w:p w14:paraId="35558DE9" w14:textId="77777777" w:rsidR="00E7423C" w:rsidRDefault="00E7423C" w:rsidP="00E7423C">
      <w:r>
        <w:t>3.</w:t>
      </w:r>
      <w:r>
        <w:rPr>
          <w:rFonts w:hint="eastAsia"/>
        </w:rPr>
        <w:t>Передача</w:t>
      </w:r>
      <w:r>
        <w:t xml:space="preserve"> </w:t>
      </w:r>
      <w:r>
        <w:rPr>
          <w:rFonts w:hint="eastAsia"/>
        </w:rPr>
        <w:t>в</w:t>
      </w:r>
      <w:r>
        <w:t xml:space="preserve"> </w:t>
      </w:r>
      <w:r>
        <w:rPr>
          <w:rFonts w:hint="eastAsia"/>
        </w:rPr>
        <w:t>русских</w:t>
      </w:r>
      <w:r>
        <w:t xml:space="preserve"> </w:t>
      </w:r>
      <w:r>
        <w:rPr>
          <w:rFonts w:hint="eastAsia"/>
        </w:rPr>
        <w:t>переводах</w:t>
      </w:r>
      <w:r>
        <w:t xml:space="preserve"> </w:t>
      </w:r>
      <w:r>
        <w:rPr>
          <w:rFonts w:hint="eastAsia"/>
        </w:rPr>
        <w:t>французской</w:t>
      </w:r>
      <w:r>
        <w:t xml:space="preserve"> </w:t>
      </w:r>
      <w:r>
        <w:rPr>
          <w:rFonts w:hint="eastAsia"/>
        </w:rPr>
        <w:t>точки</w:t>
      </w:r>
      <w:r>
        <w:t xml:space="preserve"> </w:t>
      </w:r>
      <w:r>
        <w:rPr>
          <w:rFonts w:hint="eastAsia"/>
        </w:rPr>
        <w:t>с</w:t>
      </w:r>
      <w:r>
        <w:t xml:space="preserve"> </w:t>
      </w:r>
      <w:r>
        <w:rPr>
          <w:rFonts w:hint="eastAsia"/>
        </w:rPr>
        <w:t>запятой</w:t>
      </w:r>
      <w:r>
        <w:t xml:space="preserve"> </w:t>
      </w:r>
      <w:r>
        <w:rPr>
          <w:rFonts w:hint="eastAsia"/>
        </w:rPr>
        <w:t>и</w:t>
      </w:r>
      <w:r>
        <w:t xml:space="preserve"> </w:t>
      </w:r>
      <w:r>
        <w:rPr>
          <w:rFonts w:hint="eastAsia"/>
        </w:rPr>
        <w:t>союза</w:t>
      </w:r>
      <w:r>
        <w:t xml:space="preserve"> </w:t>
      </w:r>
      <w:r>
        <w:rPr>
          <w:rFonts w:hint="eastAsia"/>
        </w:rPr>
        <w:t>в</w:t>
      </w:r>
      <w:r>
        <w:t xml:space="preserve"> </w:t>
      </w:r>
      <w:r>
        <w:rPr>
          <w:rFonts w:hint="eastAsia"/>
        </w:rPr>
        <w:t>предложениях</w:t>
      </w:r>
      <w:r>
        <w:t xml:space="preserve"> </w:t>
      </w:r>
      <w:r>
        <w:rPr>
          <w:rFonts w:hint="eastAsia"/>
        </w:rPr>
        <w:t>с</w:t>
      </w:r>
      <w:r>
        <w:t xml:space="preserve"> </w:t>
      </w:r>
      <w:r>
        <w:rPr>
          <w:rFonts w:hint="eastAsia"/>
        </w:rPr>
        <w:t>сочинительной</w:t>
      </w:r>
      <w:r>
        <w:t xml:space="preserve"> </w:t>
      </w:r>
      <w:r>
        <w:rPr>
          <w:rFonts w:hint="eastAsia"/>
        </w:rPr>
        <w:t>связью</w:t>
      </w:r>
    </w:p>
    <w:p w14:paraId="2E31EC40" w14:textId="77777777" w:rsidR="00E7423C" w:rsidRDefault="00E7423C" w:rsidP="00E7423C"/>
    <w:p w14:paraId="4C412D77" w14:textId="77777777" w:rsidR="00E7423C" w:rsidRDefault="00E7423C" w:rsidP="00E7423C">
      <w:r>
        <w:t>3.1.</w:t>
      </w:r>
      <w:r>
        <w:rPr>
          <w:rFonts w:hint="eastAsia"/>
        </w:rPr>
        <w:t>Передача</w:t>
      </w:r>
      <w:r>
        <w:t xml:space="preserve"> </w:t>
      </w:r>
      <w:r>
        <w:rPr>
          <w:rFonts w:hint="eastAsia"/>
        </w:rPr>
        <w:t>сочетания</w:t>
      </w:r>
      <w:r>
        <w:t xml:space="preserve"> </w:t>
      </w:r>
      <w:r>
        <w:rPr>
          <w:rFonts w:hint="eastAsia"/>
        </w:rPr>
        <w:t>«</w:t>
      </w:r>
      <w:r>
        <w:t xml:space="preserve"> ; et </w:t>
      </w:r>
      <w:r>
        <w:rPr>
          <w:rFonts w:hint="eastAsia"/>
        </w:rPr>
        <w:t>»</w:t>
      </w:r>
      <w:r>
        <w:t xml:space="preserve"> </w:t>
      </w:r>
      <w:r>
        <w:rPr>
          <w:rFonts w:hint="eastAsia"/>
        </w:rPr>
        <w:t>в</w:t>
      </w:r>
      <w:r>
        <w:t xml:space="preserve"> </w:t>
      </w:r>
      <w:r>
        <w:rPr>
          <w:rFonts w:hint="eastAsia"/>
        </w:rPr>
        <w:t>русских</w:t>
      </w:r>
      <w:r>
        <w:t xml:space="preserve"> </w:t>
      </w:r>
      <w:r>
        <w:rPr>
          <w:rFonts w:hint="eastAsia"/>
        </w:rPr>
        <w:t>переводах</w:t>
      </w:r>
    </w:p>
    <w:p w14:paraId="7B79FC61" w14:textId="77777777" w:rsidR="00E7423C" w:rsidRDefault="00E7423C" w:rsidP="00E7423C"/>
    <w:p w14:paraId="11D40064" w14:textId="77777777" w:rsidR="00E7423C" w:rsidRDefault="00E7423C" w:rsidP="00E7423C">
      <w:r>
        <w:t>3.2.</w:t>
      </w:r>
      <w:r>
        <w:rPr>
          <w:rFonts w:hint="eastAsia"/>
        </w:rPr>
        <w:t>Передача</w:t>
      </w:r>
      <w:r>
        <w:t xml:space="preserve"> </w:t>
      </w:r>
      <w:r>
        <w:rPr>
          <w:rFonts w:hint="eastAsia"/>
        </w:rPr>
        <w:t>сочетаний</w:t>
      </w:r>
      <w:r>
        <w:t xml:space="preserve"> </w:t>
      </w:r>
      <w:r>
        <w:rPr>
          <w:rFonts w:hint="eastAsia"/>
        </w:rPr>
        <w:t>«</w:t>
      </w:r>
      <w:r>
        <w:t xml:space="preserve"> ; mais </w:t>
      </w:r>
      <w:r>
        <w:rPr>
          <w:rFonts w:hint="eastAsia"/>
        </w:rPr>
        <w:t>»</w:t>
      </w:r>
      <w:r>
        <w:t xml:space="preserve"> </w:t>
      </w:r>
      <w:r>
        <w:rPr>
          <w:rFonts w:hint="eastAsia"/>
        </w:rPr>
        <w:t>и</w:t>
      </w:r>
      <w:r>
        <w:t xml:space="preserve"> </w:t>
      </w:r>
      <w:r>
        <w:rPr>
          <w:rFonts w:hint="eastAsia"/>
        </w:rPr>
        <w:t>«</w:t>
      </w:r>
      <w:r>
        <w:t xml:space="preserve"> ; car </w:t>
      </w:r>
      <w:r>
        <w:rPr>
          <w:rFonts w:hint="eastAsia"/>
        </w:rPr>
        <w:t>»</w:t>
      </w:r>
      <w:r>
        <w:t xml:space="preserve"> </w:t>
      </w:r>
      <w:r>
        <w:rPr>
          <w:rFonts w:hint="eastAsia"/>
        </w:rPr>
        <w:t>в</w:t>
      </w:r>
      <w:r>
        <w:t xml:space="preserve"> </w:t>
      </w:r>
      <w:r>
        <w:rPr>
          <w:rFonts w:hint="eastAsia"/>
        </w:rPr>
        <w:t>русских</w:t>
      </w:r>
      <w:r>
        <w:t xml:space="preserve"> </w:t>
      </w:r>
      <w:r>
        <w:rPr>
          <w:rFonts w:hint="eastAsia"/>
        </w:rPr>
        <w:t>переводах</w:t>
      </w:r>
    </w:p>
    <w:p w14:paraId="0D1FA637" w14:textId="77777777" w:rsidR="00E7423C" w:rsidRDefault="00E7423C" w:rsidP="00E7423C"/>
    <w:p w14:paraId="12385411" w14:textId="77777777" w:rsidR="00E7423C" w:rsidRDefault="00E7423C" w:rsidP="00E7423C">
      <w:r>
        <w:rPr>
          <w:rFonts w:hint="eastAsia"/>
        </w:rPr>
        <w:t>Заключение</w:t>
      </w:r>
    </w:p>
    <w:p w14:paraId="15FDB99D" w14:textId="77777777" w:rsidR="00E7423C" w:rsidRDefault="00E7423C" w:rsidP="00E7423C"/>
    <w:p w14:paraId="41C680AB" w14:textId="77777777" w:rsidR="00E7423C" w:rsidRDefault="00E7423C" w:rsidP="00E7423C">
      <w:r>
        <w:rPr>
          <w:rFonts w:hint="eastAsia"/>
        </w:rPr>
        <w:t>Приложение</w:t>
      </w:r>
    </w:p>
    <w:p w14:paraId="774308A5" w14:textId="77777777" w:rsidR="00E7423C" w:rsidRDefault="00E7423C" w:rsidP="00E7423C"/>
    <w:p w14:paraId="591B49B8" w14:textId="61AF8AB0" w:rsidR="00E7423C" w:rsidRPr="00E7423C" w:rsidRDefault="00E7423C" w:rsidP="00E7423C">
      <w:r>
        <w:rPr>
          <w:rFonts w:hint="eastAsia"/>
        </w:rPr>
        <w:t>Список</w:t>
      </w:r>
      <w:r>
        <w:t xml:space="preserve"> </w:t>
      </w:r>
      <w:r>
        <w:rPr>
          <w:rFonts w:hint="eastAsia"/>
        </w:rPr>
        <w:t>литературы</w:t>
      </w:r>
    </w:p>
    <w:sectPr w:rsidR="00E7423C" w:rsidRPr="00E7423C" w:rsidSect="00746C5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355F" w14:textId="77777777" w:rsidR="00746C53" w:rsidRDefault="00746C53">
      <w:pPr>
        <w:spacing w:after="0" w:line="240" w:lineRule="auto"/>
      </w:pPr>
      <w:r>
        <w:separator/>
      </w:r>
    </w:p>
  </w:endnote>
  <w:endnote w:type="continuationSeparator" w:id="0">
    <w:p w14:paraId="6160D192" w14:textId="77777777" w:rsidR="00746C53" w:rsidRDefault="0074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D83E" w14:textId="77777777" w:rsidR="00746C53" w:rsidRDefault="00746C53"/>
    <w:p w14:paraId="3AF1A129" w14:textId="77777777" w:rsidR="00746C53" w:rsidRDefault="00746C53"/>
    <w:p w14:paraId="62C06541" w14:textId="77777777" w:rsidR="00746C53" w:rsidRDefault="00746C53"/>
    <w:p w14:paraId="09F953C5" w14:textId="77777777" w:rsidR="00746C53" w:rsidRDefault="00746C53"/>
    <w:p w14:paraId="3D0F6849" w14:textId="77777777" w:rsidR="00746C53" w:rsidRDefault="00746C53"/>
    <w:p w14:paraId="13208972" w14:textId="77777777" w:rsidR="00746C53" w:rsidRDefault="00746C53"/>
    <w:p w14:paraId="6245947B" w14:textId="77777777" w:rsidR="00746C53" w:rsidRDefault="00746C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B45F06" wp14:editId="11AE46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A5994" w14:textId="77777777" w:rsidR="00746C53" w:rsidRDefault="00746C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B45F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6A5994" w14:textId="77777777" w:rsidR="00746C53" w:rsidRDefault="00746C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5E2A1F" w14:textId="77777777" w:rsidR="00746C53" w:rsidRDefault="00746C53"/>
    <w:p w14:paraId="1182AF45" w14:textId="77777777" w:rsidR="00746C53" w:rsidRDefault="00746C53"/>
    <w:p w14:paraId="5D8AB2E5" w14:textId="77777777" w:rsidR="00746C53" w:rsidRDefault="00746C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E081E4" wp14:editId="70E3F5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5E31" w14:textId="77777777" w:rsidR="00746C53" w:rsidRDefault="00746C53"/>
                          <w:p w14:paraId="26394B94" w14:textId="77777777" w:rsidR="00746C53" w:rsidRDefault="00746C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E081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5B5E31" w14:textId="77777777" w:rsidR="00746C53" w:rsidRDefault="00746C53"/>
                    <w:p w14:paraId="26394B94" w14:textId="77777777" w:rsidR="00746C53" w:rsidRDefault="00746C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FDEA50" w14:textId="77777777" w:rsidR="00746C53" w:rsidRDefault="00746C53"/>
    <w:p w14:paraId="2412C0DA" w14:textId="77777777" w:rsidR="00746C53" w:rsidRDefault="00746C53">
      <w:pPr>
        <w:rPr>
          <w:sz w:val="2"/>
          <w:szCs w:val="2"/>
        </w:rPr>
      </w:pPr>
    </w:p>
    <w:p w14:paraId="7E7D311A" w14:textId="77777777" w:rsidR="00746C53" w:rsidRDefault="00746C53"/>
    <w:p w14:paraId="23D19E58" w14:textId="77777777" w:rsidR="00746C53" w:rsidRDefault="00746C53">
      <w:pPr>
        <w:spacing w:after="0" w:line="240" w:lineRule="auto"/>
      </w:pPr>
    </w:p>
  </w:footnote>
  <w:footnote w:type="continuationSeparator" w:id="0">
    <w:p w14:paraId="59BAF0AC" w14:textId="77777777" w:rsidR="00746C53" w:rsidRDefault="00746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53"/>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50737</TotalTime>
  <Pages>5</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541</cp:revision>
  <cp:lastPrinted>2009-02-06T05:36:00Z</cp:lastPrinted>
  <dcterms:created xsi:type="dcterms:W3CDTF">2024-01-07T13:43:00Z</dcterms:created>
  <dcterms:modified xsi:type="dcterms:W3CDTF">2024-03-27T16:34:00Z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