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387D" w14:textId="693243FA" w:rsidR="00B24C29" w:rsidRDefault="0033498E" w:rsidP="0033498E">
      <w:r w:rsidRPr="0033498E">
        <w:rPr>
          <w:rFonts w:hint="eastAsia"/>
        </w:rPr>
        <w:t>Николаева</w:t>
      </w:r>
      <w:r w:rsidRPr="0033498E">
        <w:t xml:space="preserve"> </w:t>
      </w:r>
      <w:r w:rsidRPr="0033498E">
        <w:rPr>
          <w:rFonts w:hint="eastAsia"/>
        </w:rPr>
        <w:t>Татьяна</w:t>
      </w:r>
      <w:r w:rsidRPr="0033498E">
        <w:t xml:space="preserve"> </w:t>
      </w:r>
      <w:r w:rsidRPr="0033498E">
        <w:rPr>
          <w:rFonts w:hint="eastAsia"/>
        </w:rPr>
        <w:t>Владимировна</w:t>
      </w:r>
      <w:r>
        <w:t xml:space="preserve"> </w:t>
      </w:r>
      <w:r w:rsidRPr="0033498E">
        <w:rPr>
          <w:rFonts w:hint="eastAsia"/>
        </w:rPr>
        <w:t>Эволюция</w:t>
      </w:r>
      <w:r w:rsidRPr="0033498E">
        <w:t xml:space="preserve"> </w:t>
      </w:r>
      <w:r w:rsidRPr="0033498E">
        <w:rPr>
          <w:rFonts w:hint="eastAsia"/>
        </w:rPr>
        <w:t>индивидуального</w:t>
      </w:r>
      <w:r w:rsidRPr="0033498E">
        <w:t xml:space="preserve"> </w:t>
      </w:r>
      <w:r w:rsidRPr="0033498E">
        <w:rPr>
          <w:rFonts w:hint="eastAsia"/>
        </w:rPr>
        <w:t>стиля</w:t>
      </w:r>
      <w:r w:rsidRPr="0033498E">
        <w:t xml:space="preserve"> </w:t>
      </w:r>
      <w:r w:rsidRPr="0033498E">
        <w:rPr>
          <w:rFonts w:hint="eastAsia"/>
        </w:rPr>
        <w:t>Р</w:t>
      </w:r>
      <w:r w:rsidRPr="0033498E">
        <w:t xml:space="preserve">. </w:t>
      </w:r>
      <w:r w:rsidRPr="0033498E">
        <w:rPr>
          <w:rFonts w:hint="eastAsia"/>
        </w:rPr>
        <w:t>Браунинга</w:t>
      </w:r>
    </w:p>
    <w:p w14:paraId="07AFC429" w14:textId="77777777" w:rsidR="0033498E" w:rsidRDefault="0033498E" w:rsidP="0033498E">
      <w:r>
        <w:rPr>
          <w:rFonts w:hint="eastAsia"/>
        </w:rPr>
        <w:t>ОГЛАВЛЕНИЕ</w:t>
      </w:r>
      <w:r>
        <w:t xml:space="preserve"> </w:t>
      </w:r>
      <w:r>
        <w:rPr>
          <w:rFonts w:hint="eastAsia"/>
        </w:rPr>
        <w:t>ДИССЕРТАЦИИ</w:t>
      </w:r>
    </w:p>
    <w:p w14:paraId="7D050DB7" w14:textId="77777777" w:rsidR="0033498E" w:rsidRDefault="0033498E" w:rsidP="0033498E">
      <w:r>
        <w:rPr>
          <w:rFonts w:hint="eastAsia"/>
        </w:rPr>
        <w:t>кандидат</w:t>
      </w:r>
      <w:r>
        <w:t xml:space="preserve"> </w:t>
      </w:r>
      <w:r>
        <w:rPr>
          <w:rFonts w:hint="eastAsia"/>
        </w:rPr>
        <w:t>наук</w:t>
      </w:r>
      <w:r>
        <w:t xml:space="preserve"> </w:t>
      </w:r>
      <w:r>
        <w:rPr>
          <w:rFonts w:hint="eastAsia"/>
        </w:rPr>
        <w:t>Николаева</w:t>
      </w:r>
      <w:r>
        <w:t xml:space="preserve"> </w:t>
      </w:r>
      <w:r>
        <w:rPr>
          <w:rFonts w:hint="eastAsia"/>
        </w:rPr>
        <w:t>Татьяна</w:t>
      </w:r>
      <w:r>
        <w:t xml:space="preserve"> </w:t>
      </w:r>
      <w:r>
        <w:rPr>
          <w:rFonts w:hint="eastAsia"/>
        </w:rPr>
        <w:t>Владимировна</w:t>
      </w:r>
    </w:p>
    <w:p w14:paraId="45EC27DB" w14:textId="77777777" w:rsidR="0033498E" w:rsidRDefault="0033498E" w:rsidP="0033498E">
      <w:r>
        <w:rPr>
          <w:rFonts w:hint="eastAsia"/>
        </w:rPr>
        <w:t>ВВЕДЕНИЕ</w:t>
      </w:r>
    </w:p>
    <w:p w14:paraId="0FC1D880" w14:textId="77777777" w:rsidR="0033498E" w:rsidRDefault="0033498E" w:rsidP="0033498E"/>
    <w:p w14:paraId="1A9B551C" w14:textId="77777777" w:rsidR="0033498E" w:rsidRDefault="0033498E" w:rsidP="0033498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p>
    <w:p w14:paraId="541CC5E6" w14:textId="77777777" w:rsidR="0033498E" w:rsidRDefault="0033498E" w:rsidP="0033498E"/>
    <w:p w14:paraId="6EE0E144" w14:textId="77777777" w:rsidR="0033498E" w:rsidRDefault="0033498E" w:rsidP="0033498E">
      <w:r>
        <w:t xml:space="preserve">1.1. </w:t>
      </w:r>
      <w:r>
        <w:rPr>
          <w:rFonts w:hint="eastAsia"/>
        </w:rPr>
        <w:t>Индивидуальный</w:t>
      </w:r>
      <w:r>
        <w:t xml:space="preserve"> </w:t>
      </w:r>
      <w:r>
        <w:rPr>
          <w:rFonts w:hint="eastAsia"/>
        </w:rPr>
        <w:t>стиль</w:t>
      </w:r>
      <w:r>
        <w:t xml:space="preserve"> </w:t>
      </w:r>
      <w:r>
        <w:rPr>
          <w:rFonts w:hint="eastAsia"/>
        </w:rPr>
        <w:t>в</w:t>
      </w:r>
      <w:r>
        <w:t xml:space="preserve"> </w:t>
      </w:r>
      <w:r>
        <w:rPr>
          <w:rFonts w:hint="eastAsia"/>
        </w:rPr>
        <w:t>лингвистических</w:t>
      </w:r>
      <w:r>
        <w:t xml:space="preserve"> </w:t>
      </w:r>
      <w:r>
        <w:rPr>
          <w:rFonts w:hint="eastAsia"/>
        </w:rPr>
        <w:t>исследованиях</w:t>
      </w:r>
    </w:p>
    <w:p w14:paraId="442EF04E" w14:textId="77777777" w:rsidR="0033498E" w:rsidRDefault="0033498E" w:rsidP="0033498E"/>
    <w:p w14:paraId="57C5AAE3" w14:textId="77777777" w:rsidR="0033498E" w:rsidRDefault="0033498E" w:rsidP="0033498E">
      <w:r>
        <w:t xml:space="preserve">1.2. </w:t>
      </w:r>
      <w:r>
        <w:rPr>
          <w:rFonts w:hint="eastAsia"/>
        </w:rPr>
        <w:t>Материал</w:t>
      </w:r>
      <w:r>
        <w:t xml:space="preserve"> </w:t>
      </w:r>
      <w:r>
        <w:rPr>
          <w:rFonts w:hint="eastAsia"/>
        </w:rPr>
        <w:t>исследования</w:t>
      </w:r>
    </w:p>
    <w:p w14:paraId="5539BC67" w14:textId="77777777" w:rsidR="0033498E" w:rsidRDefault="0033498E" w:rsidP="0033498E"/>
    <w:p w14:paraId="22FD9183" w14:textId="77777777" w:rsidR="0033498E" w:rsidRDefault="0033498E" w:rsidP="0033498E">
      <w:r>
        <w:t xml:space="preserve">1.3. </w:t>
      </w:r>
      <w:r>
        <w:rPr>
          <w:rFonts w:hint="eastAsia"/>
        </w:rPr>
        <w:t>Методы</w:t>
      </w:r>
      <w:r>
        <w:t xml:space="preserve"> </w:t>
      </w:r>
      <w:r>
        <w:rPr>
          <w:rFonts w:hint="eastAsia"/>
        </w:rPr>
        <w:t>исследования</w:t>
      </w:r>
    </w:p>
    <w:p w14:paraId="74C41D1D" w14:textId="77777777" w:rsidR="0033498E" w:rsidRDefault="0033498E" w:rsidP="0033498E"/>
    <w:p w14:paraId="229DC92A" w14:textId="77777777" w:rsidR="0033498E" w:rsidRDefault="0033498E" w:rsidP="0033498E">
      <w:r>
        <w:t xml:space="preserve">1.4. </w:t>
      </w:r>
      <w:r>
        <w:rPr>
          <w:rFonts w:hint="eastAsia"/>
        </w:rPr>
        <w:t>Количественные</w:t>
      </w:r>
      <w:r>
        <w:t xml:space="preserve"> </w:t>
      </w:r>
      <w:r>
        <w:rPr>
          <w:rFonts w:hint="eastAsia"/>
        </w:rPr>
        <w:t>данные</w:t>
      </w:r>
      <w:r>
        <w:t xml:space="preserve"> </w:t>
      </w:r>
      <w:r>
        <w:rPr>
          <w:rFonts w:hint="eastAsia"/>
        </w:rPr>
        <w:t>материала</w:t>
      </w:r>
      <w:r>
        <w:t xml:space="preserve"> </w:t>
      </w:r>
      <w:r>
        <w:rPr>
          <w:rFonts w:hint="eastAsia"/>
        </w:rPr>
        <w:t>исследования</w:t>
      </w:r>
    </w:p>
    <w:p w14:paraId="1A3B0BD4" w14:textId="77777777" w:rsidR="0033498E" w:rsidRDefault="0033498E" w:rsidP="0033498E"/>
    <w:p w14:paraId="66418700" w14:textId="77777777" w:rsidR="0033498E" w:rsidRDefault="0033498E" w:rsidP="0033498E">
      <w:r>
        <w:rPr>
          <w:rFonts w:hint="eastAsia"/>
        </w:rPr>
        <w:t>ВЫВОДЫ</w:t>
      </w:r>
    </w:p>
    <w:p w14:paraId="7AE4F3AC" w14:textId="77777777" w:rsidR="0033498E" w:rsidRDefault="0033498E" w:rsidP="0033498E"/>
    <w:p w14:paraId="3C65042C" w14:textId="77777777" w:rsidR="0033498E" w:rsidRDefault="0033498E" w:rsidP="0033498E">
      <w:r>
        <w:rPr>
          <w:rFonts w:hint="eastAsia"/>
        </w:rPr>
        <w:t>ГЛАВА</w:t>
      </w:r>
      <w:r>
        <w:t xml:space="preserve"> 2. </w:t>
      </w:r>
      <w:r>
        <w:rPr>
          <w:rFonts w:hint="eastAsia"/>
        </w:rPr>
        <w:t>ЭВОЛЮЦИЯ</w:t>
      </w:r>
      <w:r>
        <w:t xml:space="preserve"> </w:t>
      </w:r>
      <w:r>
        <w:rPr>
          <w:rFonts w:hint="eastAsia"/>
        </w:rPr>
        <w:t>И</w:t>
      </w:r>
      <w:r>
        <w:t xml:space="preserve"> </w:t>
      </w:r>
      <w:r>
        <w:rPr>
          <w:rFonts w:hint="eastAsia"/>
        </w:rPr>
        <w:t>ПРЕЕМСТВЕННОСТЬ</w:t>
      </w:r>
      <w:r>
        <w:t xml:space="preserve"> </w:t>
      </w:r>
      <w:r>
        <w:rPr>
          <w:rFonts w:hint="eastAsia"/>
        </w:rPr>
        <w:t>КОНЦЕПТОСФЕРЫ</w:t>
      </w:r>
      <w:r>
        <w:t xml:space="preserve"> </w:t>
      </w:r>
      <w:r>
        <w:rPr>
          <w:rFonts w:hint="eastAsia"/>
        </w:rPr>
        <w:t>В</w:t>
      </w:r>
      <w:r>
        <w:t xml:space="preserve"> </w:t>
      </w:r>
      <w:r>
        <w:rPr>
          <w:rFonts w:hint="eastAsia"/>
        </w:rPr>
        <w:t>ИНДИВИДУАЛЬНОМ</w:t>
      </w:r>
      <w:r>
        <w:t xml:space="preserve"> </w:t>
      </w:r>
      <w:r>
        <w:rPr>
          <w:rFonts w:hint="eastAsia"/>
        </w:rPr>
        <w:t>СТИЛЕ</w:t>
      </w:r>
      <w:r>
        <w:t xml:space="preserve"> </w:t>
      </w:r>
      <w:r>
        <w:rPr>
          <w:rFonts w:hint="eastAsia"/>
        </w:rPr>
        <w:t>РОБЕРТА</w:t>
      </w:r>
      <w:r>
        <w:t xml:space="preserve"> </w:t>
      </w:r>
      <w:r>
        <w:rPr>
          <w:rFonts w:hint="eastAsia"/>
        </w:rPr>
        <w:t>БРАУНИНГА</w:t>
      </w:r>
    </w:p>
    <w:p w14:paraId="0A5DDB0A" w14:textId="77777777" w:rsidR="0033498E" w:rsidRDefault="0033498E" w:rsidP="0033498E"/>
    <w:p w14:paraId="4DA8B3F2" w14:textId="77777777" w:rsidR="0033498E" w:rsidRDefault="0033498E" w:rsidP="0033498E">
      <w:r>
        <w:t xml:space="preserve">2.1. </w:t>
      </w:r>
      <w:r>
        <w:rPr>
          <w:rFonts w:hint="eastAsia"/>
        </w:rPr>
        <w:t>Концептосфера</w:t>
      </w:r>
      <w:r>
        <w:t xml:space="preserve"> </w:t>
      </w:r>
      <w:r>
        <w:rPr>
          <w:rFonts w:hint="eastAsia"/>
        </w:rPr>
        <w:t>первого</w:t>
      </w:r>
      <w:r>
        <w:t xml:space="preserve"> </w:t>
      </w:r>
      <w:r>
        <w:rPr>
          <w:rFonts w:hint="eastAsia"/>
        </w:rPr>
        <w:t>периода</w:t>
      </w:r>
      <w:r>
        <w:t xml:space="preserve"> </w:t>
      </w:r>
      <w:r>
        <w:rPr>
          <w:rFonts w:hint="eastAsia"/>
        </w:rPr>
        <w:t>творчества</w:t>
      </w:r>
      <w:r>
        <w:t xml:space="preserve"> </w:t>
      </w:r>
      <w:r>
        <w:rPr>
          <w:rFonts w:hint="eastAsia"/>
        </w:rPr>
        <w:t>Браунинга</w:t>
      </w:r>
    </w:p>
    <w:p w14:paraId="5C0C3649" w14:textId="77777777" w:rsidR="0033498E" w:rsidRDefault="0033498E" w:rsidP="0033498E"/>
    <w:p w14:paraId="5B8B7386" w14:textId="77777777" w:rsidR="0033498E" w:rsidRDefault="0033498E" w:rsidP="0033498E">
      <w:r>
        <w:t xml:space="preserve">2.2. </w:t>
      </w:r>
      <w:r>
        <w:rPr>
          <w:rFonts w:hint="eastAsia"/>
        </w:rPr>
        <w:t>Концептосфера</w:t>
      </w:r>
      <w:r>
        <w:t xml:space="preserve"> </w:t>
      </w:r>
      <w:r>
        <w:rPr>
          <w:rFonts w:hint="eastAsia"/>
        </w:rPr>
        <w:t>второго</w:t>
      </w:r>
      <w:r>
        <w:t xml:space="preserve"> </w:t>
      </w:r>
      <w:r>
        <w:rPr>
          <w:rFonts w:hint="eastAsia"/>
        </w:rPr>
        <w:t>периода</w:t>
      </w:r>
      <w:r>
        <w:t xml:space="preserve"> </w:t>
      </w:r>
      <w:r>
        <w:rPr>
          <w:rFonts w:hint="eastAsia"/>
        </w:rPr>
        <w:t>творчества</w:t>
      </w:r>
      <w:r>
        <w:t xml:space="preserve"> </w:t>
      </w:r>
      <w:r>
        <w:rPr>
          <w:rFonts w:hint="eastAsia"/>
        </w:rPr>
        <w:t>Браунинга</w:t>
      </w:r>
    </w:p>
    <w:p w14:paraId="0FDBAFD4" w14:textId="77777777" w:rsidR="0033498E" w:rsidRDefault="0033498E" w:rsidP="0033498E"/>
    <w:p w14:paraId="79F50AD0" w14:textId="77777777" w:rsidR="0033498E" w:rsidRDefault="0033498E" w:rsidP="0033498E">
      <w:r>
        <w:t xml:space="preserve">2.3. </w:t>
      </w:r>
      <w:r>
        <w:rPr>
          <w:rFonts w:hint="eastAsia"/>
        </w:rPr>
        <w:t>Концептосфера</w:t>
      </w:r>
      <w:r>
        <w:t xml:space="preserve"> </w:t>
      </w:r>
      <w:r>
        <w:rPr>
          <w:rFonts w:hint="eastAsia"/>
        </w:rPr>
        <w:t>третьего</w:t>
      </w:r>
      <w:r>
        <w:t xml:space="preserve"> </w:t>
      </w:r>
      <w:r>
        <w:rPr>
          <w:rFonts w:hint="eastAsia"/>
        </w:rPr>
        <w:t>периода</w:t>
      </w:r>
      <w:r>
        <w:t xml:space="preserve"> </w:t>
      </w:r>
      <w:r>
        <w:rPr>
          <w:rFonts w:hint="eastAsia"/>
        </w:rPr>
        <w:t>творчества</w:t>
      </w:r>
      <w:r>
        <w:t xml:space="preserve"> </w:t>
      </w:r>
      <w:r>
        <w:rPr>
          <w:rFonts w:hint="eastAsia"/>
        </w:rPr>
        <w:t>Браунинга</w:t>
      </w:r>
    </w:p>
    <w:p w14:paraId="48ACD39C" w14:textId="77777777" w:rsidR="0033498E" w:rsidRDefault="0033498E" w:rsidP="0033498E"/>
    <w:p w14:paraId="293EDFDD" w14:textId="77777777" w:rsidR="0033498E" w:rsidRDefault="0033498E" w:rsidP="0033498E">
      <w:r>
        <w:t xml:space="preserve">2.4. </w:t>
      </w:r>
      <w:r>
        <w:rPr>
          <w:rFonts w:hint="eastAsia"/>
        </w:rPr>
        <w:t>Концептосфера</w:t>
      </w:r>
      <w:r>
        <w:t xml:space="preserve"> </w:t>
      </w:r>
      <w:r>
        <w:rPr>
          <w:rFonts w:hint="eastAsia"/>
        </w:rPr>
        <w:t>четвертого</w:t>
      </w:r>
      <w:r>
        <w:t xml:space="preserve"> </w:t>
      </w:r>
      <w:r>
        <w:rPr>
          <w:rFonts w:hint="eastAsia"/>
        </w:rPr>
        <w:t>периода</w:t>
      </w:r>
      <w:r>
        <w:t xml:space="preserve"> </w:t>
      </w:r>
      <w:r>
        <w:rPr>
          <w:rFonts w:hint="eastAsia"/>
        </w:rPr>
        <w:t>творчества</w:t>
      </w:r>
      <w:r>
        <w:t xml:space="preserve"> </w:t>
      </w:r>
      <w:r>
        <w:rPr>
          <w:rFonts w:hint="eastAsia"/>
        </w:rPr>
        <w:t>Браунинга</w:t>
      </w:r>
    </w:p>
    <w:p w14:paraId="6C1EF31B" w14:textId="77777777" w:rsidR="0033498E" w:rsidRDefault="0033498E" w:rsidP="0033498E"/>
    <w:p w14:paraId="7A613A22" w14:textId="77777777" w:rsidR="0033498E" w:rsidRDefault="0033498E" w:rsidP="0033498E">
      <w:r>
        <w:rPr>
          <w:rFonts w:hint="eastAsia"/>
        </w:rPr>
        <w:t>ВЫВОДЫ</w:t>
      </w:r>
    </w:p>
    <w:p w14:paraId="7F0016C5" w14:textId="77777777" w:rsidR="0033498E" w:rsidRDefault="0033498E" w:rsidP="0033498E"/>
    <w:p w14:paraId="41767D7A" w14:textId="77777777" w:rsidR="0033498E" w:rsidRDefault="0033498E" w:rsidP="0033498E">
      <w:r>
        <w:rPr>
          <w:rFonts w:hint="eastAsia"/>
        </w:rPr>
        <w:t>ГЛАВА</w:t>
      </w:r>
      <w:r>
        <w:t xml:space="preserve"> 3. </w:t>
      </w:r>
      <w:r>
        <w:rPr>
          <w:rFonts w:hint="eastAsia"/>
        </w:rPr>
        <w:t>КАТЕГОРИЗАЦИЯ</w:t>
      </w:r>
      <w:r>
        <w:t xml:space="preserve"> </w:t>
      </w:r>
      <w:r>
        <w:rPr>
          <w:rFonts w:hint="eastAsia"/>
        </w:rPr>
        <w:t>ПРОСТРАНСТВА</w:t>
      </w:r>
      <w:r>
        <w:t xml:space="preserve"> </w:t>
      </w:r>
      <w:r>
        <w:rPr>
          <w:rFonts w:hint="eastAsia"/>
        </w:rPr>
        <w:t>В</w:t>
      </w:r>
      <w:r>
        <w:t xml:space="preserve"> </w:t>
      </w:r>
      <w:r>
        <w:rPr>
          <w:rFonts w:hint="eastAsia"/>
        </w:rPr>
        <w:t>ИДИОСТИЛЕ</w:t>
      </w:r>
      <w:r>
        <w:t xml:space="preserve"> </w:t>
      </w:r>
      <w:r>
        <w:rPr>
          <w:rFonts w:hint="eastAsia"/>
        </w:rPr>
        <w:t>Р</w:t>
      </w:r>
      <w:r>
        <w:t xml:space="preserve">. </w:t>
      </w:r>
      <w:r>
        <w:rPr>
          <w:rFonts w:hint="eastAsia"/>
        </w:rPr>
        <w:t>БРАУНИНГА</w:t>
      </w:r>
    </w:p>
    <w:p w14:paraId="79B8792C" w14:textId="77777777" w:rsidR="0033498E" w:rsidRDefault="0033498E" w:rsidP="0033498E"/>
    <w:p w14:paraId="350D949B" w14:textId="77777777" w:rsidR="0033498E" w:rsidRDefault="0033498E" w:rsidP="0033498E">
      <w:r>
        <w:t xml:space="preserve">3.1. </w:t>
      </w:r>
      <w:r>
        <w:rPr>
          <w:rFonts w:hint="eastAsia"/>
        </w:rPr>
        <w:t>Категоризация</w:t>
      </w:r>
      <w:r>
        <w:t xml:space="preserve"> </w:t>
      </w:r>
      <w:r>
        <w:rPr>
          <w:rFonts w:hint="eastAsia"/>
        </w:rPr>
        <w:t>пространства</w:t>
      </w:r>
      <w:r>
        <w:t xml:space="preserve"> </w:t>
      </w:r>
      <w:r>
        <w:rPr>
          <w:rFonts w:hint="eastAsia"/>
        </w:rPr>
        <w:t>в</w:t>
      </w:r>
      <w:r>
        <w:t xml:space="preserve"> </w:t>
      </w:r>
      <w:r>
        <w:rPr>
          <w:rFonts w:hint="eastAsia"/>
        </w:rPr>
        <w:t>идиостиле</w:t>
      </w:r>
      <w:r>
        <w:t xml:space="preserve"> </w:t>
      </w:r>
      <w:r>
        <w:rPr>
          <w:rFonts w:hint="eastAsia"/>
        </w:rPr>
        <w:t>первого</w:t>
      </w:r>
      <w:r>
        <w:t xml:space="preserve"> </w:t>
      </w:r>
      <w:r>
        <w:rPr>
          <w:rFonts w:hint="eastAsia"/>
        </w:rPr>
        <w:t>периода</w:t>
      </w:r>
    </w:p>
    <w:p w14:paraId="650ACF74" w14:textId="77777777" w:rsidR="0033498E" w:rsidRDefault="0033498E" w:rsidP="0033498E"/>
    <w:p w14:paraId="6AC58A7A" w14:textId="77777777" w:rsidR="0033498E" w:rsidRDefault="0033498E" w:rsidP="0033498E">
      <w:r>
        <w:t xml:space="preserve">3.2. </w:t>
      </w:r>
      <w:r>
        <w:rPr>
          <w:rFonts w:hint="eastAsia"/>
        </w:rPr>
        <w:t>Категоризация</w:t>
      </w:r>
      <w:r>
        <w:t xml:space="preserve"> </w:t>
      </w:r>
      <w:r>
        <w:rPr>
          <w:rFonts w:hint="eastAsia"/>
        </w:rPr>
        <w:t>пространства</w:t>
      </w:r>
      <w:r>
        <w:t xml:space="preserve"> </w:t>
      </w:r>
      <w:r>
        <w:rPr>
          <w:rFonts w:hint="eastAsia"/>
        </w:rPr>
        <w:t>в</w:t>
      </w:r>
      <w:r>
        <w:t xml:space="preserve"> </w:t>
      </w:r>
      <w:r>
        <w:rPr>
          <w:rFonts w:hint="eastAsia"/>
        </w:rPr>
        <w:t>идиостиле</w:t>
      </w:r>
      <w:r>
        <w:t xml:space="preserve"> </w:t>
      </w:r>
      <w:r>
        <w:rPr>
          <w:rFonts w:hint="eastAsia"/>
        </w:rPr>
        <w:t>второго</w:t>
      </w:r>
      <w:r>
        <w:t xml:space="preserve"> </w:t>
      </w:r>
      <w:r>
        <w:rPr>
          <w:rFonts w:hint="eastAsia"/>
        </w:rPr>
        <w:t>периода</w:t>
      </w:r>
    </w:p>
    <w:p w14:paraId="375E5565" w14:textId="77777777" w:rsidR="0033498E" w:rsidRDefault="0033498E" w:rsidP="0033498E"/>
    <w:p w14:paraId="38FECCE6" w14:textId="77777777" w:rsidR="0033498E" w:rsidRDefault="0033498E" w:rsidP="0033498E">
      <w:r>
        <w:t xml:space="preserve">3.3. </w:t>
      </w:r>
      <w:r>
        <w:rPr>
          <w:rFonts w:hint="eastAsia"/>
        </w:rPr>
        <w:t>Категоризация</w:t>
      </w:r>
      <w:r>
        <w:t xml:space="preserve"> </w:t>
      </w:r>
      <w:r>
        <w:rPr>
          <w:rFonts w:hint="eastAsia"/>
        </w:rPr>
        <w:t>пространства</w:t>
      </w:r>
      <w:r>
        <w:t xml:space="preserve"> </w:t>
      </w:r>
      <w:r>
        <w:rPr>
          <w:rFonts w:hint="eastAsia"/>
        </w:rPr>
        <w:t>в</w:t>
      </w:r>
      <w:r>
        <w:t xml:space="preserve"> </w:t>
      </w:r>
      <w:r>
        <w:rPr>
          <w:rFonts w:hint="eastAsia"/>
        </w:rPr>
        <w:t>идиостиле</w:t>
      </w:r>
      <w:r>
        <w:t xml:space="preserve"> </w:t>
      </w:r>
      <w:r>
        <w:rPr>
          <w:rFonts w:hint="eastAsia"/>
        </w:rPr>
        <w:t>третьего</w:t>
      </w:r>
      <w:r>
        <w:t xml:space="preserve"> </w:t>
      </w:r>
      <w:r>
        <w:rPr>
          <w:rFonts w:hint="eastAsia"/>
        </w:rPr>
        <w:t>периода</w:t>
      </w:r>
    </w:p>
    <w:p w14:paraId="220758CA" w14:textId="77777777" w:rsidR="0033498E" w:rsidRDefault="0033498E" w:rsidP="0033498E"/>
    <w:p w14:paraId="0EE610EE" w14:textId="77777777" w:rsidR="0033498E" w:rsidRDefault="0033498E" w:rsidP="0033498E">
      <w:r>
        <w:t xml:space="preserve">3.4. </w:t>
      </w:r>
      <w:r>
        <w:rPr>
          <w:rFonts w:hint="eastAsia"/>
        </w:rPr>
        <w:t>Категоризация</w:t>
      </w:r>
      <w:r>
        <w:t xml:space="preserve"> </w:t>
      </w:r>
      <w:r>
        <w:rPr>
          <w:rFonts w:hint="eastAsia"/>
        </w:rPr>
        <w:t>пространства</w:t>
      </w:r>
      <w:r>
        <w:t xml:space="preserve"> </w:t>
      </w:r>
      <w:r>
        <w:rPr>
          <w:rFonts w:hint="eastAsia"/>
        </w:rPr>
        <w:t>в</w:t>
      </w:r>
      <w:r>
        <w:t xml:space="preserve"> </w:t>
      </w:r>
      <w:r>
        <w:rPr>
          <w:rFonts w:hint="eastAsia"/>
        </w:rPr>
        <w:t>идиостиле</w:t>
      </w:r>
      <w:r>
        <w:t xml:space="preserve"> </w:t>
      </w:r>
      <w:r>
        <w:rPr>
          <w:rFonts w:hint="eastAsia"/>
        </w:rPr>
        <w:t>четвертого</w:t>
      </w:r>
      <w:r>
        <w:t xml:space="preserve"> </w:t>
      </w:r>
      <w:r>
        <w:rPr>
          <w:rFonts w:hint="eastAsia"/>
        </w:rPr>
        <w:t>периода</w:t>
      </w:r>
    </w:p>
    <w:p w14:paraId="2B24423E" w14:textId="77777777" w:rsidR="0033498E" w:rsidRDefault="0033498E" w:rsidP="0033498E"/>
    <w:p w14:paraId="290E1ED0" w14:textId="77777777" w:rsidR="0033498E" w:rsidRDefault="0033498E" w:rsidP="0033498E">
      <w:r>
        <w:rPr>
          <w:rFonts w:hint="eastAsia"/>
        </w:rPr>
        <w:t>ВЫВОДЫ</w:t>
      </w:r>
    </w:p>
    <w:p w14:paraId="1DC0E6AF" w14:textId="77777777" w:rsidR="0033498E" w:rsidRDefault="0033498E" w:rsidP="0033498E"/>
    <w:p w14:paraId="0C5E883E" w14:textId="77777777" w:rsidR="0033498E" w:rsidRDefault="0033498E" w:rsidP="0033498E">
      <w:r>
        <w:rPr>
          <w:rFonts w:hint="eastAsia"/>
        </w:rPr>
        <w:t>ЗАКЛЮЧЕНИЕ</w:t>
      </w:r>
    </w:p>
    <w:p w14:paraId="219D5CA3" w14:textId="77777777" w:rsidR="0033498E" w:rsidRDefault="0033498E" w:rsidP="0033498E"/>
    <w:p w14:paraId="2CF78FD7" w14:textId="77777777" w:rsidR="0033498E" w:rsidRDefault="0033498E" w:rsidP="0033498E">
      <w:r>
        <w:rPr>
          <w:rFonts w:hint="eastAsia"/>
        </w:rPr>
        <w:t>ЛИТЕРАТУРА</w:t>
      </w:r>
    </w:p>
    <w:p w14:paraId="3055EE8B" w14:textId="77777777" w:rsidR="0033498E" w:rsidRDefault="0033498E" w:rsidP="0033498E"/>
    <w:p w14:paraId="6BAD1041" w14:textId="77777777" w:rsidR="0033498E" w:rsidRDefault="0033498E" w:rsidP="0033498E">
      <w:r>
        <w:rPr>
          <w:rFonts w:hint="eastAsia"/>
        </w:rPr>
        <w:t>ПРИЛОЖЕНИЕ</w:t>
      </w:r>
      <w:r>
        <w:t xml:space="preserve"> </w:t>
      </w:r>
      <w:r>
        <w:rPr>
          <w:rFonts w:hint="eastAsia"/>
        </w:rPr>
        <w:t>А</w:t>
      </w:r>
    </w:p>
    <w:p w14:paraId="69556B92" w14:textId="77777777" w:rsidR="0033498E" w:rsidRDefault="0033498E" w:rsidP="0033498E"/>
    <w:p w14:paraId="27E6F14A" w14:textId="0D0CB7DA" w:rsidR="0033498E" w:rsidRPr="0033498E" w:rsidRDefault="0033498E" w:rsidP="0033498E">
      <w:r>
        <w:rPr>
          <w:rFonts w:hint="eastAsia"/>
        </w:rPr>
        <w:t>ПРИЛОЖЕНИЕ</w:t>
      </w:r>
      <w:r>
        <w:t xml:space="preserve"> </w:t>
      </w:r>
      <w:r>
        <w:rPr>
          <w:rFonts w:hint="eastAsia"/>
        </w:rPr>
        <w:t>Б</w:t>
      </w:r>
    </w:p>
    <w:sectPr w:rsidR="0033498E" w:rsidRPr="0033498E" w:rsidSect="003075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0F4C" w14:textId="77777777" w:rsidR="00307530" w:rsidRDefault="00307530">
      <w:pPr>
        <w:spacing w:after="0" w:line="240" w:lineRule="auto"/>
      </w:pPr>
      <w:r>
        <w:separator/>
      </w:r>
    </w:p>
  </w:endnote>
  <w:endnote w:type="continuationSeparator" w:id="0">
    <w:p w14:paraId="40AA27D0" w14:textId="77777777" w:rsidR="00307530" w:rsidRDefault="0030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FBD0" w14:textId="77777777" w:rsidR="00307530" w:rsidRDefault="00307530"/>
    <w:p w14:paraId="742A5BBC" w14:textId="77777777" w:rsidR="00307530" w:rsidRDefault="00307530"/>
    <w:p w14:paraId="180E4132" w14:textId="77777777" w:rsidR="00307530" w:rsidRDefault="00307530"/>
    <w:p w14:paraId="75E7E56A" w14:textId="77777777" w:rsidR="00307530" w:rsidRDefault="00307530"/>
    <w:p w14:paraId="5C5913EF" w14:textId="77777777" w:rsidR="00307530" w:rsidRDefault="00307530"/>
    <w:p w14:paraId="605E9E8D" w14:textId="77777777" w:rsidR="00307530" w:rsidRDefault="00307530"/>
    <w:p w14:paraId="28F56230" w14:textId="77777777" w:rsidR="00307530" w:rsidRDefault="003075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43C687" wp14:editId="012414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A56D" w14:textId="77777777" w:rsidR="00307530" w:rsidRDefault="00307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43C6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80A56D" w14:textId="77777777" w:rsidR="00307530" w:rsidRDefault="00307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C4928B" w14:textId="77777777" w:rsidR="00307530" w:rsidRDefault="00307530"/>
    <w:p w14:paraId="5836C6CC" w14:textId="77777777" w:rsidR="00307530" w:rsidRDefault="00307530"/>
    <w:p w14:paraId="487553F4" w14:textId="77777777" w:rsidR="00307530" w:rsidRDefault="003075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35CB40" wp14:editId="0AC348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D9CE" w14:textId="77777777" w:rsidR="00307530" w:rsidRDefault="00307530"/>
                          <w:p w14:paraId="6AC27180" w14:textId="77777777" w:rsidR="00307530" w:rsidRDefault="00307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35CB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3AD9CE" w14:textId="77777777" w:rsidR="00307530" w:rsidRDefault="00307530"/>
                    <w:p w14:paraId="6AC27180" w14:textId="77777777" w:rsidR="00307530" w:rsidRDefault="00307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229B4B" w14:textId="77777777" w:rsidR="00307530" w:rsidRDefault="00307530"/>
    <w:p w14:paraId="42AC7C6A" w14:textId="77777777" w:rsidR="00307530" w:rsidRDefault="00307530">
      <w:pPr>
        <w:rPr>
          <w:sz w:val="2"/>
          <w:szCs w:val="2"/>
        </w:rPr>
      </w:pPr>
    </w:p>
    <w:p w14:paraId="6E2DC51F" w14:textId="77777777" w:rsidR="00307530" w:rsidRDefault="00307530"/>
    <w:p w14:paraId="6CF03590" w14:textId="77777777" w:rsidR="00307530" w:rsidRDefault="00307530">
      <w:pPr>
        <w:spacing w:after="0" w:line="240" w:lineRule="auto"/>
      </w:pPr>
    </w:p>
  </w:footnote>
  <w:footnote w:type="continuationSeparator" w:id="0">
    <w:p w14:paraId="2721EE81" w14:textId="77777777" w:rsidR="00307530" w:rsidRDefault="0030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30"/>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48711</TotalTime>
  <Pages>2</Pages>
  <Words>159</Words>
  <Characters>911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297</cp:revision>
  <cp:lastPrinted>2009-02-06T05:36:00Z</cp:lastPrinted>
  <dcterms:created xsi:type="dcterms:W3CDTF">2024-01-07T13:43:00Z</dcterms:created>
  <dcterms:modified xsi:type="dcterms:W3CDTF">2024-03-23T16:49:00Z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