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80" w:rsidRPr="00173080" w:rsidRDefault="00173080" w:rsidP="00173080">
      <w:pPr>
        <w:rPr>
          <w:rFonts w:ascii="Times New Roman" w:eastAsia="Times New Roman" w:hAnsi="Times New Roman" w:cs="Times New Roman"/>
          <w:kern w:val="0"/>
          <w:sz w:val="28"/>
          <w:szCs w:val="28"/>
          <w:lang w:eastAsia="ru-RU"/>
        </w:rPr>
      </w:pPr>
      <w:r w:rsidRPr="00173080">
        <w:rPr>
          <w:rFonts w:ascii="Times New Roman" w:eastAsia="Times New Roman" w:hAnsi="Times New Roman" w:cs="Times New Roman" w:hint="eastAsia"/>
          <w:kern w:val="0"/>
          <w:sz w:val="28"/>
          <w:szCs w:val="28"/>
          <w:lang w:eastAsia="ru-RU"/>
        </w:rPr>
        <w:t>Ковалевич</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Людмила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Анатоліївна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тимчасово</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не</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працює</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Назва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дисертації</w:t>
      </w:r>
      <w:r w:rsidRPr="00173080">
        <w:rPr>
          <w:rFonts w:ascii="Times New Roman" w:eastAsia="Times New Roman" w:hAnsi="Times New Roman" w:cs="Times New Roman"/>
          <w:kern w:val="0"/>
          <w:sz w:val="28"/>
          <w:szCs w:val="28"/>
          <w:lang w:eastAsia="ru-RU"/>
        </w:rPr>
        <w:t>:</w:t>
      </w:r>
    </w:p>
    <w:p w:rsidR="00173080" w:rsidRPr="00173080" w:rsidRDefault="00173080" w:rsidP="00173080">
      <w:pPr>
        <w:rPr>
          <w:rFonts w:ascii="Times New Roman" w:eastAsia="Times New Roman" w:hAnsi="Times New Roman" w:cs="Times New Roman"/>
          <w:kern w:val="0"/>
          <w:sz w:val="28"/>
          <w:szCs w:val="28"/>
          <w:lang w:eastAsia="ru-RU"/>
        </w:rPr>
      </w:pPr>
      <w:r w:rsidRPr="00173080">
        <w:rPr>
          <w:rFonts w:ascii="Times New Roman" w:eastAsia="Times New Roman" w:hAnsi="Times New Roman" w:cs="Times New Roman" w:hint="eastAsia"/>
          <w:kern w:val="0"/>
          <w:sz w:val="28"/>
          <w:szCs w:val="28"/>
          <w:lang w:eastAsia="ru-RU"/>
        </w:rPr>
        <w:t>«Обґрунтування</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параметрів</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роботи</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технологічного</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транспорту</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в</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умовах</w:t>
      </w:r>
    </w:p>
    <w:p w:rsidR="00173080" w:rsidRPr="00173080" w:rsidRDefault="00173080" w:rsidP="00173080">
      <w:pPr>
        <w:rPr>
          <w:rFonts w:ascii="Times New Roman" w:eastAsia="Times New Roman" w:hAnsi="Times New Roman" w:cs="Times New Roman"/>
          <w:kern w:val="0"/>
          <w:sz w:val="28"/>
          <w:szCs w:val="28"/>
          <w:lang w:eastAsia="ru-RU"/>
        </w:rPr>
      </w:pPr>
      <w:r w:rsidRPr="00173080">
        <w:rPr>
          <w:rFonts w:ascii="Times New Roman" w:eastAsia="Times New Roman" w:hAnsi="Times New Roman" w:cs="Times New Roman" w:hint="eastAsia"/>
          <w:kern w:val="0"/>
          <w:sz w:val="28"/>
          <w:szCs w:val="28"/>
          <w:lang w:eastAsia="ru-RU"/>
        </w:rPr>
        <w:t>щебеневих</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кар’єрів»</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Шифр</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та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назва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спеціальності</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w:t>
      </w:r>
      <w:r w:rsidRPr="00173080">
        <w:rPr>
          <w:rFonts w:ascii="Times New Roman" w:eastAsia="Times New Roman" w:hAnsi="Times New Roman" w:cs="Times New Roman"/>
          <w:kern w:val="0"/>
          <w:sz w:val="28"/>
          <w:szCs w:val="28"/>
          <w:lang w:eastAsia="ru-RU"/>
        </w:rPr>
        <w:t xml:space="preserve"> 05.15.03 </w:t>
      </w:r>
      <w:r w:rsidRPr="00173080">
        <w:rPr>
          <w:rFonts w:ascii="Times New Roman" w:eastAsia="Times New Roman" w:hAnsi="Times New Roman" w:cs="Times New Roman" w:hint="eastAsia"/>
          <w:kern w:val="0"/>
          <w:sz w:val="28"/>
          <w:szCs w:val="28"/>
          <w:lang w:eastAsia="ru-RU"/>
        </w:rPr>
        <w:t>«Відкрита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розробка</w:t>
      </w:r>
    </w:p>
    <w:p w:rsidR="00173080" w:rsidRPr="00173080" w:rsidRDefault="00173080" w:rsidP="00173080">
      <w:pPr>
        <w:rPr>
          <w:rFonts w:ascii="Times New Roman" w:eastAsia="Times New Roman" w:hAnsi="Times New Roman" w:cs="Times New Roman"/>
          <w:kern w:val="0"/>
          <w:sz w:val="28"/>
          <w:szCs w:val="28"/>
          <w:lang w:eastAsia="ru-RU"/>
        </w:rPr>
      </w:pPr>
      <w:r w:rsidRPr="00173080">
        <w:rPr>
          <w:rFonts w:ascii="Times New Roman" w:eastAsia="Times New Roman" w:hAnsi="Times New Roman" w:cs="Times New Roman" w:hint="eastAsia"/>
          <w:kern w:val="0"/>
          <w:sz w:val="28"/>
          <w:szCs w:val="28"/>
          <w:lang w:eastAsia="ru-RU"/>
        </w:rPr>
        <w:t>родовищ</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корисних</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копалин»</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Докторська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рада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Д</w:t>
      </w:r>
      <w:r w:rsidRPr="00173080">
        <w:rPr>
          <w:rFonts w:ascii="Times New Roman" w:eastAsia="Times New Roman" w:hAnsi="Times New Roman" w:cs="Times New Roman"/>
          <w:kern w:val="0"/>
          <w:sz w:val="28"/>
          <w:szCs w:val="28"/>
          <w:lang w:eastAsia="ru-RU"/>
        </w:rPr>
        <w:t xml:space="preserve"> 14.052.04 </w:t>
      </w:r>
      <w:r w:rsidRPr="00173080">
        <w:rPr>
          <w:rFonts w:ascii="Times New Roman" w:eastAsia="Times New Roman" w:hAnsi="Times New Roman" w:cs="Times New Roman" w:hint="eastAsia"/>
          <w:kern w:val="0"/>
          <w:sz w:val="28"/>
          <w:szCs w:val="28"/>
          <w:lang w:eastAsia="ru-RU"/>
        </w:rPr>
        <w:t>Державного</w:t>
      </w:r>
    </w:p>
    <w:p w:rsidR="00CF378E" w:rsidRPr="00173080" w:rsidRDefault="00173080" w:rsidP="00173080">
      <w:r w:rsidRPr="00173080">
        <w:rPr>
          <w:rFonts w:ascii="Times New Roman" w:eastAsia="Times New Roman" w:hAnsi="Times New Roman" w:cs="Times New Roman" w:hint="eastAsia"/>
          <w:kern w:val="0"/>
          <w:sz w:val="28"/>
          <w:szCs w:val="28"/>
          <w:lang w:eastAsia="ru-RU"/>
        </w:rPr>
        <w:t>університету</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«Житомирська</w:t>
      </w:r>
      <w:r w:rsidRPr="00173080">
        <w:rPr>
          <w:rFonts w:ascii="Times New Roman" w:eastAsia="Times New Roman" w:hAnsi="Times New Roman" w:cs="Times New Roman"/>
          <w:kern w:val="0"/>
          <w:sz w:val="28"/>
          <w:szCs w:val="28"/>
          <w:lang w:eastAsia="ru-RU"/>
        </w:rPr>
        <w:t xml:space="preserve"> </w:t>
      </w:r>
      <w:r w:rsidRPr="00173080">
        <w:rPr>
          <w:rFonts w:ascii="Times New Roman" w:eastAsia="Times New Roman" w:hAnsi="Times New Roman" w:cs="Times New Roman" w:hint="eastAsia"/>
          <w:kern w:val="0"/>
          <w:sz w:val="28"/>
          <w:szCs w:val="28"/>
          <w:lang w:eastAsia="ru-RU"/>
        </w:rPr>
        <w:t>політехніка»</w:t>
      </w:r>
      <w:bookmarkStart w:id="0" w:name="_GoBack"/>
      <w:bookmarkEnd w:id="0"/>
    </w:p>
    <w:sectPr w:rsidR="00CF378E" w:rsidRPr="0017308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8C" w:rsidRDefault="005D3F8C">
      <w:pPr>
        <w:spacing w:after="0" w:line="240" w:lineRule="auto"/>
      </w:pPr>
      <w:r>
        <w:separator/>
      </w:r>
    </w:p>
  </w:endnote>
  <w:endnote w:type="continuationSeparator" w:id="0">
    <w:p w:rsidR="005D3F8C" w:rsidRDefault="005D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8C" w:rsidRDefault="005D3F8C"/>
    <w:p w:rsidR="005D3F8C" w:rsidRDefault="005D3F8C"/>
    <w:p w:rsidR="005D3F8C" w:rsidRDefault="005D3F8C"/>
    <w:p w:rsidR="005D3F8C" w:rsidRDefault="005D3F8C"/>
    <w:p w:rsidR="005D3F8C" w:rsidRDefault="005D3F8C"/>
    <w:p w:rsidR="005D3F8C" w:rsidRDefault="005D3F8C"/>
    <w:p w:rsidR="005D3F8C" w:rsidRDefault="005D3F8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8C" w:rsidRDefault="005D3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D3F8C" w:rsidRDefault="005D3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D3F8C" w:rsidRDefault="005D3F8C"/>
    <w:p w:rsidR="005D3F8C" w:rsidRDefault="005D3F8C"/>
    <w:p w:rsidR="005D3F8C" w:rsidRDefault="005D3F8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8C" w:rsidRDefault="005D3F8C"/>
                          <w:p w:rsidR="005D3F8C" w:rsidRDefault="005D3F8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D3F8C" w:rsidRDefault="005D3F8C"/>
                    <w:p w:rsidR="005D3F8C" w:rsidRDefault="005D3F8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D3F8C" w:rsidRDefault="005D3F8C"/>
    <w:p w:rsidR="005D3F8C" w:rsidRDefault="005D3F8C">
      <w:pPr>
        <w:rPr>
          <w:sz w:val="2"/>
          <w:szCs w:val="2"/>
        </w:rPr>
      </w:pPr>
    </w:p>
    <w:p w:rsidR="005D3F8C" w:rsidRDefault="005D3F8C"/>
    <w:p w:rsidR="005D3F8C" w:rsidRDefault="005D3F8C">
      <w:pPr>
        <w:spacing w:after="0" w:line="240" w:lineRule="auto"/>
      </w:pPr>
    </w:p>
  </w:footnote>
  <w:footnote w:type="continuationSeparator" w:id="0">
    <w:p w:rsidR="005D3F8C" w:rsidRDefault="005D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8C"/>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1AFC9-E619-4308-8AE8-F3341434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cp:revision>
  <cp:lastPrinted>2009-02-06T05:36:00Z</cp:lastPrinted>
  <dcterms:created xsi:type="dcterms:W3CDTF">2023-07-11T13:30:00Z</dcterms:created>
  <dcterms:modified xsi:type="dcterms:W3CDTF">2023-07-12T08:31:00Z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