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EB7" w:rsidRDefault="00CA5EB7" w:rsidP="00CA5EB7">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Пекур Демид Володимирович</w:t>
      </w:r>
      <w:r>
        <w:rPr>
          <w:rFonts w:ascii="CIDFont+F3" w:hAnsi="CIDFont+F3" w:cs="CIDFont+F3"/>
          <w:kern w:val="0"/>
          <w:sz w:val="28"/>
          <w:szCs w:val="28"/>
          <w:lang w:eastAsia="ru-RU"/>
        </w:rPr>
        <w:t>, аспірант Інституту фізики</w:t>
      </w:r>
    </w:p>
    <w:p w:rsidR="00CA5EB7" w:rsidRDefault="00CA5EB7" w:rsidP="00CA5EB7">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напівпровідників ім. В.Є.Лашкарьова, тема дисертації: «Потужні</w:t>
      </w:r>
    </w:p>
    <w:p w:rsidR="00CA5EB7" w:rsidRDefault="00CA5EB7" w:rsidP="00CA5EB7">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світлодіодні освітлювальні прилади з системами охолодження</w:t>
      </w:r>
    </w:p>
    <w:p w:rsidR="00CA5EB7" w:rsidRDefault="00CA5EB7" w:rsidP="00CA5EB7">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світлодіодів на основі двофазних теплопередавальних пристроїв», (172</w:t>
      </w:r>
    </w:p>
    <w:p w:rsidR="00CA5EB7" w:rsidRDefault="00CA5EB7" w:rsidP="00CA5EB7">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 Телекомунікації та радіотехніка). Спеціалізована Вчена рада ДФ</w:t>
      </w:r>
    </w:p>
    <w:p w:rsidR="00D66F00" w:rsidRPr="00CA5EB7" w:rsidRDefault="00CA5EB7" w:rsidP="00CA5EB7">
      <w:r>
        <w:rPr>
          <w:rFonts w:ascii="CIDFont+F3" w:hAnsi="CIDFont+F3" w:cs="CIDFont+F3"/>
          <w:kern w:val="0"/>
          <w:sz w:val="28"/>
          <w:szCs w:val="28"/>
          <w:lang w:eastAsia="ru-RU"/>
        </w:rPr>
        <w:t>26.199.003 в Інституті фізики напівпровідників ім. В.Є.Лашкарьова</w:t>
      </w:r>
    </w:p>
    <w:sectPr w:rsidR="00D66F00" w:rsidRPr="00CA5EB7"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B34" w:rsidRDefault="008F5B34">
      <w:pPr>
        <w:spacing w:after="0" w:line="240" w:lineRule="auto"/>
      </w:pPr>
      <w:r>
        <w:separator/>
      </w:r>
    </w:p>
  </w:endnote>
  <w:endnote w:type="continuationSeparator" w:id="0">
    <w:p w:rsidR="008F5B34" w:rsidRDefault="008F5B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Default="008F5B34">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F5B34" w:rsidRDefault="008F5B34">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Default="008F5B34">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F5B34" w:rsidRDefault="008F5B34">
                <w:pPr>
                  <w:spacing w:line="240" w:lineRule="auto"/>
                </w:pPr>
                <w:fldSimple w:instr=" PAGE \* MERGEFORMAT ">
                  <w:r w:rsidR="00CA5EB7" w:rsidRPr="00CA5EB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B34" w:rsidRDefault="008F5B34"/>
    <w:p w:rsidR="008F5B34" w:rsidRDefault="008F5B34"/>
    <w:p w:rsidR="008F5B34" w:rsidRDefault="008F5B34"/>
    <w:p w:rsidR="008F5B34" w:rsidRDefault="008F5B34"/>
    <w:p w:rsidR="008F5B34" w:rsidRDefault="008F5B34"/>
    <w:p w:rsidR="008F5B34" w:rsidRDefault="008F5B34"/>
    <w:p w:rsidR="008F5B34" w:rsidRDefault="008F5B34">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F5B34" w:rsidRDefault="008F5B34">
                  <w:pPr>
                    <w:spacing w:line="240" w:lineRule="auto"/>
                  </w:pPr>
                  <w:fldSimple w:instr=" PAGE \* MERGEFORMAT ">
                    <w:r w:rsidRPr="0059001B">
                      <w:rPr>
                        <w:rStyle w:val="afffff9"/>
                        <w:b w:val="0"/>
                        <w:bCs w:val="0"/>
                        <w:noProof/>
                      </w:rPr>
                      <w:t>7</w:t>
                    </w:r>
                  </w:fldSimple>
                </w:p>
              </w:txbxContent>
            </v:textbox>
            <w10:wrap anchorx="page" anchory="page"/>
          </v:shape>
        </w:pict>
      </w:r>
    </w:p>
    <w:p w:rsidR="008F5B34" w:rsidRDefault="008F5B34"/>
    <w:p w:rsidR="008F5B34" w:rsidRDefault="008F5B34"/>
    <w:p w:rsidR="008F5B34" w:rsidRDefault="008F5B34">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F5B34" w:rsidRDefault="008F5B34"/>
                <w:p w:rsidR="008F5B34" w:rsidRDefault="008F5B34">
                  <w:pPr>
                    <w:pStyle w:val="1ffffff7"/>
                    <w:spacing w:line="240" w:lineRule="auto"/>
                  </w:pPr>
                  <w:fldSimple w:instr=" PAGE \* MERGEFORMAT ">
                    <w:r w:rsidRPr="0059001B">
                      <w:rPr>
                        <w:rStyle w:val="3b"/>
                        <w:noProof/>
                      </w:rPr>
                      <w:t>7</w:t>
                    </w:r>
                  </w:fldSimple>
                </w:p>
              </w:txbxContent>
            </v:textbox>
            <w10:wrap anchorx="page" anchory="page"/>
          </v:shape>
        </w:pict>
      </w:r>
    </w:p>
    <w:p w:rsidR="008F5B34" w:rsidRDefault="008F5B34"/>
    <w:p w:rsidR="008F5B34" w:rsidRDefault="008F5B34">
      <w:pPr>
        <w:rPr>
          <w:sz w:val="2"/>
          <w:szCs w:val="2"/>
        </w:rPr>
      </w:pPr>
    </w:p>
    <w:p w:rsidR="008F5B34" w:rsidRDefault="008F5B34"/>
    <w:p w:rsidR="008F5B34" w:rsidRDefault="008F5B34">
      <w:pPr>
        <w:spacing w:after="0" w:line="240" w:lineRule="auto"/>
      </w:pPr>
    </w:p>
  </w:footnote>
  <w:footnote w:type="continuationSeparator" w:id="0">
    <w:p w:rsidR="008F5B34" w:rsidRDefault="008F5B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Pr="005856C0" w:rsidRDefault="008F5B3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456568-55EF-4B5B-9E26-FC78E9564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4900</TotalTime>
  <Pages>1</Pages>
  <Words>55</Words>
  <Characters>320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217</cp:revision>
  <cp:lastPrinted>2009-02-06T05:36:00Z</cp:lastPrinted>
  <dcterms:created xsi:type="dcterms:W3CDTF">2021-12-23T09:52:00Z</dcterms:created>
  <dcterms:modified xsi:type="dcterms:W3CDTF">2022-01-06T18:03:00Z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