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ВВЕДЕНИЕ</w:t>
      </w:r>
      <w:r w:rsidRPr="005B37A6">
        <w:rPr>
          <w:rFonts w:ascii="Trebuchet MS" w:eastAsia="Times New Roman" w:hAnsi="Trebuchet MS" w:cs="Times New Roman"/>
          <w:color w:val="000000"/>
          <w:kern w:val="0"/>
          <w:sz w:val="18"/>
          <w:szCs w:val="18"/>
          <w:lang w:eastAsia="ru-RU"/>
        </w:rPr>
        <w:t xml:space="preserve"> 3</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ГЛАВА</w:t>
      </w:r>
      <w:r w:rsidRPr="005B37A6">
        <w:rPr>
          <w:rFonts w:ascii="Trebuchet MS" w:eastAsia="Times New Roman" w:hAnsi="Trebuchet MS" w:cs="Times New Roman"/>
          <w:color w:val="000000"/>
          <w:kern w:val="0"/>
          <w:sz w:val="18"/>
          <w:szCs w:val="18"/>
          <w:lang w:eastAsia="ru-RU"/>
        </w:rPr>
        <w:t xml:space="preserve"> 1. </w:t>
      </w:r>
      <w:r w:rsidRPr="005B37A6">
        <w:rPr>
          <w:rFonts w:ascii="Trebuchet MS" w:eastAsia="Times New Roman" w:hAnsi="Trebuchet MS" w:cs="Times New Roman" w:hint="eastAsia"/>
          <w:color w:val="000000"/>
          <w:kern w:val="0"/>
          <w:sz w:val="18"/>
          <w:szCs w:val="18"/>
          <w:lang w:eastAsia="ru-RU"/>
        </w:rPr>
        <w:t>ИНСТИТУТЫ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КОЛЛЕКТИВНОГО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ИНВЕСТИРОВАНИЯ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ПРЕДПО</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СЫЛКИ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ФОРМИРОВАНИЯ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ГЕНЕЗИС</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ЭВОЛЮЦИЯ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НАУЧНОГО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ПОДХОДА</w:t>
      </w:r>
      <w:r w:rsidRPr="005B37A6">
        <w:rPr>
          <w:rFonts w:ascii="Trebuchet MS" w:eastAsia="Times New Roman" w:hAnsi="Trebuchet MS" w:cs="Times New Roman"/>
          <w:color w:val="000000"/>
          <w:kern w:val="0"/>
          <w:sz w:val="18"/>
          <w:szCs w:val="18"/>
          <w:lang w:eastAsia="ru-RU"/>
        </w:rPr>
        <w:t xml:space="preserve"> 10</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1.1. </w:t>
      </w:r>
      <w:r w:rsidRPr="005B37A6">
        <w:rPr>
          <w:rFonts w:ascii="Trebuchet MS" w:eastAsia="Times New Roman" w:hAnsi="Trebuchet MS" w:cs="Times New Roman" w:hint="eastAsia"/>
          <w:color w:val="000000"/>
          <w:kern w:val="0"/>
          <w:sz w:val="18"/>
          <w:szCs w:val="18"/>
          <w:lang w:eastAsia="ru-RU"/>
        </w:rPr>
        <w:t>Исторические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корни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формирования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развития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институтов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коллективной</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собственности</w:t>
      </w:r>
      <w:r w:rsidRPr="005B37A6">
        <w:rPr>
          <w:rFonts w:ascii="Trebuchet MS" w:eastAsia="Times New Roman" w:hAnsi="Trebuchet MS" w:cs="Times New Roman"/>
          <w:color w:val="000000"/>
          <w:kern w:val="0"/>
          <w:sz w:val="18"/>
          <w:szCs w:val="18"/>
          <w:lang w:eastAsia="ru-RU"/>
        </w:rPr>
        <w:t xml:space="preserve"> 10</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1.2. </w:t>
      </w:r>
      <w:r w:rsidRPr="005B37A6">
        <w:rPr>
          <w:rFonts w:ascii="Trebuchet MS" w:eastAsia="Times New Roman" w:hAnsi="Trebuchet MS" w:cs="Times New Roman" w:hint="eastAsia"/>
          <w:color w:val="000000"/>
          <w:kern w:val="0"/>
          <w:sz w:val="18"/>
          <w:szCs w:val="18"/>
          <w:lang w:eastAsia="ru-RU"/>
        </w:rPr>
        <w:t>Генезис</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инвестиционных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фондов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как</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финансового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института</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от</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прототипов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современным</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фондам</w:t>
      </w:r>
      <w:r w:rsidRPr="005B37A6">
        <w:rPr>
          <w:rFonts w:ascii="Trebuchet MS" w:eastAsia="Times New Roman" w:hAnsi="Trebuchet MS" w:cs="Times New Roman"/>
          <w:color w:val="000000"/>
          <w:kern w:val="0"/>
          <w:sz w:val="18"/>
          <w:szCs w:val="18"/>
          <w:lang w:eastAsia="ru-RU"/>
        </w:rPr>
        <w:t xml:space="preserve"> 15</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1.3. </w:t>
      </w:r>
      <w:r w:rsidRPr="005B37A6">
        <w:rPr>
          <w:rFonts w:ascii="Trebuchet MS" w:eastAsia="Times New Roman" w:hAnsi="Trebuchet MS" w:cs="Times New Roman" w:hint="eastAsia"/>
          <w:color w:val="000000"/>
          <w:kern w:val="0"/>
          <w:sz w:val="18"/>
          <w:szCs w:val="18"/>
          <w:lang w:eastAsia="ru-RU"/>
        </w:rPr>
        <w:t>Институты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коллективного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инвестирования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как</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объект</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научного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анализа</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от</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коллективной</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собственности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инвестиционным</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фондам</w:t>
      </w:r>
      <w:r w:rsidRPr="005B37A6">
        <w:rPr>
          <w:rFonts w:ascii="Trebuchet MS" w:eastAsia="Times New Roman" w:hAnsi="Trebuchet MS" w:cs="Times New Roman"/>
          <w:color w:val="000000"/>
          <w:kern w:val="0"/>
          <w:sz w:val="18"/>
          <w:szCs w:val="18"/>
          <w:lang w:eastAsia="ru-RU"/>
        </w:rPr>
        <w:t xml:space="preserve"> 25</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ГЛАВА</w:t>
      </w:r>
      <w:r w:rsidRPr="005B37A6">
        <w:rPr>
          <w:rFonts w:ascii="Trebuchet MS" w:eastAsia="Times New Roman" w:hAnsi="Trebuchet MS" w:cs="Times New Roman"/>
          <w:color w:val="000000"/>
          <w:kern w:val="0"/>
          <w:sz w:val="18"/>
          <w:szCs w:val="18"/>
          <w:lang w:eastAsia="ru-RU"/>
        </w:rPr>
        <w:t xml:space="preserve"> 2. </w:t>
      </w:r>
      <w:r w:rsidRPr="005B37A6">
        <w:rPr>
          <w:rFonts w:ascii="Trebuchet MS" w:eastAsia="Times New Roman" w:hAnsi="Trebuchet MS" w:cs="Times New Roman" w:hint="eastAsia"/>
          <w:color w:val="000000"/>
          <w:kern w:val="0"/>
          <w:sz w:val="18"/>
          <w:szCs w:val="18"/>
          <w:lang w:eastAsia="ru-RU"/>
        </w:rPr>
        <w:t>ИНВЕСТИЦИОННЫЕ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МЕЖДУНАРОДНОЙ</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ВАЛЮТНО</w:t>
      </w:r>
      <w:r w:rsidRPr="005B37A6">
        <w:rPr>
          <w:rFonts w:ascii="Trebuchet MS" w:eastAsia="Times New Roman" w:hAnsi="Trebuchet MS" w:cs="Times New Roman"/>
          <w:color w:val="000000"/>
          <w:kern w:val="0"/>
          <w:sz w:val="18"/>
          <w:szCs w:val="18"/>
          <w:lang w:eastAsia="ru-RU"/>
        </w:rPr>
        <w:t>-</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ФИНАНСОВОЙ</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КРЕДИТНОЙ</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СИСТЕМЕ</w:t>
      </w:r>
      <w:r w:rsidRPr="005B37A6">
        <w:rPr>
          <w:rFonts w:ascii="Trebuchet MS" w:eastAsia="Times New Roman" w:hAnsi="Trebuchet MS" w:cs="Times New Roman"/>
          <w:color w:val="000000"/>
          <w:kern w:val="0"/>
          <w:sz w:val="18"/>
          <w:szCs w:val="18"/>
          <w:lang w:eastAsia="ru-RU"/>
        </w:rPr>
        <w:t xml:space="preserve"> 41</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2.1. </w:t>
      </w:r>
      <w:r w:rsidRPr="005B37A6">
        <w:rPr>
          <w:rFonts w:ascii="Trebuchet MS" w:eastAsia="Times New Roman" w:hAnsi="Trebuchet MS" w:cs="Times New Roman" w:hint="eastAsia"/>
          <w:color w:val="000000"/>
          <w:kern w:val="0"/>
          <w:sz w:val="18"/>
          <w:szCs w:val="18"/>
          <w:lang w:eastAsia="ru-RU"/>
        </w:rPr>
        <w:t>Инвестиционные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структуре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финансовых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посредников</w:t>
      </w:r>
      <w:r w:rsidRPr="005B37A6">
        <w:rPr>
          <w:rFonts w:ascii="Trebuchet MS" w:eastAsia="Times New Roman" w:hAnsi="Trebuchet MS" w:cs="Times New Roman"/>
          <w:color w:val="000000"/>
          <w:kern w:val="0"/>
          <w:sz w:val="18"/>
          <w:szCs w:val="18"/>
          <w:lang w:eastAsia="ru-RU"/>
        </w:rPr>
        <w:t xml:space="preserve"> 41</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2.</w:t>
      </w:r>
      <w:proofErr w:type="gramStart"/>
      <w:r w:rsidRPr="005B37A6">
        <w:rPr>
          <w:rFonts w:ascii="Trebuchet MS" w:eastAsia="Times New Roman" w:hAnsi="Trebuchet MS" w:cs="Times New Roman"/>
          <w:color w:val="000000"/>
          <w:kern w:val="0"/>
          <w:sz w:val="18"/>
          <w:szCs w:val="18"/>
          <w:lang w:eastAsia="ru-RU"/>
        </w:rPr>
        <w:t>2.</w:t>
      </w:r>
      <w:r w:rsidRPr="005B37A6">
        <w:rPr>
          <w:rFonts w:ascii="Trebuchet MS" w:eastAsia="Times New Roman" w:hAnsi="Trebuchet MS" w:cs="Times New Roman" w:hint="eastAsia"/>
          <w:color w:val="000000"/>
          <w:kern w:val="0"/>
          <w:sz w:val="18"/>
          <w:szCs w:val="18"/>
          <w:lang w:eastAsia="ru-RU"/>
        </w:rPr>
        <w:t>Роль</w:t>
      </w:r>
      <w:proofErr w:type="gramEnd"/>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инвестиционных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фондов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формировании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функционировании</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накопительных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пенсионных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систем</w:t>
      </w:r>
      <w:r w:rsidRPr="005B37A6">
        <w:rPr>
          <w:rFonts w:ascii="Trebuchet MS" w:eastAsia="Times New Roman" w:hAnsi="Trebuchet MS" w:cs="Times New Roman"/>
          <w:color w:val="000000"/>
          <w:kern w:val="0"/>
          <w:sz w:val="18"/>
          <w:szCs w:val="18"/>
          <w:lang w:eastAsia="ru-RU"/>
        </w:rPr>
        <w:t xml:space="preserve"> 66</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2.3. </w:t>
      </w:r>
      <w:r w:rsidRPr="005B37A6">
        <w:rPr>
          <w:rFonts w:ascii="Trebuchet MS" w:eastAsia="Times New Roman" w:hAnsi="Trebuchet MS" w:cs="Times New Roman" w:hint="eastAsia"/>
          <w:color w:val="000000"/>
          <w:kern w:val="0"/>
          <w:sz w:val="18"/>
          <w:szCs w:val="18"/>
          <w:lang w:eastAsia="ru-RU"/>
        </w:rPr>
        <w:t>Эволюция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современных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институтов</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коллективного</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инвестирования</w:t>
      </w:r>
      <w:r w:rsidRPr="005B37A6">
        <w:rPr>
          <w:rFonts w:ascii="Trebuchet MS" w:eastAsia="Times New Roman" w:hAnsi="Trebuchet MS" w:cs="Times New Roman"/>
          <w:color w:val="000000"/>
          <w:kern w:val="0"/>
          <w:sz w:val="18"/>
          <w:szCs w:val="18"/>
          <w:lang w:eastAsia="ru-RU"/>
        </w:rPr>
        <w:t xml:space="preserve"> 78</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ГЛАВА</w:t>
      </w:r>
      <w:r w:rsidRPr="005B37A6">
        <w:rPr>
          <w:rFonts w:ascii="Trebuchet MS" w:eastAsia="Times New Roman" w:hAnsi="Trebuchet MS" w:cs="Times New Roman"/>
          <w:color w:val="000000"/>
          <w:kern w:val="0"/>
          <w:sz w:val="18"/>
          <w:szCs w:val="18"/>
          <w:lang w:eastAsia="ru-RU"/>
        </w:rPr>
        <w:t xml:space="preserve"> 3. </w:t>
      </w:r>
      <w:r w:rsidRPr="005B37A6">
        <w:rPr>
          <w:rFonts w:ascii="Trebuchet MS" w:eastAsia="Times New Roman" w:hAnsi="Trebuchet MS" w:cs="Times New Roman" w:hint="eastAsia"/>
          <w:color w:val="000000"/>
          <w:kern w:val="0"/>
          <w:sz w:val="18"/>
          <w:szCs w:val="18"/>
          <w:lang w:eastAsia="ru-RU"/>
        </w:rPr>
        <w:t>ИНВЕСТИЦИОННЫЕ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НА</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РОССИЙСКОМ</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РЫНКЕ</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КАПИТАЛА</w:t>
      </w:r>
      <w:r w:rsidRPr="005B37A6">
        <w:rPr>
          <w:rFonts w:ascii="Trebuchet MS" w:eastAsia="Times New Roman" w:hAnsi="Trebuchet MS" w:cs="Times New Roman"/>
          <w:color w:val="000000"/>
          <w:kern w:val="0"/>
          <w:sz w:val="18"/>
          <w:szCs w:val="18"/>
          <w:lang w:eastAsia="ru-RU"/>
        </w:rPr>
        <w:t xml:space="preserve"> 113</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3.1. </w:t>
      </w:r>
      <w:r w:rsidRPr="005B37A6">
        <w:rPr>
          <w:rFonts w:ascii="Trebuchet MS" w:eastAsia="Times New Roman" w:hAnsi="Trebuchet MS" w:cs="Times New Roman" w:hint="eastAsia"/>
          <w:color w:val="000000"/>
          <w:kern w:val="0"/>
          <w:sz w:val="18"/>
          <w:szCs w:val="18"/>
          <w:lang w:eastAsia="ru-RU"/>
        </w:rPr>
        <w:t>Иностранные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инвестиционные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на</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российском</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рынке</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акций</w:t>
      </w:r>
      <w:r w:rsidRPr="005B37A6">
        <w:rPr>
          <w:rFonts w:ascii="Trebuchet MS" w:eastAsia="Times New Roman" w:hAnsi="Trebuchet MS" w:cs="Times New Roman"/>
          <w:color w:val="000000"/>
          <w:kern w:val="0"/>
          <w:sz w:val="18"/>
          <w:szCs w:val="18"/>
          <w:lang w:eastAsia="ru-RU"/>
        </w:rPr>
        <w:t xml:space="preserve"> 113</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color w:val="000000"/>
          <w:kern w:val="0"/>
          <w:sz w:val="18"/>
          <w:szCs w:val="18"/>
          <w:lang w:eastAsia="ru-RU"/>
        </w:rPr>
        <w:t xml:space="preserve">3.2. </w:t>
      </w:r>
      <w:r w:rsidRPr="005B37A6">
        <w:rPr>
          <w:rFonts w:ascii="Trebuchet MS" w:eastAsia="Times New Roman" w:hAnsi="Trebuchet MS" w:cs="Times New Roman" w:hint="eastAsia"/>
          <w:color w:val="000000"/>
          <w:kern w:val="0"/>
          <w:sz w:val="18"/>
          <w:szCs w:val="18"/>
          <w:lang w:eastAsia="ru-RU"/>
        </w:rPr>
        <w:t>Перспективы</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формирования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развития</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российских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инвестиционных</w:t>
      </w:r>
      <w:r w:rsidRPr="005B37A6">
        <w:rPr>
          <w:rFonts w:ascii="Trebuchet MS" w:eastAsia="Times New Roman" w:hAnsi="Trebuchet MS" w:cs="Times New Roman"/>
          <w:color w:val="000000"/>
          <w:kern w:val="0"/>
          <w:sz w:val="18"/>
          <w:szCs w:val="18"/>
          <w:lang w:eastAsia="ru-RU"/>
        </w:rPr>
        <w:t xml:space="preserve"> </w:t>
      </w:r>
      <w:r w:rsidRPr="005B37A6">
        <w:rPr>
          <w:rFonts w:ascii="Trebuchet MS" w:eastAsia="Times New Roman" w:hAnsi="Trebuchet MS" w:cs="Times New Roman" w:hint="eastAsia"/>
          <w:color w:val="000000"/>
          <w:kern w:val="0"/>
          <w:sz w:val="18"/>
          <w:szCs w:val="18"/>
          <w:lang w:eastAsia="ru-RU"/>
        </w:rPr>
        <w:t>фондов</w:t>
      </w:r>
      <w:r w:rsidRPr="005B37A6">
        <w:rPr>
          <w:rFonts w:ascii="Trebuchet MS" w:eastAsia="Times New Roman" w:hAnsi="Trebuchet MS" w:cs="Times New Roman"/>
          <w:color w:val="000000"/>
          <w:kern w:val="0"/>
          <w:sz w:val="18"/>
          <w:szCs w:val="18"/>
          <w:lang w:eastAsia="ru-RU"/>
        </w:rPr>
        <w:t xml:space="preserve"> 142</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ЗАКЛЮЧЕНИЕ</w:t>
      </w:r>
      <w:r w:rsidRPr="005B37A6">
        <w:rPr>
          <w:rFonts w:ascii="Trebuchet MS" w:eastAsia="Times New Roman" w:hAnsi="Trebuchet MS" w:cs="Times New Roman"/>
          <w:color w:val="000000"/>
          <w:kern w:val="0"/>
          <w:sz w:val="18"/>
          <w:szCs w:val="18"/>
          <w:lang w:eastAsia="ru-RU"/>
        </w:rPr>
        <w:t xml:space="preserve"> 156</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ПРИЛОЖЕНИЯ</w:t>
      </w:r>
      <w:r w:rsidRPr="005B37A6">
        <w:rPr>
          <w:rFonts w:ascii="Trebuchet MS" w:eastAsia="Times New Roman" w:hAnsi="Trebuchet MS" w:cs="Times New Roman"/>
          <w:color w:val="000000"/>
          <w:kern w:val="0"/>
          <w:sz w:val="18"/>
          <w:szCs w:val="18"/>
          <w:lang w:eastAsia="ru-RU"/>
        </w:rPr>
        <w:t xml:space="preserve"> 162</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Таблицы</w:t>
      </w:r>
      <w:r w:rsidRPr="005B37A6">
        <w:rPr>
          <w:rFonts w:ascii="Trebuchet MS" w:eastAsia="Times New Roman" w:hAnsi="Trebuchet MS" w:cs="Times New Roman"/>
          <w:color w:val="000000"/>
          <w:kern w:val="0"/>
          <w:sz w:val="18"/>
          <w:szCs w:val="18"/>
          <w:lang w:eastAsia="ru-RU"/>
        </w:rPr>
        <w:t xml:space="preserve"> 162</w:t>
      </w:r>
    </w:p>
    <w:p w:rsidR="005B37A6" w:rsidRPr="005B37A6" w:rsidRDefault="005B37A6" w:rsidP="005B37A6">
      <w:pPr>
        <w:rPr>
          <w:rFonts w:ascii="Trebuchet MS" w:eastAsia="Times New Roman" w:hAnsi="Trebuchet MS" w:cs="Times New Roman"/>
          <w:color w:val="000000"/>
          <w:kern w:val="0"/>
          <w:sz w:val="18"/>
          <w:szCs w:val="18"/>
          <w:lang w:eastAsia="ru-RU"/>
        </w:rPr>
      </w:pPr>
      <w:r w:rsidRPr="005B37A6">
        <w:rPr>
          <w:rFonts w:ascii="Trebuchet MS" w:eastAsia="Times New Roman" w:hAnsi="Trebuchet MS" w:cs="Times New Roman" w:hint="eastAsia"/>
          <w:color w:val="000000"/>
          <w:kern w:val="0"/>
          <w:sz w:val="18"/>
          <w:szCs w:val="18"/>
          <w:lang w:eastAsia="ru-RU"/>
        </w:rPr>
        <w:t>Рисунки</w:t>
      </w:r>
      <w:r w:rsidRPr="005B37A6">
        <w:rPr>
          <w:rFonts w:ascii="Trebuchet MS" w:eastAsia="Times New Roman" w:hAnsi="Trebuchet MS" w:cs="Times New Roman"/>
          <w:color w:val="000000"/>
          <w:kern w:val="0"/>
          <w:sz w:val="18"/>
          <w:szCs w:val="18"/>
          <w:lang w:eastAsia="ru-RU"/>
        </w:rPr>
        <w:t xml:space="preserve"> 191</w:t>
      </w:r>
    </w:p>
    <w:p w:rsidR="00985DAE" w:rsidRPr="005B37A6" w:rsidRDefault="005B37A6" w:rsidP="005B37A6">
      <w:r w:rsidRPr="005B37A6">
        <w:rPr>
          <w:rFonts w:ascii="Trebuchet MS" w:eastAsia="Times New Roman" w:hAnsi="Trebuchet MS" w:cs="Times New Roman" w:hint="eastAsia"/>
          <w:color w:val="000000"/>
          <w:kern w:val="0"/>
          <w:sz w:val="18"/>
          <w:szCs w:val="18"/>
          <w:lang w:eastAsia="ru-RU"/>
        </w:rPr>
        <w:t>Библиография</w:t>
      </w:r>
      <w:r w:rsidRPr="005B37A6">
        <w:rPr>
          <w:rFonts w:ascii="Trebuchet MS" w:eastAsia="Times New Roman" w:hAnsi="Trebuchet MS" w:cs="Times New Roman"/>
          <w:color w:val="000000"/>
          <w:kern w:val="0"/>
          <w:sz w:val="18"/>
          <w:szCs w:val="18"/>
          <w:lang w:eastAsia="ru-RU"/>
        </w:rPr>
        <w:t xml:space="preserve"> 198</w:t>
      </w:r>
      <w:bookmarkStart w:id="0" w:name="_GoBack"/>
      <w:bookmarkEnd w:id="0"/>
    </w:p>
    <w:sectPr w:rsidR="00985DAE" w:rsidRPr="005B37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22A" w:rsidRDefault="005F222A">
      <w:pPr>
        <w:spacing w:after="0" w:line="240" w:lineRule="auto"/>
      </w:pPr>
      <w:r>
        <w:separator/>
      </w:r>
    </w:p>
  </w:endnote>
  <w:endnote w:type="continuationSeparator" w:id="0">
    <w:p w:rsidR="005F222A" w:rsidRDefault="005F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22A" w:rsidRDefault="005F222A"/>
    <w:p w:rsidR="005F222A" w:rsidRDefault="005F222A"/>
    <w:p w:rsidR="005F222A" w:rsidRDefault="005F222A"/>
    <w:p w:rsidR="005F222A" w:rsidRDefault="005F222A"/>
    <w:p w:rsidR="005F222A" w:rsidRDefault="005F222A"/>
    <w:p w:rsidR="005F222A" w:rsidRDefault="005F222A"/>
    <w:p w:rsidR="005F222A" w:rsidRDefault="005F22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2A" w:rsidRDefault="005F2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F222A" w:rsidRDefault="005F2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F222A" w:rsidRDefault="005F222A"/>
    <w:p w:rsidR="005F222A" w:rsidRDefault="005F222A"/>
    <w:p w:rsidR="005F222A" w:rsidRDefault="005F22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2A" w:rsidRDefault="005F222A"/>
                          <w:p w:rsidR="005F222A" w:rsidRDefault="005F22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F222A" w:rsidRDefault="005F222A"/>
                    <w:p w:rsidR="005F222A" w:rsidRDefault="005F22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F222A" w:rsidRDefault="005F222A"/>
    <w:p w:rsidR="005F222A" w:rsidRDefault="005F222A">
      <w:pPr>
        <w:rPr>
          <w:sz w:val="2"/>
          <w:szCs w:val="2"/>
        </w:rPr>
      </w:pPr>
    </w:p>
    <w:p w:rsidR="005F222A" w:rsidRDefault="005F222A"/>
    <w:p w:rsidR="005F222A" w:rsidRDefault="005F222A">
      <w:pPr>
        <w:spacing w:after="0" w:line="240" w:lineRule="auto"/>
      </w:pPr>
    </w:p>
  </w:footnote>
  <w:footnote w:type="continuationSeparator" w:id="0">
    <w:p w:rsidR="005F222A" w:rsidRDefault="005F2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2A"/>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36563-F78E-4F24-8F57-2DC26A77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23784</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1668</cp:revision>
  <cp:lastPrinted>2009-02-06T05:36:00Z</cp:lastPrinted>
  <dcterms:created xsi:type="dcterms:W3CDTF">2023-09-07T12:38:00Z</dcterms:created>
  <dcterms:modified xsi:type="dcterms:W3CDTF">2023-12-05T09:24:00Z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