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D60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Снегирева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Полина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Борисовна</w:t>
      </w:r>
      <w:r w:rsidRPr="003C778E">
        <w:rPr>
          <w:rFonts w:ascii="Helvetica" w:hAnsi="Helvetica" w:cs="Helvetica"/>
          <w:b/>
          <w:bCs/>
          <w:color w:val="222222"/>
          <w:sz w:val="21"/>
          <w:szCs w:val="21"/>
        </w:rPr>
        <w:t>.</w:t>
      </w:r>
    </w:p>
    <w:p w14:paraId="3502B79C"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Изучение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особенностей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первичной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структуры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вакцинного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штамма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V-69 : </w:t>
      </w:r>
      <w:r w:rsidRPr="003C778E">
        <w:rPr>
          <w:rFonts w:ascii="Helvetica" w:hAnsi="Helvetica" w:cs="Helvetica" w:hint="eastAsia"/>
          <w:b/>
          <w:bCs/>
          <w:color w:val="222222"/>
          <w:sz w:val="21"/>
          <w:szCs w:val="21"/>
        </w:rPr>
        <w:t>диссертация</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кандидата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биологических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наук</w:t>
      </w:r>
      <w:r w:rsidRPr="003C778E">
        <w:rPr>
          <w:rFonts w:ascii="Helvetica" w:hAnsi="Helvetica" w:cs="Helvetica"/>
          <w:b/>
          <w:bCs/>
          <w:color w:val="222222"/>
          <w:sz w:val="21"/>
          <w:szCs w:val="21"/>
        </w:rPr>
        <w:t xml:space="preserve"> : 03.00.15. - </w:t>
      </w:r>
      <w:r w:rsidRPr="003C778E">
        <w:rPr>
          <w:rFonts w:ascii="Helvetica" w:hAnsi="Helvetica" w:cs="Helvetica" w:hint="eastAsia"/>
          <w:b/>
          <w:bCs/>
          <w:color w:val="222222"/>
          <w:sz w:val="21"/>
          <w:szCs w:val="21"/>
        </w:rPr>
        <w:t>Москва</w:t>
      </w:r>
      <w:r w:rsidRPr="003C778E">
        <w:rPr>
          <w:rFonts w:ascii="Helvetica" w:hAnsi="Helvetica" w:cs="Helvetica"/>
          <w:b/>
          <w:bCs/>
          <w:color w:val="222222"/>
          <w:sz w:val="21"/>
          <w:szCs w:val="21"/>
        </w:rPr>
        <w:t xml:space="preserve">, 1999. - 134 </w:t>
      </w:r>
      <w:r w:rsidRPr="003C778E">
        <w:rPr>
          <w:rFonts w:ascii="Helvetica" w:hAnsi="Helvetica" w:cs="Helvetica" w:hint="eastAsia"/>
          <w:b/>
          <w:bCs/>
          <w:color w:val="222222"/>
          <w:sz w:val="21"/>
          <w:szCs w:val="21"/>
        </w:rPr>
        <w:t>с</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ил</w:t>
      </w:r>
      <w:r w:rsidRPr="003C778E">
        <w:rPr>
          <w:rFonts w:ascii="Helvetica" w:hAnsi="Helvetica" w:cs="Helvetica"/>
          <w:b/>
          <w:bCs/>
          <w:color w:val="222222"/>
          <w:sz w:val="21"/>
          <w:szCs w:val="21"/>
        </w:rPr>
        <w:t>.</w:t>
      </w:r>
    </w:p>
    <w:p w14:paraId="444AAE05"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больше</w:t>
      </w:r>
    </w:p>
    <w:p w14:paraId="0002C13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Цитаты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из</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текста</w:t>
      </w:r>
      <w:r w:rsidRPr="003C778E">
        <w:rPr>
          <w:rFonts w:ascii="Helvetica" w:hAnsi="Helvetica" w:cs="Helvetica"/>
          <w:b/>
          <w:bCs/>
          <w:color w:val="222222"/>
          <w:sz w:val="21"/>
          <w:szCs w:val="21"/>
        </w:rPr>
        <w:t>:</w:t>
      </w:r>
    </w:p>
    <w:p w14:paraId="04BA6AA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стр</w:t>
      </w:r>
      <w:r w:rsidRPr="003C778E">
        <w:rPr>
          <w:rFonts w:ascii="Helvetica" w:hAnsi="Helvetica" w:cs="Helvetica"/>
          <w:b/>
          <w:bCs/>
          <w:color w:val="222222"/>
          <w:sz w:val="21"/>
          <w:szCs w:val="21"/>
        </w:rPr>
        <w:t>. 1</w:t>
      </w:r>
    </w:p>
    <w:p w14:paraId="7E9ACAE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РОССИЙСКАЯ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АКАДЕМИЯ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НАУК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ИНСТИТУТ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ОБШЕЙ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ГЕНЕТИКИ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w:t>
      </w:r>
      <w:r w:rsidRPr="003C778E">
        <w:rPr>
          <w:rFonts w:ascii="Helvetica" w:hAnsi="Helvetica" w:cs="Helvetica"/>
          <w:b/>
          <w:bCs/>
          <w:color w:val="222222"/>
          <w:sz w:val="21"/>
          <w:szCs w:val="21"/>
        </w:rPr>
        <w:t>.</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w:t>
      </w:r>
      <w:r w:rsidRPr="003C778E">
        <w:rPr>
          <w:rFonts w:ascii="Helvetica" w:hAnsi="Helvetica" w:cs="Helvetica" w:hint="eastAsia"/>
          <w:b/>
          <w:bCs/>
          <w:color w:val="222222"/>
          <w:sz w:val="21"/>
          <w:szCs w:val="21"/>
        </w:rPr>
        <w:t>ВАВИЛОВА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правах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рукописи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УДК</w:t>
      </w:r>
      <w:r w:rsidRPr="003C778E">
        <w:rPr>
          <w:rFonts w:ascii="Helvetica" w:hAnsi="Helvetica" w:cs="Helvetica"/>
          <w:b/>
          <w:bCs/>
          <w:color w:val="222222"/>
          <w:sz w:val="21"/>
          <w:szCs w:val="21"/>
        </w:rPr>
        <w:t xml:space="preserve"> 577.113.5:578.865.1 </w:t>
      </w:r>
      <w:r w:rsidRPr="003C778E">
        <w:rPr>
          <w:rFonts w:ascii="Helvetica" w:hAnsi="Helvetica" w:cs="Helvetica" w:hint="eastAsia"/>
          <w:b/>
          <w:bCs/>
          <w:color w:val="222222"/>
          <w:sz w:val="21"/>
          <w:szCs w:val="21"/>
        </w:rPr>
        <w:t>СНЕГИРЕВА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Полина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Борисовна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ИЗУЧЕНИЕ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ОСОБЕННОСТЕЙ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ПЕРВИЧНОЙ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СТРУКТУРЫ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ВАКЦИННОГО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ШТАММА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У</w:t>
      </w:r>
      <w:r w:rsidRPr="003C778E">
        <w:rPr>
          <w:rFonts w:ascii="Helvetica" w:hAnsi="Helvetica" w:cs="Helvetica"/>
          <w:b/>
          <w:bCs/>
          <w:color w:val="222222"/>
          <w:sz w:val="21"/>
          <w:szCs w:val="21"/>
        </w:rPr>
        <w:t xml:space="preserve">-69 </w:t>
      </w:r>
      <w:r w:rsidRPr="003C778E">
        <w:rPr>
          <w:rFonts w:ascii="Helvetica" w:hAnsi="Helvetica" w:cs="Helvetica" w:hint="eastAsia"/>
          <w:b/>
          <w:bCs/>
          <w:color w:val="222222"/>
          <w:sz w:val="21"/>
          <w:szCs w:val="21"/>
        </w:rPr>
        <w:t>Диссертация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соискание</w:t>
      </w:r>
      <w:r w:rsidRPr="003C778E">
        <w:rPr>
          <w:rFonts w:ascii="Helvetica" w:hAnsi="Helvetica" w:cs="Helvetica"/>
          <w:b/>
          <w:bCs/>
          <w:color w:val="222222"/>
          <w:sz w:val="21"/>
          <w:szCs w:val="21"/>
        </w:rPr>
        <w:t xml:space="preserve"> 5</w:t>
      </w:r>
      <w:r w:rsidRPr="003C778E">
        <w:rPr>
          <w:rFonts w:ascii="Helvetica" w:hAnsi="Helvetica" w:cs="Helvetica" w:hint="eastAsia"/>
          <w:b/>
          <w:bCs/>
          <w:color w:val="222222"/>
          <w:sz w:val="21"/>
          <w:szCs w:val="21"/>
        </w:rPr>
        <w:t>Д</w:t>
      </w:r>
      <w:r w:rsidRPr="003C778E">
        <w:rPr>
          <w:rFonts w:ascii="Helvetica" w:hAnsi="Helvetica" w:cs="Helvetica"/>
          <w:b/>
          <w:bCs/>
          <w:color w:val="222222"/>
          <w:sz w:val="21"/>
          <w:szCs w:val="21"/>
        </w:rPr>
        <w:t>1</w:t>
      </w:r>
      <w:r w:rsidRPr="003C778E">
        <w:rPr>
          <w:rFonts w:ascii="Helvetica" w:hAnsi="Helvetica" w:cs="Helvetica" w:hint="eastAsia"/>
          <w:b/>
          <w:bCs/>
          <w:color w:val="222222"/>
          <w:sz w:val="21"/>
          <w:szCs w:val="21"/>
        </w:rPr>
        <w:t>еной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степени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кандидата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биологических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наук</w:t>
      </w:r>
    </w:p>
    <w:p w14:paraId="13662096"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стр</w:t>
      </w:r>
      <w:r w:rsidRPr="003C778E">
        <w:rPr>
          <w:rFonts w:ascii="Helvetica" w:hAnsi="Helvetica" w:cs="Helvetica"/>
          <w:b/>
          <w:bCs/>
          <w:color w:val="222222"/>
          <w:sz w:val="21"/>
          <w:szCs w:val="21"/>
        </w:rPr>
        <w:t>. 7</w:t>
      </w:r>
    </w:p>
    <w:p w14:paraId="4FFCC4D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кольцевой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пятнистости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орхидеи</w:t>
      </w:r>
      <w:r w:rsidRPr="003C778E">
        <w:rPr>
          <w:rFonts w:ascii="Helvetica" w:hAnsi="Helvetica" w:cs="Helvetica"/>
          <w:b/>
          <w:bCs/>
          <w:color w:val="222222"/>
          <w:sz w:val="21"/>
          <w:szCs w:val="21"/>
        </w:rPr>
        <w:t xml:space="preserve">; 6)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слабой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крапчатости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паприки</w:t>
      </w:r>
      <w:r w:rsidRPr="003C778E">
        <w:rPr>
          <w:rFonts w:ascii="Helvetica" w:hAnsi="Helvetica" w:cs="Helvetica"/>
          <w:b/>
          <w:bCs/>
          <w:color w:val="222222"/>
          <w:sz w:val="21"/>
          <w:szCs w:val="21"/>
        </w:rPr>
        <w:t xml:space="preserve">; 7)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слабой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крапчатости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перца</w:t>
      </w:r>
      <w:r w:rsidRPr="003C778E">
        <w:rPr>
          <w:rFonts w:ascii="Helvetica" w:hAnsi="Helvetica" w:cs="Helvetica"/>
          <w:b/>
          <w:bCs/>
          <w:color w:val="222222"/>
          <w:sz w:val="21"/>
          <w:szCs w:val="21"/>
        </w:rPr>
        <w:t xml:space="preserve">; 8)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подорожника</w:t>
      </w:r>
      <w:r w:rsidRPr="003C778E">
        <w:rPr>
          <w:rFonts w:ascii="Helvetica" w:hAnsi="Helvetica" w:cs="Helvetica"/>
          <w:b/>
          <w:bCs/>
          <w:color w:val="222222"/>
          <w:sz w:val="21"/>
          <w:szCs w:val="21"/>
        </w:rPr>
        <w:t xml:space="preserve">; 9)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кроталярии</w:t>
      </w:r>
      <w:r w:rsidRPr="003C778E">
        <w:rPr>
          <w:rFonts w:ascii="Helvetica" w:hAnsi="Helvetica" w:cs="Helvetica"/>
          <w:b/>
          <w:bCs/>
          <w:color w:val="222222"/>
          <w:sz w:val="21"/>
          <w:szCs w:val="21"/>
        </w:rPr>
        <w:t xml:space="preserve">; 10)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слабой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зеленой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табака</w:t>
      </w:r>
      <w:r w:rsidRPr="003C778E">
        <w:rPr>
          <w:rFonts w:ascii="Helvetica" w:hAnsi="Helvetica" w:cs="Helvetica"/>
          <w:b/>
          <w:bCs/>
          <w:color w:val="222222"/>
          <w:sz w:val="21"/>
          <w:szCs w:val="21"/>
        </w:rPr>
        <w:t xml:space="preserve">; 11)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12) </w:t>
      </w:r>
      <w:r w:rsidRPr="003C778E">
        <w:rPr>
          <w:rFonts w:ascii="Helvetica" w:hAnsi="Helvetica" w:cs="Helvetica" w:hint="eastAsia"/>
          <w:b/>
          <w:bCs/>
          <w:color w:val="222222"/>
          <w:sz w:val="21"/>
          <w:szCs w:val="21"/>
        </w:rPr>
        <w:t>тобамовирус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ОЬ</w:t>
      </w:r>
      <w:r w:rsidRPr="003C778E">
        <w:rPr>
          <w:rFonts w:ascii="Helvetica" w:hAnsi="Helvetica" w:cs="Helvetica"/>
          <w:b/>
          <w:bCs/>
          <w:color w:val="222222"/>
          <w:sz w:val="21"/>
          <w:szCs w:val="21"/>
        </w:rPr>
        <w:t xml:space="preserve">; 13)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томатов</w:t>
      </w:r>
      <w:r w:rsidRPr="003C778E">
        <w:rPr>
          <w:rFonts w:ascii="Helvetica" w:hAnsi="Helvetica" w:cs="Helvetica"/>
          <w:b/>
          <w:bCs/>
          <w:color w:val="222222"/>
          <w:sz w:val="21"/>
          <w:szCs w:val="21"/>
        </w:rPr>
        <w:t xml:space="preserve">; 14)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посветления</w:t>
      </w:r>
    </w:p>
    <w:p w14:paraId="2F17C48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стр</w:t>
      </w:r>
      <w:r w:rsidRPr="003C778E">
        <w:rPr>
          <w:rFonts w:ascii="Helvetica" w:hAnsi="Helvetica" w:cs="Helvetica"/>
          <w:b/>
          <w:bCs/>
          <w:color w:val="222222"/>
          <w:sz w:val="21"/>
          <w:szCs w:val="21"/>
        </w:rPr>
        <w:t>. 9</w:t>
      </w:r>
    </w:p>
    <w:p w14:paraId="3DDBE5EF"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ш</w:t>
      </w:r>
      <w:r w:rsidRPr="003C778E">
        <w:rPr>
          <w:rFonts w:ascii="Helvetica" w:hAnsi="Helvetica" w:cs="Helvetica"/>
          <w:b/>
          <w:bCs/>
          <w:color w:val="222222"/>
          <w:sz w:val="21"/>
          <w:szCs w:val="21"/>
        </w:rPr>
        <w:t xml:space="preserve"> 209 </w:t>
      </w:r>
      <w:r w:rsidRPr="003C778E">
        <w:rPr>
          <w:rFonts w:ascii="Helvetica" w:hAnsi="Helvetica" w:cs="Helvetica" w:hint="eastAsia"/>
          <w:b/>
          <w:bCs/>
          <w:color w:val="222222"/>
          <w:sz w:val="21"/>
          <w:szCs w:val="21"/>
        </w:rPr>
        <w:t>Рис</w:t>
      </w:r>
      <w:r w:rsidRPr="003C778E">
        <w:rPr>
          <w:rFonts w:ascii="Helvetica" w:hAnsi="Helvetica" w:cs="Helvetica"/>
          <w:b/>
          <w:bCs/>
          <w:color w:val="222222"/>
          <w:sz w:val="21"/>
          <w:szCs w:val="21"/>
        </w:rPr>
        <w:t xml:space="preserve">.1. </w:t>
      </w:r>
      <w:r w:rsidRPr="003C778E">
        <w:rPr>
          <w:rFonts w:ascii="Helvetica" w:hAnsi="Helvetica" w:cs="Helvetica" w:hint="eastAsia"/>
          <w:b/>
          <w:bCs/>
          <w:color w:val="222222"/>
          <w:sz w:val="21"/>
          <w:szCs w:val="21"/>
        </w:rPr>
        <w:t>Организация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тобамовирусов</w:t>
      </w:r>
      <w:r w:rsidRPr="003C778E">
        <w:rPr>
          <w:rFonts w:ascii="Helvetica" w:hAnsi="Helvetica" w:cs="Helvetica"/>
          <w:b/>
          <w:bCs/>
          <w:color w:val="222222"/>
          <w:sz w:val="21"/>
          <w:szCs w:val="21"/>
        </w:rPr>
        <w:t>:</w:t>
      </w:r>
      <w:r w:rsidRPr="003C778E">
        <w:rPr>
          <w:rFonts w:ascii="Helvetica" w:hAnsi="Helvetica" w:cs="Helvetica" w:hint="eastAsia"/>
          <w:b/>
          <w:bCs/>
          <w:color w:val="222222"/>
          <w:sz w:val="21"/>
          <w:szCs w:val="21"/>
        </w:rPr>
        <w:t>ВТМ</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ВСЗМТ</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слабой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зеленой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Ю</w:t>
      </w:r>
      <w:r w:rsidRPr="003C778E">
        <w:rPr>
          <w:rFonts w:ascii="Helvetica" w:hAnsi="Helvetica" w:cs="Helvetica"/>
          <w:b/>
          <w:bCs/>
          <w:color w:val="222222"/>
          <w:sz w:val="21"/>
          <w:szCs w:val="21"/>
        </w:rPr>
        <w:t xml:space="preserve"> ! -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слабой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крапчатости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перца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ОЬ</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тобамовирус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ОЬ</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ВЗКМО</w:t>
      </w:r>
      <w:r w:rsidRPr="003C778E">
        <w:rPr>
          <w:rFonts w:ascii="Helvetica" w:hAnsi="Helvetica" w:cs="Helvetica"/>
          <w:b/>
          <w:bCs/>
          <w:color w:val="222222"/>
          <w:sz w:val="21"/>
          <w:szCs w:val="21"/>
        </w:rPr>
        <w:t xml:space="preserve"> -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зеленой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крапчатой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огурца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ВМК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кроталярии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Кодирующие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области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представлены</w:t>
      </w:r>
    </w:p>
    <w:p w14:paraId="3810C8B5" w14:textId="77777777" w:rsidR="003C778E" w:rsidRPr="003C778E" w:rsidRDefault="003C778E" w:rsidP="003C778E">
      <w:pPr>
        <w:rPr>
          <w:rFonts w:ascii="Helvetica" w:hAnsi="Helvetica" w:cs="Helvetica"/>
          <w:b/>
          <w:bCs/>
          <w:color w:val="222222"/>
          <w:sz w:val="21"/>
          <w:szCs w:val="21"/>
        </w:rPr>
      </w:pPr>
    </w:p>
    <w:p w14:paraId="76F09B25"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Оглавление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диссертации</w:t>
      </w:r>
    </w:p>
    <w:p w14:paraId="077CE104"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кандидат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биологических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наук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Снегирева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Полина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Борисовна</w:t>
      </w:r>
    </w:p>
    <w:p w14:paraId="5CD1129E"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СОДЕРЖАНИЕ</w:t>
      </w:r>
    </w:p>
    <w:p w14:paraId="5BC43221" w14:textId="77777777" w:rsidR="003C778E" w:rsidRPr="003C778E" w:rsidRDefault="003C778E" w:rsidP="003C778E">
      <w:pPr>
        <w:rPr>
          <w:rFonts w:ascii="Helvetica" w:hAnsi="Helvetica" w:cs="Helvetica"/>
          <w:b/>
          <w:bCs/>
          <w:color w:val="222222"/>
          <w:sz w:val="21"/>
          <w:szCs w:val="21"/>
        </w:rPr>
      </w:pPr>
    </w:p>
    <w:p w14:paraId="10C40A1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Стр</w:t>
      </w:r>
      <w:r w:rsidRPr="003C778E">
        <w:rPr>
          <w:rFonts w:ascii="Helvetica" w:hAnsi="Helvetica" w:cs="Helvetica"/>
          <w:b/>
          <w:bCs/>
          <w:color w:val="222222"/>
          <w:sz w:val="21"/>
          <w:szCs w:val="21"/>
        </w:rPr>
        <w:t>.</w:t>
      </w:r>
    </w:p>
    <w:p w14:paraId="4BC2B4C5" w14:textId="77777777" w:rsidR="003C778E" w:rsidRPr="003C778E" w:rsidRDefault="003C778E" w:rsidP="003C778E">
      <w:pPr>
        <w:rPr>
          <w:rFonts w:ascii="Helvetica" w:hAnsi="Helvetica" w:cs="Helvetica"/>
          <w:b/>
          <w:bCs/>
          <w:color w:val="222222"/>
          <w:sz w:val="21"/>
          <w:szCs w:val="21"/>
        </w:rPr>
      </w:pPr>
    </w:p>
    <w:p w14:paraId="079DC2CF"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1. </w:t>
      </w:r>
      <w:r w:rsidRPr="003C778E">
        <w:rPr>
          <w:rFonts w:ascii="Helvetica" w:hAnsi="Helvetica" w:cs="Helvetica" w:hint="eastAsia"/>
          <w:b/>
          <w:bCs/>
          <w:color w:val="222222"/>
          <w:sz w:val="21"/>
          <w:szCs w:val="21"/>
        </w:rPr>
        <w:t>ВВЕДЕНИЕ</w:t>
      </w:r>
    </w:p>
    <w:p w14:paraId="4A473F7D" w14:textId="77777777" w:rsidR="003C778E" w:rsidRPr="003C778E" w:rsidRDefault="003C778E" w:rsidP="003C778E">
      <w:pPr>
        <w:rPr>
          <w:rFonts w:ascii="Helvetica" w:hAnsi="Helvetica" w:cs="Helvetica"/>
          <w:b/>
          <w:bCs/>
          <w:color w:val="222222"/>
          <w:sz w:val="21"/>
          <w:szCs w:val="21"/>
        </w:rPr>
      </w:pPr>
    </w:p>
    <w:p w14:paraId="2A5B7268"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 </w:t>
      </w:r>
      <w:r w:rsidRPr="003C778E">
        <w:rPr>
          <w:rFonts w:ascii="Helvetica" w:hAnsi="Helvetica" w:cs="Helvetica" w:hint="eastAsia"/>
          <w:b/>
          <w:bCs/>
          <w:color w:val="222222"/>
          <w:sz w:val="21"/>
          <w:szCs w:val="21"/>
        </w:rPr>
        <w:t>ОБЗОР</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ЛИТЕРАТУРЫ</w:t>
      </w:r>
    </w:p>
    <w:p w14:paraId="1140CB03" w14:textId="77777777" w:rsidR="003C778E" w:rsidRPr="003C778E" w:rsidRDefault="003C778E" w:rsidP="003C778E">
      <w:pPr>
        <w:rPr>
          <w:rFonts w:ascii="Helvetica" w:hAnsi="Helvetica" w:cs="Helvetica"/>
          <w:b/>
          <w:bCs/>
          <w:color w:val="222222"/>
          <w:sz w:val="21"/>
          <w:szCs w:val="21"/>
        </w:rPr>
      </w:pPr>
    </w:p>
    <w:p w14:paraId="7DB8F3A6"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2.1. </w:t>
      </w:r>
      <w:r w:rsidRPr="003C778E">
        <w:rPr>
          <w:rFonts w:ascii="Helvetica" w:hAnsi="Helvetica" w:cs="Helvetica" w:hint="eastAsia"/>
          <w:b/>
          <w:bCs/>
          <w:color w:val="222222"/>
          <w:sz w:val="21"/>
          <w:szCs w:val="21"/>
        </w:rPr>
        <w:t>Организация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p>
    <w:p w14:paraId="3B682509" w14:textId="77777777" w:rsidR="003C778E" w:rsidRPr="003C778E" w:rsidRDefault="003C778E" w:rsidP="003C778E">
      <w:pPr>
        <w:rPr>
          <w:rFonts w:ascii="Helvetica" w:hAnsi="Helvetica" w:cs="Helvetica"/>
          <w:b/>
          <w:bCs/>
          <w:color w:val="222222"/>
          <w:sz w:val="21"/>
          <w:szCs w:val="21"/>
        </w:rPr>
      </w:pPr>
    </w:p>
    <w:p w14:paraId="25619C5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2.1.1. </w:t>
      </w:r>
      <w:r w:rsidRPr="003C778E">
        <w:rPr>
          <w:rFonts w:ascii="Helvetica" w:hAnsi="Helvetica" w:cs="Helvetica" w:hint="eastAsia"/>
          <w:b/>
          <w:bCs/>
          <w:color w:val="222222"/>
          <w:sz w:val="21"/>
          <w:szCs w:val="21"/>
        </w:rPr>
        <w:t>Геном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содержит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открытые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рамки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считывания</w:t>
      </w:r>
    </w:p>
    <w:p w14:paraId="2CB6A54C" w14:textId="77777777" w:rsidR="003C778E" w:rsidRPr="003C778E" w:rsidRDefault="003C778E" w:rsidP="003C778E">
      <w:pPr>
        <w:rPr>
          <w:rFonts w:ascii="Helvetica" w:hAnsi="Helvetica" w:cs="Helvetica"/>
          <w:b/>
          <w:bCs/>
          <w:color w:val="222222"/>
          <w:sz w:val="21"/>
          <w:szCs w:val="21"/>
        </w:rPr>
      </w:pPr>
    </w:p>
    <w:p w14:paraId="75F00E3A"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2.1.2. </w:t>
      </w:r>
      <w:r w:rsidRPr="003C778E">
        <w:rPr>
          <w:rFonts w:ascii="Helvetica" w:hAnsi="Helvetica" w:cs="Helvetica" w:hint="eastAsia"/>
          <w:b/>
          <w:bCs/>
          <w:color w:val="222222"/>
          <w:sz w:val="21"/>
          <w:szCs w:val="21"/>
        </w:rPr>
        <w:t>Структура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концевых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некодирующих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участков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p>
    <w:p w14:paraId="155EBB10" w14:textId="77777777" w:rsidR="003C778E" w:rsidRPr="003C778E" w:rsidRDefault="003C778E" w:rsidP="003C778E">
      <w:pPr>
        <w:rPr>
          <w:rFonts w:ascii="Helvetica" w:hAnsi="Helvetica" w:cs="Helvetica"/>
          <w:b/>
          <w:bCs/>
          <w:color w:val="222222"/>
          <w:sz w:val="21"/>
          <w:szCs w:val="21"/>
        </w:rPr>
      </w:pPr>
    </w:p>
    <w:p w14:paraId="6E3B0F2E"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2.1.3. </w:t>
      </w:r>
      <w:r w:rsidRPr="003C778E">
        <w:rPr>
          <w:rFonts w:ascii="Helvetica" w:hAnsi="Helvetica" w:cs="Helvetica" w:hint="eastAsia"/>
          <w:b/>
          <w:bCs/>
          <w:color w:val="222222"/>
          <w:sz w:val="21"/>
          <w:szCs w:val="21"/>
        </w:rPr>
        <w:t>Субгеномные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мРНК</w:t>
      </w:r>
    </w:p>
    <w:p w14:paraId="6AC244A8" w14:textId="77777777" w:rsidR="003C778E" w:rsidRPr="003C778E" w:rsidRDefault="003C778E" w:rsidP="003C778E">
      <w:pPr>
        <w:rPr>
          <w:rFonts w:ascii="Helvetica" w:hAnsi="Helvetica" w:cs="Helvetica"/>
          <w:b/>
          <w:bCs/>
          <w:color w:val="222222"/>
          <w:sz w:val="21"/>
          <w:szCs w:val="21"/>
        </w:rPr>
      </w:pPr>
    </w:p>
    <w:p w14:paraId="39D0BF1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2.1.4. </w:t>
      </w:r>
      <w:r w:rsidRPr="003C778E">
        <w:rPr>
          <w:rFonts w:ascii="Helvetica" w:hAnsi="Helvetica" w:cs="Helvetica" w:hint="eastAsia"/>
          <w:b/>
          <w:bCs/>
          <w:color w:val="222222"/>
          <w:sz w:val="21"/>
          <w:szCs w:val="21"/>
        </w:rPr>
        <w:t>Сборка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частиц</w:t>
      </w:r>
    </w:p>
    <w:p w14:paraId="183EC772" w14:textId="77777777" w:rsidR="003C778E" w:rsidRPr="003C778E" w:rsidRDefault="003C778E" w:rsidP="003C778E">
      <w:pPr>
        <w:rPr>
          <w:rFonts w:ascii="Helvetica" w:hAnsi="Helvetica" w:cs="Helvetica"/>
          <w:b/>
          <w:bCs/>
          <w:color w:val="222222"/>
          <w:sz w:val="21"/>
          <w:szCs w:val="21"/>
        </w:rPr>
      </w:pPr>
    </w:p>
    <w:p w14:paraId="3B7612D7"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2.2. </w:t>
      </w:r>
      <w:r w:rsidRPr="003C778E">
        <w:rPr>
          <w:rFonts w:ascii="Helvetica" w:hAnsi="Helvetica" w:cs="Helvetica" w:hint="eastAsia"/>
          <w:b/>
          <w:bCs/>
          <w:color w:val="222222"/>
          <w:sz w:val="21"/>
          <w:szCs w:val="21"/>
        </w:rPr>
        <w:t>Репликация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синтез</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белков</w:t>
      </w:r>
    </w:p>
    <w:p w14:paraId="3BBDA550" w14:textId="77777777" w:rsidR="003C778E" w:rsidRPr="003C778E" w:rsidRDefault="003C778E" w:rsidP="003C778E">
      <w:pPr>
        <w:rPr>
          <w:rFonts w:ascii="Helvetica" w:hAnsi="Helvetica" w:cs="Helvetica"/>
          <w:b/>
          <w:bCs/>
          <w:color w:val="222222"/>
          <w:sz w:val="21"/>
          <w:szCs w:val="21"/>
        </w:rPr>
      </w:pPr>
    </w:p>
    <w:p w14:paraId="757BB46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2.3. </w:t>
      </w:r>
      <w:r w:rsidRPr="003C778E">
        <w:rPr>
          <w:rFonts w:ascii="Helvetica" w:hAnsi="Helvetica" w:cs="Helvetica" w:hint="eastAsia"/>
          <w:b/>
          <w:bCs/>
          <w:color w:val="222222"/>
          <w:sz w:val="21"/>
          <w:szCs w:val="21"/>
        </w:rPr>
        <w:t>Ближний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транспорт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p>
    <w:p w14:paraId="25C55C37" w14:textId="77777777" w:rsidR="003C778E" w:rsidRPr="003C778E" w:rsidRDefault="003C778E" w:rsidP="003C778E">
      <w:pPr>
        <w:rPr>
          <w:rFonts w:ascii="Helvetica" w:hAnsi="Helvetica" w:cs="Helvetica"/>
          <w:b/>
          <w:bCs/>
          <w:color w:val="222222"/>
          <w:sz w:val="21"/>
          <w:szCs w:val="21"/>
        </w:rPr>
      </w:pPr>
    </w:p>
    <w:p w14:paraId="1F6F80D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2.3.1. </w:t>
      </w:r>
      <w:r w:rsidRPr="003C778E">
        <w:rPr>
          <w:rFonts w:ascii="Helvetica" w:hAnsi="Helvetica" w:cs="Helvetica" w:hint="eastAsia"/>
          <w:b/>
          <w:bCs/>
          <w:color w:val="222222"/>
          <w:sz w:val="21"/>
          <w:szCs w:val="21"/>
        </w:rPr>
        <w:t>Плазмодесмы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системе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межклеточного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транспорта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растения</w:t>
      </w:r>
    </w:p>
    <w:p w14:paraId="13ADE623" w14:textId="77777777" w:rsidR="003C778E" w:rsidRPr="003C778E" w:rsidRDefault="003C778E" w:rsidP="003C778E">
      <w:pPr>
        <w:rPr>
          <w:rFonts w:ascii="Helvetica" w:hAnsi="Helvetica" w:cs="Helvetica"/>
          <w:b/>
          <w:bCs/>
          <w:color w:val="222222"/>
          <w:sz w:val="21"/>
          <w:szCs w:val="21"/>
        </w:rPr>
      </w:pPr>
    </w:p>
    <w:p w14:paraId="11628B22"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2.3.2. </w:t>
      </w:r>
      <w:r w:rsidRPr="003C778E">
        <w:rPr>
          <w:rFonts w:ascii="Helvetica" w:hAnsi="Helvetica" w:cs="Helvetica" w:hint="eastAsia"/>
          <w:b/>
          <w:bCs/>
          <w:color w:val="222222"/>
          <w:sz w:val="21"/>
          <w:szCs w:val="21"/>
        </w:rPr>
        <w:t>Вирусы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растений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кодируют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специальные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транспортные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белки</w:t>
      </w:r>
    </w:p>
    <w:p w14:paraId="0C805698" w14:textId="77777777" w:rsidR="003C778E" w:rsidRPr="003C778E" w:rsidRDefault="003C778E" w:rsidP="003C778E">
      <w:pPr>
        <w:rPr>
          <w:rFonts w:ascii="Helvetica" w:hAnsi="Helvetica" w:cs="Helvetica"/>
          <w:b/>
          <w:bCs/>
          <w:color w:val="222222"/>
          <w:sz w:val="21"/>
          <w:szCs w:val="21"/>
        </w:rPr>
      </w:pPr>
    </w:p>
    <w:p w14:paraId="3286C462"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2.3.3. </w:t>
      </w:r>
      <w:r w:rsidRPr="003C778E">
        <w:rPr>
          <w:rFonts w:ascii="Helvetica" w:hAnsi="Helvetica" w:cs="Helvetica" w:hint="eastAsia"/>
          <w:b/>
          <w:bCs/>
          <w:color w:val="222222"/>
          <w:sz w:val="21"/>
          <w:szCs w:val="21"/>
        </w:rPr>
        <w:t>Транспортный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белок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p>
    <w:p w14:paraId="7728C228" w14:textId="77777777" w:rsidR="003C778E" w:rsidRPr="003C778E" w:rsidRDefault="003C778E" w:rsidP="003C778E">
      <w:pPr>
        <w:rPr>
          <w:rFonts w:ascii="Helvetica" w:hAnsi="Helvetica" w:cs="Helvetica"/>
          <w:b/>
          <w:bCs/>
          <w:color w:val="222222"/>
          <w:sz w:val="21"/>
          <w:szCs w:val="21"/>
        </w:rPr>
      </w:pPr>
    </w:p>
    <w:p w14:paraId="71AD819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2.3.4. </w:t>
      </w:r>
      <w:r w:rsidRPr="003C778E">
        <w:rPr>
          <w:rFonts w:ascii="Helvetica" w:hAnsi="Helvetica" w:cs="Helvetica" w:hint="eastAsia"/>
          <w:b/>
          <w:bCs/>
          <w:color w:val="222222"/>
          <w:sz w:val="21"/>
          <w:szCs w:val="21"/>
        </w:rPr>
        <w:t>Механизм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межклеточного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транспорта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p>
    <w:p w14:paraId="2850C6C9" w14:textId="77777777" w:rsidR="003C778E" w:rsidRPr="003C778E" w:rsidRDefault="003C778E" w:rsidP="003C778E">
      <w:pPr>
        <w:rPr>
          <w:rFonts w:ascii="Helvetica" w:hAnsi="Helvetica" w:cs="Helvetica"/>
          <w:b/>
          <w:bCs/>
          <w:color w:val="222222"/>
          <w:sz w:val="21"/>
          <w:szCs w:val="21"/>
        </w:rPr>
      </w:pPr>
    </w:p>
    <w:p w14:paraId="3DE6D387"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2.4. </w:t>
      </w:r>
      <w:r w:rsidRPr="003C778E">
        <w:rPr>
          <w:rFonts w:ascii="Helvetica" w:hAnsi="Helvetica" w:cs="Helvetica" w:hint="eastAsia"/>
          <w:b/>
          <w:bCs/>
          <w:color w:val="222222"/>
          <w:sz w:val="21"/>
          <w:szCs w:val="21"/>
        </w:rPr>
        <w:t>Дальний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транспорт</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p>
    <w:p w14:paraId="5B4DB8F5" w14:textId="77777777" w:rsidR="003C778E" w:rsidRPr="003C778E" w:rsidRDefault="003C778E" w:rsidP="003C778E">
      <w:pPr>
        <w:rPr>
          <w:rFonts w:ascii="Helvetica" w:hAnsi="Helvetica" w:cs="Helvetica"/>
          <w:b/>
          <w:bCs/>
          <w:color w:val="222222"/>
          <w:sz w:val="21"/>
          <w:szCs w:val="21"/>
        </w:rPr>
      </w:pPr>
    </w:p>
    <w:p w14:paraId="4FBD83D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2.5. </w:t>
      </w:r>
      <w:r w:rsidRPr="003C778E">
        <w:rPr>
          <w:rFonts w:ascii="Helvetica" w:hAnsi="Helvetica" w:cs="Helvetica" w:hint="eastAsia"/>
          <w:b/>
          <w:bCs/>
          <w:color w:val="222222"/>
          <w:sz w:val="21"/>
          <w:szCs w:val="21"/>
        </w:rPr>
        <w:t>Перекрестная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защита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растений</w:t>
      </w:r>
    </w:p>
    <w:p w14:paraId="3476C996" w14:textId="77777777" w:rsidR="003C778E" w:rsidRPr="003C778E" w:rsidRDefault="003C778E" w:rsidP="003C778E">
      <w:pPr>
        <w:rPr>
          <w:rFonts w:ascii="Helvetica" w:hAnsi="Helvetica" w:cs="Helvetica"/>
          <w:b/>
          <w:bCs/>
          <w:color w:val="222222"/>
          <w:sz w:val="21"/>
          <w:szCs w:val="21"/>
        </w:rPr>
      </w:pPr>
    </w:p>
    <w:p w14:paraId="4C203F1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2.5.1. </w:t>
      </w:r>
      <w:r w:rsidRPr="003C778E">
        <w:rPr>
          <w:rFonts w:ascii="Helvetica" w:hAnsi="Helvetica" w:cs="Helvetica" w:hint="eastAsia"/>
          <w:b/>
          <w:bCs/>
          <w:color w:val="222222"/>
          <w:sz w:val="21"/>
          <w:szCs w:val="21"/>
        </w:rPr>
        <w:t>Феномен</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перекрестной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защиты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успехи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ее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практического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использования</w:t>
      </w:r>
    </w:p>
    <w:p w14:paraId="0C21D0D1" w14:textId="77777777" w:rsidR="003C778E" w:rsidRPr="003C778E" w:rsidRDefault="003C778E" w:rsidP="003C778E">
      <w:pPr>
        <w:rPr>
          <w:rFonts w:ascii="Helvetica" w:hAnsi="Helvetica" w:cs="Helvetica"/>
          <w:b/>
          <w:bCs/>
          <w:color w:val="222222"/>
          <w:sz w:val="21"/>
          <w:szCs w:val="21"/>
        </w:rPr>
      </w:pPr>
    </w:p>
    <w:p w14:paraId="0854ABE2"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2.5.2. </w:t>
      </w:r>
      <w:r w:rsidRPr="003C778E">
        <w:rPr>
          <w:rFonts w:ascii="Helvetica" w:hAnsi="Helvetica" w:cs="Helvetica" w:hint="eastAsia"/>
          <w:b/>
          <w:bCs/>
          <w:color w:val="222222"/>
          <w:sz w:val="21"/>
          <w:szCs w:val="21"/>
        </w:rPr>
        <w:t>Механизм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перекрестной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защиты</w:t>
      </w:r>
    </w:p>
    <w:p w14:paraId="3352BB4B" w14:textId="77777777" w:rsidR="003C778E" w:rsidRPr="003C778E" w:rsidRDefault="003C778E" w:rsidP="003C778E">
      <w:pPr>
        <w:rPr>
          <w:rFonts w:ascii="Helvetica" w:hAnsi="Helvetica" w:cs="Helvetica"/>
          <w:b/>
          <w:bCs/>
          <w:color w:val="222222"/>
          <w:sz w:val="21"/>
          <w:szCs w:val="21"/>
        </w:rPr>
      </w:pPr>
    </w:p>
    <w:p w14:paraId="07E7FCF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2.5.3. </w:t>
      </w:r>
      <w:r w:rsidRPr="003C778E">
        <w:rPr>
          <w:rFonts w:ascii="Helvetica" w:hAnsi="Helvetica" w:cs="Helvetica" w:hint="eastAsia"/>
          <w:b/>
          <w:bCs/>
          <w:color w:val="222222"/>
          <w:sz w:val="21"/>
          <w:szCs w:val="21"/>
        </w:rPr>
        <w:t>Молекулярные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основы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аттенуации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вакцинных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штаммов</w:t>
      </w:r>
    </w:p>
    <w:p w14:paraId="69DF9B71" w14:textId="77777777" w:rsidR="003C778E" w:rsidRPr="003C778E" w:rsidRDefault="003C778E" w:rsidP="003C778E">
      <w:pPr>
        <w:rPr>
          <w:rFonts w:ascii="Helvetica" w:hAnsi="Helvetica" w:cs="Helvetica"/>
          <w:b/>
          <w:bCs/>
          <w:color w:val="222222"/>
          <w:sz w:val="21"/>
          <w:szCs w:val="21"/>
        </w:rPr>
      </w:pPr>
    </w:p>
    <w:p w14:paraId="425B1B7D"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 </w:t>
      </w:r>
      <w:r w:rsidRPr="003C778E">
        <w:rPr>
          <w:rFonts w:ascii="Helvetica" w:hAnsi="Helvetica" w:cs="Helvetica" w:hint="eastAsia"/>
          <w:b/>
          <w:bCs/>
          <w:color w:val="222222"/>
          <w:sz w:val="21"/>
          <w:szCs w:val="21"/>
        </w:rPr>
        <w:t>МАТЕРИАЛЫ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МЕТОДЫ</w:t>
      </w:r>
    </w:p>
    <w:p w14:paraId="3C3A514B" w14:textId="77777777" w:rsidR="003C778E" w:rsidRPr="003C778E" w:rsidRDefault="003C778E" w:rsidP="003C778E">
      <w:pPr>
        <w:rPr>
          <w:rFonts w:ascii="Helvetica" w:hAnsi="Helvetica" w:cs="Helvetica"/>
          <w:b/>
          <w:bCs/>
          <w:color w:val="222222"/>
          <w:sz w:val="21"/>
          <w:szCs w:val="21"/>
        </w:rPr>
      </w:pPr>
    </w:p>
    <w:p w14:paraId="244D7DA5"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 </w:t>
      </w:r>
      <w:r w:rsidRPr="003C778E">
        <w:rPr>
          <w:rFonts w:ascii="Helvetica" w:hAnsi="Helvetica" w:cs="Helvetica" w:hint="eastAsia"/>
          <w:b/>
          <w:bCs/>
          <w:color w:val="222222"/>
          <w:sz w:val="21"/>
          <w:szCs w:val="21"/>
        </w:rPr>
        <w:t>Материалы</w:t>
      </w:r>
    </w:p>
    <w:p w14:paraId="4BD9DCC9" w14:textId="77777777" w:rsidR="003C778E" w:rsidRPr="003C778E" w:rsidRDefault="003C778E" w:rsidP="003C778E">
      <w:pPr>
        <w:rPr>
          <w:rFonts w:ascii="Helvetica" w:hAnsi="Helvetica" w:cs="Helvetica"/>
          <w:b/>
          <w:bCs/>
          <w:color w:val="222222"/>
          <w:sz w:val="21"/>
          <w:szCs w:val="21"/>
        </w:rPr>
      </w:pPr>
    </w:p>
    <w:p w14:paraId="7FF7ED8C"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3.1.1. </w:t>
      </w:r>
      <w:r w:rsidRPr="003C778E">
        <w:rPr>
          <w:rFonts w:ascii="Helvetica" w:hAnsi="Helvetica" w:cs="Helvetica" w:hint="eastAsia"/>
          <w:b/>
          <w:bCs/>
          <w:color w:val="222222"/>
          <w:sz w:val="21"/>
          <w:szCs w:val="21"/>
        </w:rPr>
        <w:t>Растительный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материал</w:t>
      </w:r>
    </w:p>
    <w:p w14:paraId="65610E97" w14:textId="77777777" w:rsidR="003C778E" w:rsidRPr="003C778E" w:rsidRDefault="003C778E" w:rsidP="003C778E">
      <w:pPr>
        <w:rPr>
          <w:rFonts w:ascii="Helvetica" w:hAnsi="Helvetica" w:cs="Helvetica"/>
          <w:b/>
          <w:bCs/>
          <w:color w:val="222222"/>
          <w:sz w:val="21"/>
          <w:szCs w:val="21"/>
        </w:rPr>
      </w:pPr>
    </w:p>
    <w:p w14:paraId="5779A51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3.1.2. </w:t>
      </w:r>
      <w:r w:rsidRPr="003C778E">
        <w:rPr>
          <w:rFonts w:ascii="Helvetica" w:hAnsi="Helvetica" w:cs="Helvetica" w:hint="eastAsia"/>
          <w:b/>
          <w:bCs/>
          <w:color w:val="222222"/>
          <w:sz w:val="21"/>
          <w:szCs w:val="21"/>
        </w:rPr>
        <w:t>Бактериальные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штаммы</w:t>
      </w:r>
    </w:p>
    <w:p w14:paraId="70BEAB28" w14:textId="77777777" w:rsidR="003C778E" w:rsidRPr="003C778E" w:rsidRDefault="003C778E" w:rsidP="003C778E">
      <w:pPr>
        <w:rPr>
          <w:rFonts w:ascii="Helvetica" w:hAnsi="Helvetica" w:cs="Helvetica"/>
          <w:b/>
          <w:bCs/>
          <w:color w:val="222222"/>
          <w:sz w:val="21"/>
          <w:szCs w:val="21"/>
        </w:rPr>
      </w:pPr>
    </w:p>
    <w:p w14:paraId="5DB914E4"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3.1.3. </w:t>
      </w:r>
      <w:r w:rsidRPr="003C778E">
        <w:rPr>
          <w:rFonts w:ascii="Helvetica" w:hAnsi="Helvetica" w:cs="Helvetica" w:hint="eastAsia"/>
          <w:b/>
          <w:bCs/>
          <w:color w:val="222222"/>
          <w:sz w:val="21"/>
          <w:szCs w:val="21"/>
        </w:rPr>
        <w:t>Плазмидные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векторы</w:t>
      </w:r>
    </w:p>
    <w:p w14:paraId="2063564E" w14:textId="77777777" w:rsidR="003C778E" w:rsidRPr="003C778E" w:rsidRDefault="003C778E" w:rsidP="003C778E">
      <w:pPr>
        <w:rPr>
          <w:rFonts w:ascii="Helvetica" w:hAnsi="Helvetica" w:cs="Helvetica"/>
          <w:b/>
          <w:bCs/>
          <w:color w:val="222222"/>
          <w:sz w:val="21"/>
          <w:szCs w:val="21"/>
        </w:rPr>
      </w:pPr>
    </w:p>
    <w:p w14:paraId="1DF2C242"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3.1.4. </w:t>
      </w:r>
      <w:r w:rsidRPr="003C778E">
        <w:rPr>
          <w:rFonts w:ascii="Helvetica" w:hAnsi="Helvetica" w:cs="Helvetica" w:hint="eastAsia"/>
          <w:b/>
          <w:bCs/>
          <w:color w:val="222222"/>
          <w:sz w:val="21"/>
          <w:szCs w:val="21"/>
        </w:rPr>
        <w:t>Олигонуклеотидные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праймеры</w:t>
      </w:r>
    </w:p>
    <w:p w14:paraId="0513223D" w14:textId="77777777" w:rsidR="003C778E" w:rsidRPr="003C778E" w:rsidRDefault="003C778E" w:rsidP="003C778E">
      <w:pPr>
        <w:rPr>
          <w:rFonts w:ascii="Helvetica" w:hAnsi="Helvetica" w:cs="Helvetica"/>
          <w:b/>
          <w:bCs/>
          <w:color w:val="222222"/>
          <w:sz w:val="21"/>
          <w:szCs w:val="21"/>
        </w:rPr>
      </w:pPr>
    </w:p>
    <w:p w14:paraId="4A1543D8"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3.1.5. </w:t>
      </w:r>
      <w:r w:rsidRPr="003C778E">
        <w:rPr>
          <w:rFonts w:ascii="Helvetica" w:hAnsi="Helvetica" w:cs="Helvetica" w:hint="eastAsia"/>
          <w:b/>
          <w:bCs/>
          <w:color w:val="222222"/>
          <w:sz w:val="21"/>
          <w:szCs w:val="21"/>
        </w:rPr>
        <w:t>Ферментные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препараты</w:t>
      </w:r>
    </w:p>
    <w:p w14:paraId="2CD88C76" w14:textId="77777777" w:rsidR="003C778E" w:rsidRPr="003C778E" w:rsidRDefault="003C778E" w:rsidP="003C778E">
      <w:pPr>
        <w:rPr>
          <w:rFonts w:ascii="Helvetica" w:hAnsi="Helvetica" w:cs="Helvetica"/>
          <w:b/>
          <w:bCs/>
          <w:color w:val="222222"/>
          <w:sz w:val="21"/>
          <w:szCs w:val="21"/>
        </w:rPr>
      </w:pPr>
    </w:p>
    <w:p w14:paraId="0A91604A"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lastRenderedPageBreak/>
        <w:t xml:space="preserve">3.1.6. </w:t>
      </w:r>
      <w:r w:rsidRPr="003C778E">
        <w:rPr>
          <w:rFonts w:ascii="Helvetica" w:hAnsi="Helvetica" w:cs="Helvetica" w:hint="eastAsia"/>
          <w:b/>
          <w:bCs/>
          <w:color w:val="222222"/>
          <w:sz w:val="21"/>
          <w:szCs w:val="21"/>
        </w:rPr>
        <w:t>Реактивы</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расходные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материалы</w:t>
      </w:r>
    </w:p>
    <w:p w14:paraId="0627AD0F" w14:textId="77777777" w:rsidR="003C778E" w:rsidRPr="003C778E" w:rsidRDefault="003C778E" w:rsidP="003C778E">
      <w:pPr>
        <w:rPr>
          <w:rFonts w:ascii="Helvetica" w:hAnsi="Helvetica" w:cs="Helvetica"/>
          <w:b/>
          <w:bCs/>
          <w:color w:val="222222"/>
          <w:sz w:val="21"/>
          <w:szCs w:val="21"/>
        </w:rPr>
      </w:pPr>
    </w:p>
    <w:p w14:paraId="3B26D87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3.1.7. </w:t>
      </w:r>
      <w:r w:rsidRPr="003C778E">
        <w:rPr>
          <w:rFonts w:ascii="Helvetica" w:hAnsi="Helvetica" w:cs="Helvetica" w:hint="eastAsia"/>
          <w:b/>
          <w:bCs/>
          <w:color w:val="222222"/>
          <w:sz w:val="21"/>
          <w:szCs w:val="21"/>
        </w:rPr>
        <w:t>Среды</w:t>
      </w:r>
    </w:p>
    <w:p w14:paraId="5C4A1F2C" w14:textId="77777777" w:rsidR="003C778E" w:rsidRPr="003C778E" w:rsidRDefault="003C778E" w:rsidP="003C778E">
      <w:pPr>
        <w:rPr>
          <w:rFonts w:ascii="Helvetica" w:hAnsi="Helvetica" w:cs="Helvetica"/>
          <w:b/>
          <w:bCs/>
          <w:color w:val="222222"/>
          <w:sz w:val="21"/>
          <w:szCs w:val="21"/>
        </w:rPr>
      </w:pPr>
    </w:p>
    <w:p w14:paraId="229AB6B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3.1.8. </w:t>
      </w:r>
      <w:r w:rsidRPr="003C778E">
        <w:rPr>
          <w:rFonts w:ascii="Helvetica" w:hAnsi="Helvetica" w:cs="Helvetica" w:hint="eastAsia"/>
          <w:b/>
          <w:bCs/>
          <w:color w:val="222222"/>
          <w:sz w:val="21"/>
          <w:szCs w:val="21"/>
        </w:rPr>
        <w:t>Фотоматериалы</w:t>
      </w:r>
    </w:p>
    <w:p w14:paraId="245FB118" w14:textId="77777777" w:rsidR="003C778E" w:rsidRPr="003C778E" w:rsidRDefault="003C778E" w:rsidP="003C778E">
      <w:pPr>
        <w:rPr>
          <w:rFonts w:ascii="Helvetica" w:hAnsi="Helvetica" w:cs="Helvetica"/>
          <w:b/>
          <w:bCs/>
          <w:color w:val="222222"/>
          <w:sz w:val="21"/>
          <w:szCs w:val="21"/>
        </w:rPr>
      </w:pPr>
    </w:p>
    <w:p w14:paraId="0619A4D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 </w:t>
      </w:r>
      <w:r w:rsidRPr="003C778E">
        <w:rPr>
          <w:rFonts w:ascii="Helvetica" w:hAnsi="Helvetica" w:cs="Helvetica" w:hint="eastAsia"/>
          <w:b/>
          <w:bCs/>
          <w:color w:val="222222"/>
          <w:sz w:val="21"/>
          <w:szCs w:val="21"/>
        </w:rPr>
        <w:t>Методы</w:t>
      </w:r>
    </w:p>
    <w:p w14:paraId="20D470CB" w14:textId="77777777" w:rsidR="003C778E" w:rsidRPr="003C778E" w:rsidRDefault="003C778E" w:rsidP="003C778E">
      <w:pPr>
        <w:rPr>
          <w:rFonts w:ascii="Helvetica" w:hAnsi="Helvetica" w:cs="Helvetica"/>
          <w:b/>
          <w:bCs/>
          <w:color w:val="222222"/>
          <w:sz w:val="21"/>
          <w:szCs w:val="21"/>
        </w:rPr>
      </w:pPr>
    </w:p>
    <w:p w14:paraId="10F7DC3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3.2.1. </w:t>
      </w:r>
      <w:r w:rsidRPr="003C778E">
        <w:rPr>
          <w:rFonts w:ascii="Helvetica" w:hAnsi="Helvetica" w:cs="Helvetica" w:hint="eastAsia"/>
          <w:b/>
          <w:bCs/>
          <w:color w:val="222222"/>
          <w:sz w:val="21"/>
          <w:szCs w:val="21"/>
        </w:rPr>
        <w:t>Получение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препарата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ВТМ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У</w:t>
      </w:r>
      <w:r w:rsidRPr="003C778E">
        <w:rPr>
          <w:rFonts w:ascii="Helvetica" w:hAnsi="Helvetica" w:cs="Helvetica"/>
          <w:b/>
          <w:bCs/>
          <w:color w:val="222222"/>
          <w:sz w:val="21"/>
          <w:szCs w:val="21"/>
        </w:rPr>
        <w:t>-69</w:t>
      </w:r>
    </w:p>
    <w:p w14:paraId="0FC6D902" w14:textId="77777777" w:rsidR="003C778E" w:rsidRPr="003C778E" w:rsidRDefault="003C778E" w:rsidP="003C778E">
      <w:pPr>
        <w:rPr>
          <w:rFonts w:ascii="Helvetica" w:hAnsi="Helvetica" w:cs="Helvetica"/>
          <w:b/>
          <w:bCs/>
          <w:color w:val="222222"/>
          <w:sz w:val="21"/>
          <w:szCs w:val="21"/>
        </w:rPr>
      </w:pPr>
    </w:p>
    <w:p w14:paraId="5A7FE4B6"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3.2.1.1. </w:t>
      </w:r>
      <w:r w:rsidRPr="003C778E">
        <w:rPr>
          <w:rFonts w:ascii="Helvetica" w:hAnsi="Helvetica" w:cs="Helvetica" w:hint="eastAsia"/>
          <w:b/>
          <w:bCs/>
          <w:color w:val="222222"/>
          <w:sz w:val="21"/>
          <w:szCs w:val="21"/>
        </w:rPr>
        <w:t>Получение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осветление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экстракта</w:t>
      </w:r>
    </w:p>
    <w:p w14:paraId="777602CA" w14:textId="77777777" w:rsidR="003C778E" w:rsidRPr="003C778E" w:rsidRDefault="003C778E" w:rsidP="003C778E">
      <w:pPr>
        <w:rPr>
          <w:rFonts w:ascii="Helvetica" w:hAnsi="Helvetica" w:cs="Helvetica"/>
          <w:b/>
          <w:bCs/>
          <w:color w:val="222222"/>
          <w:sz w:val="21"/>
          <w:szCs w:val="21"/>
        </w:rPr>
      </w:pPr>
    </w:p>
    <w:p w14:paraId="0555F61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3.2.1.2. </w:t>
      </w:r>
      <w:r w:rsidRPr="003C778E">
        <w:rPr>
          <w:rFonts w:ascii="Helvetica" w:hAnsi="Helvetica" w:cs="Helvetica" w:hint="eastAsia"/>
          <w:b/>
          <w:bCs/>
          <w:color w:val="222222"/>
          <w:sz w:val="21"/>
          <w:szCs w:val="21"/>
        </w:rPr>
        <w:t>Дробное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высаливание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частиц</w:t>
      </w:r>
    </w:p>
    <w:p w14:paraId="4DCDDF97" w14:textId="77777777" w:rsidR="003C778E" w:rsidRPr="003C778E" w:rsidRDefault="003C778E" w:rsidP="003C778E">
      <w:pPr>
        <w:rPr>
          <w:rFonts w:ascii="Helvetica" w:hAnsi="Helvetica" w:cs="Helvetica"/>
          <w:b/>
          <w:bCs/>
          <w:color w:val="222222"/>
          <w:sz w:val="21"/>
          <w:szCs w:val="21"/>
        </w:rPr>
      </w:pPr>
    </w:p>
    <w:p w14:paraId="6E076F88"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3.2.1.3. </w:t>
      </w:r>
      <w:r w:rsidRPr="003C778E">
        <w:rPr>
          <w:rFonts w:ascii="Helvetica" w:hAnsi="Helvetica" w:cs="Helvetica" w:hint="eastAsia"/>
          <w:b/>
          <w:bCs/>
          <w:color w:val="222222"/>
          <w:sz w:val="21"/>
          <w:szCs w:val="21"/>
        </w:rPr>
        <w:t>Дальнейшая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очистка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препарата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вирусных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частиц</w:t>
      </w:r>
    </w:p>
    <w:p w14:paraId="2E4E9FC8" w14:textId="77777777" w:rsidR="003C778E" w:rsidRPr="003C778E" w:rsidRDefault="003C778E" w:rsidP="003C778E">
      <w:pPr>
        <w:rPr>
          <w:rFonts w:ascii="Helvetica" w:hAnsi="Helvetica" w:cs="Helvetica"/>
          <w:b/>
          <w:bCs/>
          <w:color w:val="222222"/>
          <w:sz w:val="21"/>
          <w:szCs w:val="21"/>
        </w:rPr>
      </w:pPr>
    </w:p>
    <w:p w14:paraId="19547A6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3.2.1.4. </w:t>
      </w:r>
      <w:r w:rsidRPr="003C778E">
        <w:rPr>
          <w:rFonts w:ascii="Helvetica" w:hAnsi="Helvetica" w:cs="Helvetica" w:hint="eastAsia"/>
          <w:b/>
          <w:bCs/>
          <w:color w:val="222222"/>
          <w:sz w:val="21"/>
          <w:szCs w:val="21"/>
        </w:rPr>
        <w:t>Выделение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РНК</w:t>
      </w:r>
      <w:r w:rsidRPr="003C778E">
        <w:rPr>
          <w:rFonts w:ascii="Helvetica" w:hAnsi="Helvetica" w:cs="Helvetica"/>
          <w:b/>
          <w:bCs/>
          <w:color w:val="222222"/>
          <w:sz w:val="21"/>
          <w:szCs w:val="21"/>
        </w:rPr>
        <w:t xml:space="preserve"> BTM V-69</w:t>
      </w:r>
    </w:p>
    <w:p w14:paraId="58E769A0" w14:textId="77777777" w:rsidR="003C778E" w:rsidRPr="003C778E" w:rsidRDefault="003C778E" w:rsidP="003C778E">
      <w:pPr>
        <w:rPr>
          <w:rFonts w:ascii="Helvetica" w:hAnsi="Helvetica" w:cs="Helvetica"/>
          <w:b/>
          <w:bCs/>
          <w:color w:val="222222"/>
          <w:sz w:val="21"/>
          <w:szCs w:val="21"/>
        </w:rPr>
      </w:pPr>
    </w:p>
    <w:p w14:paraId="40CBF42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3.2.2. </w:t>
      </w:r>
      <w:r w:rsidRPr="003C778E">
        <w:rPr>
          <w:rFonts w:ascii="Helvetica" w:hAnsi="Helvetica" w:cs="Helvetica" w:hint="eastAsia"/>
          <w:b/>
          <w:bCs/>
          <w:color w:val="222222"/>
          <w:sz w:val="21"/>
          <w:szCs w:val="21"/>
        </w:rPr>
        <w:t>Синтез</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BTM V-69</w:t>
      </w:r>
    </w:p>
    <w:p w14:paraId="6B62F5AD" w14:textId="77777777" w:rsidR="003C778E" w:rsidRPr="003C778E" w:rsidRDefault="003C778E" w:rsidP="003C778E">
      <w:pPr>
        <w:rPr>
          <w:rFonts w:ascii="Helvetica" w:hAnsi="Helvetica" w:cs="Helvetica"/>
          <w:b/>
          <w:bCs/>
          <w:color w:val="222222"/>
          <w:sz w:val="21"/>
          <w:szCs w:val="21"/>
        </w:rPr>
      </w:pPr>
    </w:p>
    <w:p w14:paraId="4E77E8CE"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3.2.2.1. </w:t>
      </w:r>
      <w:r w:rsidRPr="003C778E">
        <w:rPr>
          <w:rFonts w:ascii="Helvetica" w:hAnsi="Helvetica" w:cs="Helvetica" w:hint="eastAsia"/>
          <w:b/>
          <w:bCs/>
          <w:color w:val="222222"/>
          <w:sz w:val="21"/>
          <w:szCs w:val="21"/>
        </w:rPr>
        <w:t>Получение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набора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случайных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фрагментов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BTM V-69</w:t>
      </w:r>
    </w:p>
    <w:p w14:paraId="692B0385" w14:textId="77777777" w:rsidR="003C778E" w:rsidRPr="003C778E" w:rsidRDefault="003C778E" w:rsidP="003C778E">
      <w:pPr>
        <w:rPr>
          <w:rFonts w:ascii="Helvetica" w:hAnsi="Helvetica" w:cs="Helvetica"/>
          <w:b/>
          <w:bCs/>
          <w:color w:val="222222"/>
          <w:sz w:val="21"/>
          <w:szCs w:val="21"/>
        </w:rPr>
      </w:pPr>
    </w:p>
    <w:p w14:paraId="3232F99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3.2.2.2. </w:t>
      </w:r>
      <w:r w:rsidRPr="003C778E">
        <w:rPr>
          <w:rFonts w:ascii="Helvetica" w:hAnsi="Helvetica" w:cs="Helvetica" w:hint="eastAsia"/>
          <w:b/>
          <w:bCs/>
          <w:color w:val="222222"/>
          <w:sz w:val="21"/>
          <w:szCs w:val="21"/>
        </w:rPr>
        <w:t>Направленный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синтез</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перекрывающихся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фрагментов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p>
    <w:p w14:paraId="689E858D" w14:textId="77777777" w:rsidR="003C778E" w:rsidRPr="003C778E" w:rsidRDefault="003C778E" w:rsidP="003C778E">
      <w:pPr>
        <w:rPr>
          <w:rFonts w:ascii="Helvetica" w:hAnsi="Helvetica" w:cs="Helvetica"/>
          <w:b/>
          <w:bCs/>
          <w:color w:val="222222"/>
          <w:sz w:val="21"/>
          <w:szCs w:val="21"/>
        </w:rPr>
      </w:pPr>
    </w:p>
    <w:p w14:paraId="24764EB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с</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пар</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специфических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праймеров</w:t>
      </w:r>
    </w:p>
    <w:p w14:paraId="69B56EF5" w14:textId="77777777" w:rsidR="003C778E" w:rsidRPr="003C778E" w:rsidRDefault="003C778E" w:rsidP="003C778E">
      <w:pPr>
        <w:rPr>
          <w:rFonts w:ascii="Helvetica" w:hAnsi="Helvetica" w:cs="Helvetica"/>
          <w:b/>
          <w:bCs/>
          <w:color w:val="222222"/>
          <w:sz w:val="21"/>
          <w:szCs w:val="21"/>
        </w:rPr>
      </w:pPr>
    </w:p>
    <w:p w14:paraId="706E8F9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lastRenderedPageBreak/>
        <w:t xml:space="preserve">3.2.3. </w:t>
      </w:r>
      <w:r w:rsidRPr="003C778E">
        <w:rPr>
          <w:rFonts w:ascii="Helvetica" w:hAnsi="Helvetica" w:cs="Helvetica" w:hint="eastAsia"/>
          <w:b/>
          <w:bCs/>
          <w:color w:val="222222"/>
          <w:sz w:val="21"/>
          <w:szCs w:val="21"/>
        </w:rPr>
        <w:t>Встраивание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вектор</w:t>
      </w:r>
    </w:p>
    <w:p w14:paraId="5C882F02" w14:textId="77777777" w:rsidR="003C778E" w:rsidRPr="003C778E" w:rsidRDefault="003C778E" w:rsidP="003C778E">
      <w:pPr>
        <w:rPr>
          <w:rFonts w:ascii="Helvetica" w:hAnsi="Helvetica" w:cs="Helvetica"/>
          <w:b/>
          <w:bCs/>
          <w:color w:val="222222"/>
          <w:sz w:val="21"/>
          <w:szCs w:val="21"/>
        </w:rPr>
      </w:pPr>
    </w:p>
    <w:p w14:paraId="6F8049BF"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3.2.4. </w:t>
      </w:r>
      <w:r w:rsidRPr="003C778E">
        <w:rPr>
          <w:rFonts w:ascii="Helvetica" w:hAnsi="Helvetica" w:cs="Helvetica" w:hint="eastAsia"/>
          <w:b/>
          <w:bCs/>
          <w:color w:val="222222"/>
          <w:sz w:val="21"/>
          <w:szCs w:val="21"/>
        </w:rPr>
        <w:t>Трансформация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бактериальных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клеток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рекомбинантными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плазмидами</w:t>
      </w:r>
    </w:p>
    <w:p w14:paraId="279A256A" w14:textId="77777777" w:rsidR="003C778E" w:rsidRPr="003C778E" w:rsidRDefault="003C778E" w:rsidP="003C778E">
      <w:pPr>
        <w:rPr>
          <w:rFonts w:ascii="Helvetica" w:hAnsi="Helvetica" w:cs="Helvetica"/>
          <w:b/>
          <w:bCs/>
          <w:color w:val="222222"/>
          <w:sz w:val="21"/>
          <w:szCs w:val="21"/>
        </w:rPr>
      </w:pPr>
    </w:p>
    <w:p w14:paraId="5F9A254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3.2.5. </w:t>
      </w:r>
      <w:r w:rsidRPr="003C778E">
        <w:rPr>
          <w:rFonts w:ascii="Helvetica" w:hAnsi="Helvetica" w:cs="Helvetica" w:hint="eastAsia"/>
          <w:b/>
          <w:bCs/>
          <w:color w:val="222222"/>
          <w:sz w:val="21"/>
          <w:szCs w:val="21"/>
        </w:rPr>
        <w:t>Выделение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плазмидной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ДНК</w:t>
      </w:r>
    </w:p>
    <w:p w14:paraId="37940EF9" w14:textId="77777777" w:rsidR="003C778E" w:rsidRPr="003C778E" w:rsidRDefault="003C778E" w:rsidP="003C778E">
      <w:pPr>
        <w:rPr>
          <w:rFonts w:ascii="Helvetica" w:hAnsi="Helvetica" w:cs="Helvetica"/>
          <w:b/>
          <w:bCs/>
          <w:color w:val="222222"/>
          <w:sz w:val="21"/>
          <w:szCs w:val="21"/>
        </w:rPr>
      </w:pPr>
    </w:p>
    <w:p w14:paraId="460F309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3.2.6. </w:t>
      </w:r>
      <w:r w:rsidRPr="003C778E">
        <w:rPr>
          <w:rFonts w:ascii="Helvetica" w:hAnsi="Helvetica" w:cs="Helvetica" w:hint="eastAsia"/>
          <w:b/>
          <w:bCs/>
          <w:color w:val="222222"/>
          <w:sz w:val="21"/>
          <w:szCs w:val="21"/>
        </w:rPr>
        <w:t>Полимеразная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цепная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реакция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ПЦР</w:t>
      </w:r>
      <w:r w:rsidRPr="003C778E">
        <w:rPr>
          <w:rFonts w:ascii="Helvetica" w:hAnsi="Helvetica" w:cs="Helvetica"/>
          <w:b/>
          <w:bCs/>
          <w:color w:val="222222"/>
          <w:sz w:val="21"/>
          <w:szCs w:val="21"/>
        </w:rPr>
        <w:t>)</w:t>
      </w:r>
    </w:p>
    <w:p w14:paraId="4FC6D070" w14:textId="77777777" w:rsidR="003C778E" w:rsidRPr="003C778E" w:rsidRDefault="003C778E" w:rsidP="003C778E">
      <w:pPr>
        <w:rPr>
          <w:rFonts w:ascii="Helvetica" w:hAnsi="Helvetica" w:cs="Helvetica"/>
          <w:b/>
          <w:bCs/>
          <w:color w:val="222222"/>
          <w:sz w:val="21"/>
          <w:szCs w:val="21"/>
        </w:rPr>
      </w:pPr>
    </w:p>
    <w:p w14:paraId="19374782"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3.2.7. </w:t>
      </w:r>
      <w:r w:rsidRPr="003C778E">
        <w:rPr>
          <w:rFonts w:ascii="Helvetica" w:hAnsi="Helvetica" w:cs="Helvetica" w:hint="eastAsia"/>
          <w:b/>
          <w:bCs/>
          <w:color w:val="222222"/>
          <w:sz w:val="21"/>
          <w:szCs w:val="21"/>
        </w:rPr>
        <w:t>Реакции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секвенирования</w:t>
      </w:r>
    </w:p>
    <w:p w14:paraId="78BF1280" w14:textId="77777777" w:rsidR="003C778E" w:rsidRPr="003C778E" w:rsidRDefault="003C778E" w:rsidP="003C778E">
      <w:pPr>
        <w:rPr>
          <w:rFonts w:ascii="Helvetica" w:hAnsi="Helvetica" w:cs="Helvetica"/>
          <w:b/>
          <w:bCs/>
          <w:color w:val="222222"/>
          <w:sz w:val="21"/>
          <w:szCs w:val="21"/>
        </w:rPr>
      </w:pPr>
    </w:p>
    <w:p w14:paraId="5535B54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3.2.7.1. </w:t>
      </w:r>
      <w:r w:rsidRPr="003C778E">
        <w:rPr>
          <w:rFonts w:ascii="Helvetica" w:hAnsi="Helvetica" w:cs="Helvetica" w:hint="eastAsia"/>
          <w:b/>
          <w:bCs/>
          <w:color w:val="222222"/>
          <w:sz w:val="21"/>
          <w:szCs w:val="21"/>
        </w:rPr>
        <w:t>Секвенирование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Максаму</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и</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Гилберту</w:t>
      </w:r>
    </w:p>
    <w:p w14:paraId="08776917" w14:textId="77777777" w:rsidR="003C778E" w:rsidRPr="003C778E" w:rsidRDefault="003C778E" w:rsidP="003C778E">
      <w:pPr>
        <w:rPr>
          <w:rFonts w:ascii="Helvetica" w:hAnsi="Helvetica" w:cs="Helvetica"/>
          <w:b/>
          <w:bCs/>
          <w:color w:val="222222"/>
          <w:sz w:val="21"/>
          <w:szCs w:val="21"/>
        </w:rPr>
      </w:pPr>
    </w:p>
    <w:p w14:paraId="68074F1A"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3.2.7.2. </w:t>
      </w:r>
      <w:r w:rsidRPr="003C778E">
        <w:rPr>
          <w:rFonts w:ascii="Helvetica" w:hAnsi="Helvetica" w:cs="Helvetica" w:hint="eastAsia"/>
          <w:b/>
          <w:bCs/>
          <w:color w:val="222222"/>
          <w:sz w:val="21"/>
          <w:szCs w:val="21"/>
        </w:rPr>
        <w:t>Секвенирование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Сэнгеру</w:t>
      </w:r>
    </w:p>
    <w:p w14:paraId="7B7277AD" w14:textId="77777777" w:rsidR="003C778E" w:rsidRPr="003C778E" w:rsidRDefault="003C778E" w:rsidP="003C778E">
      <w:pPr>
        <w:rPr>
          <w:rFonts w:ascii="Helvetica" w:hAnsi="Helvetica" w:cs="Helvetica"/>
          <w:b/>
          <w:bCs/>
          <w:color w:val="222222"/>
          <w:sz w:val="21"/>
          <w:szCs w:val="21"/>
        </w:rPr>
      </w:pPr>
    </w:p>
    <w:p w14:paraId="716622E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3.2.8. </w:t>
      </w:r>
      <w:r w:rsidRPr="003C778E">
        <w:rPr>
          <w:rFonts w:ascii="Helvetica" w:hAnsi="Helvetica" w:cs="Helvetica" w:hint="eastAsia"/>
          <w:b/>
          <w:bCs/>
          <w:color w:val="222222"/>
          <w:sz w:val="21"/>
          <w:szCs w:val="21"/>
        </w:rPr>
        <w:t>Электрофоретическое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разделение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продуктов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реакций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секвенирования</w:t>
      </w:r>
    </w:p>
    <w:p w14:paraId="7654F577" w14:textId="77777777" w:rsidR="003C778E" w:rsidRPr="003C778E" w:rsidRDefault="003C778E" w:rsidP="003C778E">
      <w:pPr>
        <w:rPr>
          <w:rFonts w:ascii="Helvetica" w:hAnsi="Helvetica" w:cs="Helvetica"/>
          <w:b/>
          <w:bCs/>
          <w:color w:val="222222"/>
          <w:sz w:val="21"/>
          <w:szCs w:val="21"/>
        </w:rPr>
      </w:pPr>
    </w:p>
    <w:p w14:paraId="3459CD7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hint="eastAsia"/>
          <w:b/>
          <w:bCs/>
          <w:color w:val="222222"/>
          <w:sz w:val="21"/>
          <w:szCs w:val="21"/>
        </w:rPr>
        <w:t>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полиакриламидном</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геле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ПААГ</w:t>
      </w:r>
      <w:r w:rsidRPr="003C778E">
        <w:rPr>
          <w:rFonts w:ascii="Helvetica" w:hAnsi="Helvetica" w:cs="Helvetica"/>
          <w:b/>
          <w:bCs/>
          <w:color w:val="222222"/>
          <w:sz w:val="21"/>
          <w:szCs w:val="21"/>
        </w:rPr>
        <w:t>)</w:t>
      </w:r>
    </w:p>
    <w:p w14:paraId="742B4196" w14:textId="77777777" w:rsidR="003C778E" w:rsidRPr="003C778E" w:rsidRDefault="003C778E" w:rsidP="003C778E">
      <w:pPr>
        <w:rPr>
          <w:rFonts w:ascii="Helvetica" w:hAnsi="Helvetica" w:cs="Helvetica"/>
          <w:b/>
          <w:bCs/>
          <w:color w:val="222222"/>
          <w:sz w:val="21"/>
          <w:szCs w:val="21"/>
        </w:rPr>
      </w:pPr>
    </w:p>
    <w:p w14:paraId="3A801A05"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3.2.8.1. </w:t>
      </w:r>
      <w:r w:rsidRPr="003C778E">
        <w:rPr>
          <w:rFonts w:ascii="Helvetica" w:hAnsi="Helvetica" w:cs="Helvetica" w:hint="eastAsia"/>
          <w:b/>
          <w:bCs/>
          <w:color w:val="222222"/>
          <w:sz w:val="21"/>
          <w:szCs w:val="21"/>
        </w:rPr>
        <w:t>Приготовление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секвенирующего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геля</w:t>
      </w:r>
    </w:p>
    <w:p w14:paraId="5F72F57A" w14:textId="77777777" w:rsidR="003C778E" w:rsidRPr="003C778E" w:rsidRDefault="003C778E" w:rsidP="003C778E">
      <w:pPr>
        <w:rPr>
          <w:rFonts w:ascii="Helvetica" w:hAnsi="Helvetica" w:cs="Helvetica"/>
          <w:b/>
          <w:bCs/>
          <w:color w:val="222222"/>
          <w:sz w:val="21"/>
          <w:szCs w:val="21"/>
        </w:rPr>
      </w:pPr>
    </w:p>
    <w:p w14:paraId="584023F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3.2.8.2. </w:t>
      </w:r>
      <w:r w:rsidRPr="003C778E">
        <w:rPr>
          <w:rFonts w:ascii="Helvetica" w:hAnsi="Helvetica" w:cs="Helvetica" w:hint="eastAsia"/>
          <w:b/>
          <w:bCs/>
          <w:color w:val="222222"/>
          <w:sz w:val="21"/>
          <w:szCs w:val="21"/>
        </w:rPr>
        <w:t>Проведение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электрофореза</w:t>
      </w:r>
    </w:p>
    <w:p w14:paraId="2FB14C25" w14:textId="77777777" w:rsidR="003C778E" w:rsidRPr="003C778E" w:rsidRDefault="003C778E" w:rsidP="003C778E">
      <w:pPr>
        <w:rPr>
          <w:rFonts w:ascii="Helvetica" w:hAnsi="Helvetica" w:cs="Helvetica"/>
          <w:b/>
          <w:bCs/>
          <w:color w:val="222222"/>
          <w:sz w:val="21"/>
          <w:szCs w:val="21"/>
        </w:rPr>
      </w:pPr>
    </w:p>
    <w:p w14:paraId="3FC2F9DD"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3.2.8.3. </w:t>
      </w:r>
      <w:r w:rsidRPr="003C778E">
        <w:rPr>
          <w:rFonts w:ascii="Helvetica" w:hAnsi="Helvetica" w:cs="Helvetica" w:hint="eastAsia"/>
          <w:b/>
          <w:bCs/>
          <w:color w:val="222222"/>
          <w:sz w:val="21"/>
          <w:szCs w:val="21"/>
        </w:rPr>
        <w:t>Обработка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геля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после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электрофореза</w:t>
      </w:r>
    </w:p>
    <w:p w14:paraId="35F865A2" w14:textId="77777777" w:rsidR="003C778E" w:rsidRPr="003C778E" w:rsidRDefault="003C778E" w:rsidP="003C778E">
      <w:pPr>
        <w:rPr>
          <w:rFonts w:ascii="Helvetica" w:hAnsi="Helvetica" w:cs="Helvetica"/>
          <w:b/>
          <w:bCs/>
          <w:color w:val="222222"/>
          <w:sz w:val="21"/>
          <w:szCs w:val="21"/>
        </w:rPr>
      </w:pPr>
    </w:p>
    <w:p w14:paraId="155FC33B"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4. </w:t>
      </w:r>
      <w:r w:rsidRPr="003C778E">
        <w:rPr>
          <w:rFonts w:ascii="Helvetica" w:hAnsi="Helvetica" w:cs="Helvetica" w:hint="eastAsia"/>
          <w:b/>
          <w:bCs/>
          <w:color w:val="222222"/>
          <w:sz w:val="21"/>
          <w:szCs w:val="21"/>
        </w:rPr>
        <w:t>РЕЗУЛЬТАТЫ</w:t>
      </w:r>
    </w:p>
    <w:p w14:paraId="15D17DEF" w14:textId="77777777" w:rsidR="003C778E" w:rsidRPr="003C778E" w:rsidRDefault="003C778E" w:rsidP="003C778E">
      <w:pPr>
        <w:rPr>
          <w:rFonts w:ascii="Helvetica" w:hAnsi="Helvetica" w:cs="Helvetica"/>
          <w:b/>
          <w:bCs/>
          <w:color w:val="222222"/>
          <w:sz w:val="21"/>
          <w:szCs w:val="21"/>
        </w:rPr>
      </w:pPr>
    </w:p>
    <w:p w14:paraId="20D908F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4.1. </w:t>
      </w:r>
      <w:r w:rsidRPr="003C778E">
        <w:rPr>
          <w:rFonts w:ascii="Helvetica" w:hAnsi="Helvetica" w:cs="Helvetica" w:hint="eastAsia"/>
          <w:b/>
          <w:bCs/>
          <w:color w:val="222222"/>
          <w:sz w:val="21"/>
          <w:szCs w:val="21"/>
        </w:rPr>
        <w:t>Клонирование</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BTM V-69</w:t>
      </w:r>
    </w:p>
    <w:p w14:paraId="413924EC" w14:textId="77777777" w:rsidR="003C778E" w:rsidRPr="003C778E" w:rsidRDefault="003C778E" w:rsidP="003C778E">
      <w:pPr>
        <w:rPr>
          <w:rFonts w:ascii="Helvetica" w:hAnsi="Helvetica" w:cs="Helvetica"/>
          <w:b/>
          <w:bCs/>
          <w:color w:val="222222"/>
          <w:sz w:val="21"/>
          <w:szCs w:val="21"/>
        </w:rPr>
      </w:pPr>
    </w:p>
    <w:p w14:paraId="484A58FC"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4.1.1. </w:t>
      </w:r>
      <w:r w:rsidRPr="003C778E">
        <w:rPr>
          <w:rFonts w:ascii="Helvetica" w:hAnsi="Helvetica" w:cs="Helvetica" w:hint="eastAsia"/>
          <w:b/>
          <w:bCs/>
          <w:color w:val="222222"/>
          <w:sz w:val="21"/>
          <w:szCs w:val="21"/>
        </w:rPr>
        <w:t>Клонотека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случайных</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фрагментов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BTM V-69</w:t>
      </w:r>
    </w:p>
    <w:p w14:paraId="6744A0EC" w14:textId="77777777" w:rsidR="003C778E" w:rsidRPr="003C778E" w:rsidRDefault="003C778E" w:rsidP="003C778E">
      <w:pPr>
        <w:rPr>
          <w:rFonts w:ascii="Helvetica" w:hAnsi="Helvetica" w:cs="Helvetica"/>
          <w:b/>
          <w:bCs/>
          <w:color w:val="222222"/>
          <w:sz w:val="21"/>
          <w:szCs w:val="21"/>
        </w:rPr>
      </w:pPr>
    </w:p>
    <w:p w14:paraId="4EDE74B8"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4.1.2. </w:t>
      </w:r>
      <w:r w:rsidRPr="003C778E">
        <w:rPr>
          <w:rFonts w:ascii="Helvetica" w:hAnsi="Helvetica" w:cs="Helvetica" w:hint="eastAsia"/>
          <w:b/>
          <w:bCs/>
          <w:color w:val="222222"/>
          <w:sz w:val="21"/>
          <w:szCs w:val="21"/>
        </w:rPr>
        <w:t>Клонотека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перекрывающихся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фрагментов</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кДНК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генома</w:t>
      </w:r>
      <w:r w:rsidRPr="003C778E">
        <w:rPr>
          <w:rFonts w:ascii="Helvetica" w:hAnsi="Helvetica" w:cs="Helvetica"/>
          <w:b/>
          <w:bCs/>
          <w:color w:val="222222"/>
          <w:sz w:val="21"/>
          <w:szCs w:val="21"/>
        </w:rPr>
        <w:t xml:space="preserve"> BTM V-69</w:t>
      </w:r>
    </w:p>
    <w:p w14:paraId="4730A1C4" w14:textId="77777777" w:rsidR="003C778E" w:rsidRPr="003C778E" w:rsidRDefault="003C778E" w:rsidP="003C778E">
      <w:pPr>
        <w:rPr>
          <w:rFonts w:ascii="Helvetica" w:hAnsi="Helvetica" w:cs="Helvetica"/>
          <w:b/>
          <w:bCs/>
          <w:color w:val="222222"/>
          <w:sz w:val="21"/>
          <w:szCs w:val="21"/>
        </w:rPr>
      </w:pPr>
    </w:p>
    <w:p w14:paraId="2FBABDC3"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4.2. </w:t>
      </w:r>
      <w:r w:rsidRPr="003C778E">
        <w:rPr>
          <w:rFonts w:ascii="Helvetica" w:hAnsi="Helvetica" w:cs="Helvetica" w:hint="eastAsia"/>
          <w:b/>
          <w:bCs/>
          <w:color w:val="222222"/>
          <w:sz w:val="21"/>
          <w:szCs w:val="21"/>
        </w:rPr>
        <w:t>Нуклеотидная</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последовательность</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геномной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РНК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вакцинного</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штамма</w:t>
      </w:r>
      <w:r w:rsidRPr="003C778E">
        <w:rPr>
          <w:rFonts w:ascii="Helvetica" w:hAnsi="Helvetica" w:cs="Helvetica"/>
          <w:b/>
          <w:bCs/>
          <w:color w:val="222222"/>
          <w:sz w:val="21"/>
          <w:szCs w:val="21"/>
        </w:rPr>
        <w:t xml:space="preserve"> V-69 </w:t>
      </w:r>
      <w:r w:rsidRPr="003C778E">
        <w:rPr>
          <w:rFonts w:ascii="Helvetica" w:hAnsi="Helvetica" w:cs="Helvetica" w:hint="eastAsia"/>
          <w:b/>
          <w:bCs/>
          <w:color w:val="222222"/>
          <w:sz w:val="21"/>
          <w:szCs w:val="21"/>
        </w:rPr>
        <w:t>вируса</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табачной</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мозаики</w:t>
      </w:r>
    </w:p>
    <w:p w14:paraId="2A0EA859" w14:textId="77777777" w:rsidR="003C778E" w:rsidRPr="003C778E" w:rsidRDefault="003C778E" w:rsidP="003C778E">
      <w:pPr>
        <w:rPr>
          <w:rFonts w:ascii="Helvetica" w:hAnsi="Helvetica" w:cs="Helvetica"/>
          <w:b/>
          <w:bCs/>
          <w:color w:val="222222"/>
          <w:sz w:val="21"/>
          <w:szCs w:val="21"/>
        </w:rPr>
      </w:pPr>
    </w:p>
    <w:p w14:paraId="0F5D3541"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5. </w:t>
      </w:r>
      <w:r w:rsidRPr="003C778E">
        <w:rPr>
          <w:rFonts w:ascii="Helvetica" w:hAnsi="Helvetica" w:cs="Helvetica" w:hint="eastAsia"/>
          <w:b/>
          <w:bCs/>
          <w:color w:val="222222"/>
          <w:sz w:val="21"/>
          <w:szCs w:val="21"/>
        </w:rPr>
        <w:t>ОБСУЖДЕНИЕ</w:t>
      </w:r>
    </w:p>
    <w:p w14:paraId="05D0A6B4" w14:textId="77777777" w:rsidR="003C778E" w:rsidRPr="003C778E" w:rsidRDefault="003C778E" w:rsidP="003C778E">
      <w:pPr>
        <w:rPr>
          <w:rFonts w:ascii="Helvetica" w:hAnsi="Helvetica" w:cs="Helvetica"/>
          <w:b/>
          <w:bCs/>
          <w:color w:val="222222"/>
          <w:sz w:val="21"/>
          <w:szCs w:val="21"/>
        </w:rPr>
      </w:pPr>
    </w:p>
    <w:p w14:paraId="309801B0" w14:textId="77777777" w:rsidR="003C778E" w:rsidRPr="003C778E" w:rsidRDefault="003C778E" w:rsidP="003C778E">
      <w:pPr>
        <w:rPr>
          <w:rFonts w:ascii="Helvetica" w:hAnsi="Helvetica" w:cs="Helvetica"/>
          <w:b/>
          <w:bCs/>
          <w:color w:val="222222"/>
          <w:sz w:val="21"/>
          <w:szCs w:val="21"/>
        </w:rPr>
      </w:pPr>
      <w:r w:rsidRPr="003C778E">
        <w:rPr>
          <w:rFonts w:ascii="Helvetica" w:hAnsi="Helvetica" w:cs="Helvetica"/>
          <w:b/>
          <w:bCs/>
          <w:color w:val="222222"/>
          <w:sz w:val="21"/>
          <w:szCs w:val="21"/>
        </w:rPr>
        <w:t xml:space="preserve">6. </w:t>
      </w:r>
      <w:r w:rsidRPr="003C778E">
        <w:rPr>
          <w:rFonts w:ascii="Helvetica" w:hAnsi="Helvetica" w:cs="Helvetica" w:hint="eastAsia"/>
          <w:b/>
          <w:bCs/>
          <w:color w:val="222222"/>
          <w:sz w:val="21"/>
          <w:szCs w:val="21"/>
        </w:rPr>
        <w:t>ВЫВОДЫ</w:t>
      </w:r>
    </w:p>
    <w:p w14:paraId="52857C8D" w14:textId="77777777" w:rsidR="003C778E" w:rsidRPr="003C778E" w:rsidRDefault="003C778E" w:rsidP="003C778E">
      <w:pPr>
        <w:rPr>
          <w:rFonts w:ascii="Helvetica" w:hAnsi="Helvetica" w:cs="Helvetica"/>
          <w:b/>
          <w:bCs/>
          <w:color w:val="222222"/>
          <w:sz w:val="21"/>
          <w:szCs w:val="21"/>
        </w:rPr>
      </w:pPr>
    </w:p>
    <w:p w14:paraId="109CC004" w14:textId="66080F3A" w:rsidR="00484EB4" w:rsidRPr="003C778E" w:rsidRDefault="003C778E" w:rsidP="003C778E">
      <w:r w:rsidRPr="003C778E">
        <w:rPr>
          <w:rFonts w:ascii="Helvetica" w:hAnsi="Helvetica" w:cs="Helvetica"/>
          <w:b/>
          <w:bCs/>
          <w:color w:val="222222"/>
          <w:sz w:val="21"/>
          <w:szCs w:val="21"/>
        </w:rPr>
        <w:t xml:space="preserve">7. </w:t>
      </w:r>
      <w:r w:rsidRPr="003C778E">
        <w:rPr>
          <w:rFonts w:ascii="Helvetica" w:hAnsi="Helvetica" w:cs="Helvetica" w:hint="eastAsia"/>
          <w:b/>
          <w:bCs/>
          <w:color w:val="222222"/>
          <w:sz w:val="21"/>
          <w:szCs w:val="21"/>
        </w:rPr>
        <w:t>СПИСОК</w:t>
      </w:r>
      <w:r w:rsidRPr="003C778E">
        <w:rPr>
          <w:rFonts w:ascii="Helvetica" w:hAnsi="Helvetica" w:cs="Helvetica"/>
          <w:b/>
          <w:bCs/>
          <w:color w:val="222222"/>
          <w:sz w:val="21"/>
          <w:szCs w:val="21"/>
        </w:rPr>
        <w:t xml:space="preserve"> </w:t>
      </w:r>
      <w:r w:rsidRPr="003C778E">
        <w:rPr>
          <w:rFonts w:ascii="Helvetica" w:hAnsi="Helvetica" w:cs="Helvetica" w:hint="eastAsia"/>
          <w:b/>
          <w:bCs/>
          <w:color w:val="222222"/>
          <w:sz w:val="21"/>
          <w:szCs w:val="21"/>
        </w:rPr>
        <w:t>ЛИТЕРАТУРЫ</w:t>
      </w:r>
    </w:p>
    <w:sectPr w:rsidR="00484EB4" w:rsidRPr="003C77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399D" w14:textId="77777777" w:rsidR="00BB0533" w:rsidRDefault="00BB0533">
      <w:pPr>
        <w:spacing w:after="0" w:line="240" w:lineRule="auto"/>
      </w:pPr>
      <w:r>
        <w:separator/>
      </w:r>
    </w:p>
  </w:endnote>
  <w:endnote w:type="continuationSeparator" w:id="0">
    <w:p w14:paraId="1D9CA9D0" w14:textId="77777777" w:rsidR="00BB0533" w:rsidRDefault="00BB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DA19" w14:textId="77777777" w:rsidR="00BB0533" w:rsidRDefault="00BB0533"/>
    <w:p w14:paraId="194AF149" w14:textId="77777777" w:rsidR="00BB0533" w:rsidRDefault="00BB0533"/>
    <w:p w14:paraId="6B174F44" w14:textId="77777777" w:rsidR="00BB0533" w:rsidRDefault="00BB0533"/>
    <w:p w14:paraId="7848C40F" w14:textId="77777777" w:rsidR="00BB0533" w:rsidRDefault="00BB0533"/>
    <w:p w14:paraId="1A966412" w14:textId="77777777" w:rsidR="00BB0533" w:rsidRDefault="00BB0533"/>
    <w:p w14:paraId="1689BA51" w14:textId="77777777" w:rsidR="00BB0533" w:rsidRDefault="00BB0533"/>
    <w:p w14:paraId="3CBD7C9C" w14:textId="77777777" w:rsidR="00BB0533" w:rsidRDefault="00BB05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9965D5" wp14:editId="10E46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5433" w14:textId="77777777" w:rsidR="00BB0533" w:rsidRDefault="00BB05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965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F95433" w14:textId="77777777" w:rsidR="00BB0533" w:rsidRDefault="00BB05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623594" w14:textId="77777777" w:rsidR="00BB0533" w:rsidRDefault="00BB0533"/>
    <w:p w14:paraId="6EAE3E7D" w14:textId="77777777" w:rsidR="00BB0533" w:rsidRDefault="00BB0533"/>
    <w:p w14:paraId="2DA02571" w14:textId="77777777" w:rsidR="00BB0533" w:rsidRDefault="00BB05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249E0" wp14:editId="43C8CF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12C3" w14:textId="77777777" w:rsidR="00BB0533" w:rsidRDefault="00BB0533"/>
                          <w:p w14:paraId="5FCF9F00" w14:textId="77777777" w:rsidR="00BB0533" w:rsidRDefault="00BB05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249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8F12C3" w14:textId="77777777" w:rsidR="00BB0533" w:rsidRDefault="00BB0533"/>
                    <w:p w14:paraId="5FCF9F00" w14:textId="77777777" w:rsidR="00BB0533" w:rsidRDefault="00BB05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92668" w14:textId="77777777" w:rsidR="00BB0533" w:rsidRDefault="00BB0533"/>
    <w:p w14:paraId="06D35321" w14:textId="77777777" w:rsidR="00BB0533" w:rsidRDefault="00BB0533">
      <w:pPr>
        <w:rPr>
          <w:sz w:val="2"/>
          <w:szCs w:val="2"/>
        </w:rPr>
      </w:pPr>
    </w:p>
    <w:p w14:paraId="7428C977" w14:textId="77777777" w:rsidR="00BB0533" w:rsidRDefault="00BB0533"/>
    <w:p w14:paraId="5BC5C813" w14:textId="77777777" w:rsidR="00BB0533" w:rsidRDefault="00BB0533">
      <w:pPr>
        <w:spacing w:after="0" w:line="240" w:lineRule="auto"/>
      </w:pPr>
    </w:p>
  </w:footnote>
  <w:footnote w:type="continuationSeparator" w:id="0">
    <w:p w14:paraId="193B2D0F" w14:textId="77777777" w:rsidR="00BB0533" w:rsidRDefault="00BB0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533"/>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208994</TotalTime>
  <Pages>6</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1917</cp:revision>
  <cp:lastPrinted>2009-02-06T05:36:00Z</cp:lastPrinted>
  <dcterms:created xsi:type="dcterms:W3CDTF">2024-01-07T13:43:00Z</dcterms:created>
  <dcterms:modified xsi:type="dcterms:W3CDTF">2025-11-18T20:23:00Z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