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75" w:rsidRDefault="00005775" w:rsidP="0000577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Стахова Аліна Петрівна</w:t>
      </w:r>
      <w:r>
        <w:rPr>
          <w:rFonts w:ascii="Arial" w:hAnsi="Arial" w:cs="Arial"/>
          <w:kern w:val="0"/>
          <w:sz w:val="28"/>
          <w:szCs w:val="28"/>
          <w:lang w:eastAsia="ru-RU"/>
        </w:rPr>
        <w:t>, асистент кафедри пропедевтики внутрішньої</w:t>
      </w:r>
    </w:p>
    <w:p w:rsidR="00005775" w:rsidRDefault="00005775" w:rsidP="0000577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медицини №2 НМУ імені О.О. Богомольця, тема дисертації:</w:t>
      </w:r>
    </w:p>
    <w:p w:rsidR="00005775" w:rsidRDefault="00005775" w:rsidP="0000577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«Артеріальна гіпертензія у хворих на ревматоїдний артрит: клініко-</w:t>
      </w:r>
    </w:p>
    <w:p w:rsidR="00005775" w:rsidRDefault="00005775" w:rsidP="0000577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патогенетичні особливості та лікування», (222 Медицина).</w:t>
      </w:r>
    </w:p>
    <w:p w:rsidR="00005775" w:rsidRDefault="00005775" w:rsidP="0000577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26.003.064 в Національному медичному</w:t>
      </w:r>
    </w:p>
    <w:p w:rsidR="008625C9" w:rsidRPr="00005775" w:rsidRDefault="00005775" w:rsidP="00005775">
      <w:r>
        <w:rPr>
          <w:rFonts w:ascii="Arial" w:hAnsi="Arial" w:cs="Arial"/>
          <w:kern w:val="0"/>
          <w:sz w:val="28"/>
          <w:szCs w:val="28"/>
          <w:lang w:eastAsia="ru-RU"/>
        </w:rPr>
        <w:t>університеті імені О.О. Богомольця</w:t>
      </w:r>
    </w:p>
    <w:sectPr w:rsidR="008625C9" w:rsidRPr="0000577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005775" w:rsidRPr="000057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4AF21-539D-41D7-89D7-04B22850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2022-01-28T18:02:00Z</dcterms:created>
  <dcterms:modified xsi:type="dcterms:W3CDTF">2022-01-29T17:07:00Z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