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AB74"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Левчук, Богдан Иосифович.</w:t>
      </w:r>
    </w:p>
    <w:p w14:paraId="5C336698"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Дислокационная структура монокристаллов карбида кремния в связи с условиями их роста : диссертация ... кандидата физико-математических наук : 01.04.10. - Ленинград, 1984. - 250 с. : ил.</w:t>
      </w:r>
    </w:p>
    <w:p w14:paraId="3AF3B846"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Оглавление диссертациикандидат физико-математических наук Левчук, Богдан Иосифович</w:t>
      </w:r>
    </w:p>
    <w:p w14:paraId="32F13437"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Введение.</w:t>
      </w:r>
    </w:p>
    <w:p w14:paraId="6A6CF333"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 Кристаллическая структура и дефекты в кристаллах карбида кремния</w:t>
      </w:r>
    </w:p>
    <w:p w14:paraId="70BAE7D5"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1.1. Особенности структуры и политипизм кристаллов карбида кремния.</w:t>
      </w:r>
    </w:p>
    <w:p w14:paraId="4D5CBD54"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1.1.1. Образование политипных структур карбида кремния</w:t>
      </w:r>
    </w:p>
    <w:p w14:paraId="79D82F88"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1.1.2. Образование основных политипных структур карбида кремния</w:t>
      </w:r>
    </w:p>
    <w:p w14:paraId="75A46372"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1.2. Дефекты структуры и их связь с условиями роста монокристаллов карбида кремния</w:t>
      </w:r>
    </w:p>
    <w:p w14:paraId="3E88141C"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 Методы структурного анализа монокристаллов карбида кремния</w:t>
      </w:r>
    </w:p>
    <w:p w14:paraId="05784E37"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2.1. Политипный анализ кристаллов карбида кремния</w:t>
      </w:r>
    </w:p>
    <w:p w14:paraId="735D57DD"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2.1.1. Рентгеновский дифрактометрический анализ политипных структур карбида кремния</w:t>
      </w:r>
    </w:p>
    <w:p w14:paraId="5F00A8DA"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2.1.2. Электронно-зовдовый анализ политипных структур карбида кремния</w:t>
      </w:r>
    </w:p>
    <w:p w14:paraId="375A9EDE"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2.2. Рентгеновская дифрактометрия монокристаллов карбида кремния</w:t>
      </w:r>
    </w:p>
    <w:p w14:paraId="2A8D852A"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2.2.1. Прецизионное измерение периодов идентичности кристаллической решетки карбида кремния на однокристальном спектрометре</w:t>
      </w:r>
    </w:p>
    <w:p w14:paraId="123A5FEC"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2.2.2. Двухкристальная дифрактометрия монокристаллов карбида кремния</w:t>
      </w:r>
    </w:p>
    <w:p w14:paraId="647E9508"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2.2.3. Анализ толщины исследуемой области при рентгеновской дифрактометрии монокристаллов карбида кремния</w:t>
      </w:r>
    </w:p>
    <w:p w14:paraId="67284BDD"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2.3. Рентгеновская топография монокристаллов карбида кремния</w:t>
      </w:r>
    </w:p>
    <w:p w14:paraId="0FF35613"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2.4. Просвечивающая электронная микроскопия монокристаллов карбида кремния.</w:t>
      </w:r>
    </w:p>
    <w:p w14:paraId="0539C2E4"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2.5. Анализ концентрации дефектов упаковки в монокристаллах карбида кремния .••••.</w:t>
      </w:r>
    </w:p>
    <w:p w14:paraId="13F649D9"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2.5.1. Использование точного выражения уравнения интенсивности для исследования дефектов упаковки в 6H-SiC. (Метод аналитического решения точного уравнения интенсивности)</w:t>
      </w:r>
    </w:p>
    <w:p w14:paraId="6A7BB2F7"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2.5.2. Гармонический анализ формы дифракционного максимума.</w:t>
      </w:r>
    </w:p>
    <w:p w14:paraId="268DA338"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2.5.3. Экспериментальное определение дифракционных эффектов.</w:t>
      </w:r>
    </w:p>
    <w:p w14:paraId="22BB6DFE"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3. Особенности структуры монокристаллов карбида кремния, выращенных в условиях спонтанного зарождения</w:t>
      </w:r>
    </w:p>
    <w:p w14:paraId="0B776A2A"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3.1. Дислокационная структура монокристаллов карбида кремния, выращенных в УСЗ.</w:t>
      </w:r>
    </w:p>
    <w:p w14:paraId="7F308C45"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 xml:space="preserve">3.2. Исследование дефектообразования в монокристаллах карбида кремния, выращенных </w:t>
      </w:r>
      <w:r w:rsidRPr="00BB7936">
        <w:rPr>
          <w:rFonts w:ascii="Helvetica" w:eastAsia="Symbol" w:hAnsi="Helvetica" w:cs="Helvetica"/>
          <w:b/>
          <w:bCs/>
          <w:color w:val="222222"/>
          <w:kern w:val="0"/>
          <w:sz w:val="21"/>
          <w:szCs w:val="21"/>
          <w:lang w:eastAsia="ru-RU"/>
        </w:rPr>
        <w:lastRenderedPageBreak/>
        <w:t>в УСЗ.</w:t>
      </w:r>
    </w:p>
    <w:p w14:paraId="04822A0E"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3.2.1. Образование дислокаций в базисных плоскостях. Природа разупорядоченных слоев.</w:t>
      </w:r>
    </w:p>
    <w:p w14:paraId="10941FA6"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3.2.2. Образование дислокаций в призматических плоскостях</w:t>
      </w:r>
    </w:p>
    <w:p w14:paraId="1D8EDE80"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3.3. Влияние дефектов структуры на политипизм в кристаллах.</w:t>
      </w:r>
    </w:p>
    <w:p w14:paraId="0CFA9B03"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 Дислокационная структура монокристаллов карбида кремния и ее связь с условиями роста кристаллов на затравках.б</w:t>
      </w:r>
    </w:p>
    <w:p w14:paraId="051972A6"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4Л. Природа, характер распределения и классификация дефектов структуры в монокристаллах карбида кремния, выращенных при КЗ в направлении [0001]</w:t>
      </w:r>
    </w:p>
    <w:p w14:paraId="3C4FF264"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4.2. Влияние ориентации подложки и разращивания на формирование дислокационной структуры монокристаллов карбида кремния</w:t>
      </w:r>
    </w:p>
    <w:p w14:paraId="6212C6FC"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4.3. Влияние начальной стадии роста на совершенство структуры и политипизм монокристаллов, выращенных при кристаллизации на затравках</w:t>
      </w:r>
    </w:p>
    <w:p w14:paraId="05689787"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4.3.1. Дефекты структуры в переходных областях затравка - монокристалл карбида кремния . . •</w:t>
      </w:r>
    </w:p>
    <w:p w14:paraId="1889D1B0"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4.3.2. Твердофазные превращения и их роль в формировании структуры при выращивании монокристаллов карбида кремния.</w:t>
      </w:r>
    </w:p>
    <w:p w14:paraId="7A3E16E3"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4.3.3. Влияние условий выращивания на дефектообразо-вание в начальной стадии роста монокристаллов карбида кремния.</w:t>
      </w:r>
    </w:p>
    <w:p w14:paraId="3B010D62"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4.4. Влияние механической обработки на совершенство структуры подложек карбида кремния</w:t>
      </w:r>
    </w:p>
    <w:p w14:paraId="326B3973" w14:textId="77777777" w:rsidR="00BB7936" w:rsidRPr="00BB7936" w:rsidRDefault="00BB7936" w:rsidP="00BB7936">
      <w:pPr>
        <w:rPr>
          <w:rFonts w:ascii="Helvetica" w:eastAsia="Symbol" w:hAnsi="Helvetica" w:cs="Helvetica"/>
          <w:b/>
          <w:bCs/>
          <w:color w:val="222222"/>
          <w:kern w:val="0"/>
          <w:sz w:val="21"/>
          <w:szCs w:val="21"/>
          <w:lang w:eastAsia="ru-RU"/>
        </w:rPr>
      </w:pPr>
      <w:r w:rsidRPr="00BB7936">
        <w:rPr>
          <w:rFonts w:ascii="Helvetica" w:eastAsia="Symbol" w:hAnsi="Helvetica" w:cs="Helvetica"/>
          <w:b/>
          <w:bCs/>
          <w:color w:val="222222"/>
          <w:kern w:val="0"/>
          <w:sz w:val="21"/>
          <w:szCs w:val="21"/>
          <w:lang w:eastAsia="ru-RU"/>
        </w:rPr>
        <w:t>4.5. Влияние кинетических условий синтеза на парметры решетки и совершенство структуры монокристаллов карбида кремния</w:t>
      </w:r>
    </w:p>
    <w:p w14:paraId="3869883D" w14:textId="09587367" w:rsidR="00F11235" w:rsidRPr="00BB7936" w:rsidRDefault="00F11235" w:rsidP="00BB7936"/>
    <w:sectPr w:rsidR="00F11235" w:rsidRPr="00BB79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584F" w14:textId="77777777" w:rsidR="00BC4675" w:rsidRDefault="00BC4675">
      <w:pPr>
        <w:spacing w:after="0" w:line="240" w:lineRule="auto"/>
      </w:pPr>
      <w:r>
        <w:separator/>
      </w:r>
    </w:p>
  </w:endnote>
  <w:endnote w:type="continuationSeparator" w:id="0">
    <w:p w14:paraId="330A33D5" w14:textId="77777777" w:rsidR="00BC4675" w:rsidRDefault="00BC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4E2F" w14:textId="77777777" w:rsidR="00BC4675" w:rsidRDefault="00BC4675"/>
    <w:p w14:paraId="6CE20689" w14:textId="77777777" w:rsidR="00BC4675" w:rsidRDefault="00BC4675"/>
    <w:p w14:paraId="3621AF15" w14:textId="77777777" w:rsidR="00BC4675" w:rsidRDefault="00BC4675"/>
    <w:p w14:paraId="45467AA4" w14:textId="77777777" w:rsidR="00BC4675" w:rsidRDefault="00BC4675"/>
    <w:p w14:paraId="3BDBC064" w14:textId="77777777" w:rsidR="00BC4675" w:rsidRDefault="00BC4675"/>
    <w:p w14:paraId="78709BDC" w14:textId="77777777" w:rsidR="00BC4675" w:rsidRDefault="00BC4675"/>
    <w:p w14:paraId="13183778" w14:textId="77777777" w:rsidR="00BC4675" w:rsidRDefault="00BC46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A3DA6" wp14:editId="5BDBEB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690CD" w14:textId="77777777" w:rsidR="00BC4675" w:rsidRDefault="00BC4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A3D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690CD" w14:textId="77777777" w:rsidR="00BC4675" w:rsidRDefault="00BC4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14A37A" w14:textId="77777777" w:rsidR="00BC4675" w:rsidRDefault="00BC4675"/>
    <w:p w14:paraId="69D05197" w14:textId="77777777" w:rsidR="00BC4675" w:rsidRDefault="00BC4675"/>
    <w:p w14:paraId="77D6F8A0" w14:textId="77777777" w:rsidR="00BC4675" w:rsidRDefault="00BC46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7C5A2" wp14:editId="3C9589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5166" w14:textId="77777777" w:rsidR="00BC4675" w:rsidRDefault="00BC4675"/>
                          <w:p w14:paraId="1A629717" w14:textId="77777777" w:rsidR="00BC4675" w:rsidRDefault="00BC4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7C5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7F5166" w14:textId="77777777" w:rsidR="00BC4675" w:rsidRDefault="00BC4675"/>
                    <w:p w14:paraId="1A629717" w14:textId="77777777" w:rsidR="00BC4675" w:rsidRDefault="00BC4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0D0C1D" w14:textId="77777777" w:rsidR="00BC4675" w:rsidRDefault="00BC4675"/>
    <w:p w14:paraId="48965CEC" w14:textId="77777777" w:rsidR="00BC4675" w:rsidRDefault="00BC4675">
      <w:pPr>
        <w:rPr>
          <w:sz w:val="2"/>
          <w:szCs w:val="2"/>
        </w:rPr>
      </w:pPr>
    </w:p>
    <w:p w14:paraId="4B779FE7" w14:textId="77777777" w:rsidR="00BC4675" w:rsidRDefault="00BC4675"/>
    <w:p w14:paraId="473E3669" w14:textId="77777777" w:rsidR="00BC4675" w:rsidRDefault="00BC4675">
      <w:pPr>
        <w:spacing w:after="0" w:line="240" w:lineRule="auto"/>
      </w:pPr>
    </w:p>
  </w:footnote>
  <w:footnote w:type="continuationSeparator" w:id="0">
    <w:p w14:paraId="6CBADC3B" w14:textId="77777777" w:rsidR="00BC4675" w:rsidRDefault="00BC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75"/>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162866</TotalTime>
  <Pages>2</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4939</cp:revision>
  <cp:lastPrinted>2009-02-06T05:36:00Z</cp:lastPrinted>
  <dcterms:created xsi:type="dcterms:W3CDTF">2024-01-07T13:43:00Z</dcterms:created>
  <dcterms:modified xsi:type="dcterms:W3CDTF">2025-09-13T07:12:00Z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