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57E9" w14:textId="77777777" w:rsidR="00C6779C" w:rsidRDefault="00C6779C" w:rsidP="00C6779C">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p>
    <w:p w14:paraId="29727464" w14:textId="77777777" w:rsidR="00C6779C" w:rsidRDefault="00C6779C" w:rsidP="00C6779C">
      <w:r>
        <w:rPr>
          <w:rFonts w:hint="eastAsia"/>
        </w:rPr>
        <w:t>Московский</w:t>
      </w:r>
      <w:r>
        <w:t xml:space="preserve"> </w:t>
      </w:r>
      <w:r>
        <w:rPr>
          <w:rFonts w:hint="eastAsia"/>
        </w:rPr>
        <w:t>государственный</w:t>
      </w:r>
      <w:r>
        <w:t xml:space="preserve"> </w:t>
      </w:r>
      <w:r>
        <w:rPr>
          <w:rFonts w:hint="eastAsia"/>
        </w:rPr>
        <w:t>строительный</w:t>
      </w:r>
      <w:r>
        <w:t xml:space="preserve"> </w:t>
      </w:r>
      <w:r>
        <w:rPr>
          <w:rFonts w:hint="eastAsia"/>
        </w:rPr>
        <w:t>университет</w:t>
      </w:r>
    </w:p>
    <w:p w14:paraId="26E7E5A3" w14:textId="77777777" w:rsidR="00C6779C" w:rsidRDefault="00C6779C" w:rsidP="00C6779C">
      <w:r>
        <w:rPr>
          <w:rFonts w:hint="eastAsia"/>
        </w:rPr>
        <w:t>На</w:t>
      </w:r>
      <w:r>
        <w:t xml:space="preserve"> </w:t>
      </w:r>
      <w:r>
        <w:rPr>
          <w:rFonts w:hint="eastAsia"/>
        </w:rPr>
        <w:t>правах</w:t>
      </w:r>
      <w:r>
        <w:t xml:space="preserve"> </w:t>
      </w:r>
      <w:r>
        <w:rPr>
          <w:rFonts w:hint="eastAsia"/>
        </w:rPr>
        <w:t>рукописи</w:t>
      </w:r>
    </w:p>
    <w:p w14:paraId="296178BB" w14:textId="77777777" w:rsidR="00C6779C" w:rsidRDefault="00C6779C" w:rsidP="00C6779C">
      <w:r>
        <w:t xml:space="preserve"> </w:t>
      </w:r>
    </w:p>
    <w:p w14:paraId="1B616199" w14:textId="77777777" w:rsidR="00C6779C" w:rsidRDefault="00C6779C" w:rsidP="00C6779C">
      <w:r>
        <w:t xml:space="preserve"> </w:t>
      </w:r>
    </w:p>
    <w:p w14:paraId="01E9DEE3" w14:textId="77777777" w:rsidR="00C6779C" w:rsidRDefault="00C6779C" w:rsidP="00C6779C">
      <w:r>
        <w:rPr>
          <w:rFonts w:hint="eastAsia"/>
        </w:rPr>
        <w:t>Орехов</w:t>
      </w:r>
      <w:r>
        <w:t xml:space="preserve"> </w:t>
      </w:r>
      <w:r>
        <w:rPr>
          <w:rFonts w:hint="eastAsia"/>
        </w:rPr>
        <w:t>Генрих</w:t>
      </w:r>
      <w:r>
        <w:t xml:space="preserve"> </w:t>
      </w:r>
      <w:r>
        <w:rPr>
          <w:rFonts w:hint="eastAsia"/>
        </w:rPr>
        <w:t>Васильевич</w:t>
      </w:r>
    </w:p>
    <w:p w14:paraId="041855B4" w14:textId="77777777" w:rsidR="00C6779C" w:rsidRDefault="00C6779C" w:rsidP="00C6779C">
      <w:r>
        <w:rPr>
          <w:rFonts w:hint="eastAsia"/>
        </w:rPr>
        <w:t>НАУЧНОЕ</w:t>
      </w:r>
      <w:r>
        <w:t xml:space="preserve"> </w:t>
      </w:r>
      <w:r>
        <w:rPr>
          <w:rFonts w:hint="eastAsia"/>
        </w:rPr>
        <w:t>ОБОСНОВАНИЕ</w:t>
      </w:r>
      <w:r>
        <w:t xml:space="preserve"> </w:t>
      </w:r>
      <w:r>
        <w:rPr>
          <w:rFonts w:hint="eastAsia"/>
        </w:rPr>
        <w:t>И</w:t>
      </w:r>
      <w:r>
        <w:t xml:space="preserve"> </w:t>
      </w:r>
      <w:r>
        <w:rPr>
          <w:rFonts w:hint="eastAsia"/>
        </w:rPr>
        <w:t>ТЕХНИЧЕСКОЕ</w:t>
      </w:r>
      <w:r>
        <w:t xml:space="preserve"> </w:t>
      </w:r>
      <w:r>
        <w:rPr>
          <w:rFonts w:hint="eastAsia"/>
        </w:rPr>
        <w:t>ИСПОЛЬЗОВАНИЕ</w:t>
      </w:r>
    </w:p>
    <w:p w14:paraId="349C8674" w14:textId="77777777" w:rsidR="00C6779C" w:rsidRDefault="00C6779C" w:rsidP="00C6779C">
      <w:r>
        <w:rPr>
          <w:rFonts w:hint="eastAsia"/>
        </w:rPr>
        <w:t>ЭФФЕКТА</w:t>
      </w:r>
      <w:r>
        <w:t xml:space="preserve"> </w:t>
      </w:r>
      <w:r>
        <w:rPr>
          <w:rFonts w:hint="eastAsia"/>
        </w:rPr>
        <w:t>ВЗАИМОДЕЙСТВИЯ</w:t>
      </w:r>
      <w:r>
        <w:t xml:space="preserve"> </w:t>
      </w:r>
      <w:r>
        <w:rPr>
          <w:rFonts w:hint="eastAsia"/>
        </w:rPr>
        <w:t>КОАКСИАЛЬНЫХ</w:t>
      </w:r>
    </w:p>
    <w:p w14:paraId="73DED31D" w14:textId="77777777" w:rsidR="00C6779C" w:rsidRDefault="00C6779C" w:rsidP="00C6779C">
      <w:r>
        <w:rPr>
          <w:rFonts w:hint="eastAsia"/>
        </w:rPr>
        <w:t>ЦИРКУЛЯЦИОННЫХ</w:t>
      </w:r>
      <w:r>
        <w:t xml:space="preserve"> </w:t>
      </w:r>
      <w:r>
        <w:rPr>
          <w:rFonts w:hint="eastAsia"/>
        </w:rPr>
        <w:t>ТЕЧЕНИЙ</w:t>
      </w:r>
    </w:p>
    <w:p w14:paraId="4655FF53" w14:textId="77777777" w:rsidR="00C6779C" w:rsidRDefault="00C6779C" w:rsidP="00C6779C">
      <w:r>
        <w:rPr>
          <w:rFonts w:hint="eastAsia"/>
        </w:rPr>
        <w:t>Специальность</w:t>
      </w:r>
      <w:r>
        <w:t xml:space="preserve"> 05.23.16 - </w:t>
      </w:r>
      <w:r>
        <w:rPr>
          <w:rFonts w:hint="eastAsia"/>
        </w:rPr>
        <w:t>гидравлика</w:t>
      </w:r>
      <w:r>
        <w:t xml:space="preserve"> </w:t>
      </w:r>
      <w:r>
        <w:rPr>
          <w:rFonts w:hint="eastAsia"/>
        </w:rPr>
        <w:t>и</w:t>
      </w:r>
      <w:r>
        <w:t xml:space="preserve"> </w:t>
      </w:r>
      <w:r>
        <w:rPr>
          <w:rFonts w:hint="eastAsia"/>
        </w:rPr>
        <w:t>инженерная</w:t>
      </w:r>
      <w:r>
        <w:t xml:space="preserve"> </w:t>
      </w:r>
      <w:r>
        <w:rPr>
          <w:rFonts w:hint="eastAsia"/>
        </w:rPr>
        <w:t>гидрология</w:t>
      </w:r>
    </w:p>
    <w:p w14:paraId="6C30F814" w14:textId="77777777" w:rsidR="00C6779C" w:rsidRDefault="00C6779C" w:rsidP="00C6779C">
      <w:r>
        <w:rPr>
          <w:rFonts w:hint="eastAsia"/>
        </w:rPr>
        <w:t>Диссертация</w:t>
      </w:r>
    </w:p>
    <w:p w14:paraId="2DAA0ACE" w14:textId="77777777" w:rsidR="00C6779C" w:rsidRDefault="00C6779C" w:rsidP="00C6779C">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6F6D5E45" w14:textId="77777777" w:rsidR="00C6779C" w:rsidRDefault="00C6779C" w:rsidP="00C6779C">
      <w:r>
        <w:rPr>
          <w:rFonts w:hint="eastAsia"/>
        </w:rPr>
        <w:t>доктора</w:t>
      </w:r>
      <w:r>
        <w:t xml:space="preserve"> </w:t>
      </w:r>
      <w:r>
        <w:rPr>
          <w:rFonts w:hint="eastAsia"/>
        </w:rPr>
        <w:t>технических</w:t>
      </w:r>
      <w:r>
        <w:t xml:space="preserve"> </w:t>
      </w:r>
      <w:r>
        <w:rPr>
          <w:rFonts w:hint="eastAsia"/>
        </w:rPr>
        <w:t>наук</w:t>
      </w:r>
    </w:p>
    <w:p w14:paraId="51C66A50" w14:textId="77777777" w:rsidR="00C6779C" w:rsidRDefault="00C6779C" w:rsidP="00C6779C">
      <w:r>
        <w:t xml:space="preserve"> </w:t>
      </w:r>
    </w:p>
    <w:p w14:paraId="43E9529C" w14:textId="77777777" w:rsidR="00C6779C" w:rsidRDefault="00C6779C" w:rsidP="00C6779C">
      <w:r>
        <w:t xml:space="preserve"> </w:t>
      </w:r>
    </w:p>
    <w:p w14:paraId="6912F273" w14:textId="77777777" w:rsidR="00C6779C" w:rsidRDefault="00C6779C" w:rsidP="00C6779C">
      <w:r>
        <w:rPr>
          <w:rFonts w:hint="eastAsia"/>
        </w:rPr>
        <w:t>Научный</w:t>
      </w:r>
      <w:r>
        <w:t xml:space="preserve"> </w:t>
      </w:r>
      <w:r>
        <w:rPr>
          <w:rFonts w:hint="eastAsia"/>
        </w:rPr>
        <w:t>консультант</w:t>
      </w:r>
    </w:p>
    <w:p w14:paraId="16EC266F" w14:textId="77777777" w:rsidR="00C6779C" w:rsidRDefault="00C6779C" w:rsidP="00C6779C">
      <w:r>
        <w:rPr>
          <w:rFonts w:hint="eastAsia"/>
        </w:rPr>
        <w:t>доктор</w:t>
      </w:r>
      <w:r>
        <w:t xml:space="preserve"> </w:t>
      </w:r>
      <w:r>
        <w:rPr>
          <w:rFonts w:hint="eastAsia"/>
        </w:rPr>
        <w:t>технических</w:t>
      </w:r>
      <w:r>
        <w:t xml:space="preserve"> </w:t>
      </w:r>
      <w:r>
        <w:rPr>
          <w:rFonts w:hint="eastAsia"/>
        </w:rPr>
        <w:t>наук</w:t>
      </w:r>
    </w:p>
    <w:p w14:paraId="7C8B1F13" w14:textId="77777777" w:rsidR="00C6779C" w:rsidRDefault="00C6779C" w:rsidP="00C6779C">
      <w:r>
        <w:rPr>
          <w:rFonts w:hint="eastAsia"/>
        </w:rPr>
        <w:t>Зуйков</w:t>
      </w:r>
      <w:r>
        <w:t xml:space="preserve"> </w:t>
      </w:r>
      <w:r>
        <w:rPr>
          <w:rFonts w:hint="eastAsia"/>
        </w:rPr>
        <w:t>Андрей</w:t>
      </w:r>
      <w:r>
        <w:t xml:space="preserve"> </w:t>
      </w:r>
      <w:r>
        <w:rPr>
          <w:rFonts w:hint="eastAsia"/>
        </w:rPr>
        <w:t>Львович</w:t>
      </w:r>
    </w:p>
    <w:p w14:paraId="0034294C" w14:textId="77777777" w:rsidR="00C6779C" w:rsidRDefault="00C6779C" w:rsidP="00C6779C">
      <w:r>
        <w:t xml:space="preserve"> </w:t>
      </w:r>
    </w:p>
    <w:p w14:paraId="6C20F2CB" w14:textId="77777777" w:rsidR="00C6779C" w:rsidRDefault="00C6779C" w:rsidP="00C6779C">
      <w:r>
        <w:rPr>
          <w:rFonts w:hint="eastAsia"/>
        </w:rPr>
        <w:t>Москва</w:t>
      </w:r>
      <w:r>
        <w:t>-2014</w:t>
      </w:r>
      <w:r>
        <w:rPr>
          <w:rFonts w:hint="eastAsia"/>
        </w:rPr>
        <w:t>г</w:t>
      </w:r>
      <w:r>
        <w:t>.</w:t>
      </w:r>
    </w:p>
    <w:p w14:paraId="470F39B4" w14:textId="77777777" w:rsidR="00C6779C" w:rsidRDefault="00C6779C" w:rsidP="00C6779C">
      <w:r>
        <w:t xml:space="preserve"> </w:t>
      </w:r>
    </w:p>
    <w:p w14:paraId="2E257C18" w14:textId="77777777" w:rsidR="00C6779C" w:rsidRDefault="00C6779C" w:rsidP="00C6779C">
      <w:r>
        <w:t>2</w:t>
      </w:r>
    </w:p>
    <w:p w14:paraId="6F16660E" w14:textId="77777777" w:rsidR="00C6779C" w:rsidRDefault="00C6779C" w:rsidP="00C6779C">
      <w:r>
        <w:rPr>
          <w:rFonts w:hint="eastAsia"/>
        </w:rPr>
        <w:t>ОГЛАВЛЕНИЕ</w:t>
      </w:r>
    </w:p>
    <w:p w14:paraId="49560FE9" w14:textId="77777777" w:rsidR="00C6779C" w:rsidRDefault="00C6779C" w:rsidP="00C6779C">
      <w:r>
        <w:rPr>
          <w:rFonts w:hint="eastAsia"/>
        </w:rPr>
        <w:t>Стр</w:t>
      </w:r>
      <w:r>
        <w:t>.</w:t>
      </w:r>
    </w:p>
    <w:p w14:paraId="05AD3BFC" w14:textId="77777777" w:rsidR="00C6779C" w:rsidRDefault="00C6779C" w:rsidP="00C6779C">
      <w:r>
        <w:rPr>
          <w:rFonts w:hint="eastAsia"/>
        </w:rPr>
        <w:t>ВВЕДЕНИЕ</w:t>
      </w:r>
      <w:r>
        <w:t xml:space="preserve"> </w:t>
      </w:r>
      <w:r>
        <w:tab/>
        <w:t xml:space="preserve"> .</w:t>
      </w:r>
      <w:r>
        <w:tab/>
        <w:t>7</w:t>
      </w:r>
    </w:p>
    <w:p w14:paraId="61E2D9F5" w14:textId="77777777" w:rsidR="00C6779C" w:rsidRDefault="00C6779C" w:rsidP="00C6779C">
      <w:r>
        <w:t xml:space="preserve">1 </w:t>
      </w:r>
      <w:r>
        <w:rPr>
          <w:rFonts w:hint="eastAsia"/>
        </w:rPr>
        <w:t>МАТЕМАТИЧЕСКИЕ</w:t>
      </w:r>
      <w:r>
        <w:t xml:space="preserve"> </w:t>
      </w:r>
      <w:r>
        <w:rPr>
          <w:rFonts w:hint="eastAsia"/>
        </w:rPr>
        <w:t>МОДЕЛИ</w:t>
      </w:r>
      <w:r>
        <w:t xml:space="preserve"> </w:t>
      </w:r>
      <w:r>
        <w:rPr>
          <w:rFonts w:hint="eastAsia"/>
        </w:rPr>
        <w:t>КОНТРВИХРЕВЫХ</w:t>
      </w:r>
      <w:r>
        <w:t xml:space="preserve"> </w:t>
      </w:r>
      <w:r>
        <w:rPr>
          <w:rFonts w:hint="eastAsia"/>
        </w:rPr>
        <w:t>ТЕЧЕНИЙ</w:t>
      </w:r>
      <w:r>
        <w:t xml:space="preserve"> ...</w:t>
      </w:r>
      <w:r>
        <w:tab/>
        <w:t>19</w:t>
      </w:r>
    </w:p>
    <w:p w14:paraId="56D07AAC" w14:textId="77777777" w:rsidR="00C6779C" w:rsidRDefault="00C6779C" w:rsidP="00C6779C">
      <w:r>
        <w:t>1.1</w:t>
      </w:r>
      <w:r>
        <w:tab/>
      </w:r>
      <w:r>
        <w:rPr>
          <w:rFonts w:hint="eastAsia"/>
        </w:rPr>
        <w:t>Гидродинамика</w:t>
      </w:r>
      <w:r>
        <w:t xml:space="preserve"> </w:t>
      </w:r>
      <w:r>
        <w:rPr>
          <w:rFonts w:hint="eastAsia"/>
        </w:rPr>
        <w:t>циркуляционных</w:t>
      </w:r>
      <w:r>
        <w:t xml:space="preserve"> </w:t>
      </w:r>
      <w:r>
        <w:rPr>
          <w:rFonts w:hint="eastAsia"/>
        </w:rPr>
        <w:t>течений</w:t>
      </w:r>
      <w:r>
        <w:t xml:space="preserve"> </w:t>
      </w:r>
      <w:r>
        <w:tab/>
      </w:r>
      <w:r>
        <w:lastRenderedPageBreak/>
        <w:tab/>
        <w:t>19</w:t>
      </w:r>
    </w:p>
    <w:p w14:paraId="16FEFD31" w14:textId="77777777" w:rsidR="00C6779C" w:rsidRDefault="00C6779C" w:rsidP="00C6779C">
      <w:r>
        <w:t>1.1.1</w:t>
      </w:r>
      <w:r>
        <w:tab/>
      </w:r>
      <w:r>
        <w:rPr>
          <w:rFonts w:hint="eastAsia"/>
        </w:rPr>
        <w:t>Особенности</w:t>
      </w:r>
      <w:r>
        <w:t xml:space="preserve"> </w:t>
      </w:r>
      <w:r>
        <w:rPr>
          <w:rFonts w:hint="eastAsia"/>
        </w:rPr>
        <w:t>циркуляционного</w:t>
      </w:r>
      <w:r>
        <w:t xml:space="preserve"> </w:t>
      </w:r>
      <w:r>
        <w:rPr>
          <w:rFonts w:hint="eastAsia"/>
        </w:rPr>
        <w:t>движения</w:t>
      </w:r>
      <w:r>
        <w:t xml:space="preserve"> </w:t>
      </w:r>
      <w:r>
        <w:rPr>
          <w:rFonts w:hint="eastAsia"/>
        </w:rPr>
        <w:t>жидкости</w:t>
      </w:r>
      <w:r>
        <w:t xml:space="preserve"> </w:t>
      </w:r>
      <w:r>
        <w:tab/>
      </w:r>
      <w:r>
        <w:tab/>
        <w:t>20</w:t>
      </w:r>
    </w:p>
    <w:p w14:paraId="4F43F912" w14:textId="77777777" w:rsidR="00C6779C" w:rsidRDefault="00C6779C" w:rsidP="00C6779C">
      <w:r>
        <w:t>1.1.2</w:t>
      </w:r>
      <w:r>
        <w:tab/>
      </w:r>
      <w:r>
        <w:rPr>
          <w:rFonts w:hint="eastAsia"/>
        </w:rPr>
        <w:t>Уравнения</w:t>
      </w:r>
      <w:r>
        <w:t xml:space="preserve"> </w:t>
      </w:r>
      <w:r>
        <w:rPr>
          <w:rFonts w:hint="eastAsia"/>
        </w:rPr>
        <w:t>движения</w:t>
      </w:r>
      <w:r>
        <w:t xml:space="preserve"> </w:t>
      </w:r>
      <w:r>
        <w:rPr>
          <w:rFonts w:hint="eastAsia"/>
        </w:rPr>
        <w:t>вязкой</w:t>
      </w:r>
      <w:r>
        <w:t xml:space="preserve"> </w:t>
      </w:r>
      <w:r>
        <w:rPr>
          <w:rFonts w:hint="eastAsia"/>
        </w:rPr>
        <w:t>жидкости</w:t>
      </w:r>
      <w:r>
        <w:t xml:space="preserve"> </w:t>
      </w:r>
      <w:r>
        <w:tab/>
      </w:r>
      <w:r>
        <w:tab/>
        <w:t>26</w:t>
      </w:r>
    </w:p>
    <w:p w14:paraId="7DB7112F" w14:textId="77777777" w:rsidR="00C6779C" w:rsidRDefault="00C6779C" w:rsidP="00C6779C">
      <w:r>
        <w:t>1.1.3</w:t>
      </w:r>
      <w:r>
        <w:tab/>
      </w:r>
      <w:r>
        <w:rPr>
          <w:rFonts w:hint="eastAsia"/>
        </w:rPr>
        <w:t>Модели</w:t>
      </w:r>
      <w:r>
        <w:t xml:space="preserve"> </w:t>
      </w:r>
      <w:r>
        <w:rPr>
          <w:rFonts w:hint="eastAsia"/>
        </w:rPr>
        <w:t>вязких</w:t>
      </w:r>
      <w:r>
        <w:t xml:space="preserve"> </w:t>
      </w:r>
      <w:r>
        <w:rPr>
          <w:rFonts w:hint="eastAsia"/>
        </w:rPr>
        <w:t>циркуляционных</w:t>
      </w:r>
      <w:r>
        <w:t xml:space="preserve"> </w:t>
      </w:r>
      <w:r>
        <w:rPr>
          <w:rFonts w:hint="eastAsia"/>
        </w:rPr>
        <w:t>течений</w:t>
      </w:r>
      <w:r>
        <w:t xml:space="preserve"> </w:t>
      </w:r>
      <w:r>
        <w:tab/>
      </w:r>
      <w:r>
        <w:tab/>
        <w:t>31</w:t>
      </w:r>
    </w:p>
    <w:p w14:paraId="731B3C9F" w14:textId="77777777" w:rsidR="00C6779C" w:rsidRDefault="00C6779C" w:rsidP="00C6779C"/>
    <w:p w14:paraId="76F18609" w14:textId="77777777" w:rsidR="00C6779C" w:rsidRDefault="00C6779C" w:rsidP="00C6779C">
      <w:r>
        <w:t>1.1.3.1</w:t>
      </w:r>
      <w:r>
        <w:tab/>
      </w:r>
      <w:r>
        <w:rPr>
          <w:rFonts w:hint="eastAsia"/>
        </w:rPr>
        <w:t>Винтовое</w:t>
      </w:r>
      <w:r>
        <w:t xml:space="preserve"> </w:t>
      </w:r>
      <w:r>
        <w:rPr>
          <w:rFonts w:hint="eastAsia"/>
        </w:rPr>
        <w:t>течение</w:t>
      </w:r>
      <w:r>
        <w:t xml:space="preserve">. </w:t>
      </w:r>
      <w:r>
        <w:rPr>
          <w:rFonts w:hint="eastAsia"/>
        </w:rPr>
        <w:t>Поток</w:t>
      </w:r>
      <w:r>
        <w:t xml:space="preserve"> </w:t>
      </w:r>
      <w:r>
        <w:rPr>
          <w:rFonts w:hint="eastAsia"/>
        </w:rPr>
        <w:t>Громеки</w:t>
      </w:r>
      <w:r>
        <w:t>-</w:t>
      </w:r>
      <w:r>
        <w:rPr>
          <w:rFonts w:hint="eastAsia"/>
        </w:rPr>
        <w:t>Бельтрами</w:t>
      </w:r>
      <w:r>
        <w:t xml:space="preserve"> </w:t>
      </w:r>
      <w:r>
        <w:tab/>
      </w:r>
      <w:r>
        <w:tab/>
        <w:t>32</w:t>
      </w:r>
    </w:p>
    <w:p w14:paraId="2AB0053A" w14:textId="77777777" w:rsidR="00C6779C" w:rsidRDefault="00C6779C" w:rsidP="00C6779C">
      <w:r>
        <w:t>1.1.3.2</w:t>
      </w:r>
      <w:r>
        <w:tab/>
      </w:r>
      <w:r>
        <w:rPr>
          <w:rFonts w:hint="eastAsia"/>
        </w:rPr>
        <w:t>Квазипотенциальное</w:t>
      </w:r>
      <w:r>
        <w:t xml:space="preserve"> </w:t>
      </w:r>
      <w:r>
        <w:rPr>
          <w:rFonts w:hint="eastAsia"/>
        </w:rPr>
        <w:t>течение</w:t>
      </w:r>
      <w:r>
        <w:t xml:space="preserve"> </w:t>
      </w:r>
      <w:r>
        <w:tab/>
      </w:r>
      <w:r>
        <w:tab/>
        <w:t>35</w:t>
      </w:r>
    </w:p>
    <w:p w14:paraId="3DC54296" w14:textId="77777777" w:rsidR="00C6779C" w:rsidRDefault="00C6779C" w:rsidP="00C6779C">
      <w:r>
        <w:t>1.1.3.3</w:t>
      </w:r>
      <w:r>
        <w:tab/>
      </w:r>
      <w:r>
        <w:rPr>
          <w:rFonts w:hint="eastAsia"/>
        </w:rPr>
        <w:t>Равномерное</w:t>
      </w:r>
      <w:r>
        <w:t xml:space="preserve"> </w:t>
      </w:r>
      <w:r>
        <w:rPr>
          <w:rFonts w:hint="eastAsia"/>
        </w:rPr>
        <w:t>течение</w:t>
      </w:r>
      <w:r>
        <w:t xml:space="preserve">. </w:t>
      </w:r>
      <w:r>
        <w:rPr>
          <w:rFonts w:hint="eastAsia"/>
        </w:rPr>
        <w:t>Профиль</w:t>
      </w:r>
      <w:r>
        <w:t xml:space="preserve"> </w:t>
      </w:r>
      <w:r>
        <w:rPr>
          <w:rFonts w:hint="eastAsia"/>
        </w:rPr>
        <w:t>Куэтта</w:t>
      </w:r>
      <w:r>
        <w:t xml:space="preserve"> </w:t>
      </w:r>
      <w:r>
        <w:tab/>
      </w:r>
      <w:r>
        <w:tab/>
        <w:t>43</w:t>
      </w:r>
    </w:p>
    <w:p w14:paraId="53983707" w14:textId="77777777" w:rsidR="00C6779C" w:rsidRDefault="00C6779C" w:rsidP="00C6779C">
      <w:r>
        <w:t>1.1.3.4</w:t>
      </w:r>
      <w:r>
        <w:tab/>
      </w:r>
      <w:r>
        <w:rPr>
          <w:rFonts w:hint="eastAsia"/>
        </w:rPr>
        <w:t>Цилиндрическое</w:t>
      </w:r>
      <w:r>
        <w:t xml:space="preserve"> </w:t>
      </w:r>
      <w:r>
        <w:rPr>
          <w:rFonts w:hint="eastAsia"/>
        </w:rPr>
        <w:t>течение</w:t>
      </w:r>
      <w:r>
        <w:t xml:space="preserve"> </w:t>
      </w:r>
      <w:r>
        <w:tab/>
      </w:r>
      <w:r>
        <w:tab/>
        <w:t>48</w:t>
      </w:r>
    </w:p>
    <w:p w14:paraId="1183ECC6" w14:textId="77777777" w:rsidR="00C6779C" w:rsidRDefault="00C6779C" w:rsidP="00C6779C">
      <w:r>
        <w:t>1.1.3.5</w:t>
      </w:r>
      <w:r>
        <w:tab/>
      </w:r>
      <w:r>
        <w:rPr>
          <w:rFonts w:hint="eastAsia"/>
        </w:rPr>
        <w:t>Вихрь</w:t>
      </w:r>
      <w:r>
        <w:t xml:space="preserve"> </w:t>
      </w:r>
      <w:r>
        <w:rPr>
          <w:rFonts w:hint="eastAsia"/>
        </w:rPr>
        <w:t>Бюргерса</w:t>
      </w:r>
      <w:r>
        <w:t>-</w:t>
      </w:r>
      <w:r>
        <w:rPr>
          <w:rFonts w:hint="eastAsia"/>
        </w:rPr>
        <w:t>Бэтчелора</w:t>
      </w:r>
      <w:r>
        <w:t xml:space="preserve"> </w:t>
      </w:r>
      <w:r>
        <w:tab/>
      </w:r>
      <w:r>
        <w:tab/>
        <w:t>50</w:t>
      </w:r>
    </w:p>
    <w:p w14:paraId="0D1F2A9F" w14:textId="77777777" w:rsidR="00C6779C" w:rsidRDefault="00C6779C" w:rsidP="00C6779C">
      <w:r>
        <w:t>1.1.3.6</w:t>
      </w:r>
      <w:r>
        <w:tab/>
      </w:r>
      <w:r>
        <w:rPr>
          <w:rFonts w:hint="eastAsia"/>
        </w:rPr>
        <w:t>Вязкий</w:t>
      </w:r>
      <w:r>
        <w:t xml:space="preserve"> </w:t>
      </w:r>
      <w:r>
        <w:rPr>
          <w:rFonts w:hint="eastAsia"/>
        </w:rPr>
        <w:t>вихрь</w:t>
      </w:r>
      <w:r>
        <w:t xml:space="preserve"> </w:t>
      </w:r>
      <w:r>
        <w:rPr>
          <w:rFonts w:hint="eastAsia"/>
        </w:rPr>
        <w:t>по</w:t>
      </w:r>
      <w:r>
        <w:t xml:space="preserve"> </w:t>
      </w:r>
      <w:r>
        <w:rPr>
          <w:rFonts w:hint="eastAsia"/>
        </w:rPr>
        <w:t>Фурье</w:t>
      </w:r>
      <w:r>
        <w:t>-</w:t>
      </w:r>
      <w:r>
        <w:rPr>
          <w:rFonts w:hint="eastAsia"/>
        </w:rPr>
        <w:t>Бесселю</w:t>
      </w:r>
      <w:r>
        <w:t xml:space="preserve"> </w:t>
      </w:r>
      <w:r>
        <w:tab/>
      </w:r>
      <w:r>
        <w:tab/>
        <w:t>56</w:t>
      </w:r>
    </w:p>
    <w:p w14:paraId="7FB2BC32" w14:textId="77777777" w:rsidR="00C6779C" w:rsidRDefault="00C6779C" w:rsidP="00C6779C">
      <w:r>
        <w:t>1.2</w:t>
      </w:r>
      <w:r>
        <w:tab/>
      </w:r>
      <w:r>
        <w:rPr>
          <w:rFonts w:hint="eastAsia"/>
        </w:rPr>
        <w:t>Гидродинамика</w:t>
      </w:r>
      <w:r>
        <w:t xml:space="preserve"> </w:t>
      </w:r>
      <w:r>
        <w:rPr>
          <w:rFonts w:hint="eastAsia"/>
        </w:rPr>
        <w:t>контрвихревых</w:t>
      </w:r>
      <w:r>
        <w:t xml:space="preserve"> </w:t>
      </w:r>
      <w:r>
        <w:rPr>
          <w:rFonts w:hint="eastAsia"/>
        </w:rPr>
        <w:t>течений</w:t>
      </w:r>
      <w:r>
        <w:t xml:space="preserve"> </w:t>
      </w:r>
      <w:r>
        <w:tab/>
      </w:r>
      <w:r>
        <w:tab/>
        <w:t>68</w:t>
      </w:r>
    </w:p>
    <w:p w14:paraId="06EAD157" w14:textId="77777777" w:rsidR="00C6779C" w:rsidRDefault="00C6779C" w:rsidP="00C6779C">
      <w:r>
        <w:t>1.2.1</w:t>
      </w:r>
      <w:r>
        <w:tab/>
      </w:r>
      <w:r>
        <w:rPr>
          <w:rFonts w:hint="eastAsia"/>
        </w:rPr>
        <w:t>Кинематическая</w:t>
      </w:r>
      <w:r>
        <w:t xml:space="preserve"> </w:t>
      </w:r>
      <w:r>
        <w:rPr>
          <w:rFonts w:hint="eastAsia"/>
        </w:rPr>
        <w:t>структура</w:t>
      </w:r>
      <w:r>
        <w:t xml:space="preserve"> </w:t>
      </w:r>
      <w:r>
        <w:rPr>
          <w:rFonts w:hint="eastAsia"/>
        </w:rPr>
        <w:t>течения</w:t>
      </w:r>
      <w:r>
        <w:t xml:space="preserve"> </w:t>
      </w:r>
      <w:r>
        <w:rPr>
          <w:rFonts w:hint="eastAsia"/>
        </w:rPr>
        <w:t>в</w:t>
      </w:r>
      <w:r>
        <w:t xml:space="preserve"> </w:t>
      </w:r>
      <w:r>
        <w:rPr>
          <w:rFonts w:hint="eastAsia"/>
        </w:rPr>
        <w:t>активной</w:t>
      </w:r>
      <w:r>
        <w:t xml:space="preserve"> </w:t>
      </w:r>
      <w:r>
        <w:rPr>
          <w:rFonts w:hint="eastAsia"/>
        </w:rPr>
        <w:t>зоне</w:t>
      </w:r>
      <w:r>
        <w:t xml:space="preserve"> </w:t>
      </w:r>
      <w:r>
        <w:tab/>
      </w:r>
      <w:r>
        <w:tab/>
        <w:t>68</w:t>
      </w:r>
    </w:p>
    <w:p w14:paraId="796D9DCA" w14:textId="77777777" w:rsidR="00C6779C" w:rsidRDefault="00C6779C" w:rsidP="00C6779C">
      <w:r>
        <w:t>1.2.1.1</w:t>
      </w:r>
      <w:r>
        <w:tab/>
      </w:r>
      <w:r>
        <w:rPr>
          <w:rFonts w:hint="eastAsia"/>
        </w:rPr>
        <w:t>Распределение</w:t>
      </w:r>
      <w:r>
        <w:t xml:space="preserve"> </w:t>
      </w:r>
      <w:r>
        <w:rPr>
          <w:rFonts w:hint="eastAsia"/>
        </w:rPr>
        <w:t>азимутальных</w:t>
      </w:r>
      <w:r>
        <w:t xml:space="preserve"> </w:t>
      </w:r>
      <w:r>
        <w:rPr>
          <w:rFonts w:hint="eastAsia"/>
        </w:rPr>
        <w:t>скоростей</w:t>
      </w:r>
      <w:r>
        <w:t xml:space="preserve"> </w:t>
      </w:r>
      <w:r>
        <w:tab/>
      </w:r>
      <w:r>
        <w:tab/>
        <w:t>70</w:t>
      </w:r>
    </w:p>
    <w:p w14:paraId="7D4B4E82" w14:textId="77777777" w:rsidR="00C6779C" w:rsidRDefault="00C6779C" w:rsidP="00C6779C">
      <w:r>
        <w:t>1.2.1.2</w:t>
      </w:r>
      <w:r>
        <w:tab/>
      </w:r>
      <w:r>
        <w:rPr>
          <w:rFonts w:hint="eastAsia"/>
        </w:rPr>
        <w:t>Распределение</w:t>
      </w:r>
      <w:r>
        <w:t xml:space="preserve"> </w:t>
      </w:r>
      <w:r>
        <w:rPr>
          <w:rFonts w:hint="eastAsia"/>
        </w:rPr>
        <w:t>аксиальных</w:t>
      </w:r>
      <w:r>
        <w:t xml:space="preserve"> </w:t>
      </w:r>
      <w:r>
        <w:rPr>
          <w:rFonts w:hint="eastAsia"/>
        </w:rPr>
        <w:t>скоростей</w:t>
      </w:r>
      <w:r>
        <w:t xml:space="preserve"> </w:t>
      </w:r>
      <w:r>
        <w:tab/>
      </w:r>
      <w:r>
        <w:tab/>
        <w:t>79</w:t>
      </w:r>
    </w:p>
    <w:p w14:paraId="4D0FC271" w14:textId="77777777" w:rsidR="00C6779C" w:rsidRDefault="00C6779C" w:rsidP="00C6779C">
      <w:r>
        <w:t>1.2.1.3</w:t>
      </w:r>
      <w:r>
        <w:tab/>
      </w:r>
      <w:r>
        <w:rPr>
          <w:rFonts w:hint="eastAsia"/>
        </w:rPr>
        <w:t>Распределение</w:t>
      </w:r>
      <w:r>
        <w:t xml:space="preserve"> </w:t>
      </w:r>
      <w:r>
        <w:rPr>
          <w:rFonts w:hint="eastAsia"/>
        </w:rPr>
        <w:t>радиальных</w:t>
      </w:r>
      <w:r>
        <w:t xml:space="preserve"> </w:t>
      </w:r>
      <w:r>
        <w:rPr>
          <w:rFonts w:hint="eastAsia"/>
        </w:rPr>
        <w:t>скоростей</w:t>
      </w:r>
      <w:r>
        <w:t xml:space="preserve"> </w:t>
      </w:r>
      <w:r>
        <w:tab/>
      </w:r>
      <w:r>
        <w:tab/>
        <w:t>108</w:t>
      </w:r>
    </w:p>
    <w:p w14:paraId="70A35492" w14:textId="77777777" w:rsidR="00C6779C" w:rsidRDefault="00C6779C" w:rsidP="00C6779C">
      <w:r>
        <w:t>1.2.1.4</w:t>
      </w:r>
      <w:r>
        <w:tab/>
      </w:r>
      <w:r>
        <w:rPr>
          <w:rFonts w:hint="eastAsia"/>
        </w:rPr>
        <w:t>Функция</w:t>
      </w:r>
      <w:r>
        <w:t xml:space="preserve"> </w:t>
      </w:r>
      <w:r>
        <w:rPr>
          <w:rFonts w:hint="eastAsia"/>
        </w:rPr>
        <w:t>тока</w:t>
      </w:r>
      <w:r>
        <w:t xml:space="preserve"> </w:t>
      </w:r>
      <w:r>
        <w:rPr>
          <w:rFonts w:hint="eastAsia"/>
        </w:rPr>
        <w:t>и</w:t>
      </w:r>
      <w:r>
        <w:t xml:space="preserve"> </w:t>
      </w:r>
      <w:r>
        <w:rPr>
          <w:rFonts w:hint="eastAsia"/>
        </w:rPr>
        <w:t>области</w:t>
      </w:r>
      <w:r>
        <w:t xml:space="preserve"> </w:t>
      </w:r>
      <w:r>
        <w:rPr>
          <w:rFonts w:hint="eastAsia"/>
        </w:rPr>
        <w:t>рециркуляции</w:t>
      </w:r>
      <w:r>
        <w:t xml:space="preserve"> </w:t>
      </w:r>
      <w:r>
        <w:tab/>
      </w:r>
      <w:r>
        <w:tab/>
        <w:t>112</w:t>
      </w:r>
    </w:p>
    <w:p w14:paraId="44F057FB" w14:textId="77777777" w:rsidR="00C6779C" w:rsidRDefault="00C6779C" w:rsidP="00C6779C"/>
    <w:p w14:paraId="536C043C" w14:textId="77777777" w:rsidR="00C6779C" w:rsidRDefault="00C6779C" w:rsidP="00C6779C">
      <w:r>
        <w:t>1.2.2</w:t>
      </w:r>
      <w:r>
        <w:tab/>
      </w:r>
      <w:r>
        <w:rPr>
          <w:rFonts w:hint="eastAsia"/>
        </w:rPr>
        <w:t>Вихревая</w:t>
      </w:r>
      <w:r>
        <w:t xml:space="preserve"> </w:t>
      </w:r>
      <w:r>
        <w:rPr>
          <w:rFonts w:hint="eastAsia"/>
        </w:rPr>
        <w:t>структура</w:t>
      </w:r>
      <w:r>
        <w:t xml:space="preserve"> </w:t>
      </w:r>
      <w:r>
        <w:rPr>
          <w:rFonts w:hint="eastAsia"/>
        </w:rPr>
        <w:t>течения</w:t>
      </w:r>
      <w:r>
        <w:t xml:space="preserve"> </w:t>
      </w:r>
      <w:r>
        <w:rPr>
          <w:rFonts w:hint="eastAsia"/>
        </w:rPr>
        <w:t>в</w:t>
      </w:r>
      <w:r>
        <w:t xml:space="preserve"> </w:t>
      </w:r>
      <w:r>
        <w:rPr>
          <w:rFonts w:hint="eastAsia"/>
        </w:rPr>
        <w:t>активной</w:t>
      </w:r>
      <w:r>
        <w:t xml:space="preserve"> </w:t>
      </w:r>
      <w:r>
        <w:rPr>
          <w:rFonts w:hint="eastAsia"/>
        </w:rPr>
        <w:t>зоне</w:t>
      </w:r>
      <w:r>
        <w:t xml:space="preserve"> </w:t>
      </w:r>
      <w:r>
        <w:tab/>
      </w:r>
      <w:r>
        <w:tab/>
        <w:t>115</w:t>
      </w:r>
    </w:p>
    <w:p w14:paraId="71EB59A5" w14:textId="77777777" w:rsidR="00C6779C" w:rsidRDefault="00C6779C" w:rsidP="00C6779C">
      <w:r>
        <w:t>1.2.3</w:t>
      </w:r>
      <w:r>
        <w:tab/>
      </w:r>
      <w:r>
        <w:rPr>
          <w:rFonts w:hint="eastAsia"/>
        </w:rPr>
        <w:t>Тензор</w:t>
      </w:r>
      <w:r>
        <w:t xml:space="preserve"> </w:t>
      </w:r>
      <w:r>
        <w:rPr>
          <w:rFonts w:hint="eastAsia"/>
        </w:rPr>
        <w:t>вязких</w:t>
      </w:r>
      <w:r>
        <w:t xml:space="preserve"> </w:t>
      </w:r>
      <w:r>
        <w:rPr>
          <w:rFonts w:hint="eastAsia"/>
        </w:rPr>
        <w:t>напряжений</w:t>
      </w:r>
      <w:r>
        <w:t xml:space="preserve"> </w:t>
      </w:r>
      <w:r>
        <w:tab/>
      </w:r>
      <w:r>
        <w:tab/>
        <w:t>121</w:t>
      </w:r>
    </w:p>
    <w:p w14:paraId="6CDB05B3" w14:textId="77777777" w:rsidR="00C6779C" w:rsidRDefault="00C6779C" w:rsidP="00C6779C">
      <w:r>
        <w:t>1.2.4</w:t>
      </w:r>
      <w:r>
        <w:tab/>
      </w:r>
      <w:r>
        <w:rPr>
          <w:rFonts w:hint="eastAsia"/>
        </w:rPr>
        <w:t>Гидродинамическая</w:t>
      </w:r>
      <w:r>
        <w:t xml:space="preserve"> </w:t>
      </w:r>
      <w:r>
        <w:rPr>
          <w:rFonts w:hint="eastAsia"/>
        </w:rPr>
        <w:t>устойчивость</w:t>
      </w:r>
      <w:r>
        <w:t xml:space="preserve"> </w:t>
      </w:r>
      <w:r>
        <w:rPr>
          <w:rFonts w:hint="eastAsia"/>
        </w:rPr>
        <w:t>течения</w:t>
      </w:r>
      <w:r>
        <w:t xml:space="preserve"> </w:t>
      </w:r>
      <w:r>
        <w:rPr>
          <w:rFonts w:hint="eastAsia"/>
        </w:rPr>
        <w:t>в</w:t>
      </w:r>
      <w:r>
        <w:t xml:space="preserve"> </w:t>
      </w:r>
      <w:r>
        <w:rPr>
          <w:rFonts w:hint="eastAsia"/>
        </w:rPr>
        <w:t>активной</w:t>
      </w:r>
      <w:r>
        <w:t xml:space="preserve"> </w:t>
      </w:r>
      <w:r>
        <w:rPr>
          <w:rFonts w:hint="eastAsia"/>
        </w:rPr>
        <w:t>зоне</w:t>
      </w:r>
      <w:r>
        <w:t xml:space="preserve"> </w:t>
      </w:r>
      <w:r>
        <w:tab/>
      </w:r>
      <w:r>
        <w:tab/>
        <w:t>127</w:t>
      </w:r>
    </w:p>
    <w:p w14:paraId="2976A07C" w14:textId="77777777" w:rsidR="00C6779C" w:rsidRDefault="00C6779C" w:rsidP="00C6779C">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xml:space="preserve"> </w:t>
      </w:r>
      <w:r>
        <w:tab/>
      </w:r>
      <w:r>
        <w:tab/>
        <w:t>141</w:t>
      </w:r>
    </w:p>
    <w:p w14:paraId="46F783A6" w14:textId="77777777" w:rsidR="00C6779C" w:rsidRDefault="00C6779C" w:rsidP="00C6779C">
      <w:r>
        <w:t xml:space="preserve"> </w:t>
      </w:r>
    </w:p>
    <w:p w14:paraId="20823F8A" w14:textId="77777777" w:rsidR="00C6779C" w:rsidRDefault="00C6779C" w:rsidP="00C6779C">
      <w:r>
        <w:lastRenderedPageBreak/>
        <w:t>3</w:t>
      </w:r>
    </w:p>
    <w:p w14:paraId="3FCC4881" w14:textId="77777777" w:rsidR="00C6779C" w:rsidRDefault="00C6779C" w:rsidP="00C6779C">
      <w:r>
        <w:t>2</w:t>
      </w:r>
      <w:r>
        <w:tab/>
      </w:r>
      <w:r>
        <w:rPr>
          <w:rFonts w:hint="eastAsia"/>
        </w:rPr>
        <w:t>ГИДРАВЛИКА</w:t>
      </w:r>
      <w:r>
        <w:t xml:space="preserve"> </w:t>
      </w:r>
      <w:r>
        <w:rPr>
          <w:rFonts w:hint="eastAsia"/>
        </w:rPr>
        <w:t>КОНТРВИХРЕВЫХ</w:t>
      </w:r>
      <w:r>
        <w:t xml:space="preserve"> </w:t>
      </w:r>
      <w:r>
        <w:rPr>
          <w:rFonts w:hint="eastAsia"/>
        </w:rPr>
        <w:t>ТЕЧЕНИЙ</w:t>
      </w:r>
      <w:r>
        <w:t xml:space="preserve">, </w:t>
      </w:r>
      <w:r>
        <w:rPr>
          <w:rFonts w:hint="eastAsia"/>
        </w:rPr>
        <w:t>СООРУЖЕНИЙ</w:t>
      </w:r>
    </w:p>
    <w:p w14:paraId="1B065F9F" w14:textId="77777777" w:rsidR="00C6779C" w:rsidRDefault="00C6779C" w:rsidP="00C6779C">
      <w:r>
        <w:rPr>
          <w:rFonts w:hint="eastAsia"/>
        </w:rPr>
        <w:t>И</w:t>
      </w:r>
      <w:r>
        <w:t xml:space="preserve"> </w:t>
      </w:r>
      <w:r>
        <w:rPr>
          <w:rFonts w:hint="eastAsia"/>
        </w:rPr>
        <w:t>ТЕХНОЛОГИЧЕСКОГО</w:t>
      </w:r>
      <w:r>
        <w:t xml:space="preserve"> </w:t>
      </w:r>
      <w:r>
        <w:rPr>
          <w:rFonts w:hint="eastAsia"/>
        </w:rPr>
        <w:t>ОБОРУДОВАНИЯ</w:t>
      </w:r>
      <w:r>
        <w:t xml:space="preserve"> </w:t>
      </w:r>
      <w:r>
        <w:tab/>
      </w:r>
      <w:r>
        <w:tab/>
        <w:t>146</w:t>
      </w:r>
    </w:p>
    <w:p w14:paraId="5E8F19AC" w14:textId="77777777" w:rsidR="00C6779C" w:rsidRDefault="00C6779C" w:rsidP="00C6779C">
      <w:r>
        <w:t xml:space="preserve">2.1 </w:t>
      </w:r>
      <w:r>
        <w:rPr>
          <w:rFonts w:hint="eastAsia"/>
        </w:rPr>
        <w:t>Общая</w:t>
      </w:r>
      <w:r>
        <w:t xml:space="preserve"> </w:t>
      </w:r>
      <w:r>
        <w:rPr>
          <w:rFonts w:hint="eastAsia"/>
        </w:rPr>
        <w:t>гидравлическая</w:t>
      </w:r>
      <w:r>
        <w:t xml:space="preserve"> </w:t>
      </w:r>
      <w:r>
        <w:rPr>
          <w:rFonts w:hint="eastAsia"/>
        </w:rPr>
        <w:t>схема</w:t>
      </w:r>
      <w:r>
        <w:t xml:space="preserve"> </w:t>
      </w:r>
      <w:r>
        <w:rPr>
          <w:rFonts w:hint="eastAsia"/>
        </w:rPr>
        <w:t>контрвихревого</w:t>
      </w:r>
      <w:r>
        <w:t xml:space="preserve"> </w:t>
      </w:r>
      <w:r>
        <w:rPr>
          <w:rFonts w:hint="eastAsia"/>
        </w:rPr>
        <w:t>устройства</w:t>
      </w:r>
      <w:r>
        <w:t xml:space="preserve"> </w:t>
      </w:r>
      <w:r>
        <w:tab/>
      </w:r>
      <w:r>
        <w:tab/>
        <w:t>146</w:t>
      </w:r>
    </w:p>
    <w:p w14:paraId="32D8BD31" w14:textId="77777777" w:rsidR="00C6779C" w:rsidRDefault="00C6779C" w:rsidP="00C6779C">
      <w:r>
        <w:t xml:space="preserve">2.2 </w:t>
      </w:r>
      <w:r>
        <w:rPr>
          <w:rFonts w:hint="eastAsia"/>
        </w:rPr>
        <w:t>Гидравлика</w:t>
      </w:r>
      <w:r>
        <w:t xml:space="preserve"> </w:t>
      </w:r>
      <w:r>
        <w:rPr>
          <w:rFonts w:hint="eastAsia"/>
        </w:rPr>
        <w:t>локальных</w:t>
      </w:r>
      <w:r>
        <w:t xml:space="preserve"> </w:t>
      </w:r>
      <w:r>
        <w:rPr>
          <w:rFonts w:hint="eastAsia"/>
        </w:rPr>
        <w:t>завихрителей</w:t>
      </w:r>
      <w:r>
        <w:t xml:space="preserve"> </w:t>
      </w:r>
      <w:r>
        <w:tab/>
      </w:r>
      <w:r>
        <w:tab/>
        <w:t>153</w:t>
      </w:r>
    </w:p>
    <w:p w14:paraId="3FDED53F" w14:textId="77777777" w:rsidR="00C6779C" w:rsidRDefault="00C6779C" w:rsidP="00C6779C">
      <w:r>
        <w:t>2.2.1</w:t>
      </w:r>
      <w:r>
        <w:tab/>
      </w:r>
      <w:r>
        <w:rPr>
          <w:rFonts w:hint="eastAsia"/>
        </w:rPr>
        <w:t>Конструкции</w:t>
      </w:r>
      <w:r>
        <w:t xml:space="preserve"> </w:t>
      </w:r>
      <w:r>
        <w:rPr>
          <w:rFonts w:hint="eastAsia"/>
        </w:rPr>
        <w:t>локальных</w:t>
      </w:r>
      <w:r>
        <w:t xml:space="preserve"> </w:t>
      </w:r>
      <w:r>
        <w:rPr>
          <w:rFonts w:hint="eastAsia"/>
        </w:rPr>
        <w:t>завихрителей</w:t>
      </w:r>
      <w:r>
        <w:t xml:space="preserve"> </w:t>
      </w:r>
      <w:r>
        <w:tab/>
      </w:r>
      <w:r>
        <w:tab/>
        <w:t>153</w:t>
      </w:r>
    </w:p>
    <w:p w14:paraId="62A7A08F" w14:textId="77777777" w:rsidR="00C6779C" w:rsidRDefault="00C6779C" w:rsidP="00C6779C">
      <w:r>
        <w:t>2.2.2</w:t>
      </w:r>
      <w:r>
        <w:tab/>
      </w:r>
      <w:r>
        <w:rPr>
          <w:rFonts w:hint="eastAsia"/>
        </w:rPr>
        <w:t>Гидравлическое</w:t>
      </w:r>
      <w:r>
        <w:t xml:space="preserve"> </w:t>
      </w:r>
      <w:r>
        <w:rPr>
          <w:rFonts w:hint="eastAsia"/>
        </w:rPr>
        <w:t>сопротивление</w:t>
      </w:r>
      <w:r>
        <w:t xml:space="preserve"> </w:t>
      </w:r>
      <w:r>
        <w:rPr>
          <w:rFonts w:hint="eastAsia"/>
        </w:rPr>
        <w:t>локальных</w:t>
      </w:r>
      <w:r>
        <w:t xml:space="preserve"> </w:t>
      </w:r>
      <w:r>
        <w:rPr>
          <w:rFonts w:hint="eastAsia"/>
        </w:rPr>
        <w:t>завихрителей</w:t>
      </w:r>
      <w:r>
        <w:t xml:space="preserve"> </w:t>
      </w:r>
      <w:r>
        <w:tab/>
      </w:r>
      <w:r>
        <w:tab/>
        <w:t>158</w:t>
      </w:r>
    </w:p>
    <w:p w14:paraId="53C78383" w14:textId="77777777" w:rsidR="00C6779C" w:rsidRDefault="00C6779C" w:rsidP="00C6779C">
      <w:r>
        <w:t>2.2.3</w:t>
      </w:r>
      <w:r>
        <w:tab/>
      </w:r>
      <w:r>
        <w:rPr>
          <w:rFonts w:hint="eastAsia"/>
        </w:rPr>
        <w:t>Пропускная</w:t>
      </w:r>
      <w:r>
        <w:t xml:space="preserve"> </w:t>
      </w:r>
      <w:r>
        <w:rPr>
          <w:rFonts w:hint="eastAsia"/>
        </w:rPr>
        <w:t>способность</w:t>
      </w:r>
      <w:r>
        <w:t xml:space="preserve"> </w:t>
      </w:r>
      <w:r>
        <w:rPr>
          <w:rFonts w:hint="eastAsia"/>
        </w:rPr>
        <w:t>локальных</w:t>
      </w:r>
      <w:r>
        <w:t xml:space="preserve"> </w:t>
      </w:r>
      <w:r>
        <w:rPr>
          <w:rFonts w:hint="eastAsia"/>
        </w:rPr>
        <w:t>завихрителей</w:t>
      </w:r>
      <w:r>
        <w:t xml:space="preserve"> </w:t>
      </w:r>
      <w:r>
        <w:tab/>
      </w:r>
      <w:r>
        <w:tab/>
        <w:t>164</w:t>
      </w:r>
    </w:p>
    <w:p w14:paraId="280D1235" w14:textId="77777777" w:rsidR="00C6779C" w:rsidRDefault="00C6779C" w:rsidP="00C6779C">
      <w:r>
        <w:t>2.2.4</w:t>
      </w:r>
      <w:r>
        <w:tab/>
      </w:r>
      <w:r>
        <w:rPr>
          <w:rFonts w:hint="eastAsia"/>
        </w:rPr>
        <w:t>Характеристики</w:t>
      </w:r>
      <w:r>
        <w:t xml:space="preserve"> </w:t>
      </w:r>
      <w:r>
        <w:rPr>
          <w:rFonts w:hint="eastAsia"/>
        </w:rPr>
        <w:t>потока</w:t>
      </w:r>
      <w:r>
        <w:t xml:space="preserve"> </w:t>
      </w:r>
      <w:r>
        <w:rPr>
          <w:rFonts w:hint="eastAsia"/>
        </w:rPr>
        <w:t>на</w:t>
      </w:r>
      <w:r>
        <w:t xml:space="preserve"> </w:t>
      </w:r>
      <w:r>
        <w:rPr>
          <w:rFonts w:hint="eastAsia"/>
        </w:rPr>
        <w:t>входе</w:t>
      </w:r>
      <w:r>
        <w:t xml:space="preserve"> </w:t>
      </w:r>
      <w:r>
        <w:rPr>
          <w:rFonts w:hint="eastAsia"/>
        </w:rPr>
        <w:t>и</w:t>
      </w:r>
      <w:r>
        <w:t xml:space="preserve"> </w:t>
      </w:r>
      <w:r>
        <w:rPr>
          <w:rFonts w:hint="eastAsia"/>
        </w:rPr>
        <w:t>выходе</w:t>
      </w:r>
      <w:r>
        <w:t xml:space="preserve"> </w:t>
      </w:r>
      <w:r>
        <w:rPr>
          <w:rFonts w:hint="eastAsia"/>
        </w:rPr>
        <w:t>завихрителя</w:t>
      </w:r>
      <w:r>
        <w:t xml:space="preserve"> </w:t>
      </w:r>
      <w:r>
        <w:tab/>
      </w:r>
      <w:r>
        <w:tab/>
        <w:t>175</w:t>
      </w:r>
    </w:p>
    <w:p w14:paraId="18803806" w14:textId="77777777" w:rsidR="00C6779C" w:rsidRDefault="00C6779C" w:rsidP="00C6779C">
      <w:r>
        <w:t>2.2.5</w:t>
      </w:r>
      <w:r>
        <w:tab/>
      </w:r>
      <w:r>
        <w:rPr>
          <w:rFonts w:hint="eastAsia"/>
        </w:rPr>
        <w:t>Плавно</w:t>
      </w:r>
      <w:r>
        <w:t xml:space="preserve"> </w:t>
      </w:r>
      <w:r>
        <w:rPr>
          <w:rFonts w:hint="eastAsia"/>
        </w:rPr>
        <w:t>изменяющееся</w:t>
      </w:r>
      <w:r>
        <w:t xml:space="preserve"> </w:t>
      </w:r>
      <w:r>
        <w:rPr>
          <w:rFonts w:hint="eastAsia"/>
        </w:rPr>
        <w:t>движение</w:t>
      </w:r>
      <w:r>
        <w:t xml:space="preserve"> </w:t>
      </w:r>
      <w:r>
        <w:rPr>
          <w:rFonts w:hint="eastAsia"/>
        </w:rPr>
        <w:t>безнапорного</w:t>
      </w:r>
      <w:r>
        <w:t xml:space="preserve"> </w:t>
      </w:r>
      <w:r>
        <w:rPr>
          <w:rFonts w:hint="eastAsia"/>
        </w:rPr>
        <w:t>кольцевого</w:t>
      </w:r>
      <w:r>
        <w:t xml:space="preserve"> </w:t>
      </w:r>
      <w:r>
        <w:rPr>
          <w:rFonts w:hint="eastAsia"/>
        </w:rPr>
        <w:t>закру</w:t>
      </w:r>
      <w:r>
        <w:t>-</w:t>
      </w:r>
      <w:r>
        <w:rPr>
          <w:rFonts w:hint="eastAsia"/>
        </w:rPr>
        <w:t>ченного</w:t>
      </w:r>
      <w:r>
        <w:t xml:space="preserve"> </w:t>
      </w:r>
      <w:r>
        <w:rPr>
          <w:rFonts w:hint="eastAsia"/>
        </w:rPr>
        <w:t>потока</w:t>
      </w:r>
      <w:r>
        <w:t xml:space="preserve"> </w:t>
      </w:r>
      <w:r>
        <w:rPr>
          <w:rFonts w:hint="eastAsia"/>
        </w:rPr>
        <w:t>в</w:t>
      </w:r>
      <w:r>
        <w:t xml:space="preserve"> </w:t>
      </w:r>
      <w:r>
        <w:rPr>
          <w:rFonts w:hint="eastAsia"/>
        </w:rPr>
        <w:t>цилиндрическом</w:t>
      </w:r>
      <w:r>
        <w:t xml:space="preserve"> </w:t>
      </w:r>
      <w:r>
        <w:rPr>
          <w:rFonts w:hint="eastAsia"/>
        </w:rPr>
        <w:t>канале</w:t>
      </w:r>
      <w:r>
        <w:t xml:space="preserve"> </w:t>
      </w:r>
      <w:r>
        <w:tab/>
      </w:r>
      <w:r>
        <w:tab/>
        <w:t>178</w:t>
      </w:r>
    </w:p>
    <w:p w14:paraId="09F1FD93" w14:textId="77777777" w:rsidR="00C6779C" w:rsidRDefault="00C6779C" w:rsidP="00C6779C">
      <w:r>
        <w:t>2.2.6</w:t>
      </w:r>
      <w:r>
        <w:tab/>
      </w:r>
      <w:r>
        <w:rPr>
          <w:rFonts w:hint="eastAsia"/>
        </w:rPr>
        <w:t>Особенности</w:t>
      </w:r>
      <w:r>
        <w:t xml:space="preserve"> </w:t>
      </w:r>
      <w:r>
        <w:rPr>
          <w:rFonts w:hint="eastAsia"/>
        </w:rPr>
        <w:t>расчета</w:t>
      </w:r>
      <w:r>
        <w:t xml:space="preserve"> </w:t>
      </w:r>
      <w:r>
        <w:rPr>
          <w:rFonts w:hint="eastAsia"/>
        </w:rPr>
        <w:t>безнапорных</w:t>
      </w:r>
      <w:r>
        <w:t xml:space="preserve"> </w:t>
      </w:r>
      <w:r>
        <w:rPr>
          <w:rFonts w:hint="eastAsia"/>
        </w:rPr>
        <w:t>локальных</w:t>
      </w:r>
      <w:r>
        <w:t xml:space="preserve"> </w:t>
      </w:r>
      <w:r>
        <w:rPr>
          <w:rFonts w:hint="eastAsia"/>
        </w:rPr>
        <w:t>завихрителей</w:t>
      </w:r>
      <w:r>
        <w:t xml:space="preserve"> </w:t>
      </w:r>
      <w:r>
        <w:tab/>
      </w:r>
      <w:r>
        <w:tab/>
        <w:t>191</w:t>
      </w:r>
    </w:p>
    <w:p w14:paraId="23999724" w14:textId="77777777" w:rsidR="00C6779C" w:rsidRDefault="00C6779C" w:rsidP="00C6779C">
      <w:r>
        <w:t>2.3</w:t>
      </w:r>
      <w:r>
        <w:tab/>
      </w:r>
      <w:r>
        <w:rPr>
          <w:rFonts w:hint="eastAsia"/>
        </w:rPr>
        <w:t>Гидравлика</w:t>
      </w:r>
      <w:r>
        <w:t xml:space="preserve"> </w:t>
      </w:r>
      <w:r>
        <w:rPr>
          <w:rFonts w:hint="eastAsia"/>
        </w:rPr>
        <w:t>активной</w:t>
      </w:r>
      <w:r>
        <w:t xml:space="preserve"> </w:t>
      </w:r>
      <w:r>
        <w:rPr>
          <w:rFonts w:hint="eastAsia"/>
        </w:rPr>
        <w:t>зоны</w:t>
      </w:r>
      <w:r>
        <w:t xml:space="preserve"> </w:t>
      </w:r>
      <w:r>
        <w:tab/>
      </w:r>
      <w:r>
        <w:tab/>
        <w:t>198</w:t>
      </w:r>
    </w:p>
    <w:p w14:paraId="56481665" w14:textId="77777777" w:rsidR="00C6779C" w:rsidRDefault="00C6779C" w:rsidP="00C6779C">
      <w:r>
        <w:t>2.3.1</w:t>
      </w:r>
      <w:r>
        <w:tab/>
      </w:r>
      <w:r>
        <w:rPr>
          <w:rFonts w:hint="eastAsia"/>
        </w:rPr>
        <w:t>Расчет</w:t>
      </w:r>
      <w:r>
        <w:t xml:space="preserve"> </w:t>
      </w:r>
      <w:r>
        <w:rPr>
          <w:rFonts w:hint="eastAsia"/>
        </w:rPr>
        <w:t>характеристик</w:t>
      </w:r>
      <w:r>
        <w:t xml:space="preserve"> </w:t>
      </w:r>
      <w:r>
        <w:rPr>
          <w:rFonts w:hint="eastAsia"/>
        </w:rPr>
        <w:t>течения</w:t>
      </w:r>
      <w:r>
        <w:t xml:space="preserve"> </w:t>
      </w:r>
      <w:r>
        <w:rPr>
          <w:rFonts w:hint="eastAsia"/>
        </w:rPr>
        <w:t>на</w:t>
      </w:r>
      <w:r>
        <w:t xml:space="preserve"> </w:t>
      </w:r>
      <w:r>
        <w:rPr>
          <w:rFonts w:hint="eastAsia"/>
        </w:rPr>
        <w:t>выходе</w:t>
      </w:r>
      <w:r>
        <w:t xml:space="preserve"> </w:t>
      </w:r>
      <w:r>
        <w:rPr>
          <w:rFonts w:hint="eastAsia"/>
        </w:rPr>
        <w:t>активной</w:t>
      </w:r>
      <w:r>
        <w:t xml:space="preserve"> </w:t>
      </w:r>
      <w:r>
        <w:rPr>
          <w:rFonts w:hint="eastAsia"/>
        </w:rPr>
        <w:t>зоны</w:t>
      </w:r>
      <w:r>
        <w:t xml:space="preserve"> </w:t>
      </w:r>
      <w:r>
        <w:tab/>
      </w:r>
      <w:r>
        <w:tab/>
        <w:t>198</w:t>
      </w:r>
    </w:p>
    <w:p w14:paraId="26900420" w14:textId="77777777" w:rsidR="00C6779C" w:rsidRDefault="00C6779C" w:rsidP="00C6779C">
      <w:r>
        <w:t>2.3.2</w:t>
      </w:r>
      <w:r>
        <w:tab/>
      </w:r>
      <w:r>
        <w:rPr>
          <w:rFonts w:hint="eastAsia"/>
        </w:rPr>
        <w:t>Расчет</w:t>
      </w:r>
      <w:r>
        <w:t xml:space="preserve"> </w:t>
      </w:r>
      <w:r>
        <w:rPr>
          <w:rFonts w:hint="eastAsia"/>
        </w:rPr>
        <w:t>длины</w:t>
      </w:r>
      <w:r>
        <w:t xml:space="preserve"> </w:t>
      </w:r>
      <w:r>
        <w:rPr>
          <w:rFonts w:hint="eastAsia"/>
        </w:rPr>
        <w:t>активной</w:t>
      </w:r>
      <w:r>
        <w:t xml:space="preserve"> </w:t>
      </w:r>
      <w:r>
        <w:rPr>
          <w:rFonts w:hint="eastAsia"/>
        </w:rPr>
        <w:t>зоны</w:t>
      </w:r>
      <w:r>
        <w:t xml:space="preserve"> </w:t>
      </w:r>
      <w:r>
        <w:tab/>
      </w:r>
      <w:r>
        <w:tab/>
        <w:t>204</w:t>
      </w:r>
    </w:p>
    <w:p w14:paraId="7DFAF485" w14:textId="77777777" w:rsidR="00C6779C" w:rsidRDefault="00C6779C" w:rsidP="00C6779C">
      <w:r>
        <w:t>2.4</w:t>
      </w:r>
      <w:r>
        <w:tab/>
      </w:r>
      <w:r>
        <w:rPr>
          <w:rFonts w:hint="eastAsia"/>
        </w:rPr>
        <w:t>Обратная</w:t>
      </w:r>
      <w:r>
        <w:t xml:space="preserve"> </w:t>
      </w:r>
      <w:r>
        <w:rPr>
          <w:rFonts w:hint="eastAsia"/>
        </w:rPr>
        <w:t>задача</w:t>
      </w:r>
      <w:r>
        <w:t xml:space="preserve"> </w:t>
      </w:r>
      <w:r>
        <w:rPr>
          <w:rFonts w:hint="eastAsia"/>
        </w:rPr>
        <w:t>гидравлического</w:t>
      </w:r>
      <w:r>
        <w:t xml:space="preserve"> </w:t>
      </w:r>
      <w:r>
        <w:rPr>
          <w:rFonts w:hint="eastAsia"/>
        </w:rPr>
        <w:t>расчета</w:t>
      </w:r>
      <w:r>
        <w:t xml:space="preserve"> </w:t>
      </w:r>
      <w:r>
        <w:rPr>
          <w:rFonts w:hint="eastAsia"/>
        </w:rPr>
        <w:t>контрвихревых</w:t>
      </w:r>
    </w:p>
    <w:p w14:paraId="1F839BAA" w14:textId="77777777" w:rsidR="00C6779C" w:rsidRDefault="00C6779C" w:rsidP="00C6779C">
      <w:r>
        <w:rPr>
          <w:rFonts w:hint="eastAsia"/>
        </w:rPr>
        <w:t>сооружений</w:t>
      </w:r>
      <w:r>
        <w:t xml:space="preserve"> </w:t>
      </w:r>
      <w:r>
        <w:rPr>
          <w:rFonts w:hint="eastAsia"/>
        </w:rPr>
        <w:t>и</w:t>
      </w:r>
      <w:r>
        <w:t xml:space="preserve"> </w:t>
      </w:r>
      <w:r>
        <w:rPr>
          <w:rFonts w:hint="eastAsia"/>
        </w:rPr>
        <w:t>оборудования</w:t>
      </w:r>
      <w:r>
        <w:t xml:space="preserve"> </w:t>
      </w:r>
      <w:r>
        <w:tab/>
      </w:r>
      <w:r>
        <w:tab/>
        <w:t>209</w:t>
      </w:r>
    </w:p>
    <w:p w14:paraId="16F77A4A" w14:textId="77777777" w:rsidR="00C6779C" w:rsidRDefault="00C6779C" w:rsidP="00C6779C">
      <w:r>
        <w:t>2.4.1</w:t>
      </w:r>
      <w:r>
        <w:tab/>
      </w:r>
      <w:r>
        <w:rPr>
          <w:rFonts w:hint="eastAsia"/>
        </w:rPr>
        <w:t>Основы</w:t>
      </w:r>
      <w:r>
        <w:t xml:space="preserve"> </w:t>
      </w:r>
      <w:r>
        <w:rPr>
          <w:rFonts w:hint="eastAsia"/>
        </w:rPr>
        <w:t>проектирования</w:t>
      </w:r>
      <w:r>
        <w:t xml:space="preserve"> </w:t>
      </w:r>
      <w:r>
        <w:rPr>
          <w:rFonts w:hint="eastAsia"/>
        </w:rPr>
        <w:t>контрвихревых</w:t>
      </w:r>
      <w:r>
        <w:t xml:space="preserve"> </w:t>
      </w:r>
      <w:r>
        <w:rPr>
          <w:rFonts w:hint="eastAsia"/>
        </w:rPr>
        <w:t>систем</w:t>
      </w:r>
      <w:r>
        <w:t xml:space="preserve"> </w:t>
      </w:r>
      <w:r>
        <w:tab/>
      </w:r>
      <w:r>
        <w:tab/>
        <w:t>209</w:t>
      </w:r>
    </w:p>
    <w:p w14:paraId="2F1B1ED5" w14:textId="77777777" w:rsidR="00C6779C" w:rsidRDefault="00C6779C" w:rsidP="00C6779C">
      <w:r>
        <w:t>2.4.2</w:t>
      </w:r>
      <w:r>
        <w:tab/>
      </w:r>
      <w:r>
        <w:rPr>
          <w:rFonts w:hint="eastAsia"/>
        </w:rPr>
        <w:t>Особенности</w:t>
      </w:r>
      <w:r>
        <w:t xml:space="preserve"> </w:t>
      </w:r>
      <w:r>
        <w:rPr>
          <w:rFonts w:hint="eastAsia"/>
        </w:rPr>
        <w:t>расчета</w:t>
      </w:r>
      <w:r>
        <w:t xml:space="preserve"> </w:t>
      </w:r>
      <w:r>
        <w:rPr>
          <w:rFonts w:hint="eastAsia"/>
        </w:rPr>
        <w:t>аэраторов</w:t>
      </w:r>
      <w:r>
        <w:t xml:space="preserve"> </w:t>
      </w:r>
      <w:r>
        <w:rPr>
          <w:rFonts w:hint="eastAsia"/>
        </w:rPr>
        <w:t>и</w:t>
      </w:r>
      <w:r>
        <w:t xml:space="preserve"> </w:t>
      </w:r>
      <w:r>
        <w:rPr>
          <w:rFonts w:hint="eastAsia"/>
        </w:rPr>
        <w:t>эжекторов</w:t>
      </w:r>
      <w:r>
        <w:t xml:space="preserve"> </w:t>
      </w:r>
      <w:r>
        <w:tab/>
      </w:r>
      <w:r>
        <w:tab/>
        <w:t>214</w:t>
      </w:r>
    </w:p>
    <w:p w14:paraId="3E7AA2D4" w14:textId="77777777" w:rsidR="00C6779C" w:rsidRDefault="00C6779C" w:rsidP="00C6779C">
      <w:r>
        <w:t>2.4.3</w:t>
      </w:r>
      <w:r>
        <w:tab/>
      </w:r>
      <w:r>
        <w:rPr>
          <w:rFonts w:hint="eastAsia"/>
        </w:rPr>
        <w:t>Особенности</w:t>
      </w:r>
      <w:r>
        <w:t xml:space="preserve"> </w:t>
      </w:r>
      <w:r>
        <w:rPr>
          <w:rFonts w:hint="eastAsia"/>
        </w:rPr>
        <w:t>расчета</w:t>
      </w:r>
      <w:r>
        <w:t xml:space="preserve"> </w:t>
      </w:r>
      <w:r>
        <w:rPr>
          <w:rFonts w:hint="eastAsia"/>
        </w:rPr>
        <w:t>смесителей</w:t>
      </w:r>
      <w:r>
        <w:t xml:space="preserve"> </w:t>
      </w:r>
      <w:r>
        <w:rPr>
          <w:rFonts w:hint="eastAsia"/>
        </w:rPr>
        <w:t>и</w:t>
      </w:r>
      <w:r>
        <w:t xml:space="preserve"> </w:t>
      </w:r>
      <w:r>
        <w:rPr>
          <w:rFonts w:hint="eastAsia"/>
        </w:rPr>
        <w:t>водосбросов</w:t>
      </w:r>
      <w:r>
        <w:t xml:space="preserve"> </w:t>
      </w:r>
      <w:r>
        <w:tab/>
      </w:r>
      <w:r>
        <w:tab/>
        <w:t>222</w:t>
      </w:r>
    </w:p>
    <w:p w14:paraId="01C56381" w14:textId="77777777" w:rsidR="00C6779C" w:rsidRDefault="00C6779C" w:rsidP="00C6779C">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 xml:space="preserve"> </w:t>
      </w:r>
      <w:r>
        <w:tab/>
      </w:r>
      <w:r>
        <w:tab/>
        <w:t>228</w:t>
      </w:r>
    </w:p>
    <w:p w14:paraId="0C870017" w14:textId="77777777" w:rsidR="00C6779C" w:rsidRDefault="00C6779C" w:rsidP="00C6779C">
      <w:r>
        <w:t>3</w:t>
      </w:r>
      <w:r>
        <w:tab/>
      </w:r>
      <w:r>
        <w:rPr>
          <w:rFonts w:hint="eastAsia"/>
        </w:rPr>
        <w:t>ФИЗИЧЕСКОЕ</w:t>
      </w:r>
      <w:r>
        <w:t xml:space="preserve"> </w:t>
      </w:r>
      <w:r>
        <w:rPr>
          <w:rFonts w:hint="eastAsia"/>
        </w:rPr>
        <w:t>МОДЕЛИРОВАНИЕ</w:t>
      </w:r>
      <w:r>
        <w:t xml:space="preserve"> </w:t>
      </w:r>
      <w:r>
        <w:rPr>
          <w:rFonts w:hint="eastAsia"/>
        </w:rPr>
        <w:t>КОНТРВИХРЕВЫХ</w:t>
      </w:r>
    </w:p>
    <w:p w14:paraId="321B3CFD" w14:textId="77777777" w:rsidR="00C6779C" w:rsidRDefault="00C6779C" w:rsidP="00C6779C">
      <w:r>
        <w:rPr>
          <w:rFonts w:hint="eastAsia"/>
        </w:rPr>
        <w:t>ТЕЧЕНИЙ</w:t>
      </w:r>
      <w:r>
        <w:t xml:space="preserve"> </w:t>
      </w:r>
      <w:r>
        <w:tab/>
      </w:r>
      <w:r>
        <w:tab/>
        <w:t>231</w:t>
      </w:r>
    </w:p>
    <w:p w14:paraId="59FF7D15" w14:textId="77777777" w:rsidR="00C6779C" w:rsidRDefault="00C6779C" w:rsidP="00C6779C">
      <w:r>
        <w:lastRenderedPageBreak/>
        <w:t xml:space="preserve">3.1 </w:t>
      </w:r>
      <w:r>
        <w:rPr>
          <w:rFonts w:hint="eastAsia"/>
        </w:rPr>
        <w:t>Гидравлическое</w:t>
      </w:r>
      <w:r>
        <w:t xml:space="preserve"> </w:t>
      </w:r>
      <w:r>
        <w:rPr>
          <w:rFonts w:hint="eastAsia"/>
        </w:rPr>
        <w:t>моделирование</w:t>
      </w:r>
      <w:r>
        <w:t xml:space="preserve"> </w:t>
      </w:r>
      <w:r>
        <w:rPr>
          <w:rFonts w:hint="eastAsia"/>
        </w:rPr>
        <w:t>конрвихревых</w:t>
      </w:r>
      <w:r>
        <w:t xml:space="preserve"> </w:t>
      </w:r>
      <w:r>
        <w:rPr>
          <w:rFonts w:hint="eastAsia"/>
        </w:rPr>
        <w:t>течений</w:t>
      </w:r>
      <w:r>
        <w:t xml:space="preserve"> </w:t>
      </w:r>
      <w:r>
        <w:tab/>
      </w:r>
      <w:r>
        <w:tab/>
        <w:t>231</w:t>
      </w:r>
    </w:p>
    <w:p w14:paraId="396E6EA6" w14:textId="77777777" w:rsidR="00C6779C" w:rsidRDefault="00C6779C" w:rsidP="00C6779C">
      <w:r>
        <w:t xml:space="preserve"> </w:t>
      </w:r>
    </w:p>
    <w:p w14:paraId="5C97BA8F" w14:textId="77777777" w:rsidR="00C6779C" w:rsidRDefault="00C6779C" w:rsidP="00C6779C">
      <w:r>
        <w:t>4</w:t>
      </w:r>
    </w:p>
    <w:p w14:paraId="43DCDB23" w14:textId="77777777" w:rsidR="00C6779C" w:rsidRDefault="00C6779C" w:rsidP="00C6779C">
      <w:r>
        <w:t>3.1.1</w:t>
      </w:r>
      <w:r>
        <w:tab/>
      </w:r>
      <w:r>
        <w:rPr>
          <w:rFonts w:hint="eastAsia"/>
        </w:rPr>
        <w:t>Инспекционный</w:t>
      </w:r>
      <w:r>
        <w:t xml:space="preserve"> </w:t>
      </w:r>
      <w:r>
        <w:rPr>
          <w:rFonts w:hint="eastAsia"/>
        </w:rPr>
        <w:t>анализ</w:t>
      </w:r>
      <w:r>
        <w:t xml:space="preserve"> </w:t>
      </w:r>
      <w:r>
        <w:rPr>
          <w:rFonts w:hint="eastAsia"/>
        </w:rPr>
        <w:t>уравнений</w:t>
      </w:r>
      <w:r>
        <w:t xml:space="preserve"> </w:t>
      </w:r>
      <w:r>
        <w:rPr>
          <w:rFonts w:hint="eastAsia"/>
        </w:rPr>
        <w:t>гидродинамики</w:t>
      </w:r>
      <w:r>
        <w:t xml:space="preserve"> </w:t>
      </w:r>
      <w:r>
        <w:tab/>
      </w:r>
      <w:r>
        <w:tab/>
        <w:t>233</w:t>
      </w:r>
    </w:p>
    <w:p w14:paraId="0ACFA9BB" w14:textId="77777777" w:rsidR="00C6779C" w:rsidRDefault="00C6779C" w:rsidP="00C6779C">
      <w:r>
        <w:t>3.1.2</w:t>
      </w:r>
      <w:r>
        <w:tab/>
      </w:r>
      <w:r>
        <w:rPr>
          <w:rFonts w:hint="eastAsia"/>
        </w:rPr>
        <w:t>Приближенное</w:t>
      </w:r>
      <w:r>
        <w:t xml:space="preserve"> </w:t>
      </w:r>
      <w:r>
        <w:rPr>
          <w:rFonts w:hint="eastAsia"/>
        </w:rPr>
        <w:t>динамическое</w:t>
      </w:r>
      <w:r>
        <w:t xml:space="preserve"> </w:t>
      </w:r>
      <w:r>
        <w:rPr>
          <w:rFonts w:hint="eastAsia"/>
        </w:rPr>
        <w:t>подобие</w:t>
      </w:r>
      <w:r>
        <w:t xml:space="preserve"> </w:t>
      </w:r>
      <w:r>
        <w:rPr>
          <w:rFonts w:hint="eastAsia"/>
        </w:rPr>
        <w:t>контвихревых</w:t>
      </w:r>
      <w:r>
        <w:t xml:space="preserve"> </w:t>
      </w:r>
      <w:r>
        <w:rPr>
          <w:rFonts w:hint="eastAsia"/>
        </w:rPr>
        <w:t>течений</w:t>
      </w:r>
      <w:r>
        <w:t>.</w:t>
      </w:r>
    </w:p>
    <w:p w14:paraId="5BAF2082" w14:textId="77777777" w:rsidR="00C6779C" w:rsidRDefault="00C6779C" w:rsidP="00C6779C">
      <w:r>
        <w:rPr>
          <w:rFonts w:hint="eastAsia"/>
        </w:rPr>
        <w:t>Автомодельность</w:t>
      </w:r>
      <w:r>
        <w:t xml:space="preserve"> </w:t>
      </w:r>
      <w:r>
        <w:tab/>
      </w:r>
      <w:r>
        <w:tab/>
        <w:t>240</w:t>
      </w:r>
    </w:p>
    <w:p w14:paraId="687EF031" w14:textId="77777777" w:rsidR="00C6779C" w:rsidRDefault="00C6779C" w:rsidP="00C6779C">
      <w:r>
        <w:t>3.1.3</w:t>
      </w:r>
      <w:r>
        <w:tab/>
      </w:r>
      <w:r>
        <w:rPr>
          <w:rFonts w:hint="eastAsia"/>
        </w:rPr>
        <w:t>Интегральные</w:t>
      </w:r>
      <w:r>
        <w:t xml:space="preserve"> </w:t>
      </w:r>
      <w:r>
        <w:rPr>
          <w:rFonts w:hint="eastAsia"/>
        </w:rPr>
        <w:t>динамические</w:t>
      </w:r>
      <w:r>
        <w:t xml:space="preserve"> </w:t>
      </w:r>
      <w:r>
        <w:rPr>
          <w:rFonts w:hint="eastAsia"/>
        </w:rPr>
        <w:t>критерии</w:t>
      </w:r>
      <w:r>
        <w:t xml:space="preserve"> </w:t>
      </w:r>
      <w:r>
        <w:rPr>
          <w:rFonts w:hint="eastAsia"/>
        </w:rPr>
        <w:t>течения</w:t>
      </w:r>
      <w:r>
        <w:t>.</w:t>
      </w:r>
      <w:r>
        <w:rPr>
          <w:rFonts w:hint="eastAsia"/>
        </w:rPr>
        <w:t>Числа</w:t>
      </w:r>
    </w:p>
    <w:p w14:paraId="68D18740" w14:textId="77777777" w:rsidR="00C6779C" w:rsidRDefault="00C6779C" w:rsidP="00C6779C">
      <w:r>
        <w:rPr>
          <w:rFonts w:hint="eastAsia"/>
        </w:rPr>
        <w:t>Хигера</w:t>
      </w:r>
      <w:r>
        <w:t>-</w:t>
      </w:r>
      <w:r>
        <w:rPr>
          <w:rFonts w:hint="eastAsia"/>
        </w:rPr>
        <w:t>Бэра</w:t>
      </w:r>
      <w:r>
        <w:t xml:space="preserve"> </w:t>
      </w:r>
      <w:r>
        <w:rPr>
          <w:rFonts w:hint="eastAsia"/>
        </w:rPr>
        <w:t>и</w:t>
      </w:r>
      <w:r>
        <w:t xml:space="preserve"> </w:t>
      </w:r>
      <w:r>
        <w:rPr>
          <w:rFonts w:hint="eastAsia"/>
        </w:rPr>
        <w:t>Абрамовича</w:t>
      </w:r>
      <w:r>
        <w:t xml:space="preserve"> </w:t>
      </w:r>
      <w:r>
        <w:tab/>
      </w:r>
      <w:r>
        <w:tab/>
        <w:t>246</w:t>
      </w:r>
    </w:p>
    <w:p w14:paraId="493EA154" w14:textId="77777777" w:rsidR="00C6779C" w:rsidRDefault="00C6779C" w:rsidP="00C6779C">
      <w:r>
        <w:t>3.2</w:t>
      </w:r>
      <w:r>
        <w:tab/>
      </w:r>
      <w:r>
        <w:rPr>
          <w:rFonts w:hint="eastAsia"/>
        </w:rPr>
        <w:t>Экспериментальные</w:t>
      </w:r>
      <w:r>
        <w:t xml:space="preserve"> </w:t>
      </w:r>
      <w:r>
        <w:rPr>
          <w:rFonts w:hint="eastAsia"/>
        </w:rPr>
        <w:t>исследования</w:t>
      </w:r>
      <w:r>
        <w:t xml:space="preserve"> </w:t>
      </w:r>
      <w:r>
        <w:rPr>
          <w:rFonts w:hint="eastAsia"/>
        </w:rPr>
        <w:t>на</w:t>
      </w:r>
      <w:r>
        <w:t xml:space="preserve"> </w:t>
      </w:r>
      <w:r>
        <w:rPr>
          <w:rFonts w:hint="eastAsia"/>
        </w:rPr>
        <w:t>лабораторных</w:t>
      </w:r>
      <w:r>
        <w:t xml:space="preserve"> </w:t>
      </w:r>
      <w:r>
        <w:rPr>
          <w:rFonts w:hint="eastAsia"/>
        </w:rPr>
        <w:t>установках</w:t>
      </w:r>
    </w:p>
    <w:p w14:paraId="02BFEFC2" w14:textId="77777777" w:rsidR="00C6779C" w:rsidRDefault="00C6779C" w:rsidP="00C6779C">
      <w:r>
        <w:rPr>
          <w:rFonts w:hint="eastAsia"/>
        </w:rPr>
        <w:t>низкого</w:t>
      </w:r>
      <w:r>
        <w:t xml:space="preserve"> </w:t>
      </w:r>
      <w:r>
        <w:rPr>
          <w:rFonts w:hint="eastAsia"/>
        </w:rPr>
        <w:t>напора</w:t>
      </w:r>
      <w:r>
        <w:t xml:space="preserve"> </w:t>
      </w:r>
      <w:r>
        <w:tab/>
      </w:r>
      <w:r>
        <w:tab/>
        <w:t>255</w:t>
      </w:r>
    </w:p>
    <w:p w14:paraId="185D8998" w14:textId="77777777" w:rsidR="00C6779C" w:rsidRDefault="00C6779C" w:rsidP="00C6779C">
      <w:r>
        <w:t>3.2.1</w:t>
      </w:r>
      <w:r>
        <w:tab/>
      </w:r>
      <w:r>
        <w:rPr>
          <w:rFonts w:hint="eastAsia"/>
        </w:rPr>
        <w:t>Гидравлические</w:t>
      </w:r>
      <w:r>
        <w:t xml:space="preserve"> </w:t>
      </w:r>
      <w:r>
        <w:rPr>
          <w:rFonts w:hint="eastAsia"/>
        </w:rPr>
        <w:t>исследования</w:t>
      </w:r>
      <w:r>
        <w:t xml:space="preserve"> </w:t>
      </w:r>
      <w:r>
        <w:rPr>
          <w:rFonts w:hint="eastAsia"/>
        </w:rPr>
        <w:t>контрвихревых</w:t>
      </w:r>
      <w:r>
        <w:t xml:space="preserve"> </w:t>
      </w:r>
      <w:r>
        <w:rPr>
          <w:rFonts w:hint="eastAsia"/>
        </w:rPr>
        <w:t>систем</w:t>
      </w:r>
      <w:r>
        <w:t xml:space="preserve"> </w:t>
      </w:r>
      <w:r>
        <w:rPr>
          <w:rFonts w:hint="eastAsia"/>
        </w:rPr>
        <w:t>с</w:t>
      </w:r>
      <w:r>
        <w:t xml:space="preserve"> </w:t>
      </w:r>
      <w:r>
        <w:rPr>
          <w:rFonts w:hint="eastAsia"/>
        </w:rPr>
        <w:t>напор</w:t>
      </w:r>
      <w:r>
        <w:t>-</w:t>
      </w:r>
    </w:p>
    <w:p w14:paraId="577454D3" w14:textId="77777777" w:rsidR="00C6779C" w:rsidRDefault="00C6779C" w:rsidP="00C6779C">
      <w:r>
        <w:rPr>
          <w:rFonts w:hint="eastAsia"/>
        </w:rPr>
        <w:t>ными</w:t>
      </w:r>
      <w:r>
        <w:t xml:space="preserve"> </w:t>
      </w:r>
      <w:r>
        <w:rPr>
          <w:rFonts w:hint="eastAsia"/>
        </w:rPr>
        <w:t>завихрителями</w:t>
      </w:r>
      <w:r>
        <w:t xml:space="preserve"> </w:t>
      </w:r>
      <w:r>
        <w:tab/>
      </w:r>
      <w:r>
        <w:tab/>
        <w:t>255</w:t>
      </w:r>
    </w:p>
    <w:p w14:paraId="24E713DF" w14:textId="77777777" w:rsidR="00C6779C" w:rsidRDefault="00C6779C" w:rsidP="00C6779C">
      <w:r>
        <w:t>3.2.1.1</w:t>
      </w:r>
      <w:r>
        <w:tab/>
      </w:r>
      <w:r>
        <w:rPr>
          <w:rFonts w:hint="eastAsia"/>
        </w:rPr>
        <w:t>Описание</w:t>
      </w:r>
      <w:r>
        <w:t xml:space="preserve"> </w:t>
      </w:r>
      <w:r>
        <w:rPr>
          <w:rFonts w:hint="eastAsia"/>
        </w:rPr>
        <w:t>экспериментальной</w:t>
      </w:r>
      <w:r>
        <w:t xml:space="preserve"> </w:t>
      </w:r>
      <w:r>
        <w:rPr>
          <w:rFonts w:hint="eastAsia"/>
        </w:rPr>
        <w:t>установки</w:t>
      </w:r>
      <w:r>
        <w:t xml:space="preserve"> </w:t>
      </w:r>
      <w:r>
        <w:tab/>
      </w:r>
      <w:r>
        <w:tab/>
        <w:t>255</w:t>
      </w:r>
    </w:p>
    <w:p w14:paraId="4FF21718" w14:textId="77777777" w:rsidR="00C6779C" w:rsidRDefault="00C6779C" w:rsidP="00C6779C">
      <w:r>
        <w:t>3.2.1.2</w:t>
      </w:r>
      <w:r>
        <w:tab/>
      </w:r>
      <w:r>
        <w:rPr>
          <w:rFonts w:hint="eastAsia"/>
        </w:rPr>
        <w:t>Условия</w:t>
      </w:r>
      <w:r>
        <w:t xml:space="preserve"> </w:t>
      </w:r>
      <w:r>
        <w:rPr>
          <w:rFonts w:hint="eastAsia"/>
        </w:rPr>
        <w:t>моделирования</w:t>
      </w:r>
      <w:r>
        <w:t xml:space="preserve"> </w:t>
      </w:r>
      <w:r>
        <w:tab/>
      </w:r>
      <w:r>
        <w:tab/>
        <w:t>256</w:t>
      </w:r>
    </w:p>
    <w:p w14:paraId="156CDFB1" w14:textId="77777777" w:rsidR="00C6779C" w:rsidRDefault="00C6779C" w:rsidP="00C6779C">
      <w:r>
        <w:t xml:space="preserve">3.2.1.3 </w:t>
      </w:r>
      <w:r>
        <w:rPr>
          <w:rFonts w:hint="eastAsia"/>
        </w:rPr>
        <w:t>Методика</w:t>
      </w:r>
      <w:r>
        <w:t xml:space="preserve"> </w:t>
      </w:r>
      <w:r>
        <w:rPr>
          <w:rFonts w:hint="eastAsia"/>
        </w:rPr>
        <w:t>и</w:t>
      </w:r>
      <w:r>
        <w:t xml:space="preserve"> </w:t>
      </w:r>
      <w:r>
        <w:rPr>
          <w:rFonts w:hint="eastAsia"/>
        </w:rPr>
        <w:t>средства</w:t>
      </w:r>
      <w:r>
        <w:t xml:space="preserve"> </w:t>
      </w:r>
      <w:r>
        <w:rPr>
          <w:rFonts w:hint="eastAsia"/>
        </w:rPr>
        <w:t>измерения</w:t>
      </w:r>
      <w:r>
        <w:t xml:space="preserve"> </w:t>
      </w:r>
      <w:r>
        <w:tab/>
      </w:r>
      <w:r>
        <w:tab/>
        <w:t>266</w:t>
      </w:r>
    </w:p>
    <w:p w14:paraId="0CCE5954" w14:textId="77777777" w:rsidR="00C6779C" w:rsidRDefault="00C6779C" w:rsidP="00C6779C">
      <w:r>
        <w:t xml:space="preserve">3.2.1.4 </w:t>
      </w:r>
      <w:r>
        <w:rPr>
          <w:rFonts w:hint="eastAsia"/>
        </w:rPr>
        <w:t>Результаты</w:t>
      </w:r>
      <w:r>
        <w:t xml:space="preserve"> </w:t>
      </w:r>
      <w:r>
        <w:rPr>
          <w:rFonts w:hint="eastAsia"/>
        </w:rPr>
        <w:t>гидравлических</w:t>
      </w:r>
      <w:r>
        <w:t xml:space="preserve"> </w:t>
      </w:r>
      <w:r>
        <w:rPr>
          <w:rFonts w:hint="eastAsia"/>
        </w:rPr>
        <w:t>исследований</w:t>
      </w:r>
      <w:r>
        <w:t xml:space="preserve"> </w:t>
      </w:r>
      <w:r>
        <w:tab/>
      </w:r>
      <w:r>
        <w:tab/>
        <w:t>275</w:t>
      </w:r>
    </w:p>
    <w:p w14:paraId="63459EB1" w14:textId="77777777" w:rsidR="00C6779C" w:rsidRDefault="00C6779C" w:rsidP="00C6779C">
      <w:r>
        <w:t>3.2.2</w:t>
      </w:r>
      <w:r>
        <w:tab/>
      </w:r>
      <w:r>
        <w:rPr>
          <w:rFonts w:hint="eastAsia"/>
        </w:rPr>
        <w:t>Гидравлические</w:t>
      </w:r>
      <w:r>
        <w:t xml:space="preserve"> </w:t>
      </w:r>
      <w:r>
        <w:rPr>
          <w:rFonts w:hint="eastAsia"/>
        </w:rPr>
        <w:t>исследования</w:t>
      </w:r>
      <w:r>
        <w:t xml:space="preserve"> </w:t>
      </w:r>
      <w:r>
        <w:rPr>
          <w:rFonts w:hint="eastAsia"/>
        </w:rPr>
        <w:t>конрвихревой</w:t>
      </w:r>
      <w:r>
        <w:t xml:space="preserve"> </w:t>
      </w:r>
      <w:r>
        <w:rPr>
          <w:rFonts w:hint="eastAsia"/>
        </w:rPr>
        <w:t>системы</w:t>
      </w:r>
      <w:r>
        <w:t xml:space="preserve"> </w:t>
      </w:r>
      <w:r>
        <w:rPr>
          <w:rFonts w:hint="eastAsia"/>
        </w:rPr>
        <w:t>с</w:t>
      </w:r>
    </w:p>
    <w:p w14:paraId="00E5C877" w14:textId="77777777" w:rsidR="00C6779C" w:rsidRDefault="00C6779C" w:rsidP="00C6779C">
      <w:r>
        <w:rPr>
          <w:rFonts w:hint="eastAsia"/>
        </w:rPr>
        <w:t>безнапорными</w:t>
      </w:r>
      <w:r>
        <w:t xml:space="preserve"> </w:t>
      </w:r>
      <w:r>
        <w:rPr>
          <w:rFonts w:hint="eastAsia"/>
        </w:rPr>
        <w:t>завихрителями</w:t>
      </w:r>
      <w:r>
        <w:t xml:space="preserve"> </w:t>
      </w:r>
      <w:r>
        <w:tab/>
      </w:r>
      <w:r>
        <w:tab/>
        <w:t>303</w:t>
      </w:r>
    </w:p>
    <w:p w14:paraId="0A4840BF" w14:textId="77777777" w:rsidR="00C6779C" w:rsidRDefault="00C6779C" w:rsidP="00C6779C">
      <w:r>
        <w:t>3.2.2.1</w:t>
      </w:r>
      <w:r>
        <w:tab/>
      </w:r>
      <w:r>
        <w:rPr>
          <w:rFonts w:hint="eastAsia"/>
        </w:rPr>
        <w:t>Описание</w:t>
      </w:r>
      <w:r>
        <w:t xml:space="preserve"> </w:t>
      </w:r>
      <w:r>
        <w:rPr>
          <w:rFonts w:hint="eastAsia"/>
        </w:rPr>
        <w:t>экспериментальной</w:t>
      </w:r>
      <w:r>
        <w:t xml:space="preserve"> </w:t>
      </w:r>
      <w:r>
        <w:rPr>
          <w:rFonts w:hint="eastAsia"/>
        </w:rPr>
        <w:t>установки</w:t>
      </w:r>
      <w:r>
        <w:t xml:space="preserve"> </w:t>
      </w:r>
      <w:r>
        <w:rPr>
          <w:rFonts w:hint="eastAsia"/>
        </w:rPr>
        <w:t>и</w:t>
      </w:r>
      <w:r>
        <w:t xml:space="preserve"> </w:t>
      </w:r>
      <w:r>
        <w:rPr>
          <w:rFonts w:hint="eastAsia"/>
        </w:rPr>
        <w:t>модели</w:t>
      </w:r>
      <w:r>
        <w:t xml:space="preserve"> </w:t>
      </w:r>
      <w:r>
        <w:tab/>
      </w:r>
      <w:r>
        <w:tab/>
        <w:t>303</w:t>
      </w:r>
    </w:p>
    <w:p w14:paraId="10E885C1" w14:textId="77777777" w:rsidR="00C6779C" w:rsidRDefault="00C6779C" w:rsidP="00C6779C">
      <w:r>
        <w:t>3.2.2.2</w:t>
      </w:r>
      <w:r>
        <w:tab/>
      </w:r>
      <w:r>
        <w:rPr>
          <w:rFonts w:hint="eastAsia"/>
        </w:rPr>
        <w:t>Условия</w:t>
      </w:r>
      <w:r>
        <w:t xml:space="preserve"> </w:t>
      </w:r>
      <w:r>
        <w:rPr>
          <w:rFonts w:hint="eastAsia"/>
        </w:rPr>
        <w:t>моделирования</w:t>
      </w:r>
      <w:r>
        <w:t xml:space="preserve"> </w:t>
      </w:r>
      <w:r>
        <w:tab/>
      </w:r>
      <w:r>
        <w:tab/>
        <w:t>306</w:t>
      </w:r>
    </w:p>
    <w:p w14:paraId="435FFC17" w14:textId="77777777" w:rsidR="00C6779C" w:rsidRDefault="00C6779C" w:rsidP="00C6779C">
      <w:r>
        <w:t>3.2.2.3</w:t>
      </w:r>
      <w:r>
        <w:tab/>
      </w:r>
      <w:r>
        <w:rPr>
          <w:rFonts w:hint="eastAsia"/>
        </w:rPr>
        <w:t>Методика</w:t>
      </w:r>
      <w:r>
        <w:t xml:space="preserve"> </w:t>
      </w:r>
      <w:r>
        <w:rPr>
          <w:rFonts w:hint="eastAsia"/>
        </w:rPr>
        <w:t>и</w:t>
      </w:r>
      <w:r>
        <w:t xml:space="preserve"> </w:t>
      </w:r>
      <w:r>
        <w:rPr>
          <w:rFonts w:hint="eastAsia"/>
        </w:rPr>
        <w:t>средства</w:t>
      </w:r>
      <w:r>
        <w:t xml:space="preserve"> </w:t>
      </w:r>
      <w:r>
        <w:rPr>
          <w:rFonts w:hint="eastAsia"/>
        </w:rPr>
        <w:t>измерения</w:t>
      </w:r>
      <w:r>
        <w:t xml:space="preserve"> </w:t>
      </w:r>
      <w:r>
        <w:tab/>
      </w:r>
      <w:r>
        <w:tab/>
        <w:t>313</w:t>
      </w:r>
    </w:p>
    <w:p w14:paraId="5456DEAD" w14:textId="77777777" w:rsidR="00C6779C" w:rsidRDefault="00C6779C" w:rsidP="00C6779C">
      <w:r>
        <w:t>3.2.2.4</w:t>
      </w:r>
      <w:r>
        <w:tab/>
      </w:r>
      <w:r>
        <w:rPr>
          <w:rFonts w:hint="eastAsia"/>
        </w:rPr>
        <w:t>Результаты</w:t>
      </w:r>
      <w:r>
        <w:t xml:space="preserve"> </w:t>
      </w:r>
      <w:r>
        <w:rPr>
          <w:rFonts w:hint="eastAsia"/>
        </w:rPr>
        <w:t>гидравлических</w:t>
      </w:r>
      <w:r>
        <w:t xml:space="preserve"> </w:t>
      </w:r>
      <w:r>
        <w:rPr>
          <w:rFonts w:hint="eastAsia"/>
        </w:rPr>
        <w:t>исследований</w:t>
      </w:r>
      <w:r>
        <w:t xml:space="preserve"> </w:t>
      </w:r>
      <w:r>
        <w:tab/>
      </w:r>
      <w:r>
        <w:tab/>
        <w:t>319</w:t>
      </w:r>
    </w:p>
    <w:p w14:paraId="23A96C9D" w14:textId="77777777" w:rsidR="00C6779C" w:rsidRDefault="00C6779C" w:rsidP="00C6779C">
      <w:r>
        <w:t>3.2.3</w:t>
      </w:r>
      <w:r>
        <w:tab/>
      </w:r>
      <w:r>
        <w:rPr>
          <w:rFonts w:hint="eastAsia"/>
        </w:rPr>
        <w:t>Гидро</w:t>
      </w:r>
      <w:r>
        <w:t xml:space="preserve">- </w:t>
      </w:r>
      <w:r>
        <w:rPr>
          <w:rFonts w:hint="eastAsia"/>
        </w:rPr>
        <w:t>и</w:t>
      </w:r>
      <w:r>
        <w:t xml:space="preserve"> </w:t>
      </w:r>
      <w:r>
        <w:rPr>
          <w:rFonts w:hint="eastAsia"/>
        </w:rPr>
        <w:t>аэродинамические</w:t>
      </w:r>
      <w:r>
        <w:t xml:space="preserve"> </w:t>
      </w:r>
      <w:r>
        <w:rPr>
          <w:rFonts w:hint="eastAsia"/>
        </w:rPr>
        <w:t>исследования</w:t>
      </w:r>
      <w:r>
        <w:t xml:space="preserve"> </w:t>
      </w:r>
      <w:r>
        <w:rPr>
          <w:rFonts w:hint="eastAsia"/>
        </w:rPr>
        <w:t>контрвихревого</w:t>
      </w:r>
    </w:p>
    <w:p w14:paraId="35B88DBD" w14:textId="77777777" w:rsidR="00C6779C" w:rsidRDefault="00C6779C" w:rsidP="00C6779C">
      <w:r>
        <w:rPr>
          <w:rFonts w:hint="eastAsia"/>
        </w:rPr>
        <w:lastRenderedPageBreak/>
        <w:t>течения</w:t>
      </w:r>
      <w:r>
        <w:t xml:space="preserve"> </w:t>
      </w:r>
      <w:r>
        <w:rPr>
          <w:rFonts w:hint="eastAsia"/>
        </w:rPr>
        <w:t>в</w:t>
      </w:r>
      <w:r>
        <w:t xml:space="preserve"> </w:t>
      </w:r>
      <w:r>
        <w:rPr>
          <w:rFonts w:hint="eastAsia"/>
        </w:rPr>
        <w:t>активной</w:t>
      </w:r>
      <w:r>
        <w:t xml:space="preserve"> </w:t>
      </w:r>
      <w:r>
        <w:rPr>
          <w:rFonts w:hint="eastAsia"/>
        </w:rPr>
        <w:t>зоне</w:t>
      </w:r>
      <w:r>
        <w:t xml:space="preserve"> </w:t>
      </w:r>
      <w:r>
        <w:tab/>
      </w:r>
      <w:r>
        <w:tab/>
        <w:t>330</w:t>
      </w:r>
    </w:p>
    <w:p w14:paraId="0422692D" w14:textId="77777777" w:rsidR="00C6779C" w:rsidRDefault="00C6779C" w:rsidP="00C6779C">
      <w:r>
        <w:t>3.2.3.1</w:t>
      </w:r>
      <w:r>
        <w:tab/>
      </w:r>
      <w:r>
        <w:rPr>
          <w:rFonts w:hint="eastAsia"/>
        </w:rPr>
        <w:t>Описание</w:t>
      </w:r>
      <w:r>
        <w:t xml:space="preserve"> </w:t>
      </w:r>
      <w:r>
        <w:rPr>
          <w:rFonts w:hint="eastAsia"/>
        </w:rPr>
        <w:t>модели</w:t>
      </w:r>
      <w:r>
        <w:t xml:space="preserve"> </w:t>
      </w:r>
      <w:r>
        <w:tab/>
      </w:r>
      <w:r>
        <w:tab/>
        <w:t>331</w:t>
      </w:r>
    </w:p>
    <w:p w14:paraId="37298AD6" w14:textId="77777777" w:rsidR="00C6779C" w:rsidRDefault="00C6779C" w:rsidP="00C6779C">
      <w:r>
        <w:t>3.2.3.2</w:t>
      </w:r>
      <w:r>
        <w:tab/>
      </w:r>
      <w:r>
        <w:rPr>
          <w:rFonts w:hint="eastAsia"/>
        </w:rPr>
        <w:t>Исследования</w:t>
      </w:r>
      <w:r>
        <w:t xml:space="preserve"> </w:t>
      </w:r>
      <w:r>
        <w:rPr>
          <w:rFonts w:hint="eastAsia"/>
        </w:rPr>
        <w:t>на</w:t>
      </w:r>
      <w:r>
        <w:t xml:space="preserve"> </w:t>
      </w:r>
      <w:r>
        <w:rPr>
          <w:rFonts w:hint="eastAsia"/>
        </w:rPr>
        <w:t>гидравлическом</w:t>
      </w:r>
      <w:r>
        <w:t xml:space="preserve"> </w:t>
      </w:r>
      <w:r>
        <w:rPr>
          <w:rFonts w:hint="eastAsia"/>
        </w:rPr>
        <w:t>стенде</w:t>
      </w:r>
      <w:r>
        <w:t xml:space="preserve"> </w:t>
      </w:r>
      <w:r>
        <w:tab/>
      </w:r>
      <w:r>
        <w:tab/>
        <w:t>337</w:t>
      </w:r>
    </w:p>
    <w:p w14:paraId="4FC00304" w14:textId="77777777" w:rsidR="00C6779C" w:rsidRDefault="00C6779C" w:rsidP="00C6779C">
      <w:r>
        <w:t>3.2.3.3</w:t>
      </w:r>
      <w:r>
        <w:tab/>
      </w:r>
      <w:r>
        <w:rPr>
          <w:rFonts w:hint="eastAsia"/>
        </w:rPr>
        <w:t>Исследования</w:t>
      </w:r>
      <w:r>
        <w:t xml:space="preserve"> </w:t>
      </w:r>
      <w:r>
        <w:rPr>
          <w:rFonts w:hint="eastAsia"/>
        </w:rPr>
        <w:t>на</w:t>
      </w:r>
      <w:r>
        <w:t xml:space="preserve"> </w:t>
      </w:r>
      <w:r>
        <w:rPr>
          <w:rFonts w:hint="eastAsia"/>
        </w:rPr>
        <w:t>аэродинамическом</w:t>
      </w:r>
      <w:r>
        <w:t xml:space="preserve"> </w:t>
      </w:r>
      <w:r>
        <w:rPr>
          <w:rFonts w:hint="eastAsia"/>
        </w:rPr>
        <w:t>стенде</w:t>
      </w:r>
      <w:r>
        <w:t xml:space="preserve"> </w:t>
      </w:r>
      <w:r>
        <w:tab/>
      </w:r>
      <w:r>
        <w:tab/>
        <w:t>345</w:t>
      </w:r>
    </w:p>
    <w:p w14:paraId="1440910A" w14:textId="77777777" w:rsidR="00C6779C" w:rsidRDefault="00C6779C" w:rsidP="00C6779C">
      <w:r>
        <w:t>3.2.3.4</w:t>
      </w:r>
      <w:r>
        <w:tab/>
      </w:r>
      <w:r>
        <w:rPr>
          <w:rFonts w:hint="eastAsia"/>
        </w:rPr>
        <w:t>Анализ</w:t>
      </w:r>
      <w:r>
        <w:t xml:space="preserve"> </w:t>
      </w:r>
      <w:r>
        <w:rPr>
          <w:rFonts w:hint="eastAsia"/>
        </w:rPr>
        <w:t>результатов</w:t>
      </w:r>
      <w:r>
        <w:t xml:space="preserve"> </w:t>
      </w:r>
      <w:r>
        <w:rPr>
          <w:rFonts w:hint="eastAsia"/>
        </w:rPr>
        <w:t>исследований</w:t>
      </w:r>
      <w:r>
        <w:t xml:space="preserve"> </w:t>
      </w:r>
      <w:r>
        <w:tab/>
      </w:r>
      <w:r>
        <w:tab/>
        <w:t>363</w:t>
      </w:r>
    </w:p>
    <w:p w14:paraId="0C08E548" w14:textId="77777777" w:rsidR="00C6779C" w:rsidRDefault="00C6779C" w:rsidP="00C6779C">
      <w:r>
        <w:t>3.3</w:t>
      </w:r>
      <w:r>
        <w:tab/>
      </w:r>
      <w:r>
        <w:rPr>
          <w:rFonts w:hint="eastAsia"/>
        </w:rPr>
        <w:t>Масштабный</w:t>
      </w:r>
      <w:r>
        <w:t xml:space="preserve"> </w:t>
      </w:r>
      <w:r>
        <w:rPr>
          <w:rFonts w:hint="eastAsia"/>
        </w:rPr>
        <w:t>эффект</w:t>
      </w:r>
      <w:r>
        <w:t xml:space="preserve"> </w:t>
      </w:r>
      <w:r>
        <w:rPr>
          <w:rFonts w:hint="eastAsia"/>
        </w:rPr>
        <w:t>при</w:t>
      </w:r>
      <w:r>
        <w:t xml:space="preserve"> </w:t>
      </w:r>
      <w:r>
        <w:rPr>
          <w:rFonts w:hint="eastAsia"/>
        </w:rPr>
        <w:t>моделировании</w:t>
      </w:r>
      <w:r>
        <w:t xml:space="preserve"> </w:t>
      </w:r>
      <w:r>
        <w:rPr>
          <w:rFonts w:hint="eastAsia"/>
        </w:rPr>
        <w:t>контрвихревых</w:t>
      </w:r>
      <w:r>
        <w:t xml:space="preserve"> </w:t>
      </w:r>
      <w:r>
        <w:rPr>
          <w:rFonts w:hint="eastAsia"/>
        </w:rPr>
        <w:t>систем</w:t>
      </w:r>
      <w:r>
        <w:t xml:space="preserve"> </w:t>
      </w:r>
      <w:r>
        <w:tab/>
      </w:r>
      <w:r>
        <w:tab/>
        <w:t>368</w:t>
      </w:r>
    </w:p>
    <w:p w14:paraId="4C50BAEB" w14:textId="77777777" w:rsidR="00C6779C" w:rsidRDefault="00C6779C" w:rsidP="00C6779C">
      <w:r>
        <w:t xml:space="preserve"> </w:t>
      </w:r>
    </w:p>
    <w:p w14:paraId="501FB950" w14:textId="77777777" w:rsidR="00C6779C" w:rsidRDefault="00C6779C" w:rsidP="00C6779C">
      <w:r>
        <w:t>5</w:t>
      </w:r>
    </w:p>
    <w:p w14:paraId="6C151A23" w14:textId="77777777" w:rsidR="00C6779C" w:rsidRDefault="00C6779C" w:rsidP="00C6779C">
      <w:r>
        <w:t xml:space="preserve">3.3.1 </w:t>
      </w:r>
      <w:r>
        <w:rPr>
          <w:rFonts w:hint="eastAsia"/>
        </w:rPr>
        <w:t>Практические</w:t>
      </w:r>
      <w:r>
        <w:t xml:space="preserve"> </w:t>
      </w:r>
      <w:r>
        <w:rPr>
          <w:rFonts w:hint="eastAsia"/>
        </w:rPr>
        <w:t>особенности</w:t>
      </w:r>
      <w:r>
        <w:t xml:space="preserve"> </w:t>
      </w:r>
      <w:r>
        <w:rPr>
          <w:rFonts w:hint="eastAsia"/>
        </w:rPr>
        <w:t>моделирования</w:t>
      </w:r>
      <w:r>
        <w:t xml:space="preserve"> </w:t>
      </w:r>
      <w:r>
        <w:rPr>
          <w:rFonts w:hint="eastAsia"/>
        </w:rPr>
        <w:t>вихревых</w:t>
      </w:r>
      <w:r>
        <w:t xml:space="preserve"> </w:t>
      </w:r>
      <w:r>
        <w:rPr>
          <w:rFonts w:hint="eastAsia"/>
        </w:rPr>
        <w:t>и</w:t>
      </w:r>
    </w:p>
    <w:p w14:paraId="00989606" w14:textId="77777777" w:rsidR="00C6779C" w:rsidRDefault="00C6779C" w:rsidP="00C6779C">
      <w:r>
        <w:rPr>
          <w:rFonts w:hint="eastAsia"/>
        </w:rPr>
        <w:t>контрвихревых</w:t>
      </w:r>
      <w:r>
        <w:t xml:space="preserve"> </w:t>
      </w:r>
      <w:r>
        <w:rPr>
          <w:rFonts w:hint="eastAsia"/>
        </w:rPr>
        <w:t>водопропускных</w:t>
      </w:r>
      <w:r>
        <w:t xml:space="preserve"> </w:t>
      </w:r>
      <w:r>
        <w:rPr>
          <w:rFonts w:hint="eastAsia"/>
        </w:rPr>
        <w:t>систем</w:t>
      </w:r>
      <w:r>
        <w:t xml:space="preserve"> </w:t>
      </w:r>
      <w:r>
        <w:tab/>
      </w:r>
      <w:r>
        <w:tab/>
        <w:t>368</w:t>
      </w:r>
    </w:p>
    <w:p w14:paraId="78C00778" w14:textId="77777777" w:rsidR="00C6779C" w:rsidRDefault="00C6779C" w:rsidP="00C6779C">
      <w:r>
        <w:t>3.3.2</w:t>
      </w:r>
      <w:r>
        <w:tab/>
      </w:r>
      <w:r>
        <w:rPr>
          <w:rFonts w:hint="eastAsia"/>
        </w:rPr>
        <w:t>Пропускная</w:t>
      </w:r>
      <w:r>
        <w:t xml:space="preserve"> </w:t>
      </w:r>
      <w:r>
        <w:rPr>
          <w:rFonts w:hint="eastAsia"/>
        </w:rPr>
        <w:t>способность</w:t>
      </w:r>
      <w:r>
        <w:t xml:space="preserve"> </w:t>
      </w:r>
      <w:r>
        <w:rPr>
          <w:rFonts w:hint="eastAsia"/>
        </w:rPr>
        <w:t>и</w:t>
      </w:r>
      <w:r>
        <w:t xml:space="preserve"> </w:t>
      </w:r>
      <w:r>
        <w:rPr>
          <w:rFonts w:hint="eastAsia"/>
        </w:rPr>
        <w:t>эффективность</w:t>
      </w:r>
      <w:r>
        <w:t xml:space="preserve"> </w:t>
      </w:r>
      <w:r>
        <w:rPr>
          <w:rFonts w:hint="eastAsia"/>
        </w:rPr>
        <w:t>гашения</w:t>
      </w:r>
      <w:r>
        <w:t xml:space="preserve"> </w:t>
      </w:r>
      <w:r>
        <w:rPr>
          <w:rFonts w:hint="eastAsia"/>
        </w:rPr>
        <w:t>энергии</w:t>
      </w:r>
      <w:r>
        <w:t xml:space="preserve"> </w:t>
      </w:r>
      <w:r>
        <w:tab/>
      </w:r>
      <w:r>
        <w:tab/>
        <w:t>384</w:t>
      </w:r>
    </w:p>
    <w:p w14:paraId="79EB75A3" w14:textId="77777777" w:rsidR="00C6779C" w:rsidRDefault="00C6779C" w:rsidP="00C6779C">
      <w:r>
        <w:t>3.3.3</w:t>
      </w:r>
      <w:r>
        <w:tab/>
      </w:r>
      <w:r>
        <w:rPr>
          <w:rFonts w:hint="eastAsia"/>
        </w:rPr>
        <w:t>Кинематическая</w:t>
      </w:r>
      <w:r>
        <w:t xml:space="preserve"> </w:t>
      </w:r>
      <w:r>
        <w:rPr>
          <w:rFonts w:hint="eastAsia"/>
        </w:rPr>
        <w:t>структура</w:t>
      </w:r>
      <w:r>
        <w:t xml:space="preserve"> </w:t>
      </w:r>
      <w:r>
        <w:rPr>
          <w:rFonts w:hint="eastAsia"/>
        </w:rPr>
        <w:t>и</w:t>
      </w:r>
      <w:r>
        <w:t xml:space="preserve"> </w:t>
      </w:r>
      <w:r>
        <w:rPr>
          <w:rFonts w:hint="eastAsia"/>
        </w:rPr>
        <w:t>энергообмен</w:t>
      </w:r>
      <w:r>
        <w:t xml:space="preserve"> </w:t>
      </w:r>
      <w:r>
        <w:rPr>
          <w:rFonts w:hint="eastAsia"/>
        </w:rPr>
        <w:t>взаимодействующих</w:t>
      </w:r>
      <w:r>
        <w:t xml:space="preserve"> </w:t>
      </w:r>
      <w:r>
        <w:rPr>
          <w:rFonts w:hint="eastAsia"/>
        </w:rPr>
        <w:t>закрученных</w:t>
      </w:r>
      <w:r>
        <w:t xml:space="preserve"> </w:t>
      </w:r>
      <w:r>
        <w:rPr>
          <w:rFonts w:hint="eastAsia"/>
        </w:rPr>
        <w:t>потоков</w:t>
      </w:r>
      <w:r>
        <w:t xml:space="preserve"> </w:t>
      </w:r>
      <w:r>
        <w:tab/>
      </w:r>
      <w:r>
        <w:tab/>
        <w:t>402</w:t>
      </w:r>
    </w:p>
    <w:p w14:paraId="590CDAEF" w14:textId="77777777" w:rsidR="00C6779C" w:rsidRDefault="00C6779C" w:rsidP="00C6779C">
      <w:r>
        <w:t>3.3.4</w:t>
      </w:r>
      <w:r>
        <w:tab/>
      </w:r>
      <w:r>
        <w:rPr>
          <w:rFonts w:hint="eastAsia"/>
        </w:rPr>
        <w:t>Гидродинамические</w:t>
      </w:r>
      <w:r>
        <w:t xml:space="preserve"> </w:t>
      </w:r>
      <w:r>
        <w:rPr>
          <w:rFonts w:hint="eastAsia"/>
        </w:rPr>
        <w:t>характеристики</w:t>
      </w:r>
      <w:r>
        <w:t xml:space="preserve"> </w:t>
      </w:r>
      <w:r>
        <w:rPr>
          <w:rFonts w:hint="eastAsia"/>
        </w:rPr>
        <w:t>контрвихревых</w:t>
      </w:r>
    </w:p>
    <w:p w14:paraId="5D37F23E" w14:textId="77777777" w:rsidR="00C6779C" w:rsidRDefault="00C6779C" w:rsidP="00C6779C">
      <w:r>
        <w:rPr>
          <w:rFonts w:hint="eastAsia"/>
        </w:rPr>
        <w:t>гасителей</w:t>
      </w:r>
      <w:r>
        <w:t xml:space="preserve"> </w:t>
      </w:r>
      <w:r>
        <w:rPr>
          <w:rFonts w:hint="eastAsia"/>
        </w:rPr>
        <w:t>энергии</w:t>
      </w:r>
      <w:r>
        <w:t xml:space="preserve"> </w:t>
      </w:r>
      <w:r>
        <w:rPr>
          <w:rFonts w:hint="eastAsia"/>
        </w:rPr>
        <w:t>потока</w:t>
      </w:r>
      <w:r>
        <w:t xml:space="preserve"> </w:t>
      </w:r>
      <w:r>
        <w:tab/>
      </w:r>
      <w:r>
        <w:tab/>
        <w:t>415</w:t>
      </w:r>
    </w:p>
    <w:p w14:paraId="4655122F" w14:textId="77777777" w:rsidR="00C6779C" w:rsidRDefault="00C6779C" w:rsidP="00C6779C">
      <w:r>
        <w:t>3.4</w:t>
      </w:r>
      <w:r>
        <w:tab/>
      </w:r>
      <w:r>
        <w:rPr>
          <w:rFonts w:hint="eastAsia"/>
        </w:rPr>
        <w:t>Эжектирующая</w:t>
      </w:r>
      <w:r>
        <w:t xml:space="preserve"> </w:t>
      </w:r>
      <w:r>
        <w:rPr>
          <w:rFonts w:hint="eastAsia"/>
        </w:rPr>
        <w:t>способность</w:t>
      </w:r>
      <w:r>
        <w:t xml:space="preserve"> </w:t>
      </w:r>
      <w:r>
        <w:rPr>
          <w:rFonts w:hint="eastAsia"/>
        </w:rPr>
        <w:t>и</w:t>
      </w:r>
      <w:r>
        <w:t xml:space="preserve"> </w:t>
      </w:r>
      <w:r>
        <w:rPr>
          <w:rFonts w:hint="eastAsia"/>
        </w:rPr>
        <w:t>аэрация</w:t>
      </w:r>
      <w:r>
        <w:t xml:space="preserve"> </w:t>
      </w:r>
      <w:r>
        <w:rPr>
          <w:rFonts w:hint="eastAsia"/>
        </w:rPr>
        <w:t>в</w:t>
      </w:r>
      <w:r>
        <w:t xml:space="preserve"> </w:t>
      </w:r>
      <w:r>
        <w:rPr>
          <w:rFonts w:hint="eastAsia"/>
        </w:rPr>
        <w:t>контрвихревых</w:t>
      </w:r>
      <w:r>
        <w:t xml:space="preserve"> </w:t>
      </w:r>
      <w:r>
        <w:rPr>
          <w:rFonts w:hint="eastAsia"/>
        </w:rPr>
        <w:t>системах</w:t>
      </w:r>
      <w:r>
        <w:t xml:space="preserve"> </w:t>
      </w:r>
      <w:r>
        <w:tab/>
      </w:r>
      <w:r>
        <w:tab/>
        <w:t>423</w:t>
      </w:r>
    </w:p>
    <w:p w14:paraId="48A770DC" w14:textId="77777777" w:rsidR="00C6779C" w:rsidRDefault="00C6779C" w:rsidP="00C6779C">
      <w:r>
        <w:t>3.4.1</w:t>
      </w:r>
      <w:r>
        <w:tab/>
      </w:r>
      <w:r>
        <w:rPr>
          <w:rFonts w:hint="eastAsia"/>
        </w:rPr>
        <w:t>Устройство</w:t>
      </w:r>
      <w:r>
        <w:t xml:space="preserve"> </w:t>
      </w:r>
      <w:r>
        <w:rPr>
          <w:rFonts w:hint="eastAsia"/>
        </w:rPr>
        <w:t>и</w:t>
      </w:r>
      <w:r>
        <w:t xml:space="preserve"> </w:t>
      </w:r>
      <w:r>
        <w:rPr>
          <w:rFonts w:hint="eastAsia"/>
        </w:rPr>
        <w:t>рабочий</w:t>
      </w:r>
      <w:r>
        <w:t xml:space="preserve"> </w:t>
      </w:r>
      <w:r>
        <w:rPr>
          <w:rFonts w:hint="eastAsia"/>
        </w:rPr>
        <w:t>процесс</w:t>
      </w:r>
      <w:r>
        <w:t xml:space="preserve"> </w:t>
      </w:r>
      <w:r>
        <w:rPr>
          <w:rFonts w:hint="eastAsia"/>
        </w:rPr>
        <w:t>контрвихревых</w:t>
      </w:r>
      <w:r>
        <w:t xml:space="preserve"> </w:t>
      </w:r>
      <w:r>
        <w:rPr>
          <w:rFonts w:hint="eastAsia"/>
        </w:rPr>
        <w:t>аэраторов</w:t>
      </w:r>
      <w:r>
        <w:t xml:space="preserve"> </w:t>
      </w:r>
      <w:r>
        <w:tab/>
      </w:r>
      <w:r>
        <w:tab/>
        <w:t>423</w:t>
      </w:r>
    </w:p>
    <w:p w14:paraId="5AA19551" w14:textId="77777777" w:rsidR="00C6779C" w:rsidRDefault="00C6779C" w:rsidP="00C6779C">
      <w:r>
        <w:t>3.4.2</w:t>
      </w:r>
      <w:r>
        <w:tab/>
      </w:r>
      <w:r>
        <w:rPr>
          <w:rFonts w:hint="eastAsia"/>
        </w:rPr>
        <w:t>Инженерный</w:t>
      </w:r>
      <w:r>
        <w:t xml:space="preserve"> </w:t>
      </w:r>
      <w:r>
        <w:rPr>
          <w:rFonts w:hint="eastAsia"/>
        </w:rPr>
        <w:t>метод</w:t>
      </w:r>
      <w:r>
        <w:t xml:space="preserve"> </w:t>
      </w:r>
      <w:r>
        <w:rPr>
          <w:rFonts w:hint="eastAsia"/>
        </w:rPr>
        <w:t>определения</w:t>
      </w:r>
      <w:r>
        <w:t xml:space="preserve"> </w:t>
      </w:r>
      <w:r>
        <w:rPr>
          <w:rFonts w:hint="eastAsia"/>
        </w:rPr>
        <w:t>основных</w:t>
      </w:r>
      <w:r>
        <w:t xml:space="preserve"> </w:t>
      </w:r>
      <w:r>
        <w:rPr>
          <w:rFonts w:hint="eastAsia"/>
        </w:rPr>
        <w:t>размеров</w:t>
      </w:r>
      <w:r>
        <w:t xml:space="preserve"> </w:t>
      </w:r>
      <w:r>
        <w:rPr>
          <w:rFonts w:hint="eastAsia"/>
        </w:rPr>
        <w:t>контрвихревых</w:t>
      </w:r>
      <w:r>
        <w:t xml:space="preserve"> </w:t>
      </w:r>
      <w:r>
        <w:rPr>
          <w:rFonts w:hint="eastAsia"/>
        </w:rPr>
        <w:t>аэраторов</w:t>
      </w:r>
      <w:r>
        <w:t xml:space="preserve"> </w:t>
      </w:r>
      <w:r>
        <w:tab/>
      </w:r>
      <w:r>
        <w:tab/>
        <w:t>436</w:t>
      </w:r>
    </w:p>
    <w:p w14:paraId="03EA25C3" w14:textId="77777777" w:rsidR="00C6779C" w:rsidRDefault="00C6779C" w:rsidP="00C6779C">
      <w:r>
        <w:t>3.4.3</w:t>
      </w:r>
      <w:r>
        <w:tab/>
      </w:r>
      <w:r>
        <w:rPr>
          <w:rFonts w:hint="eastAsia"/>
        </w:rPr>
        <w:t>Исследованные</w:t>
      </w:r>
      <w:r>
        <w:t xml:space="preserve"> </w:t>
      </w:r>
      <w:r>
        <w:rPr>
          <w:rFonts w:hint="eastAsia"/>
        </w:rPr>
        <w:t>модели</w:t>
      </w:r>
      <w:r>
        <w:t xml:space="preserve"> </w:t>
      </w:r>
      <w:r>
        <w:rPr>
          <w:rFonts w:hint="eastAsia"/>
        </w:rPr>
        <w:t>и</w:t>
      </w:r>
      <w:r>
        <w:t xml:space="preserve"> </w:t>
      </w:r>
      <w:r>
        <w:rPr>
          <w:rFonts w:hint="eastAsia"/>
        </w:rPr>
        <w:t>состав</w:t>
      </w:r>
      <w:r>
        <w:t xml:space="preserve"> </w:t>
      </w:r>
      <w:r>
        <w:rPr>
          <w:rFonts w:hint="eastAsia"/>
        </w:rPr>
        <w:t>испытаний</w:t>
      </w:r>
      <w:r>
        <w:t xml:space="preserve"> </w:t>
      </w:r>
      <w:r>
        <w:tab/>
      </w:r>
      <w:r>
        <w:tab/>
        <w:t>442</w:t>
      </w:r>
    </w:p>
    <w:p w14:paraId="48B75B71" w14:textId="77777777" w:rsidR="00C6779C" w:rsidRDefault="00C6779C" w:rsidP="00C6779C">
      <w:r>
        <w:t xml:space="preserve">3.4. 4 </w:t>
      </w:r>
      <w:r>
        <w:rPr>
          <w:rFonts w:hint="eastAsia"/>
        </w:rPr>
        <w:t>Пропускная</w:t>
      </w:r>
      <w:r>
        <w:t xml:space="preserve"> </w:t>
      </w:r>
      <w:r>
        <w:rPr>
          <w:rFonts w:hint="eastAsia"/>
        </w:rPr>
        <w:t>способность</w:t>
      </w:r>
      <w:r>
        <w:t xml:space="preserve"> </w:t>
      </w:r>
      <w:r>
        <w:rPr>
          <w:rFonts w:hint="eastAsia"/>
        </w:rPr>
        <w:t>контрвихревого</w:t>
      </w:r>
      <w:r>
        <w:t xml:space="preserve"> </w:t>
      </w:r>
      <w:r>
        <w:rPr>
          <w:rFonts w:hint="eastAsia"/>
        </w:rPr>
        <w:t>аэратора</w:t>
      </w:r>
      <w:r>
        <w:t xml:space="preserve"> </w:t>
      </w:r>
      <w:r>
        <w:rPr>
          <w:rFonts w:hint="eastAsia"/>
        </w:rPr>
        <w:t>по</w:t>
      </w:r>
      <w:r>
        <w:t xml:space="preserve"> </w:t>
      </w:r>
      <w:r>
        <w:rPr>
          <w:rFonts w:hint="eastAsia"/>
        </w:rPr>
        <w:t>воде</w:t>
      </w:r>
      <w:r>
        <w:t xml:space="preserve"> </w:t>
      </w:r>
      <w:r>
        <w:tab/>
      </w:r>
      <w:r>
        <w:tab/>
        <w:t>450</w:t>
      </w:r>
    </w:p>
    <w:p w14:paraId="3D3BE155" w14:textId="77777777" w:rsidR="00C6779C" w:rsidRDefault="00C6779C" w:rsidP="00C6779C">
      <w:r>
        <w:t>3.4.5</w:t>
      </w:r>
      <w:r>
        <w:tab/>
      </w:r>
      <w:r>
        <w:rPr>
          <w:rFonts w:hint="eastAsia"/>
        </w:rPr>
        <w:t>Коэффициент</w:t>
      </w:r>
      <w:r>
        <w:t xml:space="preserve"> </w:t>
      </w:r>
      <w:r>
        <w:rPr>
          <w:rFonts w:hint="eastAsia"/>
        </w:rPr>
        <w:t>эжекции</w:t>
      </w:r>
      <w:r>
        <w:t xml:space="preserve"> </w:t>
      </w:r>
      <w:r>
        <w:rPr>
          <w:rFonts w:hint="eastAsia"/>
        </w:rPr>
        <w:t>воздуха</w:t>
      </w:r>
      <w:r>
        <w:t xml:space="preserve"> </w:t>
      </w:r>
      <w:r>
        <w:tab/>
      </w:r>
      <w:r>
        <w:tab/>
        <w:t>454</w:t>
      </w:r>
    </w:p>
    <w:p w14:paraId="3D404735" w14:textId="77777777" w:rsidR="00C6779C" w:rsidRDefault="00C6779C" w:rsidP="00C6779C">
      <w:r>
        <w:t>3.4.6</w:t>
      </w:r>
      <w:r>
        <w:tab/>
      </w:r>
      <w:r>
        <w:rPr>
          <w:rFonts w:hint="eastAsia"/>
        </w:rPr>
        <w:t>Течение</w:t>
      </w:r>
      <w:r>
        <w:t xml:space="preserve"> </w:t>
      </w:r>
      <w:r>
        <w:rPr>
          <w:rFonts w:hint="eastAsia"/>
        </w:rPr>
        <w:t>в</w:t>
      </w:r>
      <w:r>
        <w:t xml:space="preserve"> </w:t>
      </w:r>
      <w:r>
        <w:rPr>
          <w:rFonts w:hint="eastAsia"/>
        </w:rPr>
        <w:t>камере</w:t>
      </w:r>
      <w:r>
        <w:t xml:space="preserve"> </w:t>
      </w:r>
      <w:r>
        <w:rPr>
          <w:rFonts w:hint="eastAsia"/>
        </w:rPr>
        <w:t>смешения</w:t>
      </w:r>
      <w:r>
        <w:t xml:space="preserve"> </w:t>
      </w:r>
      <w:r>
        <w:tab/>
      </w:r>
      <w:r>
        <w:tab/>
        <w:t>462</w:t>
      </w:r>
    </w:p>
    <w:p w14:paraId="65F8811C" w14:textId="77777777" w:rsidR="00C6779C" w:rsidRDefault="00C6779C" w:rsidP="00C6779C">
      <w:r>
        <w:t>3.5</w:t>
      </w:r>
      <w:r>
        <w:tab/>
      </w:r>
      <w:r>
        <w:rPr>
          <w:rFonts w:hint="eastAsia"/>
        </w:rPr>
        <w:t>Кавитационные</w:t>
      </w:r>
      <w:r>
        <w:t xml:space="preserve"> </w:t>
      </w:r>
      <w:r>
        <w:rPr>
          <w:rFonts w:hint="eastAsia"/>
        </w:rPr>
        <w:t>исследования</w:t>
      </w:r>
      <w:r>
        <w:t xml:space="preserve"> </w:t>
      </w:r>
      <w:r>
        <w:rPr>
          <w:rFonts w:hint="eastAsia"/>
        </w:rPr>
        <w:t>контрвихревых</w:t>
      </w:r>
      <w:r>
        <w:t xml:space="preserve"> </w:t>
      </w:r>
      <w:r>
        <w:rPr>
          <w:rFonts w:hint="eastAsia"/>
        </w:rPr>
        <w:t>устройств</w:t>
      </w:r>
      <w:r>
        <w:t xml:space="preserve"> </w:t>
      </w:r>
      <w:r>
        <w:tab/>
      </w:r>
      <w:r>
        <w:tab/>
        <w:t>471</w:t>
      </w:r>
    </w:p>
    <w:p w14:paraId="097E0C9B" w14:textId="77777777" w:rsidR="00C6779C" w:rsidRDefault="00C6779C" w:rsidP="00C6779C">
      <w:r>
        <w:lastRenderedPageBreak/>
        <w:t>3.5.1</w:t>
      </w:r>
      <w:r>
        <w:tab/>
      </w:r>
      <w:r>
        <w:rPr>
          <w:rFonts w:hint="eastAsia"/>
        </w:rPr>
        <w:t>Кавитационные</w:t>
      </w:r>
      <w:r>
        <w:t xml:space="preserve"> </w:t>
      </w:r>
      <w:r>
        <w:rPr>
          <w:rFonts w:hint="eastAsia"/>
        </w:rPr>
        <w:t>исследования</w:t>
      </w:r>
      <w:r>
        <w:t xml:space="preserve"> </w:t>
      </w:r>
      <w:r>
        <w:rPr>
          <w:rFonts w:hint="eastAsia"/>
        </w:rPr>
        <w:t>масштабного</w:t>
      </w:r>
      <w:r>
        <w:t xml:space="preserve"> </w:t>
      </w:r>
      <w:r>
        <w:rPr>
          <w:rFonts w:hint="eastAsia"/>
        </w:rPr>
        <w:t>ряда</w:t>
      </w:r>
      <w:r>
        <w:t xml:space="preserve"> </w:t>
      </w:r>
      <w:r>
        <w:rPr>
          <w:rFonts w:hint="eastAsia"/>
        </w:rPr>
        <w:t>моделей</w:t>
      </w:r>
      <w:r>
        <w:t xml:space="preserve"> </w:t>
      </w:r>
      <w:r>
        <w:rPr>
          <w:rFonts w:hint="eastAsia"/>
        </w:rPr>
        <w:t>контрвихревых</w:t>
      </w:r>
      <w:r>
        <w:t xml:space="preserve"> </w:t>
      </w:r>
      <w:r>
        <w:rPr>
          <w:rFonts w:hint="eastAsia"/>
        </w:rPr>
        <w:t>гасителей</w:t>
      </w:r>
      <w:r>
        <w:t xml:space="preserve"> </w:t>
      </w:r>
      <w:r>
        <w:tab/>
      </w:r>
      <w:r>
        <w:tab/>
        <w:t>471</w:t>
      </w:r>
    </w:p>
    <w:p w14:paraId="43B64C55" w14:textId="77777777" w:rsidR="00C6779C" w:rsidRDefault="00C6779C" w:rsidP="00C6779C">
      <w:r>
        <w:t>3.5.2</w:t>
      </w:r>
      <w:r>
        <w:tab/>
      </w:r>
      <w:r>
        <w:rPr>
          <w:rFonts w:hint="eastAsia"/>
        </w:rPr>
        <w:t>Кавитационная</w:t>
      </w:r>
      <w:r>
        <w:t xml:space="preserve"> </w:t>
      </w:r>
      <w:r>
        <w:rPr>
          <w:rFonts w:hint="eastAsia"/>
        </w:rPr>
        <w:t>эрозия</w:t>
      </w:r>
      <w:r>
        <w:t xml:space="preserve"> </w:t>
      </w:r>
      <w:r>
        <w:rPr>
          <w:rFonts w:hint="eastAsia"/>
        </w:rPr>
        <w:t>при</w:t>
      </w:r>
      <w:r>
        <w:t xml:space="preserve"> </w:t>
      </w:r>
      <w:r>
        <w:rPr>
          <w:rFonts w:hint="eastAsia"/>
        </w:rPr>
        <w:t>пропуске</w:t>
      </w:r>
      <w:r>
        <w:t xml:space="preserve"> </w:t>
      </w:r>
      <w:r>
        <w:rPr>
          <w:rFonts w:hint="eastAsia"/>
        </w:rPr>
        <w:t>закрученных</w:t>
      </w:r>
      <w:r>
        <w:t xml:space="preserve"> </w:t>
      </w:r>
      <w:r>
        <w:rPr>
          <w:rFonts w:hint="eastAsia"/>
        </w:rPr>
        <w:t>потоков</w:t>
      </w:r>
      <w:r>
        <w:t xml:space="preserve"> </w:t>
      </w:r>
      <w:r>
        <w:tab/>
      </w:r>
      <w:r>
        <w:tab/>
        <w:t>486</w:t>
      </w:r>
    </w:p>
    <w:p w14:paraId="439B314B" w14:textId="77777777" w:rsidR="00C6779C" w:rsidRDefault="00C6779C" w:rsidP="00C6779C"/>
    <w:p w14:paraId="33BEF0F9" w14:textId="77777777" w:rsidR="00C6779C" w:rsidRDefault="00C6779C" w:rsidP="00C6779C">
      <w:r>
        <w:t>3.5.2.1</w:t>
      </w:r>
      <w:r>
        <w:tab/>
      </w:r>
      <w:r>
        <w:rPr>
          <w:rFonts w:hint="eastAsia"/>
        </w:rPr>
        <w:t>Общие</w:t>
      </w:r>
      <w:r>
        <w:t xml:space="preserve"> </w:t>
      </w:r>
      <w:r>
        <w:rPr>
          <w:rFonts w:hint="eastAsia"/>
        </w:rPr>
        <w:t>положения</w:t>
      </w:r>
      <w:r>
        <w:t xml:space="preserve"> </w:t>
      </w:r>
      <w:r>
        <w:tab/>
      </w:r>
      <w:r>
        <w:tab/>
        <w:t>486</w:t>
      </w:r>
    </w:p>
    <w:p w14:paraId="3F2F5B6C" w14:textId="77777777" w:rsidR="00C6779C" w:rsidRDefault="00C6779C" w:rsidP="00C6779C">
      <w:r>
        <w:t>3.5.2.2</w:t>
      </w:r>
      <w:r>
        <w:tab/>
      </w:r>
      <w:r>
        <w:rPr>
          <w:rFonts w:hint="eastAsia"/>
        </w:rPr>
        <w:t>Постановка</w:t>
      </w:r>
      <w:r>
        <w:t xml:space="preserve"> </w:t>
      </w:r>
      <w:r>
        <w:rPr>
          <w:rFonts w:hint="eastAsia"/>
        </w:rPr>
        <w:t>задачи</w:t>
      </w:r>
      <w:r>
        <w:t xml:space="preserve"> </w:t>
      </w:r>
      <w:r>
        <w:rPr>
          <w:rFonts w:hint="eastAsia"/>
        </w:rPr>
        <w:t>исследований</w:t>
      </w:r>
      <w:r>
        <w:t xml:space="preserve"> </w:t>
      </w:r>
      <w:r>
        <w:tab/>
      </w:r>
      <w:r>
        <w:tab/>
        <w:t>488</w:t>
      </w:r>
    </w:p>
    <w:p w14:paraId="16D30558" w14:textId="77777777" w:rsidR="00C6779C" w:rsidRDefault="00C6779C" w:rsidP="00C6779C">
      <w:r>
        <w:t>3.5.2.3</w:t>
      </w:r>
      <w:r>
        <w:tab/>
      </w:r>
      <w:r>
        <w:rPr>
          <w:rFonts w:hint="eastAsia"/>
        </w:rPr>
        <w:t>Состав</w:t>
      </w:r>
      <w:r>
        <w:t xml:space="preserve"> </w:t>
      </w:r>
      <w:r>
        <w:rPr>
          <w:rFonts w:hint="eastAsia"/>
        </w:rPr>
        <w:t>исследований</w:t>
      </w:r>
      <w:r>
        <w:t xml:space="preserve"> </w:t>
      </w:r>
      <w:r>
        <w:tab/>
      </w:r>
      <w:r>
        <w:tab/>
        <w:t>489</w:t>
      </w:r>
    </w:p>
    <w:p w14:paraId="3880C2E8" w14:textId="77777777" w:rsidR="00C6779C" w:rsidRDefault="00C6779C" w:rsidP="00C6779C">
      <w:r>
        <w:t>3.5.2.4</w:t>
      </w:r>
      <w:r>
        <w:tab/>
      </w:r>
      <w:r>
        <w:rPr>
          <w:rFonts w:hint="eastAsia"/>
        </w:rPr>
        <w:t>Экспериментальные</w:t>
      </w:r>
      <w:r>
        <w:t xml:space="preserve"> </w:t>
      </w:r>
      <w:r>
        <w:rPr>
          <w:rFonts w:hint="eastAsia"/>
        </w:rPr>
        <w:t>установки</w:t>
      </w:r>
      <w:r>
        <w:t xml:space="preserve"> </w:t>
      </w:r>
      <w:r>
        <w:tab/>
      </w:r>
      <w:r>
        <w:tab/>
        <w:t>490</w:t>
      </w:r>
    </w:p>
    <w:p w14:paraId="3EC21220" w14:textId="77777777" w:rsidR="00C6779C" w:rsidRDefault="00C6779C" w:rsidP="00C6779C">
      <w:r>
        <w:t xml:space="preserve">3.5.2.5 </w:t>
      </w:r>
      <w:r>
        <w:rPr>
          <w:rFonts w:hint="eastAsia"/>
        </w:rPr>
        <w:t>Исследования</w:t>
      </w:r>
      <w:r>
        <w:t xml:space="preserve"> </w:t>
      </w:r>
      <w:r>
        <w:rPr>
          <w:rFonts w:hint="eastAsia"/>
        </w:rPr>
        <w:t>модели</w:t>
      </w:r>
      <w:r>
        <w:t xml:space="preserve"> </w:t>
      </w:r>
      <w:r>
        <w:rPr>
          <w:rFonts w:hint="eastAsia"/>
        </w:rPr>
        <w:t>контрвихревого</w:t>
      </w:r>
      <w:r>
        <w:t xml:space="preserve"> </w:t>
      </w:r>
      <w:r>
        <w:rPr>
          <w:rFonts w:hint="eastAsia"/>
        </w:rPr>
        <w:t>гасителя</w:t>
      </w:r>
    </w:p>
    <w:p w14:paraId="363E3948" w14:textId="77777777" w:rsidR="00C6779C" w:rsidRDefault="00C6779C" w:rsidP="00C6779C">
      <w:r>
        <w:rPr>
          <w:rFonts w:hint="eastAsia"/>
        </w:rPr>
        <w:t>Рогунской</w:t>
      </w:r>
      <w:r>
        <w:t xml:space="preserve"> </w:t>
      </w:r>
      <w:r>
        <w:rPr>
          <w:rFonts w:hint="eastAsia"/>
        </w:rPr>
        <w:t>ГЭС</w:t>
      </w:r>
      <w:r>
        <w:t xml:space="preserve"> </w:t>
      </w:r>
      <w:r>
        <w:tab/>
      </w:r>
      <w:r>
        <w:tab/>
        <w:t>492</w:t>
      </w:r>
    </w:p>
    <w:p w14:paraId="0C2848F7" w14:textId="77777777" w:rsidR="00C6779C" w:rsidRDefault="00C6779C" w:rsidP="00C6779C">
      <w:r>
        <w:t xml:space="preserve"> </w:t>
      </w:r>
    </w:p>
    <w:p w14:paraId="0083DBFD" w14:textId="77777777" w:rsidR="00C6779C" w:rsidRDefault="00C6779C" w:rsidP="00C6779C">
      <w:r>
        <w:t>6</w:t>
      </w:r>
    </w:p>
    <w:p w14:paraId="5D9B2B7C" w14:textId="77777777" w:rsidR="00C6779C" w:rsidRDefault="00C6779C" w:rsidP="00C6779C">
      <w:r>
        <w:t>3.5.2.6</w:t>
      </w:r>
      <w:r>
        <w:tab/>
      </w:r>
      <w:r>
        <w:rPr>
          <w:rFonts w:hint="eastAsia"/>
        </w:rPr>
        <w:t>Методика</w:t>
      </w:r>
      <w:r>
        <w:t xml:space="preserve"> </w:t>
      </w:r>
      <w:r>
        <w:rPr>
          <w:rFonts w:hint="eastAsia"/>
        </w:rPr>
        <w:t>экспериментальных</w:t>
      </w:r>
      <w:r>
        <w:t xml:space="preserve"> </w:t>
      </w:r>
      <w:r>
        <w:rPr>
          <w:rFonts w:hint="eastAsia"/>
        </w:rPr>
        <w:t>исследований</w:t>
      </w:r>
      <w:r>
        <w:t xml:space="preserve"> </w:t>
      </w:r>
      <w:r>
        <w:rPr>
          <w:rFonts w:hint="eastAsia"/>
        </w:rPr>
        <w:t>модели</w:t>
      </w:r>
    </w:p>
    <w:p w14:paraId="24E02531" w14:textId="77777777" w:rsidR="00C6779C" w:rsidRDefault="00C6779C" w:rsidP="00C6779C">
      <w:r>
        <w:rPr>
          <w:rFonts w:hint="eastAsia"/>
        </w:rPr>
        <w:t>контрвихревого</w:t>
      </w:r>
      <w:r>
        <w:t xml:space="preserve"> </w:t>
      </w:r>
      <w:r>
        <w:rPr>
          <w:rFonts w:hint="eastAsia"/>
        </w:rPr>
        <w:t>гасителя</w:t>
      </w:r>
      <w:r>
        <w:t xml:space="preserve"> </w:t>
      </w:r>
      <w:r>
        <w:rPr>
          <w:rFonts w:hint="eastAsia"/>
        </w:rPr>
        <w:t>масштаба</w:t>
      </w:r>
      <w:r>
        <w:t xml:space="preserve"> </w:t>
      </w:r>
      <w:r>
        <w:rPr>
          <w:rFonts w:hint="eastAsia"/>
        </w:rPr>
        <w:t>М</w:t>
      </w:r>
      <w:r>
        <w:t xml:space="preserve">1:40 </w:t>
      </w:r>
      <w:r>
        <w:tab/>
        <w:t xml:space="preserve">       493</w:t>
      </w:r>
    </w:p>
    <w:p w14:paraId="45FF9261" w14:textId="77777777" w:rsidR="00C6779C" w:rsidRDefault="00C6779C" w:rsidP="00C6779C">
      <w:r>
        <w:t>3.5.2.7</w:t>
      </w:r>
      <w:r>
        <w:tab/>
      </w:r>
      <w:r>
        <w:rPr>
          <w:rFonts w:hint="eastAsia"/>
        </w:rPr>
        <w:t>Экспериментальные</w:t>
      </w:r>
      <w:r>
        <w:t xml:space="preserve"> </w:t>
      </w:r>
      <w:r>
        <w:rPr>
          <w:rFonts w:hint="eastAsia"/>
        </w:rPr>
        <w:t>исследования</w:t>
      </w:r>
      <w:r>
        <w:t xml:space="preserve"> </w:t>
      </w:r>
      <w:r>
        <w:rPr>
          <w:rFonts w:hint="eastAsia"/>
        </w:rPr>
        <w:t>модели</w:t>
      </w:r>
    </w:p>
    <w:p w14:paraId="789F7B50" w14:textId="77777777" w:rsidR="00C6779C" w:rsidRDefault="00C6779C" w:rsidP="00C6779C">
      <w:r>
        <w:rPr>
          <w:rFonts w:hint="eastAsia"/>
        </w:rPr>
        <w:t>контрвихревого</w:t>
      </w:r>
      <w:r>
        <w:t xml:space="preserve"> </w:t>
      </w:r>
      <w:r>
        <w:rPr>
          <w:rFonts w:hint="eastAsia"/>
        </w:rPr>
        <w:t>гасителя</w:t>
      </w:r>
      <w:r>
        <w:t xml:space="preserve"> </w:t>
      </w:r>
      <w:r>
        <w:rPr>
          <w:rFonts w:hint="eastAsia"/>
        </w:rPr>
        <w:t>масштаба</w:t>
      </w:r>
      <w:r>
        <w:t xml:space="preserve"> </w:t>
      </w:r>
      <w:r>
        <w:rPr>
          <w:rFonts w:hint="eastAsia"/>
        </w:rPr>
        <w:t>М</w:t>
      </w:r>
      <w:r>
        <w:t xml:space="preserve">1:12 </w:t>
      </w:r>
      <w:r>
        <w:tab/>
        <w:t xml:space="preserve">      496</w:t>
      </w:r>
    </w:p>
    <w:p w14:paraId="194A915E" w14:textId="77777777" w:rsidR="00C6779C" w:rsidRDefault="00C6779C" w:rsidP="00C6779C">
      <w:r>
        <w:t>3.5.3</w:t>
      </w:r>
      <w:r>
        <w:tab/>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tab/>
        <w:t xml:space="preserve">     499</w:t>
      </w:r>
    </w:p>
    <w:p w14:paraId="5CB78CCD" w14:textId="77777777" w:rsidR="00C6779C" w:rsidRDefault="00C6779C" w:rsidP="00C6779C">
      <w:r>
        <w:t>3.5.4</w:t>
      </w:r>
      <w:r>
        <w:tab/>
      </w:r>
      <w:r>
        <w:rPr>
          <w:rFonts w:hint="eastAsia"/>
        </w:rPr>
        <w:t>Меры</w:t>
      </w:r>
      <w:r>
        <w:t xml:space="preserve"> </w:t>
      </w:r>
      <w:r>
        <w:rPr>
          <w:rFonts w:hint="eastAsia"/>
        </w:rPr>
        <w:t>предотвращения</w:t>
      </w:r>
      <w:r>
        <w:t xml:space="preserve"> </w:t>
      </w:r>
      <w:r>
        <w:rPr>
          <w:rFonts w:hint="eastAsia"/>
        </w:rPr>
        <w:t>разрушений</w:t>
      </w:r>
      <w:r>
        <w:t xml:space="preserve"> </w:t>
      </w:r>
      <w:r>
        <w:rPr>
          <w:rFonts w:hint="eastAsia"/>
        </w:rPr>
        <w:t>контруктивных</w:t>
      </w:r>
      <w:r>
        <w:t xml:space="preserve"> </w:t>
      </w:r>
      <w:r>
        <w:rPr>
          <w:rFonts w:hint="eastAsia"/>
        </w:rPr>
        <w:t>элементов</w:t>
      </w:r>
      <w:r>
        <w:t xml:space="preserve"> </w:t>
      </w:r>
      <w:r>
        <w:rPr>
          <w:rFonts w:hint="eastAsia"/>
        </w:rPr>
        <w:t>контрвихревых</w:t>
      </w:r>
      <w:r>
        <w:t xml:space="preserve"> </w:t>
      </w:r>
      <w:r>
        <w:rPr>
          <w:rFonts w:hint="eastAsia"/>
        </w:rPr>
        <w:t>гасителей</w:t>
      </w:r>
      <w:r>
        <w:t xml:space="preserve"> </w:t>
      </w:r>
      <w:r>
        <w:tab/>
        <w:t xml:space="preserve">     510</w:t>
      </w:r>
    </w:p>
    <w:p w14:paraId="08A18385" w14:textId="77777777" w:rsidR="00C6779C" w:rsidRDefault="00C6779C" w:rsidP="00C6779C">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 xml:space="preserve"> </w:t>
      </w:r>
      <w:r>
        <w:tab/>
        <w:t xml:space="preserve">      513</w:t>
      </w:r>
    </w:p>
    <w:p w14:paraId="373F4023" w14:textId="77777777" w:rsidR="00C6779C" w:rsidRDefault="00C6779C" w:rsidP="00C6779C">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РЕКОМЕНДАЦИИ</w:t>
      </w:r>
      <w:r>
        <w:t xml:space="preserve"> </w:t>
      </w:r>
      <w:r>
        <w:tab/>
        <w:t xml:space="preserve">      518</w:t>
      </w:r>
    </w:p>
    <w:p w14:paraId="108C48BF" w14:textId="77777777" w:rsidR="00C6779C" w:rsidRDefault="00C6779C" w:rsidP="00C6779C">
      <w:r>
        <w:rPr>
          <w:rFonts w:hint="eastAsia"/>
        </w:rPr>
        <w:t>СПИСОК</w:t>
      </w:r>
      <w:r>
        <w:t xml:space="preserve"> </w:t>
      </w:r>
      <w:r>
        <w:rPr>
          <w:rFonts w:hint="eastAsia"/>
        </w:rPr>
        <w:t>ОСНОВНЫХ</w:t>
      </w:r>
      <w:r>
        <w:t xml:space="preserve"> </w:t>
      </w:r>
      <w:r>
        <w:rPr>
          <w:rFonts w:hint="eastAsia"/>
        </w:rPr>
        <w:t>УСЛОВНЫХ</w:t>
      </w:r>
      <w:r>
        <w:t xml:space="preserve"> </w:t>
      </w:r>
      <w:r>
        <w:rPr>
          <w:rFonts w:hint="eastAsia"/>
        </w:rPr>
        <w:t>ОБОЗНАЧЕНИЙ</w:t>
      </w:r>
      <w:r>
        <w:t xml:space="preserve"> </w:t>
      </w:r>
      <w:r>
        <w:tab/>
        <w:t xml:space="preserve">      529</w:t>
      </w:r>
    </w:p>
    <w:p w14:paraId="70CF8C8B" w14:textId="77777777" w:rsidR="00C6779C" w:rsidRDefault="00C6779C" w:rsidP="00C6779C">
      <w:r>
        <w:t xml:space="preserve"> </w:t>
      </w:r>
    </w:p>
    <w:p w14:paraId="654FA36F" w14:textId="77777777" w:rsidR="00C6779C" w:rsidRDefault="00C6779C" w:rsidP="00C6779C">
      <w:r>
        <w:rPr>
          <w:rFonts w:hint="eastAsia"/>
        </w:rPr>
        <w:t>СПИСОК</w:t>
      </w:r>
      <w:r>
        <w:t xml:space="preserve"> </w:t>
      </w:r>
      <w:r>
        <w:rPr>
          <w:rFonts w:hint="eastAsia"/>
        </w:rPr>
        <w:t>ЛИТЕРАТУРЫ</w:t>
      </w:r>
      <w:r>
        <w:t xml:space="preserve"> </w:t>
      </w:r>
      <w:r>
        <w:tab/>
        <w:t xml:space="preserve"> .</w:t>
      </w:r>
    </w:p>
    <w:p w14:paraId="3B3DCBBE" w14:textId="77777777" w:rsidR="00C6779C" w:rsidRDefault="00C6779C" w:rsidP="00C6779C">
      <w:r>
        <w:t xml:space="preserve"> </w:t>
      </w:r>
    </w:p>
    <w:p w14:paraId="79891AB2" w14:textId="4CBDF983" w:rsidR="00111B23" w:rsidRDefault="00C6779C" w:rsidP="00C6779C">
      <w:r>
        <w:t>531</w:t>
      </w:r>
    </w:p>
    <w:p w14:paraId="06A8A836" w14:textId="77777777" w:rsidR="00C6779C" w:rsidRDefault="00C6779C" w:rsidP="00C6779C">
      <w:r>
        <w:rPr>
          <w:rFonts w:hint="eastAsia"/>
        </w:rPr>
        <w:t>ОСНОВНЫЕ</w:t>
      </w:r>
      <w:r>
        <w:t xml:space="preserve"> </w:t>
      </w:r>
      <w:r>
        <w:rPr>
          <w:rFonts w:hint="eastAsia"/>
        </w:rPr>
        <w:t>ВЫВОДЫ</w:t>
      </w:r>
      <w:r>
        <w:t xml:space="preserve"> </w:t>
      </w:r>
      <w:r>
        <w:rPr>
          <w:rFonts w:hint="eastAsia"/>
        </w:rPr>
        <w:t>И</w:t>
      </w:r>
      <w:r>
        <w:t xml:space="preserve"> </w:t>
      </w:r>
      <w:r>
        <w:rPr>
          <w:rFonts w:hint="eastAsia"/>
        </w:rPr>
        <w:t>РЕКОМЕНДАЦИИ</w:t>
      </w:r>
    </w:p>
    <w:p w14:paraId="0F49D738" w14:textId="77777777" w:rsidR="00C6779C" w:rsidRDefault="00C6779C" w:rsidP="00C6779C">
      <w:r>
        <w:t>1.</w:t>
      </w:r>
      <w:r>
        <w:tab/>
      </w:r>
      <w:r>
        <w:rPr>
          <w:rFonts w:hint="eastAsia"/>
        </w:rPr>
        <w:t>Контрвихревые</w:t>
      </w:r>
      <w:r>
        <w:t xml:space="preserve"> </w:t>
      </w:r>
      <w:r>
        <w:rPr>
          <w:rFonts w:hint="eastAsia"/>
        </w:rPr>
        <w:t>течения</w:t>
      </w:r>
      <w:r>
        <w:t xml:space="preserve"> </w:t>
      </w:r>
      <w:r>
        <w:rPr>
          <w:rFonts w:hint="eastAsia"/>
        </w:rPr>
        <w:t>относятся</w:t>
      </w:r>
      <w:r>
        <w:t xml:space="preserve"> </w:t>
      </w:r>
      <w:r>
        <w:rPr>
          <w:rFonts w:hint="eastAsia"/>
        </w:rPr>
        <w:t>к</w:t>
      </w:r>
      <w:r>
        <w:t xml:space="preserve"> </w:t>
      </w:r>
      <w:r>
        <w:rPr>
          <w:rFonts w:hint="eastAsia"/>
        </w:rPr>
        <w:t>пространственным</w:t>
      </w:r>
      <w:r>
        <w:t xml:space="preserve"> </w:t>
      </w:r>
      <w:r>
        <w:rPr>
          <w:rFonts w:hint="eastAsia"/>
        </w:rPr>
        <w:t>неравномерным</w:t>
      </w:r>
      <w:r>
        <w:t xml:space="preserve"> </w:t>
      </w:r>
      <w:r>
        <w:rPr>
          <w:rFonts w:hint="eastAsia"/>
        </w:rPr>
        <w:t>течениям</w:t>
      </w:r>
      <w:r>
        <w:t xml:space="preserve">, </w:t>
      </w:r>
      <w:r>
        <w:rPr>
          <w:rFonts w:hint="eastAsia"/>
        </w:rPr>
        <w:t>не</w:t>
      </w:r>
      <w:r>
        <w:t xml:space="preserve"> </w:t>
      </w:r>
      <w:r>
        <w:rPr>
          <w:rFonts w:hint="eastAsia"/>
        </w:rPr>
        <w:t>встречающимся</w:t>
      </w:r>
      <w:r>
        <w:t xml:space="preserve"> </w:t>
      </w:r>
      <w:r>
        <w:rPr>
          <w:rFonts w:hint="eastAsia"/>
        </w:rPr>
        <w:lastRenderedPageBreak/>
        <w:t>в</w:t>
      </w:r>
      <w:r>
        <w:t xml:space="preserve"> </w:t>
      </w:r>
      <w:r>
        <w:rPr>
          <w:rFonts w:hint="eastAsia"/>
        </w:rPr>
        <w:t>природе</w:t>
      </w:r>
      <w:r>
        <w:t xml:space="preserve">. </w:t>
      </w:r>
      <w:r>
        <w:rPr>
          <w:rFonts w:hint="eastAsia"/>
        </w:rPr>
        <w:t>Идея</w:t>
      </w:r>
      <w:r>
        <w:t xml:space="preserve"> </w:t>
      </w:r>
      <w:r>
        <w:rPr>
          <w:rFonts w:hint="eastAsia"/>
        </w:rPr>
        <w:t>формирования</w:t>
      </w:r>
      <w:r>
        <w:t xml:space="preserve"> </w:t>
      </w:r>
      <w:r>
        <w:rPr>
          <w:rFonts w:hint="eastAsia"/>
        </w:rPr>
        <w:t>в</w:t>
      </w:r>
      <w:r>
        <w:t xml:space="preserve"> </w:t>
      </w:r>
      <w:r>
        <w:rPr>
          <w:rFonts w:hint="eastAsia"/>
        </w:rPr>
        <w:t>цилиндрической</w:t>
      </w:r>
      <w:r>
        <w:t xml:space="preserve"> </w:t>
      </w:r>
      <w:r>
        <w:rPr>
          <w:rFonts w:hint="eastAsia"/>
        </w:rPr>
        <w:t>камере</w:t>
      </w:r>
      <w:r>
        <w:t xml:space="preserve"> </w:t>
      </w:r>
      <w:r>
        <w:rPr>
          <w:rFonts w:hint="eastAsia"/>
        </w:rPr>
        <w:t>взаимодействия</w:t>
      </w:r>
      <w:r>
        <w:t xml:space="preserve"> </w:t>
      </w:r>
      <w:r>
        <w:rPr>
          <w:rFonts w:hint="eastAsia"/>
        </w:rPr>
        <w:t>спутных</w:t>
      </w:r>
      <w:r>
        <w:t xml:space="preserve"> </w:t>
      </w:r>
      <w:r>
        <w:rPr>
          <w:rFonts w:hint="eastAsia"/>
        </w:rPr>
        <w:t>коаксиальных</w:t>
      </w:r>
      <w:r>
        <w:t xml:space="preserve"> </w:t>
      </w:r>
      <w:r>
        <w:rPr>
          <w:rFonts w:hint="eastAsia"/>
        </w:rPr>
        <w:t>противоположно</w:t>
      </w:r>
      <w:r>
        <w:t xml:space="preserve"> </w:t>
      </w:r>
      <w:r>
        <w:rPr>
          <w:rFonts w:hint="eastAsia"/>
        </w:rPr>
        <w:t>закрученных</w:t>
      </w:r>
      <w:r>
        <w:t xml:space="preserve"> </w:t>
      </w:r>
      <w:r>
        <w:rPr>
          <w:rFonts w:hint="eastAsia"/>
        </w:rPr>
        <w:t>циркуляционно</w:t>
      </w:r>
      <w:r>
        <w:t>-</w:t>
      </w:r>
      <w:r>
        <w:rPr>
          <w:rFonts w:hint="eastAsia"/>
        </w:rPr>
        <w:t>продольных</w:t>
      </w:r>
      <w:r>
        <w:t xml:space="preserve"> </w:t>
      </w:r>
      <w:r>
        <w:rPr>
          <w:rFonts w:hint="eastAsia"/>
        </w:rPr>
        <w:t>двух</w:t>
      </w:r>
      <w:r>
        <w:t xml:space="preserve"> </w:t>
      </w:r>
      <w:r>
        <w:rPr>
          <w:rFonts w:hint="eastAsia"/>
        </w:rPr>
        <w:t>и</w:t>
      </w:r>
      <w:r>
        <w:t xml:space="preserve"> </w:t>
      </w:r>
      <w:r>
        <w:rPr>
          <w:rFonts w:hint="eastAsia"/>
        </w:rPr>
        <w:t>более</w:t>
      </w:r>
      <w:r>
        <w:t xml:space="preserve"> </w:t>
      </w:r>
      <w:r>
        <w:rPr>
          <w:rFonts w:hint="eastAsia"/>
        </w:rPr>
        <w:t>потоков</w:t>
      </w:r>
      <w:r>
        <w:t xml:space="preserve"> </w:t>
      </w:r>
      <w:r>
        <w:rPr>
          <w:rFonts w:hint="eastAsia"/>
        </w:rPr>
        <w:t>впервые</w:t>
      </w:r>
      <w:r>
        <w:t xml:space="preserve"> </w:t>
      </w:r>
      <w:r>
        <w:rPr>
          <w:rFonts w:hint="eastAsia"/>
        </w:rPr>
        <w:t>появилась</w:t>
      </w:r>
      <w:r>
        <w:t xml:space="preserve"> </w:t>
      </w:r>
      <w:r>
        <w:rPr>
          <w:rFonts w:hint="eastAsia"/>
        </w:rPr>
        <w:t>при</w:t>
      </w:r>
      <w:r>
        <w:t xml:space="preserve"> </w:t>
      </w:r>
      <w:r>
        <w:rPr>
          <w:rFonts w:hint="eastAsia"/>
        </w:rPr>
        <w:t>ис</w:t>
      </w:r>
      <w:r>
        <w:rPr>
          <w:rFonts w:hint="eastAsia"/>
        </w:rPr>
        <w:t>¬</w:t>
      </w:r>
      <w:r>
        <w:rPr>
          <w:rFonts w:hint="eastAsia"/>
        </w:rPr>
        <w:t>следованиях</w:t>
      </w:r>
      <w:r>
        <w:t xml:space="preserve"> </w:t>
      </w:r>
      <w:r>
        <w:rPr>
          <w:rFonts w:hint="eastAsia"/>
        </w:rPr>
        <w:t>гидротехнических</w:t>
      </w:r>
      <w:r>
        <w:t xml:space="preserve"> </w:t>
      </w:r>
      <w:r>
        <w:rPr>
          <w:rFonts w:hint="eastAsia"/>
        </w:rPr>
        <w:t>водосбросов</w:t>
      </w:r>
      <w:r>
        <w:t xml:space="preserve"> </w:t>
      </w:r>
      <w:r>
        <w:rPr>
          <w:rFonts w:hint="eastAsia"/>
        </w:rPr>
        <w:t>и</w:t>
      </w:r>
      <w:r>
        <w:t xml:space="preserve"> </w:t>
      </w:r>
      <w:r>
        <w:rPr>
          <w:rFonts w:hint="eastAsia"/>
        </w:rPr>
        <w:t>быстро</w:t>
      </w:r>
      <w:r>
        <w:t xml:space="preserve"> </w:t>
      </w:r>
      <w:r>
        <w:rPr>
          <w:rFonts w:hint="eastAsia"/>
        </w:rPr>
        <w:t>распространилась</w:t>
      </w:r>
      <w:r>
        <w:t xml:space="preserve"> </w:t>
      </w:r>
      <w:r>
        <w:rPr>
          <w:rFonts w:hint="eastAsia"/>
        </w:rPr>
        <w:t>на</w:t>
      </w:r>
      <w:r>
        <w:t xml:space="preserve"> </w:t>
      </w:r>
      <w:r>
        <w:rPr>
          <w:rFonts w:hint="eastAsia"/>
        </w:rPr>
        <w:t>дру</w:t>
      </w:r>
      <w:r>
        <w:rPr>
          <w:rFonts w:hint="eastAsia"/>
        </w:rPr>
        <w:t>¬</w:t>
      </w:r>
      <w:r>
        <w:rPr>
          <w:rFonts w:hint="eastAsia"/>
        </w:rPr>
        <w:t>гие</w:t>
      </w:r>
      <w:r>
        <w:t xml:space="preserve"> </w:t>
      </w:r>
      <w:r>
        <w:rPr>
          <w:rFonts w:hint="eastAsia"/>
        </w:rPr>
        <w:t>отрасли</w:t>
      </w:r>
      <w:r>
        <w:t xml:space="preserve">. </w:t>
      </w:r>
      <w:r>
        <w:rPr>
          <w:rFonts w:hint="eastAsia"/>
        </w:rPr>
        <w:t>Характер</w:t>
      </w:r>
      <w:r>
        <w:t xml:space="preserve"> </w:t>
      </w:r>
      <w:r>
        <w:rPr>
          <w:rFonts w:hint="eastAsia"/>
        </w:rPr>
        <w:t>и</w:t>
      </w:r>
      <w:r>
        <w:t xml:space="preserve"> </w:t>
      </w:r>
      <w:r>
        <w:rPr>
          <w:rFonts w:hint="eastAsia"/>
        </w:rPr>
        <w:t>интенсивность</w:t>
      </w:r>
      <w:r>
        <w:t xml:space="preserve"> </w:t>
      </w:r>
      <w:r>
        <w:rPr>
          <w:rFonts w:hint="eastAsia"/>
        </w:rPr>
        <w:t>гидро</w:t>
      </w:r>
      <w:r>
        <w:t xml:space="preserve">- </w:t>
      </w:r>
      <w:r>
        <w:rPr>
          <w:rFonts w:hint="eastAsia"/>
        </w:rPr>
        <w:t>и</w:t>
      </w:r>
      <w:r>
        <w:t xml:space="preserve"> </w:t>
      </w:r>
      <w:r>
        <w:rPr>
          <w:rFonts w:hint="eastAsia"/>
        </w:rPr>
        <w:t>аэродинамических</w:t>
      </w:r>
      <w:r>
        <w:t xml:space="preserve"> </w:t>
      </w:r>
      <w:r>
        <w:rPr>
          <w:rFonts w:hint="eastAsia"/>
        </w:rPr>
        <w:t>процессов</w:t>
      </w:r>
      <w:r>
        <w:t xml:space="preserve">, </w:t>
      </w:r>
      <w:r>
        <w:rPr>
          <w:rFonts w:hint="eastAsia"/>
        </w:rPr>
        <w:t>происходящих</w:t>
      </w:r>
      <w:r>
        <w:t xml:space="preserve"> </w:t>
      </w:r>
      <w:r>
        <w:rPr>
          <w:rFonts w:hint="eastAsia"/>
        </w:rPr>
        <w:t>в</w:t>
      </w:r>
      <w:r>
        <w:t xml:space="preserve"> </w:t>
      </w:r>
      <w:r>
        <w:rPr>
          <w:rFonts w:hint="eastAsia"/>
        </w:rPr>
        <w:t>контрвихревых</w:t>
      </w:r>
      <w:r>
        <w:t xml:space="preserve"> </w:t>
      </w:r>
      <w:r>
        <w:rPr>
          <w:rFonts w:hint="eastAsia"/>
        </w:rPr>
        <w:t>устройствах</w:t>
      </w:r>
      <w:r>
        <w:t xml:space="preserve">, </w:t>
      </w:r>
      <w:r>
        <w:rPr>
          <w:rFonts w:hint="eastAsia"/>
        </w:rPr>
        <w:t>обеспечивают</w:t>
      </w:r>
      <w:r>
        <w:t xml:space="preserve"> </w:t>
      </w:r>
      <w:r>
        <w:rPr>
          <w:rFonts w:hint="eastAsia"/>
        </w:rPr>
        <w:t>эффективность</w:t>
      </w:r>
      <w:r>
        <w:t xml:space="preserve"> </w:t>
      </w:r>
      <w:r>
        <w:rPr>
          <w:rFonts w:hint="eastAsia"/>
        </w:rPr>
        <w:t>их</w:t>
      </w:r>
      <w:r>
        <w:t xml:space="preserve"> </w:t>
      </w:r>
      <w:r>
        <w:rPr>
          <w:rFonts w:hint="eastAsia"/>
        </w:rPr>
        <w:t>использования</w:t>
      </w:r>
      <w:r>
        <w:t xml:space="preserve"> </w:t>
      </w:r>
      <w:r>
        <w:rPr>
          <w:rFonts w:hint="eastAsia"/>
        </w:rPr>
        <w:t>в</w:t>
      </w:r>
      <w:r>
        <w:t xml:space="preserve"> </w:t>
      </w:r>
      <w:r>
        <w:rPr>
          <w:rFonts w:hint="eastAsia"/>
        </w:rPr>
        <w:t>самых</w:t>
      </w:r>
      <w:r>
        <w:t xml:space="preserve"> </w:t>
      </w:r>
      <w:r>
        <w:rPr>
          <w:rFonts w:hint="eastAsia"/>
        </w:rPr>
        <w:t>разных</w:t>
      </w:r>
      <w:r>
        <w:t xml:space="preserve"> </w:t>
      </w:r>
      <w:r>
        <w:rPr>
          <w:rFonts w:hint="eastAsia"/>
        </w:rPr>
        <w:t>отраслях</w:t>
      </w:r>
      <w:r>
        <w:t xml:space="preserve"> </w:t>
      </w:r>
      <w:r>
        <w:rPr>
          <w:rFonts w:hint="eastAsia"/>
        </w:rPr>
        <w:t>современной</w:t>
      </w:r>
      <w:r>
        <w:t xml:space="preserve"> </w:t>
      </w:r>
      <w:r>
        <w:rPr>
          <w:rFonts w:hint="eastAsia"/>
        </w:rPr>
        <w:t>техники</w:t>
      </w:r>
      <w:r>
        <w:t xml:space="preserve"> </w:t>
      </w:r>
      <w:r>
        <w:rPr>
          <w:rFonts w:hint="eastAsia"/>
        </w:rPr>
        <w:t>в</w:t>
      </w:r>
      <w:r>
        <w:t xml:space="preserve"> </w:t>
      </w:r>
      <w:r>
        <w:rPr>
          <w:rFonts w:hint="eastAsia"/>
        </w:rPr>
        <w:t>целях</w:t>
      </w:r>
      <w:r>
        <w:t xml:space="preserve"> </w:t>
      </w:r>
      <w:r>
        <w:rPr>
          <w:rFonts w:hint="eastAsia"/>
        </w:rPr>
        <w:t>переме</w:t>
      </w:r>
      <w:r>
        <w:rPr>
          <w:rFonts w:hint="eastAsia"/>
        </w:rPr>
        <w:t>¬</w:t>
      </w:r>
      <w:r>
        <w:rPr>
          <w:rFonts w:hint="eastAsia"/>
        </w:rPr>
        <w:t>шивания</w:t>
      </w:r>
      <w:r>
        <w:t xml:space="preserve"> </w:t>
      </w:r>
      <w:r>
        <w:rPr>
          <w:rFonts w:hint="eastAsia"/>
        </w:rPr>
        <w:t>однофазных</w:t>
      </w:r>
      <w:r>
        <w:t xml:space="preserve"> </w:t>
      </w:r>
      <w:r>
        <w:rPr>
          <w:rFonts w:hint="eastAsia"/>
        </w:rPr>
        <w:t>и</w:t>
      </w:r>
      <w:r>
        <w:t xml:space="preserve"> </w:t>
      </w:r>
      <w:r>
        <w:rPr>
          <w:rFonts w:hint="eastAsia"/>
        </w:rPr>
        <w:t>многофазных</w:t>
      </w:r>
      <w:r>
        <w:t xml:space="preserve"> </w:t>
      </w:r>
      <w:r>
        <w:rPr>
          <w:rFonts w:hint="eastAsia"/>
        </w:rPr>
        <w:t>сред</w:t>
      </w:r>
      <w:r>
        <w:t xml:space="preserve">, </w:t>
      </w:r>
      <w:r>
        <w:rPr>
          <w:rFonts w:hint="eastAsia"/>
        </w:rPr>
        <w:t>гашения</w:t>
      </w:r>
      <w:r>
        <w:t xml:space="preserve"> </w:t>
      </w:r>
      <w:r>
        <w:rPr>
          <w:rFonts w:hint="eastAsia"/>
        </w:rPr>
        <w:t>избыточной</w:t>
      </w:r>
      <w:r>
        <w:t xml:space="preserve"> </w:t>
      </w:r>
      <w:r>
        <w:rPr>
          <w:rFonts w:hint="eastAsia"/>
        </w:rPr>
        <w:t>механической</w:t>
      </w:r>
      <w:r>
        <w:t xml:space="preserve"> </w:t>
      </w:r>
      <w:r>
        <w:rPr>
          <w:rFonts w:hint="eastAsia"/>
        </w:rPr>
        <w:t>энергии</w:t>
      </w:r>
      <w:r>
        <w:t xml:space="preserve"> </w:t>
      </w:r>
      <w:r>
        <w:rPr>
          <w:rFonts w:hint="eastAsia"/>
        </w:rPr>
        <w:t>потока</w:t>
      </w:r>
      <w:r>
        <w:t xml:space="preserve"> </w:t>
      </w:r>
      <w:r>
        <w:rPr>
          <w:rFonts w:hint="eastAsia"/>
        </w:rPr>
        <w:t>жидкости</w:t>
      </w:r>
      <w:r>
        <w:t xml:space="preserve"> </w:t>
      </w:r>
      <w:r>
        <w:rPr>
          <w:rFonts w:hint="eastAsia"/>
        </w:rPr>
        <w:t>или</w:t>
      </w:r>
      <w:r>
        <w:t xml:space="preserve"> </w:t>
      </w:r>
      <w:r>
        <w:rPr>
          <w:rFonts w:hint="eastAsia"/>
        </w:rPr>
        <w:t>газа</w:t>
      </w:r>
      <w:r>
        <w:t xml:space="preserve">, </w:t>
      </w:r>
      <w:r>
        <w:rPr>
          <w:rFonts w:hint="eastAsia"/>
        </w:rPr>
        <w:t>дезинтеграции</w:t>
      </w:r>
      <w:r>
        <w:t xml:space="preserve"> </w:t>
      </w:r>
      <w:r>
        <w:rPr>
          <w:rFonts w:hint="eastAsia"/>
        </w:rPr>
        <w:t>конгломератов</w:t>
      </w:r>
      <w:r>
        <w:t xml:space="preserve">, </w:t>
      </w:r>
      <w:r>
        <w:rPr>
          <w:rFonts w:hint="eastAsia"/>
        </w:rPr>
        <w:t>создания</w:t>
      </w:r>
      <w:r>
        <w:t xml:space="preserve"> </w:t>
      </w:r>
      <w:r>
        <w:rPr>
          <w:rFonts w:hint="eastAsia"/>
        </w:rPr>
        <w:t>го</w:t>
      </w:r>
      <w:r>
        <w:rPr>
          <w:rFonts w:hint="eastAsia"/>
        </w:rPr>
        <w:t>¬</w:t>
      </w:r>
      <w:r>
        <w:rPr>
          <w:rFonts w:hint="eastAsia"/>
        </w:rPr>
        <w:t>могенных</w:t>
      </w:r>
      <w:r>
        <w:t xml:space="preserve"> </w:t>
      </w:r>
      <w:r>
        <w:rPr>
          <w:rFonts w:hint="eastAsia"/>
        </w:rPr>
        <w:t>сред</w:t>
      </w:r>
      <w:r>
        <w:t xml:space="preserve">, </w:t>
      </w:r>
      <w:r>
        <w:rPr>
          <w:rFonts w:hint="eastAsia"/>
        </w:rPr>
        <w:t>возбуждения</w:t>
      </w:r>
      <w:r>
        <w:t xml:space="preserve"> </w:t>
      </w:r>
      <w:r>
        <w:rPr>
          <w:rFonts w:hint="eastAsia"/>
        </w:rPr>
        <w:t>механически</w:t>
      </w:r>
      <w:r>
        <w:t xml:space="preserve"> </w:t>
      </w:r>
      <w:r>
        <w:rPr>
          <w:rFonts w:hint="eastAsia"/>
        </w:rPr>
        <w:t>колебаний</w:t>
      </w:r>
      <w:r>
        <w:t xml:space="preserve"> </w:t>
      </w:r>
      <w:r>
        <w:rPr>
          <w:rFonts w:hint="eastAsia"/>
        </w:rPr>
        <w:t>и</w:t>
      </w:r>
      <w:r>
        <w:t xml:space="preserve"> </w:t>
      </w:r>
      <w:r>
        <w:rPr>
          <w:rFonts w:hint="eastAsia"/>
        </w:rPr>
        <w:t>получения</w:t>
      </w:r>
      <w:r>
        <w:t xml:space="preserve"> </w:t>
      </w:r>
      <w:r>
        <w:rPr>
          <w:rFonts w:hint="eastAsia"/>
        </w:rPr>
        <w:t>других</w:t>
      </w:r>
      <w:r>
        <w:t xml:space="preserve"> </w:t>
      </w:r>
      <w:r>
        <w:rPr>
          <w:rFonts w:hint="eastAsia"/>
        </w:rPr>
        <w:t>тех</w:t>
      </w:r>
      <w:r>
        <w:rPr>
          <w:rFonts w:hint="eastAsia"/>
        </w:rPr>
        <w:t>¬</w:t>
      </w:r>
      <w:r>
        <w:rPr>
          <w:rFonts w:hint="eastAsia"/>
        </w:rPr>
        <w:t>нологических</w:t>
      </w:r>
      <w:r>
        <w:t xml:space="preserve"> </w:t>
      </w:r>
      <w:r>
        <w:rPr>
          <w:rFonts w:hint="eastAsia"/>
        </w:rPr>
        <w:t>эффектов</w:t>
      </w:r>
      <w:r>
        <w:t>.</w:t>
      </w:r>
    </w:p>
    <w:p w14:paraId="1ED22A48" w14:textId="77777777" w:rsidR="00C6779C" w:rsidRDefault="00C6779C" w:rsidP="00C6779C">
      <w:r>
        <w:t>2.</w:t>
      </w:r>
      <w:r>
        <w:tab/>
      </w:r>
      <w:r>
        <w:rPr>
          <w:rFonts w:hint="eastAsia"/>
        </w:rPr>
        <w:t>Обзор</w:t>
      </w:r>
      <w:r>
        <w:t xml:space="preserve"> </w:t>
      </w:r>
      <w:r>
        <w:rPr>
          <w:rFonts w:hint="eastAsia"/>
        </w:rPr>
        <w:t>математических</w:t>
      </w:r>
      <w:r>
        <w:t xml:space="preserve"> </w:t>
      </w:r>
      <w:r>
        <w:rPr>
          <w:rFonts w:hint="eastAsia"/>
        </w:rPr>
        <w:t>моделей</w:t>
      </w:r>
      <w:r>
        <w:t xml:space="preserve"> </w:t>
      </w:r>
      <w:r>
        <w:rPr>
          <w:rFonts w:hint="eastAsia"/>
        </w:rPr>
        <w:t>вязких</w:t>
      </w:r>
      <w:r>
        <w:t xml:space="preserve"> </w:t>
      </w:r>
      <w:r>
        <w:rPr>
          <w:rFonts w:hint="eastAsia"/>
        </w:rPr>
        <w:t>циркуляционно</w:t>
      </w:r>
      <w:r>
        <w:t>-</w:t>
      </w:r>
      <w:r>
        <w:rPr>
          <w:rFonts w:hint="eastAsia"/>
        </w:rPr>
        <w:t>продольных</w:t>
      </w:r>
      <w:r>
        <w:t xml:space="preserve"> </w:t>
      </w:r>
      <w:r>
        <w:rPr>
          <w:rFonts w:hint="eastAsia"/>
        </w:rPr>
        <w:t>те</w:t>
      </w:r>
      <w:r>
        <w:t>-</w:t>
      </w:r>
      <w:r>
        <w:rPr>
          <w:rFonts w:hint="eastAsia"/>
        </w:rPr>
        <w:t>чений</w:t>
      </w:r>
      <w:r>
        <w:t xml:space="preserve"> </w:t>
      </w:r>
      <w:r>
        <w:rPr>
          <w:rFonts w:hint="eastAsia"/>
        </w:rPr>
        <w:t>позволяет</w:t>
      </w:r>
      <w:r>
        <w:t xml:space="preserve"> </w:t>
      </w:r>
      <w:r>
        <w:rPr>
          <w:rFonts w:hint="eastAsia"/>
        </w:rPr>
        <w:t>сделать</w:t>
      </w:r>
      <w:r>
        <w:t xml:space="preserve"> </w:t>
      </w:r>
      <w:r>
        <w:rPr>
          <w:rFonts w:hint="eastAsia"/>
        </w:rPr>
        <w:t>вывод</w:t>
      </w:r>
      <w:r>
        <w:t xml:space="preserve">, </w:t>
      </w:r>
      <w:r>
        <w:rPr>
          <w:rFonts w:hint="eastAsia"/>
        </w:rPr>
        <w:t>что</w:t>
      </w:r>
      <w:r>
        <w:t xml:space="preserve"> </w:t>
      </w:r>
      <w:r>
        <w:rPr>
          <w:rFonts w:hint="eastAsia"/>
        </w:rPr>
        <w:t>любое</w:t>
      </w:r>
      <w:r>
        <w:t xml:space="preserve"> </w:t>
      </w:r>
      <w:r>
        <w:rPr>
          <w:rFonts w:hint="eastAsia"/>
        </w:rPr>
        <w:t>такое</w:t>
      </w:r>
      <w:r>
        <w:t xml:space="preserve"> </w:t>
      </w:r>
      <w:r>
        <w:rPr>
          <w:rFonts w:hint="eastAsia"/>
        </w:rPr>
        <w:t>течение</w:t>
      </w:r>
      <w:r>
        <w:t xml:space="preserve"> </w:t>
      </w:r>
      <w:r>
        <w:rPr>
          <w:rFonts w:hint="eastAsia"/>
        </w:rPr>
        <w:t>является</w:t>
      </w:r>
      <w:r>
        <w:t xml:space="preserve"> </w:t>
      </w:r>
      <w:r>
        <w:rPr>
          <w:rFonts w:hint="eastAsia"/>
        </w:rPr>
        <w:t>комбинацией</w:t>
      </w:r>
      <w:r>
        <w:t xml:space="preserve"> </w:t>
      </w:r>
      <w:r>
        <w:rPr>
          <w:rFonts w:hint="eastAsia"/>
        </w:rPr>
        <w:t>свободного</w:t>
      </w:r>
      <w:r>
        <w:t xml:space="preserve"> (</w:t>
      </w:r>
      <w:r>
        <w:rPr>
          <w:rFonts w:hint="eastAsia"/>
        </w:rPr>
        <w:t>потенциального</w:t>
      </w:r>
      <w:r>
        <w:t xml:space="preserve">) </w:t>
      </w:r>
      <w:r>
        <w:rPr>
          <w:rFonts w:hint="eastAsia"/>
        </w:rPr>
        <w:t>и</w:t>
      </w:r>
      <w:r>
        <w:t xml:space="preserve"> </w:t>
      </w:r>
      <w:r>
        <w:rPr>
          <w:rFonts w:hint="eastAsia"/>
        </w:rPr>
        <w:t>вынужденного</w:t>
      </w:r>
      <w:r>
        <w:t xml:space="preserve"> (</w:t>
      </w:r>
      <w:r>
        <w:rPr>
          <w:rFonts w:hint="eastAsia"/>
        </w:rPr>
        <w:t>твердого</w:t>
      </w:r>
      <w:r>
        <w:t xml:space="preserve">) </w:t>
      </w:r>
      <w:r>
        <w:rPr>
          <w:rFonts w:hint="eastAsia"/>
        </w:rPr>
        <w:t>вихрей</w:t>
      </w:r>
      <w:r>
        <w:t xml:space="preserve">. </w:t>
      </w:r>
      <w:r>
        <w:rPr>
          <w:rFonts w:hint="eastAsia"/>
        </w:rPr>
        <w:t>Свободно</w:t>
      </w:r>
      <w:r>
        <w:t>-</w:t>
      </w:r>
      <w:r>
        <w:rPr>
          <w:rFonts w:hint="eastAsia"/>
        </w:rPr>
        <w:t>вынужденное</w:t>
      </w:r>
      <w:r>
        <w:t xml:space="preserve"> </w:t>
      </w:r>
      <w:r>
        <w:rPr>
          <w:rFonts w:hint="eastAsia"/>
        </w:rPr>
        <w:t>вращение</w:t>
      </w:r>
      <w:r>
        <w:t xml:space="preserve"> </w:t>
      </w:r>
      <w:r>
        <w:rPr>
          <w:rFonts w:hint="eastAsia"/>
        </w:rPr>
        <w:t>свойственно</w:t>
      </w:r>
      <w:r>
        <w:t xml:space="preserve"> </w:t>
      </w:r>
      <w:r>
        <w:rPr>
          <w:rFonts w:hint="eastAsia"/>
        </w:rPr>
        <w:t>любому</w:t>
      </w:r>
      <w:r>
        <w:t xml:space="preserve"> </w:t>
      </w:r>
      <w:r>
        <w:rPr>
          <w:rFonts w:hint="eastAsia"/>
        </w:rPr>
        <w:t>закрученному</w:t>
      </w:r>
      <w:r>
        <w:t xml:space="preserve"> </w:t>
      </w:r>
      <w:r>
        <w:rPr>
          <w:rFonts w:hint="eastAsia"/>
        </w:rPr>
        <w:t>потоку</w:t>
      </w:r>
      <w:r>
        <w:t xml:space="preserve"> </w:t>
      </w:r>
      <w:r>
        <w:rPr>
          <w:rFonts w:hint="eastAsia"/>
        </w:rPr>
        <w:t>вязкой</w:t>
      </w:r>
      <w:r>
        <w:t xml:space="preserve"> </w:t>
      </w:r>
      <w:r>
        <w:rPr>
          <w:rFonts w:hint="eastAsia"/>
        </w:rPr>
        <w:t>жидкости</w:t>
      </w:r>
      <w:r>
        <w:t xml:space="preserve">. </w:t>
      </w:r>
      <w:r>
        <w:rPr>
          <w:rFonts w:hint="eastAsia"/>
        </w:rPr>
        <w:t>Это</w:t>
      </w:r>
      <w:r>
        <w:t xml:space="preserve"> </w:t>
      </w:r>
      <w:r>
        <w:rPr>
          <w:rFonts w:hint="eastAsia"/>
        </w:rPr>
        <w:t>фундаментальное</w:t>
      </w:r>
      <w:r>
        <w:t xml:space="preserve"> </w:t>
      </w:r>
      <w:r>
        <w:rPr>
          <w:rFonts w:hint="eastAsia"/>
        </w:rPr>
        <w:t>свойство</w:t>
      </w:r>
      <w:r>
        <w:t xml:space="preserve"> </w:t>
      </w:r>
      <w:r>
        <w:rPr>
          <w:rFonts w:hint="eastAsia"/>
        </w:rPr>
        <w:t>всех</w:t>
      </w:r>
      <w:r>
        <w:t xml:space="preserve"> </w:t>
      </w:r>
      <w:r>
        <w:rPr>
          <w:rFonts w:hint="eastAsia"/>
        </w:rPr>
        <w:t>циркуляционных</w:t>
      </w:r>
      <w:r>
        <w:t xml:space="preserve"> </w:t>
      </w:r>
      <w:r>
        <w:rPr>
          <w:rFonts w:hint="eastAsia"/>
        </w:rPr>
        <w:t>течений</w:t>
      </w:r>
      <w:r>
        <w:t xml:space="preserve">, </w:t>
      </w:r>
      <w:r>
        <w:rPr>
          <w:rFonts w:hint="eastAsia"/>
        </w:rPr>
        <w:t>про</w:t>
      </w:r>
      <w:r>
        <w:rPr>
          <w:rFonts w:hint="eastAsia"/>
        </w:rPr>
        <w:t>¬</w:t>
      </w:r>
      <w:r>
        <w:rPr>
          <w:rFonts w:hint="eastAsia"/>
        </w:rPr>
        <w:t>слеживаемое</w:t>
      </w:r>
      <w:r>
        <w:t xml:space="preserve"> </w:t>
      </w:r>
      <w:r>
        <w:rPr>
          <w:rFonts w:hint="eastAsia"/>
        </w:rPr>
        <w:t>по</w:t>
      </w:r>
      <w:r>
        <w:t xml:space="preserve"> </w:t>
      </w:r>
      <w:r>
        <w:rPr>
          <w:rFonts w:hint="eastAsia"/>
        </w:rPr>
        <w:t>экспериментальным</w:t>
      </w:r>
      <w:r>
        <w:t xml:space="preserve"> </w:t>
      </w:r>
      <w:r>
        <w:rPr>
          <w:rFonts w:hint="eastAsia"/>
        </w:rPr>
        <w:t>данным</w:t>
      </w:r>
      <w:r>
        <w:t xml:space="preserve"> </w:t>
      </w:r>
      <w:r>
        <w:rPr>
          <w:rFonts w:hint="eastAsia"/>
        </w:rPr>
        <w:t>подавляющего</w:t>
      </w:r>
      <w:r>
        <w:t xml:space="preserve"> </w:t>
      </w:r>
      <w:r>
        <w:rPr>
          <w:rFonts w:hint="eastAsia"/>
        </w:rPr>
        <w:t>большинства</w:t>
      </w:r>
      <w:r>
        <w:t xml:space="preserve"> </w:t>
      </w:r>
      <w:r>
        <w:rPr>
          <w:rFonts w:hint="eastAsia"/>
        </w:rPr>
        <w:t>ис</w:t>
      </w:r>
      <w:r>
        <w:rPr>
          <w:rFonts w:hint="eastAsia"/>
        </w:rPr>
        <w:t>¬</w:t>
      </w:r>
      <w:r>
        <w:rPr>
          <w:rFonts w:hint="eastAsia"/>
        </w:rPr>
        <w:t>следователей</w:t>
      </w:r>
      <w:r>
        <w:t xml:space="preserve">. </w:t>
      </w:r>
      <w:r>
        <w:rPr>
          <w:rFonts w:hint="eastAsia"/>
        </w:rPr>
        <w:t>Трансформация</w:t>
      </w:r>
      <w:r>
        <w:t xml:space="preserve"> </w:t>
      </w:r>
      <w:r>
        <w:rPr>
          <w:rFonts w:hint="eastAsia"/>
        </w:rPr>
        <w:t>циркуляционно</w:t>
      </w:r>
      <w:r>
        <w:t>-</w:t>
      </w:r>
      <w:r>
        <w:rPr>
          <w:rFonts w:hint="eastAsia"/>
        </w:rPr>
        <w:t>продольного</w:t>
      </w:r>
      <w:r>
        <w:t xml:space="preserve"> </w:t>
      </w:r>
      <w:r>
        <w:rPr>
          <w:rFonts w:hint="eastAsia"/>
        </w:rPr>
        <w:t>течения</w:t>
      </w:r>
      <w:r>
        <w:t xml:space="preserve"> </w:t>
      </w:r>
      <w:r>
        <w:rPr>
          <w:rFonts w:hint="eastAsia"/>
        </w:rPr>
        <w:t>вдоль</w:t>
      </w:r>
      <w:r>
        <w:t xml:space="preserve"> </w:t>
      </w:r>
      <w:r>
        <w:rPr>
          <w:rFonts w:hint="eastAsia"/>
        </w:rPr>
        <w:t>про</w:t>
      </w:r>
      <w:r>
        <w:rPr>
          <w:rFonts w:hint="eastAsia"/>
        </w:rPr>
        <w:t>¬</w:t>
      </w:r>
      <w:r>
        <w:rPr>
          <w:rFonts w:hint="eastAsia"/>
        </w:rPr>
        <w:t>дольной</w:t>
      </w:r>
      <w:r>
        <w:t xml:space="preserve"> </w:t>
      </w:r>
      <w:r>
        <w:rPr>
          <w:rFonts w:hint="eastAsia"/>
        </w:rPr>
        <w:t>оси</w:t>
      </w:r>
      <w:r>
        <w:t xml:space="preserve"> </w:t>
      </w:r>
      <w:r>
        <w:rPr>
          <w:rFonts w:hint="eastAsia"/>
        </w:rPr>
        <w:t>водовода</w:t>
      </w:r>
      <w:r>
        <w:t xml:space="preserve"> </w:t>
      </w:r>
      <w:r>
        <w:rPr>
          <w:rFonts w:hint="eastAsia"/>
        </w:rPr>
        <w:t>происходит</w:t>
      </w:r>
      <w:r>
        <w:t xml:space="preserve"> </w:t>
      </w:r>
      <w:r>
        <w:rPr>
          <w:rFonts w:hint="eastAsia"/>
        </w:rPr>
        <w:t>путем</w:t>
      </w:r>
      <w:r>
        <w:t xml:space="preserve"> </w:t>
      </w:r>
      <w:r>
        <w:rPr>
          <w:rFonts w:hint="eastAsia"/>
        </w:rPr>
        <w:t>перераспределения</w:t>
      </w:r>
      <w:r>
        <w:t xml:space="preserve"> </w:t>
      </w:r>
      <w:r>
        <w:rPr>
          <w:rFonts w:hint="eastAsia"/>
        </w:rPr>
        <w:t>своботной</w:t>
      </w:r>
      <w:r>
        <w:t xml:space="preserve"> </w:t>
      </w:r>
      <w:r>
        <w:rPr>
          <w:rFonts w:hint="eastAsia"/>
        </w:rPr>
        <w:t>и</w:t>
      </w:r>
      <w:r>
        <w:t xml:space="preserve"> </w:t>
      </w:r>
      <w:r>
        <w:rPr>
          <w:rFonts w:hint="eastAsia"/>
        </w:rPr>
        <w:t>вы</w:t>
      </w:r>
      <w:r>
        <w:rPr>
          <w:rFonts w:hint="eastAsia"/>
        </w:rPr>
        <w:t>¬</w:t>
      </w:r>
      <w:r>
        <w:rPr>
          <w:rFonts w:hint="eastAsia"/>
        </w:rPr>
        <w:t>нужденной</w:t>
      </w:r>
      <w:r>
        <w:t xml:space="preserve"> </w:t>
      </w:r>
      <w:r>
        <w:rPr>
          <w:rFonts w:hint="eastAsia"/>
        </w:rPr>
        <w:t>составляющих</w:t>
      </w:r>
      <w:r>
        <w:t xml:space="preserve"> </w:t>
      </w:r>
      <w:r>
        <w:rPr>
          <w:rFonts w:hint="eastAsia"/>
        </w:rPr>
        <w:t>общего</w:t>
      </w:r>
      <w:r>
        <w:t xml:space="preserve"> </w:t>
      </w:r>
      <w:r>
        <w:rPr>
          <w:rFonts w:hint="eastAsia"/>
        </w:rPr>
        <w:t>вихря</w:t>
      </w:r>
      <w:r>
        <w:t xml:space="preserve"> </w:t>
      </w:r>
      <w:r>
        <w:rPr>
          <w:rFonts w:hint="eastAsia"/>
        </w:rPr>
        <w:t>в</w:t>
      </w:r>
      <w:r>
        <w:t xml:space="preserve"> </w:t>
      </w:r>
      <w:r>
        <w:rPr>
          <w:rFonts w:hint="eastAsia"/>
        </w:rPr>
        <w:t>пользу</w:t>
      </w:r>
      <w:r>
        <w:t xml:space="preserve"> </w:t>
      </w:r>
      <w:r>
        <w:rPr>
          <w:rFonts w:hint="eastAsia"/>
        </w:rPr>
        <w:t>последней</w:t>
      </w:r>
      <w:r>
        <w:t xml:space="preserve">. </w:t>
      </w:r>
      <w:r>
        <w:rPr>
          <w:rFonts w:hint="eastAsia"/>
        </w:rPr>
        <w:t>Таким</w:t>
      </w:r>
      <w:r>
        <w:t xml:space="preserve"> </w:t>
      </w:r>
      <w:r>
        <w:rPr>
          <w:rFonts w:hint="eastAsia"/>
        </w:rPr>
        <w:t>образом</w:t>
      </w:r>
      <w:r>
        <w:t xml:space="preserve">, </w:t>
      </w:r>
      <w:r>
        <w:rPr>
          <w:rFonts w:hint="eastAsia"/>
        </w:rPr>
        <w:t>по</w:t>
      </w:r>
      <w:r>
        <w:t xml:space="preserve"> </w:t>
      </w:r>
      <w:r>
        <w:rPr>
          <w:rFonts w:hint="eastAsia"/>
        </w:rPr>
        <w:t>мере</w:t>
      </w:r>
      <w:r>
        <w:t xml:space="preserve"> </w:t>
      </w:r>
      <w:r>
        <w:rPr>
          <w:rFonts w:hint="eastAsia"/>
        </w:rPr>
        <w:t>продвижения</w:t>
      </w:r>
      <w:r>
        <w:t xml:space="preserve"> </w:t>
      </w:r>
      <w:r>
        <w:rPr>
          <w:rFonts w:hint="eastAsia"/>
        </w:rPr>
        <w:t>потока</w:t>
      </w:r>
      <w:r>
        <w:t xml:space="preserve"> </w:t>
      </w:r>
      <w:r>
        <w:rPr>
          <w:rFonts w:hint="eastAsia"/>
        </w:rPr>
        <w:t>по</w:t>
      </w:r>
      <w:r>
        <w:t xml:space="preserve"> </w:t>
      </w:r>
      <w:r>
        <w:rPr>
          <w:rFonts w:hint="eastAsia"/>
        </w:rPr>
        <w:t>аксиальной</w:t>
      </w:r>
      <w:r>
        <w:t xml:space="preserve"> </w:t>
      </w:r>
      <w:r>
        <w:rPr>
          <w:rFonts w:hint="eastAsia"/>
        </w:rPr>
        <w:t>координате</w:t>
      </w:r>
      <w:r>
        <w:t xml:space="preserve"> </w:t>
      </w:r>
      <w:r>
        <w:rPr>
          <w:rFonts w:hint="eastAsia"/>
        </w:rPr>
        <w:t>его</w:t>
      </w:r>
      <w:r>
        <w:t xml:space="preserve"> </w:t>
      </w:r>
      <w:r>
        <w:rPr>
          <w:rFonts w:hint="eastAsia"/>
        </w:rPr>
        <w:t>вращение</w:t>
      </w:r>
      <w:r>
        <w:t xml:space="preserve"> </w:t>
      </w:r>
      <w:r>
        <w:rPr>
          <w:rFonts w:hint="eastAsia"/>
        </w:rPr>
        <w:t>становится</w:t>
      </w:r>
      <w:r>
        <w:t xml:space="preserve"> </w:t>
      </w:r>
      <w:r>
        <w:rPr>
          <w:rFonts w:hint="eastAsia"/>
        </w:rPr>
        <w:t>все</w:t>
      </w:r>
      <w:r>
        <w:t xml:space="preserve"> </w:t>
      </w:r>
      <w:r>
        <w:rPr>
          <w:rFonts w:hint="eastAsia"/>
        </w:rPr>
        <w:t>более</w:t>
      </w:r>
      <w:r>
        <w:t xml:space="preserve"> </w:t>
      </w:r>
      <w:r>
        <w:rPr>
          <w:rFonts w:hint="eastAsia"/>
        </w:rPr>
        <w:t>вынужденным</w:t>
      </w:r>
      <w:r>
        <w:t xml:space="preserve"> (</w:t>
      </w:r>
      <w:r>
        <w:rPr>
          <w:rFonts w:hint="eastAsia"/>
        </w:rPr>
        <w:t>«</w:t>
      </w:r>
      <w:r>
        <w:rPr>
          <w:rFonts w:hint="eastAsia"/>
        </w:rPr>
        <w:t>твердым</w:t>
      </w:r>
      <w:r>
        <w:rPr>
          <w:rFonts w:hint="eastAsia"/>
        </w:rPr>
        <w:t>»</w:t>
      </w:r>
      <w:r>
        <w:t xml:space="preserve">). </w:t>
      </w:r>
      <w:r>
        <w:rPr>
          <w:rFonts w:hint="eastAsia"/>
        </w:rPr>
        <w:t>Переход</w:t>
      </w:r>
      <w:r>
        <w:t xml:space="preserve"> </w:t>
      </w:r>
      <w:r>
        <w:rPr>
          <w:rFonts w:hint="eastAsia"/>
        </w:rPr>
        <w:t>к</w:t>
      </w:r>
      <w:r>
        <w:t xml:space="preserve"> </w:t>
      </w:r>
      <w:r>
        <w:rPr>
          <w:rFonts w:hint="eastAsia"/>
        </w:rPr>
        <w:t>квазитвердому</w:t>
      </w:r>
      <w:r>
        <w:t xml:space="preserve"> </w:t>
      </w:r>
      <w:r>
        <w:rPr>
          <w:rFonts w:hint="eastAsia"/>
        </w:rPr>
        <w:t>вращению</w:t>
      </w:r>
      <w:r>
        <w:t xml:space="preserve"> </w:t>
      </w:r>
      <w:r>
        <w:rPr>
          <w:rFonts w:hint="eastAsia"/>
        </w:rPr>
        <w:t>го</w:t>
      </w:r>
      <w:r>
        <w:t>-</w:t>
      </w:r>
      <w:r>
        <w:rPr>
          <w:rFonts w:hint="eastAsia"/>
        </w:rPr>
        <w:t>ворит</w:t>
      </w:r>
      <w:r>
        <w:t xml:space="preserve"> </w:t>
      </w:r>
      <w:r>
        <w:rPr>
          <w:rFonts w:hint="eastAsia"/>
        </w:rPr>
        <w:t>о</w:t>
      </w:r>
      <w:r>
        <w:t xml:space="preserve"> </w:t>
      </w:r>
      <w:r>
        <w:rPr>
          <w:rFonts w:hint="eastAsia"/>
        </w:rPr>
        <w:t>вырождении</w:t>
      </w:r>
      <w:r>
        <w:t xml:space="preserve"> </w:t>
      </w:r>
      <w:r>
        <w:rPr>
          <w:rFonts w:hint="eastAsia"/>
        </w:rPr>
        <w:t>циркуляции</w:t>
      </w:r>
      <w:r>
        <w:t>.</w:t>
      </w:r>
    </w:p>
    <w:p w14:paraId="7FACC2B3" w14:textId="77777777" w:rsidR="00C6779C" w:rsidRDefault="00C6779C" w:rsidP="00C6779C">
      <w:r>
        <w:t>3.</w:t>
      </w:r>
      <w:r>
        <w:tab/>
      </w:r>
      <w:r>
        <w:rPr>
          <w:rFonts w:hint="eastAsia"/>
        </w:rPr>
        <w:t>Особое</w:t>
      </w:r>
      <w:r>
        <w:t xml:space="preserve"> </w:t>
      </w:r>
      <w:r>
        <w:rPr>
          <w:rFonts w:hint="eastAsia"/>
        </w:rPr>
        <w:t>практическое</w:t>
      </w:r>
      <w:r>
        <w:t xml:space="preserve"> </w:t>
      </w:r>
      <w:r>
        <w:rPr>
          <w:rFonts w:hint="eastAsia"/>
        </w:rPr>
        <w:t>значение</w:t>
      </w:r>
      <w:r>
        <w:t xml:space="preserve"> </w:t>
      </w:r>
      <w:r>
        <w:rPr>
          <w:rFonts w:hint="eastAsia"/>
        </w:rPr>
        <w:t>имеют</w:t>
      </w:r>
      <w:r>
        <w:t xml:space="preserve"> </w:t>
      </w:r>
      <w:r>
        <w:rPr>
          <w:rFonts w:hint="eastAsia"/>
        </w:rPr>
        <w:t>математические</w:t>
      </w:r>
      <w:r>
        <w:t xml:space="preserve"> </w:t>
      </w:r>
      <w:r>
        <w:rPr>
          <w:rFonts w:hint="eastAsia"/>
        </w:rPr>
        <w:t>модели</w:t>
      </w:r>
      <w:r>
        <w:t xml:space="preserve"> </w:t>
      </w:r>
      <w:r>
        <w:rPr>
          <w:rFonts w:hint="eastAsia"/>
        </w:rPr>
        <w:t>квазипо</w:t>
      </w:r>
      <w:r>
        <w:t>-</w:t>
      </w:r>
      <w:r>
        <w:rPr>
          <w:rFonts w:hint="eastAsia"/>
        </w:rPr>
        <w:t>тенциального</w:t>
      </w:r>
      <w:r>
        <w:t xml:space="preserve"> </w:t>
      </w:r>
      <w:r>
        <w:rPr>
          <w:rFonts w:hint="eastAsia"/>
        </w:rPr>
        <w:t>течения</w:t>
      </w:r>
      <w:r>
        <w:t xml:space="preserve">, </w:t>
      </w:r>
      <w:r>
        <w:rPr>
          <w:rFonts w:hint="eastAsia"/>
        </w:rPr>
        <w:t>при</w:t>
      </w:r>
      <w:r>
        <w:t xml:space="preserve"> </w:t>
      </w:r>
      <w:r>
        <w:rPr>
          <w:rFonts w:hint="eastAsia"/>
        </w:rPr>
        <w:t>котором</w:t>
      </w:r>
      <w:r>
        <w:t xml:space="preserve"> rotU = 0. </w:t>
      </w:r>
      <w:r>
        <w:rPr>
          <w:rFonts w:hint="eastAsia"/>
        </w:rPr>
        <w:t>Отмечается</w:t>
      </w:r>
      <w:r>
        <w:t xml:space="preserve">, </w:t>
      </w:r>
      <w:r>
        <w:rPr>
          <w:rFonts w:hint="eastAsia"/>
        </w:rPr>
        <w:t>что</w:t>
      </w:r>
      <w:r>
        <w:t xml:space="preserve"> </w:t>
      </w:r>
      <w:r>
        <w:rPr>
          <w:rFonts w:hint="eastAsia"/>
        </w:rPr>
        <w:t>безвихревое</w:t>
      </w:r>
      <w:r>
        <w:t xml:space="preserve"> </w:t>
      </w:r>
      <w:r>
        <w:rPr>
          <w:rFonts w:hint="eastAsia"/>
        </w:rPr>
        <w:t>те</w:t>
      </w:r>
      <w:r>
        <w:t>-</w:t>
      </w:r>
      <w:r>
        <w:rPr>
          <w:rFonts w:hint="eastAsia"/>
        </w:rPr>
        <w:t>чение</w:t>
      </w:r>
      <w:r>
        <w:t xml:space="preserve"> </w:t>
      </w:r>
      <w:r>
        <w:rPr>
          <w:rFonts w:hint="eastAsia"/>
        </w:rPr>
        <w:t>несовместимо</w:t>
      </w:r>
      <w:r>
        <w:t xml:space="preserve"> </w:t>
      </w:r>
      <w:r>
        <w:rPr>
          <w:rFonts w:hint="eastAsia"/>
        </w:rPr>
        <w:t>с</w:t>
      </w:r>
      <w:r>
        <w:t xml:space="preserve"> </w:t>
      </w:r>
      <w:r>
        <w:rPr>
          <w:rFonts w:hint="eastAsia"/>
        </w:rPr>
        <w:t>вязкостью</w:t>
      </w:r>
      <w:r>
        <w:t xml:space="preserve">, </w:t>
      </w:r>
      <w:r>
        <w:rPr>
          <w:rFonts w:hint="eastAsia"/>
        </w:rPr>
        <w:t>другими</w:t>
      </w:r>
      <w:r>
        <w:t xml:space="preserve"> </w:t>
      </w:r>
      <w:r>
        <w:rPr>
          <w:rFonts w:hint="eastAsia"/>
        </w:rPr>
        <w:t>словами</w:t>
      </w:r>
      <w:r>
        <w:t xml:space="preserve">, </w:t>
      </w:r>
      <w:r>
        <w:rPr>
          <w:rFonts w:hint="eastAsia"/>
        </w:rPr>
        <w:t>для</w:t>
      </w:r>
      <w:r>
        <w:t xml:space="preserve"> </w:t>
      </w:r>
      <w:r>
        <w:rPr>
          <w:rFonts w:hint="eastAsia"/>
        </w:rPr>
        <w:t>вязкой</w:t>
      </w:r>
      <w:r>
        <w:t xml:space="preserve"> (</w:t>
      </w:r>
      <w:r>
        <w:rPr>
          <w:rFonts w:hint="eastAsia"/>
        </w:rPr>
        <w:t>реальной</w:t>
      </w:r>
      <w:r>
        <w:t xml:space="preserve">) </w:t>
      </w:r>
      <w:r>
        <w:rPr>
          <w:rFonts w:hint="eastAsia"/>
        </w:rPr>
        <w:t>жид</w:t>
      </w:r>
      <w:r>
        <w:t>-</w:t>
      </w:r>
    </w:p>
    <w:p w14:paraId="21B65639" w14:textId="77777777" w:rsidR="00C6779C" w:rsidRDefault="00C6779C" w:rsidP="00C6779C">
      <w:r>
        <w:t xml:space="preserve"> </w:t>
      </w:r>
    </w:p>
    <w:p w14:paraId="6B1692A9" w14:textId="77777777" w:rsidR="00C6779C" w:rsidRDefault="00C6779C" w:rsidP="00C6779C">
      <w:r>
        <w:t>519</w:t>
      </w:r>
    </w:p>
    <w:p w14:paraId="7482A662" w14:textId="5C0541F2" w:rsidR="00C6779C" w:rsidRDefault="00C6779C" w:rsidP="00C6779C">
      <w:r>
        <w:rPr>
          <w:rFonts w:hint="eastAsia"/>
        </w:rPr>
        <w:t>кости</w:t>
      </w:r>
      <w:r>
        <w:t xml:space="preserve"> </w:t>
      </w:r>
      <w:r>
        <w:rPr>
          <w:rFonts w:hint="eastAsia"/>
        </w:rPr>
        <w:t>безвихревое</w:t>
      </w:r>
      <w:r>
        <w:t xml:space="preserve"> (</w:t>
      </w:r>
      <w:r>
        <w:rPr>
          <w:rFonts w:hint="eastAsia"/>
        </w:rPr>
        <w:t>потенциальное</w:t>
      </w:r>
      <w:r>
        <w:t xml:space="preserve">) </w:t>
      </w:r>
      <w:r>
        <w:rPr>
          <w:rFonts w:hint="eastAsia"/>
        </w:rPr>
        <w:t>движение</w:t>
      </w:r>
      <w:r>
        <w:t xml:space="preserve"> </w:t>
      </w:r>
      <w:r>
        <w:rPr>
          <w:rFonts w:hint="eastAsia"/>
        </w:rPr>
        <w:t>невозможно</w:t>
      </w:r>
      <w:r>
        <w:t xml:space="preserve">. </w:t>
      </w:r>
      <w:r>
        <w:rPr>
          <w:rFonts w:hint="eastAsia"/>
        </w:rPr>
        <w:t>Несмотря</w:t>
      </w:r>
      <w:r>
        <w:t xml:space="preserve"> </w:t>
      </w:r>
      <w:r>
        <w:rPr>
          <w:rFonts w:hint="eastAsia"/>
        </w:rPr>
        <w:t>на</w:t>
      </w:r>
      <w:r>
        <w:t xml:space="preserve"> </w:t>
      </w:r>
      <w:r>
        <w:rPr>
          <w:rFonts w:hint="eastAsia"/>
        </w:rPr>
        <w:t>это</w:t>
      </w:r>
      <w:r>
        <w:t xml:space="preserve">, </w:t>
      </w:r>
      <w:r>
        <w:rPr>
          <w:rFonts w:hint="eastAsia"/>
        </w:rPr>
        <w:t>на</w:t>
      </w:r>
      <w:r>
        <w:t xml:space="preserve"> </w:t>
      </w:r>
      <w:r>
        <w:rPr>
          <w:rFonts w:hint="eastAsia"/>
        </w:rPr>
        <w:t>практике</w:t>
      </w:r>
      <w:r>
        <w:t xml:space="preserve"> </w:t>
      </w:r>
      <w:r>
        <w:rPr>
          <w:rFonts w:hint="eastAsia"/>
        </w:rPr>
        <w:t>нередко</w:t>
      </w:r>
      <w:r>
        <w:t xml:space="preserve"> </w:t>
      </w:r>
      <w:r>
        <w:rPr>
          <w:rFonts w:hint="eastAsia"/>
        </w:rPr>
        <w:t>реализуется</w:t>
      </w:r>
      <w:r>
        <w:t xml:space="preserve"> </w:t>
      </w:r>
      <w:r>
        <w:rPr>
          <w:rFonts w:hint="eastAsia"/>
        </w:rPr>
        <w:t>именно</w:t>
      </w:r>
      <w:r>
        <w:t xml:space="preserve"> </w:t>
      </w:r>
      <w:r>
        <w:rPr>
          <w:rFonts w:hint="eastAsia"/>
        </w:rPr>
        <w:t>это</w:t>
      </w:r>
      <w:r>
        <w:t xml:space="preserve"> </w:t>
      </w:r>
      <w:r>
        <w:rPr>
          <w:rFonts w:hint="eastAsia"/>
        </w:rPr>
        <w:t>наиболее</w:t>
      </w:r>
      <w:r>
        <w:t xml:space="preserve"> </w:t>
      </w:r>
      <w:r>
        <w:rPr>
          <w:rFonts w:hint="eastAsia"/>
        </w:rPr>
        <w:t>простое</w:t>
      </w:r>
      <w:r>
        <w:t xml:space="preserve"> </w:t>
      </w:r>
      <w:r>
        <w:rPr>
          <w:rFonts w:hint="eastAsia"/>
        </w:rPr>
        <w:t>циркуляционно</w:t>
      </w:r>
      <w:r>
        <w:t>-</w:t>
      </w:r>
      <w:r>
        <w:rPr>
          <w:rFonts w:hint="eastAsia"/>
        </w:rPr>
        <w:t>продольное</w:t>
      </w:r>
      <w:r>
        <w:t xml:space="preserve"> </w:t>
      </w:r>
      <w:r>
        <w:rPr>
          <w:rFonts w:hint="eastAsia"/>
        </w:rPr>
        <w:t>движение</w:t>
      </w:r>
      <w:r>
        <w:t xml:space="preserve"> </w:t>
      </w:r>
      <w:r>
        <w:rPr>
          <w:rFonts w:hint="eastAsia"/>
        </w:rPr>
        <w:t>благодаря</w:t>
      </w:r>
      <w:r>
        <w:t xml:space="preserve"> </w:t>
      </w:r>
      <w:r>
        <w:rPr>
          <w:rFonts w:hint="eastAsia"/>
        </w:rPr>
        <w:t>тому</w:t>
      </w:r>
      <w:r>
        <w:t xml:space="preserve">, </w:t>
      </w:r>
      <w:r>
        <w:rPr>
          <w:rFonts w:hint="eastAsia"/>
        </w:rPr>
        <w:t>что</w:t>
      </w:r>
      <w:r>
        <w:t xml:space="preserve"> </w:t>
      </w:r>
      <w:r>
        <w:rPr>
          <w:rFonts w:hint="eastAsia"/>
        </w:rPr>
        <w:t>при</w:t>
      </w:r>
      <w:r>
        <w:t xml:space="preserve"> </w:t>
      </w:r>
      <w:r>
        <w:rPr>
          <w:rFonts w:hint="eastAsia"/>
        </w:rPr>
        <w:t>больших</w:t>
      </w:r>
      <w:r>
        <w:t xml:space="preserve"> </w:t>
      </w:r>
      <w:r>
        <w:rPr>
          <w:rFonts w:hint="eastAsia"/>
        </w:rPr>
        <w:t>скоростях</w:t>
      </w:r>
      <w:r>
        <w:t xml:space="preserve"> </w:t>
      </w:r>
      <w:r>
        <w:rPr>
          <w:rFonts w:hint="eastAsia"/>
        </w:rPr>
        <w:t>течения</w:t>
      </w:r>
      <w:r>
        <w:t xml:space="preserve"> </w:t>
      </w:r>
      <w:r>
        <w:rPr>
          <w:rFonts w:hint="eastAsia"/>
        </w:rPr>
        <w:t>или</w:t>
      </w:r>
      <w:r>
        <w:t xml:space="preserve"> </w:t>
      </w:r>
      <w:r>
        <w:rPr>
          <w:rFonts w:hint="eastAsia"/>
        </w:rPr>
        <w:t>значительных</w:t>
      </w:r>
      <w:r>
        <w:t xml:space="preserve"> </w:t>
      </w:r>
      <w:r>
        <w:rPr>
          <w:rFonts w:hint="eastAsia"/>
        </w:rPr>
        <w:t>габаритах</w:t>
      </w:r>
      <w:r>
        <w:t xml:space="preserve"> </w:t>
      </w:r>
      <w:r>
        <w:rPr>
          <w:rFonts w:hint="eastAsia"/>
        </w:rPr>
        <w:t>сооружений</w:t>
      </w:r>
      <w:r>
        <w:t xml:space="preserve"> </w:t>
      </w:r>
      <w:r>
        <w:rPr>
          <w:rFonts w:hint="eastAsia"/>
        </w:rPr>
        <w:t>или</w:t>
      </w:r>
      <w:r>
        <w:t xml:space="preserve"> </w:t>
      </w:r>
      <w:r>
        <w:rPr>
          <w:rFonts w:hint="eastAsia"/>
        </w:rPr>
        <w:t>технологического</w:t>
      </w:r>
      <w:r>
        <w:t xml:space="preserve"> </w:t>
      </w:r>
      <w:r>
        <w:rPr>
          <w:rFonts w:hint="eastAsia"/>
        </w:rPr>
        <w:t>оборудования</w:t>
      </w:r>
      <w:r>
        <w:t xml:space="preserve"> </w:t>
      </w:r>
      <w:r>
        <w:rPr>
          <w:rFonts w:hint="eastAsia"/>
        </w:rPr>
        <w:t>чис</w:t>
      </w:r>
      <w:r>
        <w:rPr>
          <w:rFonts w:hint="eastAsia"/>
        </w:rPr>
        <w:t>¬</w:t>
      </w:r>
      <w:r>
        <w:rPr>
          <w:rFonts w:hint="eastAsia"/>
        </w:rPr>
        <w:t>ла</w:t>
      </w:r>
      <w:r>
        <w:t xml:space="preserve"> </w:t>
      </w:r>
      <w:r>
        <w:rPr>
          <w:rFonts w:hint="eastAsia"/>
        </w:rPr>
        <w:t>Рейнольдса</w:t>
      </w:r>
      <w:r>
        <w:t xml:space="preserve"> (Re) </w:t>
      </w:r>
      <w:r>
        <w:rPr>
          <w:rFonts w:hint="eastAsia"/>
        </w:rPr>
        <w:t>высоки</w:t>
      </w:r>
      <w:r>
        <w:t xml:space="preserve"> </w:t>
      </w:r>
      <w:r>
        <w:rPr>
          <w:rFonts w:hint="eastAsia"/>
        </w:rPr>
        <w:t>и</w:t>
      </w:r>
      <w:r>
        <w:t xml:space="preserve">, </w:t>
      </w:r>
      <w:r>
        <w:rPr>
          <w:rFonts w:hint="eastAsia"/>
        </w:rPr>
        <w:t>следовательно</w:t>
      </w:r>
      <w:r>
        <w:t xml:space="preserve">, </w:t>
      </w:r>
      <w:r>
        <w:rPr>
          <w:rFonts w:hint="eastAsia"/>
        </w:rPr>
        <w:t>силы</w:t>
      </w:r>
      <w:r>
        <w:t xml:space="preserve"> </w:t>
      </w:r>
      <w:r>
        <w:rPr>
          <w:rFonts w:hint="eastAsia"/>
        </w:rPr>
        <w:t>вязкости</w:t>
      </w:r>
      <w:r>
        <w:t xml:space="preserve"> </w:t>
      </w:r>
      <w:r>
        <w:rPr>
          <w:rFonts w:hint="eastAsia"/>
        </w:rPr>
        <w:t>малы</w:t>
      </w:r>
      <w:r>
        <w:t xml:space="preserve"> </w:t>
      </w:r>
      <w:r>
        <w:rPr>
          <w:rFonts w:hint="eastAsia"/>
        </w:rPr>
        <w:t>по</w:t>
      </w:r>
      <w:r>
        <w:t xml:space="preserve"> </w:t>
      </w:r>
      <w:r>
        <w:rPr>
          <w:rFonts w:hint="eastAsia"/>
        </w:rPr>
        <w:t>сравнению</w:t>
      </w:r>
      <w:r>
        <w:t xml:space="preserve"> </w:t>
      </w:r>
      <w:r>
        <w:rPr>
          <w:rFonts w:hint="eastAsia"/>
        </w:rPr>
        <w:t>с</w:t>
      </w:r>
      <w:r>
        <w:t xml:space="preserve"> </w:t>
      </w:r>
      <w:r>
        <w:rPr>
          <w:rFonts w:hint="eastAsia"/>
        </w:rPr>
        <w:t>другими</w:t>
      </w:r>
      <w:r>
        <w:t xml:space="preserve"> </w:t>
      </w:r>
      <w:r>
        <w:rPr>
          <w:rFonts w:hint="eastAsia"/>
        </w:rPr>
        <w:t>силами</w:t>
      </w:r>
      <w:r>
        <w:t xml:space="preserve">, </w:t>
      </w:r>
      <w:r>
        <w:rPr>
          <w:rFonts w:hint="eastAsia"/>
        </w:rPr>
        <w:t>воздействующими</w:t>
      </w:r>
      <w:r>
        <w:t xml:space="preserve"> </w:t>
      </w:r>
      <w:r>
        <w:rPr>
          <w:rFonts w:hint="eastAsia"/>
        </w:rPr>
        <w:lastRenderedPageBreak/>
        <w:t>на</w:t>
      </w:r>
      <w:r>
        <w:t xml:space="preserve"> </w:t>
      </w:r>
      <w:r>
        <w:rPr>
          <w:rFonts w:hint="eastAsia"/>
        </w:rPr>
        <w:t>течение</w:t>
      </w:r>
      <w:r>
        <w:t xml:space="preserve"> </w:t>
      </w:r>
      <w:r>
        <w:rPr>
          <w:rFonts w:hint="eastAsia"/>
        </w:rPr>
        <w:t>Эта</w:t>
      </w:r>
      <w:r>
        <w:t xml:space="preserve"> </w:t>
      </w:r>
      <w:r>
        <w:rPr>
          <w:rFonts w:hint="eastAsia"/>
        </w:rPr>
        <w:t>модель</w:t>
      </w:r>
      <w:r>
        <w:t xml:space="preserve"> </w:t>
      </w:r>
      <w:r>
        <w:rPr>
          <w:rFonts w:hint="eastAsia"/>
        </w:rPr>
        <w:t>отражает</w:t>
      </w:r>
      <w:r>
        <w:t xml:space="preserve"> </w:t>
      </w:r>
      <w:r>
        <w:rPr>
          <w:rFonts w:hint="eastAsia"/>
        </w:rPr>
        <w:t>свойства</w:t>
      </w:r>
      <w:r>
        <w:t xml:space="preserve"> </w:t>
      </w:r>
      <w:r>
        <w:rPr>
          <w:rFonts w:hint="eastAsia"/>
        </w:rPr>
        <w:t>высокоскоростного</w:t>
      </w:r>
      <w:r>
        <w:t xml:space="preserve"> </w:t>
      </w:r>
      <w:r>
        <w:rPr>
          <w:rFonts w:hint="eastAsia"/>
        </w:rPr>
        <w:t>турбулентного</w:t>
      </w:r>
      <w:r>
        <w:t xml:space="preserve"> </w:t>
      </w:r>
      <w:r>
        <w:rPr>
          <w:rFonts w:hint="eastAsia"/>
        </w:rPr>
        <w:t>закрученного</w:t>
      </w:r>
      <w:r>
        <w:t xml:space="preserve"> </w:t>
      </w:r>
      <w:r>
        <w:rPr>
          <w:rFonts w:hint="eastAsia"/>
        </w:rPr>
        <w:t>потока</w:t>
      </w:r>
      <w:r>
        <w:t xml:space="preserve">. </w:t>
      </w:r>
      <w:r>
        <w:rPr>
          <w:rFonts w:hint="eastAsia"/>
        </w:rPr>
        <w:t>Несмотря</w:t>
      </w:r>
      <w:r>
        <w:t xml:space="preserve"> </w:t>
      </w:r>
      <w:r>
        <w:rPr>
          <w:rFonts w:hint="eastAsia"/>
        </w:rPr>
        <w:t>на</w:t>
      </w:r>
      <w:r>
        <w:t xml:space="preserve"> </w:t>
      </w:r>
      <w:r>
        <w:rPr>
          <w:rFonts w:hint="eastAsia"/>
        </w:rPr>
        <w:t>упро</w:t>
      </w:r>
      <w:r>
        <w:t>-</w:t>
      </w:r>
      <w:r>
        <w:rPr>
          <w:rFonts w:hint="eastAsia"/>
        </w:rPr>
        <w:t>щенность</w:t>
      </w:r>
      <w:r>
        <w:t xml:space="preserve"> </w:t>
      </w:r>
      <w:r>
        <w:rPr>
          <w:rFonts w:hint="eastAsia"/>
        </w:rPr>
        <w:t>описания</w:t>
      </w:r>
      <w:r>
        <w:t xml:space="preserve"> </w:t>
      </w:r>
      <w:r>
        <w:rPr>
          <w:rFonts w:hint="eastAsia"/>
        </w:rPr>
        <w:t>движения</w:t>
      </w:r>
      <w:r>
        <w:t xml:space="preserve"> </w:t>
      </w:r>
      <w:r>
        <w:rPr>
          <w:rFonts w:hint="eastAsia"/>
        </w:rPr>
        <w:t>жидкости</w:t>
      </w:r>
      <w:r>
        <w:t xml:space="preserve">, </w:t>
      </w:r>
      <w:r>
        <w:rPr>
          <w:rFonts w:hint="eastAsia"/>
        </w:rPr>
        <w:t>данная</w:t>
      </w:r>
      <w:r>
        <w:t xml:space="preserve"> </w:t>
      </w:r>
      <w:r>
        <w:rPr>
          <w:rFonts w:hint="eastAsia"/>
        </w:rPr>
        <w:t>модель</w:t>
      </w:r>
      <w:r>
        <w:t xml:space="preserve"> </w:t>
      </w:r>
      <w:r>
        <w:rPr>
          <w:rFonts w:hint="eastAsia"/>
        </w:rPr>
        <w:t>позволяет</w:t>
      </w:r>
      <w:r>
        <w:t xml:space="preserve"> </w:t>
      </w:r>
      <w:r>
        <w:rPr>
          <w:rFonts w:hint="eastAsia"/>
        </w:rPr>
        <w:t>получить</w:t>
      </w:r>
      <w:r>
        <w:t xml:space="preserve"> </w:t>
      </w:r>
      <w:r>
        <w:rPr>
          <w:rFonts w:hint="eastAsia"/>
        </w:rPr>
        <w:t>расчетные</w:t>
      </w:r>
      <w:r>
        <w:t xml:space="preserve"> </w:t>
      </w:r>
      <w:r>
        <w:rPr>
          <w:rFonts w:hint="eastAsia"/>
        </w:rPr>
        <w:t>характеристики</w:t>
      </w:r>
      <w:r>
        <w:t xml:space="preserve"> </w:t>
      </w:r>
      <w:r>
        <w:rPr>
          <w:rFonts w:hint="eastAsia"/>
        </w:rPr>
        <w:t>вихревых</w:t>
      </w:r>
      <w:r>
        <w:t xml:space="preserve"> </w:t>
      </w:r>
      <w:r>
        <w:rPr>
          <w:rFonts w:hint="eastAsia"/>
        </w:rPr>
        <w:t>устройств</w:t>
      </w:r>
      <w:r>
        <w:t xml:space="preserve"> </w:t>
      </w:r>
      <w:r>
        <w:rPr>
          <w:rFonts w:hint="eastAsia"/>
        </w:rPr>
        <w:t>и</w:t>
      </w:r>
      <w:r>
        <w:t xml:space="preserve"> </w:t>
      </w:r>
      <w:r>
        <w:rPr>
          <w:rFonts w:hint="eastAsia"/>
        </w:rPr>
        <w:t>сооружений</w:t>
      </w:r>
      <w:r>
        <w:t xml:space="preserve">, </w:t>
      </w:r>
      <w:r>
        <w:rPr>
          <w:rFonts w:hint="eastAsia"/>
        </w:rPr>
        <w:t>хорошо</w:t>
      </w:r>
      <w:r>
        <w:t xml:space="preserve"> </w:t>
      </w:r>
      <w:r>
        <w:rPr>
          <w:rFonts w:hint="eastAsia"/>
        </w:rPr>
        <w:t>соответ</w:t>
      </w:r>
      <w:r>
        <w:t>-</w:t>
      </w:r>
      <w:r>
        <w:rPr>
          <w:rFonts w:hint="eastAsia"/>
        </w:rPr>
        <w:t>ствующие</w:t>
      </w:r>
      <w:r>
        <w:t xml:space="preserve"> </w:t>
      </w:r>
      <w:r>
        <w:rPr>
          <w:rFonts w:hint="eastAsia"/>
        </w:rPr>
        <w:t>результатам</w:t>
      </w:r>
      <w:r>
        <w:t xml:space="preserve"> </w:t>
      </w:r>
      <w:r>
        <w:rPr>
          <w:rFonts w:hint="eastAsia"/>
        </w:rPr>
        <w:t>физических</w:t>
      </w:r>
      <w:r>
        <w:t xml:space="preserve"> </w:t>
      </w:r>
      <w:r>
        <w:rPr>
          <w:rFonts w:hint="eastAsia"/>
        </w:rPr>
        <w:t>исследований</w:t>
      </w:r>
      <w:r>
        <w:t>.</w:t>
      </w:r>
    </w:p>
    <w:p w14:paraId="5981CEA5" w14:textId="77777777" w:rsidR="00C6779C" w:rsidRDefault="00C6779C" w:rsidP="00C6779C"/>
    <w:p w14:paraId="5B7E39FD" w14:textId="77777777" w:rsidR="00C6779C" w:rsidRPr="00C6779C" w:rsidRDefault="00C6779C" w:rsidP="00C6779C"/>
    <w:sectPr w:rsidR="00C6779C" w:rsidRPr="00C6779C" w:rsidSect="009B10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9473" w14:textId="77777777" w:rsidR="009B10CF" w:rsidRDefault="009B10CF">
      <w:pPr>
        <w:spacing w:after="0" w:line="240" w:lineRule="auto"/>
      </w:pPr>
      <w:r>
        <w:separator/>
      </w:r>
    </w:p>
  </w:endnote>
  <w:endnote w:type="continuationSeparator" w:id="0">
    <w:p w14:paraId="5D6714BB" w14:textId="77777777" w:rsidR="009B10CF" w:rsidRDefault="009B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79AF" w14:textId="77777777" w:rsidR="009B10CF" w:rsidRDefault="009B10CF"/>
    <w:p w14:paraId="651EF2E8" w14:textId="77777777" w:rsidR="009B10CF" w:rsidRDefault="009B10CF"/>
    <w:p w14:paraId="6F59A14B" w14:textId="77777777" w:rsidR="009B10CF" w:rsidRDefault="009B10CF"/>
    <w:p w14:paraId="5C8DB37B" w14:textId="77777777" w:rsidR="009B10CF" w:rsidRDefault="009B10CF"/>
    <w:p w14:paraId="432B4BA0" w14:textId="77777777" w:rsidR="009B10CF" w:rsidRDefault="009B10CF"/>
    <w:p w14:paraId="6F012013" w14:textId="77777777" w:rsidR="009B10CF" w:rsidRDefault="009B10CF"/>
    <w:p w14:paraId="193868C6" w14:textId="77777777" w:rsidR="009B10CF" w:rsidRDefault="009B10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14B37A" wp14:editId="213624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56E7C" w14:textId="77777777" w:rsidR="009B10CF" w:rsidRDefault="009B10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14B3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956E7C" w14:textId="77777777" w:rsidR="009B10CF" w:rsidRDefault="009B10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182EC0" w14:textId="77777777" w:rsidR="009B10CF" w:rsidRDefault="009B10CF"/>
    <w:p w14:paraId="4EC645C7" w14:textId="77777777" w:rsidR="009B10CF" w:rsidRDefault="009B10CF"/>
    <w:p w14:paraId="276FCED1" w14:textId="77777777" w:rsidR="009B10CF" w:rsidRDefault="009B10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3202F0" wp14:editId="5AA78F4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51343" w14:textId="77777777" w:rsidR="009B10CF" w:rsidRDefault="009B10CF"/>
                          <w:p w14:paraId="5E20D0DF" w14:textId="77777777" w:rsidR="009B10CF" w:rsidRDefault="009B10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3202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E51343" w14:textId="77777777" w:rsidR="009B10CF" w:rsidRDefault="009B10CF"/>
                    <w:p w14:paraId="5E20D0DF" w14:textId="77777777" w:rsidR="009B10CF" w:rsidRDefault="009B10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5DF482" w14:textId="77777777" w:rsidR="009B10CF" w:rsidRDefault="009B10CF"/>
    <w:p w14:paraId="3A79C4C4" w14:textId="77777777" w:rsidR="009B10CF" w:rsidRDefault="009B10CF">
      <w:pPr>
        <w:rPr>
          <w:sz w:val="2"/>
          <w:szCs w:val="2"/>
        </w:rPr>
      </w:pPr>
    </w:p>
    <w:p w14:paraId="6C7E6D1D" w14:textId="77777777" w:rsidR="009B10CF" w:rsidRDefault="009B10CF"/>
    <w:p w14:paraId="492CF08A" w14:textId="77777777" w:rsidR="009B10CF" w:rsidRDefault="009B10CF">
      <w:pPr>
        <w:spacing w:after="0" w:line="240" w:lineRule="auto"/>
      </w:pPr>
    </w:p>
  </w:footnote>
  <w:footnote w:type="continuationSeparator" w:id="0">
    <w:p w14:paraId="1FEB7424" w14:textId="77777777" w:rsidR="009B10CF" w:rsidRDefault="009B1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0CF"/>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16530</TotalTime>
  <Pages>8</Pages>
  <Words>1225</Words>
  <Characters>6988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2534</cp:revision>
  <cp:lastPrinted>2009-02-06T05:36:00Z</cp:lastPrinted>
  <dcterms:created xsi:type="dcterms:W3CDTF">2024-04-09T10:20:00Z</dcterms:created>
  <dcterms:modified xsi:type="dcterms:W3CDTF">2024-04-29T09:27:00Z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