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0D69" w14:textId="73E13EBC" w:rsidR="00B815B6" w:rsidRDefault="00CB2DFE" w:rsidP="00CB2DFE">
      <w:pPr>
        <w:rPr>
          <w:lang w:val="ru-RU"/>
        </w:rPr>
      </w:pPr>
      <w:r w:rsidRPr="00CB2DFE">
        <w:rPr>
          <w:rFonts w:hint="eastAsia"/>
          <w:lang w:val="ru-RU"/>
        </w:rPr>
        <w:t>Организационно</w:t>
      </w:r>
      <w:r w:rsidRPr="00CB2DFE">
        <w:rPr>
          <w:lang w:val="ru-RU"/>
        </w:rPr>
        <w:t>-</w:t>
      </w:r>
      <w:r w:rsidRPr="00CB2DFE">
        <w:rPr>
          <w:rFonts w:hint="eastAsia"/>
          <w:lang w:val="ru-RU"/>
        </w:rPr>
        <w:t>функциональная</w:t>
      </w:r>
      <w:r w:rsidRPr="00CB2DFE">
        <w:rPr>
          <w:lang w:val="ru-RU"/>
        </w:rPr>
        <w:t xml:space="preserve"> </w:t>
      </w:r>
      <w:r w:rsidRPr="00CB2DFE">
        <w:rPr>
          <w:rFonts w:hint="eastAsia"/>
          <w:lang w:val="ru-RU"/>
        </w:rPr>
        <w:t>модель</w:t>
      </w:r>
      <w:r w:rsidRPr="00CB2DFE">
        <w:rPr>
          <w:lang w:val="ru-RU"/>
        </w:rPr>
        <w:t xml:space="preserve"> </w:t>
      </w:r>
      <w:r w:rsidRPr="00CB2DFE">
        <w:rPr>
          <w:rFonts w:hint="eastAsia"/>
          <w:lang w:val="ru-RU"/>
        </w:rPr>
        <w:t>динамического</w:t>
      </w:r>
      <w:r w:rsidRPr="00CB2DFE">
        <w:rPr>
          <w:lang w:val="ru-RU"/>
        </w:rPr>
        <w:t xml:space="preserve"> </w:t>
      </w:r>
      <w:r w:rsidRPr="00CB2DFE">
        <w:rPr>
          <w:rFonts w:hint="eastAsia"/>
          <w:lang w:val="ru-RU"/>
        </w:rPr>
        <w:t>наблюдения</w:t>
      </w:r>
      <w:r w:rsidRPr="00CB2DFE">
        <w:rPr>
          <w:lang w:val="ru-RU"/>
        </w:rPr>
        <w:t xml:space="preserve"> </w:t>
      </w:r>
      <w:r w:rsidRPr="00CB2DFE">
        <w:rPr>
          <w:rFonts w:hint="eastAsia"/>
          <w:lang w:val="ru-RU"/>
        </w:rPr>
        <w:t>и</w:t>
      </w:r>
      <w:r w:rsidRPr="00CB2DFE">
        <w:rPr>
          <w:lang w:val="ru-RU"/>
        </w:rPr>
        <w:t xml:space="preserve"> </w:t>
      </w:r>
      <w:r w:rsidRPr="00CB2DFE">
        <w:rPr>
          <w:rFonts w:hint="eastAsia"/>
          <w:lang w:val="ru-RU"/>
        </w:rPr>
        <w:t>коррекции</w:t>
      </w:r>
      <w:r w:rsidRPr="00CB2DFE">
        <w:rPr>
          <w:lang w:val="ru-RU"/>
        </w:rPr>
        <w:t xml:space="preserve"> </w:t>
      </w:r>
      <w:r w:rsidRPr="00CB2DFE">
        <w:rPr>
          <w:rFonts w:hint="eastAsia"/>
          <w:lang w:val="ru-RU"/>
        </w:rPr>
        <w:t>здоровья</w:t>
      </w:r>
      <w:r w:rsidRPr="00CB2DFE">
        <w:rPr>
          <w:lang w:val="ru-RU"/>
        </w:rPr>
        <w:t xml:space="preserve"> </w:t>
      </w:r>
      <w:r w:rsidRPr="00CB2DFE">
        <w:rPr>
          <w:rFonts w:hint="eastAsia"/>
          <w:lang w:val="ru-RU"/>
        </w:rPr>
        <w:t>студентов</w:t>
      </w:r>
      <w:r w:rsidRPr="00CB2DFE">
        <w:rPr>
          <w:lang w:val="ru-RU"/>
        </w:rPr>
        <w:t xml:space="preserve"> </w:t>
      </w:r>
      <w:r w:rsidRPr="00CB2DFE">
        <w:rPr>
          <w:rFonts w:hint="eastAsia"/>
          <w:lang w:val="ru-RU"/>
        </w:rPr>
        <w:t>медико</w:t>
      </w:r>
      <w:r w:rsidRPr="00CB2DFE">
        <w:rPr>
          <w:lang w:val="ru-RU"/>
        </w:rPr>
        <w:t>-</w:t>
      </w:r>
      <w:r w:rsidRPr="00CB2DFE">
        <w:rPr>
          <w:rFonts w:hint="eastAsia"/>
          <w:lang w:val="ru-RU"/>
        </w:rPr>
        <w:t>социального</w:t>
      </w:r>
      <w:r w:rsidRPr="00CB2DFE">
        <w:rPr>
          <w:lang w:val="ru-RU"/>
        </w:rPr>
        <w:t xml:space="preserve"> </w:t>
      </w:r>
      <w:r w:rsidRPr="00CB2DFE">
        <w:rPr>
          <w:rFonts w:hint="eastAsia"/>
          <w:lang w:val="ru-RU"/>
        </w:rPr>
        <w:t>колледжа</w:t>
      </w:r>
      <w:r w:rsidRPr="00CB2DFE">
        <w:rPr>
          <w:lang w:val="ru-RU"/>
        </w:rPr>
        <w:t xml:space="preserve"> </w:t>
      </w:r>
      <w:r w:rsidRPr="00CB2DFE">
        <w:rPr>
          <w:rFonts w:hint="eastAsia"/>
          <w:lang w:val="ru-RU"/>
        </w:rPr>
        <w:t>с</w:t>
      </w:r>
      <w:r w:rsidRPr="00CB2DFE">
        <w:rPr>
          <w:lang w:val="ru-RU"/>
        </w:rPr>
        <w:t xml:space="preserve"> </w:t>
      </w:r>
      <w:r w:rsidRPr="00CB2DFE">
        <w:rPr>
          <w:rFonts w:hint="eastAsia"/>
          <w:lang w:val="ru-RU"/>
        </w:rPr>
        <w:t>позиций</w:t>
      </w:r>
      <w:r w:rsidRPr="00CB2DFE">
        <w:rPr>
          <w:lang w:val="ru-RU"/>
        </w:rPr>
        <w:t xml:space="preserve"> </w:t>
      </w:r>
      <w:r w:rsidRPr="00CB2DFE">
        <w:rPr>
          <w:rFonts w:hint="eastAsia"/>
          <w:lang w:val="ru-RU"/>
        </w:rPr>
        <w:t>сохранения</w:t>
      </w:r>
      <w:r w:rsidRPr="00CB2DFE">
        <w:rPr>
          <w:lang w:val="ru-RU"/>
        </w:rPr>
        <w:t xml:space="preserve"> </w:t>
      </w:r>
      <w:r w:rsidRPr="00CB2DFE">
        <w:rPr>
          <w:rFonts w:hint="eastAsia"/>
          <w:lang w:val="ru-RU"/>
        </w:rPr>
        <w:t>кадрового</w:t>
      </w:r>
      <w:r w:rsidRPr="00CB2DFE">
        <w:rPr>
          <w:lang w:val="ru-RU"/>
        </w:rPr>
        <w:t xml:space="preserve"> </w:t>
      </w:r>
      <w:r w:rsidRPr="00CB2DFE">
        <w:rPr>
          <w:rFonts w:hint="eastAsia"/>
          <w:lang w:val="ru-RU"/>
        </w:rPr>
        <w:t>потенциала</w:t>
      </w:r>
      <w:r>
        <w:rPr>
          <w:lang w:val="ru-RU"/>
        </w:rPr>
        <w:t xml:space="preserve"> </w:t>
      </w:r>
      <w:r w:rsidRPr="00CB2DFE">
        <w:rPr>
          <w:rFonts w:hint="eastAsia"/>
          <w:lang w:val="ru-RU"/>
        </w:rPr>
        <w:t>Литвинова</w:t>
      </w:r>
      <w:r w:rsidRPr="00CB2DFE">
        <w:rPr>
          <w:lang w:val="ru-RU"/>
        </w:rPr>
        <w:t xml:space="preserve">, </w:t>
      </w:r>
      <w:r w:rsidRPr="00CB2DFE">
        <w:rPr>
          <w:rFonts w:hint="eastAsia"/>
          <w:lang w:val="ru-RU"/>
        </w:rPr>
        <w:t>Наталья</w:t>
      </w:r>
      <w:r w:rsidRPr="00CB2DFE">
        <w:rPr>
          <w:lang w:val="ru-RU"/>
        </w:rPr>
        <w:t xml:space="preserve"> </w:t>
      </w:r>
      <w:r w:rsidRPr="00CB2DFE">
        <w:rPr>
          <w:rFonts w:hint="eastAsia"/>
          <w:lang w:val="ru-RU"/>
        </w:rPr>
        <w:t>Ивановна</w:t>
      </w:r>
    </w:p>
    <w:p w14:paraId="3C6A3459" w14:textId="77777777" w:rsidR="00CB2DFE" w:rsidRDefault="00CB2DFE" w:rsidP="00CB2DFE">
      <w:r>
        <w:rPr>
          <w:rFonts w:hint="eastAsia"/>
        </w:rPr>
        <w:t>ОГЛАВЛЕНИЕ</w:t>
      </w:r>
      <w:r>
        <w:t xml:space="preserve"> </w:t>
      </w:r>
      <w:r>
        <w:rPr>
          <w:rFonts w:hint="eastAsia"/>
        </w:rPr>
        <w:t>ДИССЕРТАЦИИ</w:t>
      </w:r>
    </w:p>
    <w:p w14:paraId="5166FE5E" w14:textId="77777777" w:rsidR="00CB2DFE" w:rsidRDefault="00CB2DFE" w:rsidP="00CB2DFE">
      <w:r>
        <w:rPr>
          <w:rFonts w:hint="eastAsia"/>
        </w:rPr>
        <w:t>кандидат</w:t>
      </w:r>
      <w:r>
        <w:t xml:space="preserve"> </w:t>
      </w:r>
      <w:r>
        <w:rPr>
          <w:rFonts w:hint="eastAsia"/>
        </w:rPr>
        <w:t>наук</w:t>
      </w:r>
      <w:r>
        <w:t xml:space="preserve"> </w:t>
      </w:r>
      <w:r>
        <w:rPr>
          <w:rFonts w:hint="eastAsia"/>
        </w:rPr>
        <w:t>Литвинова</w:t>
      </w:r>
      <w:r>
        <w:t xml:space="preserve">, </w:t>
      </w:r>
      <w:r>
        <w:rPr>
          <w:rFonts w:hint="eastAsia"/>
        </w:rPr>
        <w:t>Наталья</w:t>
      </w:r>
      <w:r>
        <w:t xml:space="preserve"> </w:t>
      </w:r>
      <w:r>
        <w:rPr>
          <w:rFonts w:hint="eastAsia"/>
        </w:rPr>
        <w:t>Ивановна</w:t>
      </w:r>
    </w:p>
    <w:p w14:paraId="77393349" w14:textId="77777777" w:rsidR="00CB2DFE" w:rsidRDefault="00CB2DFE" w:rsidP="00CB2DFE">
      <w:r>
        <w:rPr>
          <w:rFonts w:hint="eastAsia"/>
        </w:rPr>
        <w:t>ОГЛАВЛЕНИЕ</w:t>
      </w:r>
    </w:p>
    <w:p w14:paraId="6871813C" w14:textId="77777777" w:rsidR="00CB2DFE" w:rsidRDefault="00CB2DFE" w:rsidP="00CB2DFE"/>
    <w:p w14:paraId="6577D59A" w14:textId="77777777" w:rsidR="00CB2DFE" w:rsidRDefault="00CB2DFE" w:rsidP="00CB2DFE">
      <w:r>
        <w:rPr>
          <w:rFonts w:hint="eastAsia"/>
        </w:rPr>
        <w:t>Введение</w:t>
      </w:r>
    </w:p>
    <w:p w14:paraId="414A69FC" w14:textId="77777777" w:rsidR="00CB2DFE" w:rsidRDefault="00CB2DFE" w:rsidP="00CB2DFE"/>
    <w:p w14:paraId="5ED0B7BF" w14:textId="77777777" w:rsidR="00CB2DFE" w:rsidRDefault="00CB2DFE" w:rsidP="00CB2DFE">
      <w:r>
        <w:rPr>
          <w:rFonts w:hint="eastAsia"/>
        </w:rPr>
        <w:t>Глава</w:t>
      </w:r>
      <w:r>
        <w:t xml:space="preserve"> 1. </w:t>
      </w:r>
      <w:r>
        <w:rPr>
          <w:rFonts w:hint="eastAsia"/>
        </w:rPr>
        <w:t>Здоровье</w:t>
      </w:r>
      <w:r>
        <w:t xml:space="preserve"> </w:t>
      </w:r>
      <w:r>
        <w:rPr>
          <w:rFonts w:hint="eastAsia"/>
        </w:rPr>
        <w:t>студентов</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факторы</w:t>
      </w:r>
      <w:r>
        <w:t xml:space="preserve"> </w:t>
      </w:r>
      <w:r>
        <w:rPr>
          <w:rFonts w:hint="eastAsia"/>
        </w:rPr>
        <w:t>его</w:t>
      </w:r>
      <w:r>
        <w:t xml:space="preserve"> </w:t>
      </w:r>
      <w:r>
        <w:rPr>
          <w:rFonts w:hint="eastAsia"/>
        </w:rPr>
        <w:t>формирования</w:t>
      </w:r>
      <w:r>
        <w:t xml:space="preserve"> (</w:t>
      </w:r>
      <w:r>
        <w:rPr>
          <w:rFonts w:hint="eastAsia"/>
        </w:rPr>
        <w:t>обзор</w:t>
      </w:r>
      <w:r>
        <w:t xml:space="preserve"> </w:t>
      </w:r>
      <w:r>
        <w:rPr>
          <w:rFonts w:hint="eastAsia"/>
        </w:rPr>
        <w:t>литературы</w:t>
      </w:r>
      <w:r>
        <w:t>)</w:t>
      </w:r>
    </w:p>
    <w:p w14:paraId="0825F401" w14:textId="77777777" w:rsidR="00CB2DFE" w:rsidRDefault="00CB2DFE" w:rsidP="00CB2DFE"/>
    <w:p w14:paraId="330E8722" w14:textId="77777777" w:rsidR="00CB2DFE" w:rsidRDefault="00CB2DFE" w:rsidP="00CB2DFE">
      <w:r>
        <w:t>1.1 .</w:t>
      </w:r>
      <w:r>
        <w:rPr>
          <w:rFonts w:hint="eastAsia"/>
        </w:rPr>
        <w:t>Характеристика</w:t>
      </w:r>
      <w:r>
        <w:t xml:space="preserve"> </w:t>
      </w:r>
      <w:r>
        <w:rPr>
          <w:rFonts w:hint="eastAsia"/>
        </w:rPr>
        <w:t>кадровых</w:t>
      </w:r>
      <w:r>
        <w:t xml:space="preserve"> </w:t>
      </w:r>
      <w:r>
        <w:rPr>
          <w:rFonts w:hint="eastAsia"/>
        </w:rPr>
        <w:t>ресурсов</w:t>
      </w:r>
      <w:r>
        <w:t xml:space="preserve"> </w:t>
      </w:r>
      <w:r>
        <w:rPr>
          <w:rFonts w:hint="eastAsia"/>
        </w:rPr>
        <w:t>со</w:t>
      </w:r>
      <w:r>
        <w:t xml:space="preserve"> </w:t>
      </w:r>
      <w:r>
        <w:rPr>
          <w:rFonts w:hint="eastAsia"/>
        </w:rPr>
        <w:t>средним</w:t>
      </w:r>
      <w:r>
        <w:t xml:space="preserve"> </w:t>
      </w:r>
      <w:r>
        <w:rPr>
          <w:rFonts w:hint="eastAsia"/>
        </w:rPr>
        <w:t>профессиональным</w:t>
      </w:r>
      <w:r>
        <w:t xml:space="preserve"> </w:t>
      </w:r>
      <w:r>
        <w:rPr>
          <w:rFonts w:hint="eastAsia"/>
        </w:rPr>
        <w:t>образованием</w:t>
      </w:r>
      <w:r>
        <w:t xml:space="preserve"> 9 1.2.</w:t>
      </w:r>
      <w:r>
        <w:rPr>
          <w:rFonts w:hint="eastAsia"/>
        </w:rPr>
        <w:t>Современные</w:t>
      </w:r>
      <w:r>
        <w:t xml:space="preserve"> </w:t>
      </w:r>
      <w:r>
        <w:rPr>
          <w:rFonts w:hint="eastAsia"/>
        </w:rPr>
        <w:t>проблемы</w:t>
      </w:r>
      <w:r>
        <w:t xml:space="preserve"> </w:t>
      </w:r>
      <w:r>
        <w:rPr>
          <w:rFonts w:hint="eastAsia"/>
        </w:rPr>
        <w:t>состояния</w:t>
      </w:r>
      <w:r>
        <w:t xml:space="preserve"> </w:t>
      </w:r>
      <w:r>
        <w:rPr>
          <w:rFonts w:hint="eastAsia"/>
        </w:rPr>
        <w:t>здоровья</w:t>
      </w:r>
      <w:r>
        <w:t xml:space="preserve"> </w:t>
      </w:r>
      <w:r>
        <w:rPr>
          <w:rFonts w:hint="eastAsia"/>
        </w:rPr>
        <w:t>молодежи</w:t>
      </w:r>
      <w:r>
        <w:t xml:space="preserve"> 17 1.3.</w:t>
      </w:r>
      <w:r>
        <w:rPr>
          <w:rFonts w:hint="eastAsia"/>
        </w:rPr>
        <w:t>Особенности</w:t>
      </w:r>
      <w:r>
        <w:t xml:space="preserve"> </w:t>
      </w:r>
      <w:r>
        <w:rPr>
          <w:rFonts w:hint="eastAsia"/>
        </w:rPr>
        <w:t>здоровьесберегающего</w:t>
      </w:r>
      <w:r>
        <w:t xml:space="preserve"> </w:t>
      </w:r>
      <w:r>
        <w:rPr>
          <w:rFonts w:hint="eastAsia"/>
        </w:rPr>
        <w:t>поведения</w:t>
      </w:r>
      <w:r>
        <w:t xml:space="preserve"> </w:t>
      </w:r>
      <w:r>
        <w:rPr>
          <w:rFonts w:hint="eastAsia"/>
        </w:rPr>
        <w:t>и</w:t>
      </w:r>
      <w:r>
        <w:t xml:space="preserve"> </w:t>
      </w:r>
      <w:r>
        <w:rPr>
          <w:rFonts w:hint="eastAsia"/>
        </w:rPr>
        <w:t>динамического</w:t>
      </w:r>
      <w:r>
        <w:t xml:space="preserve"> </w:t>
      </w:r>
      <w:r>
        <w:rPr>
          <w:rFonts w:hint="eastAsia"/>
        </w:rPr>
        <w:t>наблюдения</w:t>
      </w:r>
      <w:r>
        <w:t xml:space="preserve"> </w:t>
      </w:r>
      <w:r>
        <w:rPr>
          <w:rFonts w:hint="eastAsia"/>
        </w:rPr>
        <w:t>за</w:t>
      </w:r>
      <w:r>
        <w:t xml:space="preserve"> </w:t>
      </w:r>
      <w:r>
        <w:rPr>
          <w:rFonts w:hint="eastAsia"/>
        </w:rPr>
        <w:t>состоянием</w:t>
      </w:r>
      <w:r>
        <w:t xml:space="preserve"> </w:t>
      </w:r>
      <w:r>
        <w:rPr>
          <w:rFonts w:hint="eastAsia"/>
        </w:rPr>
        <w:t>здоровья</w:t>
      </w:r>
      <w:r>
        <w:t xml:space="preserve"> </w:t>
      </w:r>
      <w:r>
        <w:rPr>
          <w:rFonts w:hint="eastAsia"/>
        </w:rPr>
        <w:t>молодежи</w:t>
      </w:r>
      <w:r>
        <w:t xml:space="preserve"> 26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34 </w:t>
      </w:r>
      <w:r>
        <w:rPr>
          <w:rFonts w:hint="eastAsia"/>
        </w:rPr>
        <w:t>Глава</w:t>
      </w:r>
      <w:r>
        <w:t xml:space="preserve"> 3. </w:t>
      </w:r>
      <w:r>
        <w:rPr>
          <w:rFonts w:hint="eastAsia"/>
        </w:rPr>
        <w:t>Анализ</w:t>
      </w:r>
      <w:r>
        <w:t xml:space="preserve"> </w:t>
      </w:r>
      <w:r>
        <w:rPr>
          <w:rFonts w:hint="eastAsia"/>
        </w:rPr>
        <w:t>здоровья</w:t>
      </w:r>
      <w:r>
        <w:t xml:space="preserve"> </w:t>
      </w:r>
      <w:r>
        <w:rPr>
          <w:rFonts w:hint="eastAsia"/>
        </w:rPr>
        <w:t>медицинских</w:t>
      </w:r>
      <w:r>
        <w:t xml:space="preserve"> </w:t>
      </w:r>
      <w:r>
        <w:rPr>
          <w:rFonts w:hint="eastAsia"/>
        </w:rPr>
        <w:t>работников</w:t>
      </w:r>
      <w:r>
        <w:t xml:space="preserve"> </w:t>
      </w:r>
      <w:r>
        <w:rPr>
          <w:rFonts w:hint="eastAsia"/>
        </w:rPr>
        <w:t>со</w:t>
      </w:r>
      <w:r>
        <w:t xml:space="preserve"> </w:t>
      </w:r>
      <w:r>
        <w:rPr>
          <w:rFonts w:hint="eastAsia"/>
        </w:rPr>
        <w:t>средним</w:t>
      </w:r>
      <w:r>
        <w:t xml:space="preserve"> </w:t>
      </w:r>
      <w:r>
        <w:rPr>
          <w:rFonts w:hint="eastAsia"/>
        </w:rPr>
        <w:t>профессиональным</w:t>
      </w:r>
      <w:r>
        <w:t xml:space="preserve"> </w:t>
      </w:r>
      <w:r>
        <w:rPr>
          <w:rFonts w:hint="eastAsia"/>
        </w:rPr>
        <w:t>образованием</w:t>
      </w:r>
    </w:p>
    <w:p w14:paraId="4F62E2BE" w14:textId="77777777" w:rsidR="00CB2DFE" w:rsidRDefault="00CB2DFE" w:rsidP="00CB2DFE"/>
    <w:p w14:paraId="1FA16020" w14:textId="77777777" w:rsidR="00CB2DFE" w:rsidRDefault="00CB2DFE" w:rsidP="00CB2DFE">
      <w:r>
        <w:t xml:space="preserve">3.1. </w:t>
      </w:r>
      <w:r>
        <w:rPr>
          <w:rFonts w:hint="eastAsia"/>
        </w:rPr>
        <w:t>Характеристика</w:t>
      </w:r>
      <w:r>
        <w:t xml:space="preserve"> </w:t>
      </w:r>
      <w:r>
        <w:rPr>
          <w:rFonts w:hint="eastAsia"/>
        </w:rPr>
        <w:t>обеспеченности</w:t>
      </w:r>
      <w:r>
        <w:t xml:space="preserve"> </w:t>
      </w:r>
      <w:r>
        <w:rPr>
          <w:rFonts w:hint="eastAsia"/>
        </w:rPr>
        <w:t>здравоохранения</w:t>
      </w:r>
      <w:r>
        <w:t xml:space="preserve"> </w:t>
      </w:r>
      <w:r>
        <w:rPr>
          <w:rFonts w:hint="eastAsia"/>
        </w:rPr>
        <w:t>Рязанской</w:t>
      </w:r>
      <w:r>
        <w:t xml:space="preserve"> </w:t>
      </w:r>
      <w:r>
        <w:rPr>
          <w:rFonts w:hint="eastAsia"/>
        </w:rPr>
        <w:t>области</w:t>
      </w:r>
      <w:r>
        <w:t xml:space="preserve"> </w:t>
      </w:r>
      <w:r>
        <w:rPr>
          <w:rFonts w:hint="eastAsia"/>
        </w:rPr>
        <w:t>средними</w:t>
      </w:r>
      <w:r>
        <w:t xml:space="preserve"> </w:t>
      </w:r>
      <w:r>
        <w:rPr>
          <w:rFonts w:hint="eastAsia"/>
        </w:rPr>
        <w:t>медицинскими</w:t>
      </w:r>
      <w:r>
        <w:t xml:space="preserve"> </w:t>
      </w:r>
      <w:r>
        <w:rPr>
          <w:rFonts w:hint="eastAsia"/>
        </w:rPr>
        <w:t>работниками</w:t>
      </w:r>
    </w:p>
    <w:p w14:paraId="0CF181F2" w14:textId="77777777" w:rsidR="00CB2DFE" w:rsidRDefault="00CB2DFE" w:rsidP="00CB2DFE"/>
    <w:p w14:paraId="2812DDFB" w14:textId="77777777" w:rsidR="00CB2DFE" w:rsidRDefault="00CB2DFE" w:rsidP="00CB2DFE">
      <w:r>
        <w:t xml:space="preserve">3.2. </w:t>
      </w:r>
      <w:r>
        <w:rPr>
          <w:rFonts w:hint="eastAsia"/>
        </w:rPr>
        <w:t>Заболеваемость</w:t>
      </w:r>
      <w:r>
        <w:t xml:space="preserve"> </w:t>
      </w:r>
      <w:r>
        <w:rPr>
          <w:rFonts w:hint="eastAsia"/>
        </w:rPr>
        <w:t>средних</w:t>
      </w:r>
      <w:r>
        <w:t xml:space="preserve"> </w:t>
      </w:r>
      <w:r>
        <w:rPr>
          <w:rFonts w:hint="eastAsia"/>
        </w:rPr>
        <w:t>медицинских</w:t>
      </w:r>
      <w:r>
        <w:t xml:space="preserve"> </w:t>
      </w:r>
      <w:r>
        <w:rPr>
          <w:rFonts w:hint="eastAsia"/>
        </w:rPr>
        <w:t>работников</w:t>
      </w:r>
      <w:r>
        <w:t xml:space="preserve"> </w:t>
      </w:r>
      <w:r>
        <w:rPr>
          <w:rFonts w:hint="eastAsia"/>
        </w:rPr>
        <w:t>по</w:t>
      </w:r>
      <w:r>
        <w:t xml:space="preserve"> </w:t>
      </w:r>
      <w:r>
        <w:rPr>
          <w:rFonts w:hint="eastAsia"/>
        </w:rPr>
        <w:t>данным</w:t>
      </w:r>
      <w:r>
        <w:t xml:space="preserve"> </w:t>
      </w:r>
      <w:r>
        <w:rPr>
          <w:rFonts w:hint="eastAsia"/>
        </w:rPr>
        <w:t>медицинских</w:t>
      </w:r>
      <w:r>
        <w:t xml:space="preserve"> </w:t>
      </w:r>
      <w:r>
        <w:rPr>
          <w:rFonts w:hint="eastAsia"/>
        </w:rPr>
        <w:t>осмотров</w:t>
      </w:r>
      <w:r>
        <w:t xml:space="preserve"> </w:t>
      </w:r>
      <w:r>
        <w:rPr>
          <w:rFonts w:hint="eastAsia"/>
        </w:rPr>
        <w:t>и</w:t>
      </w:r>
      <w:r>
        <w:t xml:space="preserve"> </w:t>
      </w:r>
      <w:r>
        <w:rPr>
          <w:rFonts w:hint="eastAsia"/>
        </w:rPr>
        <w:t>субъективная</w:t>
      </w:r>
      <w:r>
        <w:t xml:space="preserve"> </w:t>
      </w:r>
      <w:r>
        <w:rPr>
          <w:rFonts w:hint="eastAsia"/>
        </w:rPr>
        <w:t>оценка</w:t>
      </w:r>
      <w:r>
        <w:t xml:space="preserve"> </w:t>
      </w:r>
      <w:r>
        <w:rPr>
          <w:rFonts w:hint="eastAsia"/>
        </w:rPr>
        <w:t>здоровья</w:t>
      </w:r>
    </w:p>
    <w:p w14:paraId="76DAC171" w14:textId="77777777" w:rsidR="00CB2DFE" w:rsidRDefault="00CB2DFE" w:rsidP="00CB2DFE"/>
    <w:p w14:paraId="413C1565" w14:textId="77777777" w:rsidR="00CB2DFE" w:rsidRDefault="00CB2DFE" w:rsidP="00CB2DFE">
      <w:r>
        <w:t xml:space="preserve">3.3. </w:t>
      </w:r>
      <w:r>
        <w:rPr>
          <w:rFonts w:hint="eastAsia"/>
        </w:rPr>
        <w:t>Характеристика</w:t>
      </w:r>
      <w:r>
        <w:t xml:space="preserve"> </w:t>
      </w:r>
      <w:r>
        <w:rPr>
          <w:rFonts w:hint="eastAsia"/>
        </w:rPr>
        <w:t>установок</w:t>
      </w:r>
      <w:r>
        <w:t xml:space="preserve"> </w:t>
      </w:r>
      <w:r>
        <w:rPr>
          <w:rFonts w:hint="eastAsia"/>
        </w:rPr>
        <w:t>на</w:t>
      </w:r>
      <w:r>
        <w:t xml:space="preserve">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опроса</w:t>
      </w:r>
      <w:r>
        <w:t xml:space="preserve"> 55 </w:t>
      </w:r>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учащихся</w:t>
      </w:r>
      <w:r>
        <w:t xml:space="preserve"> </w:t>
      </w:r>
      <w:r>
        <w:rPr>
          <w:rFonts w:hint="eastAsia"/>
        </w:rPr>
        <w:t>колледжа</w:t>
      </w:r>
      <w:r>
        <w:t xml:space="preserve"> (</w:t>
      </w:r>
      <w:r>
        <w:rPr>
          <w:rFonts w:hint="eastAsia"/>
        </w:rPr>
        <w:t>по</w:t>
      </w:r>
      <w:r>
        <w:t xml:space="preserve"> </w:t>
      </w:r>
      <w:r>
        <w:rPr>
          <w:rFonts w:hint="eastAsia"/>
        </w:rPr>
        <w:t>материалам</w:t>
      </w:r>
      <w:r>
        <w:t xml:space="preserve"> </w:t>
      </w:r>
      <w:r>
        <w:rPr>
          <w:rFonts w:hint="eastAsia"/>
        </w:rPr>
        <w:t>г</w:t>
      </w:r>
      <w:r>
        <w:t xml:space="preserve">. </w:t>
      </w:r>
      <w:r>
        <w:rPr>
          <w:rFonts w:hint="eastAsia"/>
        </w:rPr>
        <w:t>Рязани</w:t>
      </w:r>
      <w:r>
        <w:t>)</w:t>
      </w:r>
    </w:p>
    <w:p w14:paraId="390D9B95" w14:textId="77777777" w:rsidR="00CB2DFE" w:rsidRDefault="00CB2DFE" w:rsidP="00CB2DFE"/>
    <w:p w14:paraId="5A167F70" w14:textId="77777777" w:rsidR="00CB2DFE" w:rsidRDefault="00CB2DFE" w:rsidP="00CB2DFE">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студентов</w:t>
      </w:r>
    </w:p>
    <w:p w14:paraId="2C23E380" w14:textId="77777777" w:rsidR="00CB2DFE" w:rsidRDefault="00CB2DFE" w:rsidP="00CB2DFE"/>
    <w:p w14:paraId="77DB69FB" w14:textId="77777777" w:rsidR="00CB2DFE" w:rsidRDefault="00CB2DFE" w:rsidP="00CB2DFE">
      <w:r>
        <w:lastRenderedPageBreak/>
        <w:t>4.2.</w:t>
      </w:r>
      <w:r>
        <w:rPr>
          <w:rFonts w:hint="eastAsia"/>
        </w:rPr>
        <w:t>Анализ</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377DC323" w14:textId="77777777" w:rsidR="00CB2DFE" w:rsidRDefault="00CB2DFE" w:rsidP="00CB2DFE"/>
    <w:p w14:paraId="6EB3E06A" w14:textId="77777777" w:rsidR="00CB2DFE" w:rsidRDefault="00CB2DFE" w:rsidP="00CB2DFE">
      <w:r>
        <w:t xml:space="preserve">4.3. </w:t>
      </w:r>
      <w:r>
        <w:rPr>
          <w:rFonts w:hint="eastAsia"/>
        </w:rPr>
        <w:t>Сравнительная</w:t>
      </w:r>
      <w:r>
        <w:t xml:space="preserve"> </w:t>
      </w:r>
      <w:r>
        <w:rPr>
          <w:rFonts w:hint="eastAsia"/>
        </w:rPr>
        <w:t>характеристика</w:t>
      </w:r>
      <w:r>
        <w:t xml:space="preserve"> </w:t>
      </w:r>
      <w:r>
        <w:rPr>
          <w:rFonts w:hint="eastAsia"/>
        </w:rPr>
        <w:t>здоровья</w:t>
      </w:r>
      <w:r>
        <w:t xml:space="preserve"> </w:t>
      </w:r>
      <w:r>
        <w:rPr>
          <w:rFonts w:hint="eastAsia"/>
        </w:rPr>
        <w:t>студентов</w:t>
      </w:r>
      <w:r>
        <w:t xml:space="preserve"> </w:t>
      </w:r>
      <w:r>
        <w:rPr>
          <w:rFonts w:hint="eastAsia"/>
        </w:rPr>
        <w:t>старших</w:t>
      </w:r>
      <w:r>
        <w:t xml:space="preserve"> </w:t>
      </w:r>
      <w:r>
        <w:rPr>
          <w:rFonts w:hint="eastAsia"/>
        </w:rPr>
        <w:t>и</w:t>
      </w:r>
      <w:r>
        <w:t xml:space="preserve"> </w:t>
      </w:r>
      <w:r>
        <w:rPr>
          <w:rFonts w:hint="eastAsia"/>
        </w:rPr>
        <w:t>младших</w:t>
      </w:r>
      <w:r>
        <w:t xml:space="preserve"> </w:t>
      </w:r>
      <w:r>
        <w:rPr>
          <w:rFonts w:hint="eastAsia"/>
        </w:rPr>
        <w:t>курсов</w:t>
      </w:r>
      <w:r>
        <w:t xml:space="preserve"> </w:t>
      </w:r>
      <w:r>
        <w:rPr>
          <w:rFonts w:hint="eastAsia"/>
        </w:rPr>
        <w:t>по</w:t>
      </w:r>
      <w:r>
        <w:t xml:space="preserve"> </w:t>
      </w:r>
      <w:r>
        <w:rPr>
          <w:rFonts w:hint="eastAsia"/>
        </w:rPr>
        <w:t>данным</w:t>
      </w:r>
      <w:r>
        <w:t xml:space="preserve"> </w:t>
      </w:r>
      <w:r>
        <w:rPr>
          <w:rFonts w:hint="eastAsia"/>
        </w:rPr>
        <w:t>медицинских</w:t>
      </w:r>
      <w:r>
        <w:t xml:space="preserve"> </w:t>
      </w:r>
      <w:r>
        <w:rPr>
          <w:rFonts w:hint="eastAsia"/>
        </w:rPr>
        <w:t>осмотров</w:t>
      </w:r>
    </w:p>
    <w:p w14:paraId="05B54663" w14:textId="77777777" w:rsidR="00CB2DFE" w:rsidRDefault="00CB2DFE" w:rsidP="00CB2DFE"/>
    <w:p w14:paraId="1659EB74" w14:textId="77777777" w:rsidR="00CB2DFE" w:rsidRDefault="00CB2DFE" w:rsidP="00CB2DFE">
      <w:r>
        <w:t xml:space="preserve">4.4. </w:t>
      </w:r>
      <w:r>
        <w:rPr>
          <w:rFonts w:hint="eastAsia"/>
        </w:rPr>
        <w:t>Самооценка</w:t>
      </w:r>
      <w:r>
        <w:t xml:space="preserve"> </w:t>
      </w:r>
      <w:r>
        <w:rPr>
          <w:rFonts w:hint="eastAsia"/>
        </w:rPr>
        <w:t>здоровья</w:t>
      </w:r>
      <w:r>
        <w:t xml:space="preserve"> </w:t>
      </w:r>
      <w:r>
        <w:rPr>
          <w:rFonts w:hint="eastAsia"/>
        </w:rPr>
        <w:t>и</w:t>
      </w:r>
      <w:r>
        <w:t xml:space="preserve"> </w:t>
      </w:r>
      <w:r>
        <w:rPr>
          <w:rFonts w:hint="eastAsia"/>
        </w:rPr>
        <w:t>ориентация</w:t>
      </w:r>
      <w:r>
        <w:t xml:space="preserve"> </w:t>
      </w:r>
      <w:r>
        <w:rPr>
          <w:rFonts w:hint="eastAsia"/>
        </w:rPr>
        <w:t>на</w:t>
      </w:r>
      <w:r>
        <w:t xml:space="preserve"> </w:t>
      </w:r>
      <w:r>
        <w:rPr>
          <w:rFonts w:hint="eastAsia"/>
        </w:rPr>
        <w:t>его</w:t>
      </w:r>
      <w:r>
        <w:t xml:space="preserve"> </w:t>
      </w:r>
      <w:r>
        <w:rPr>
          <w:rFonts w:hint="eastAsia"/>
        </w:rPr>
        <w:t>сохранение</w:t>
      </w:r>
      <w:r>
        <w:t xml:space="preserve"> </w:t>
      </w:r>
      <w:r>
        <w:rPr>
          <w:rFonts w:hint="eastAsia"/>
        </w:rPr>
        <w:t>студентами</w:t>
      </w:r>
      <w:r>
        <w:t xml:space="preserve"> </w:t>
      </w:r>
      <w:r>
        <w:rPr>
          <w:rFonts w:hint="eastAsia"/>
        </w:rPr>
        <w:t>медицинского</w:t>
      </w:r>
      <w:r>
        <w:t xml:space="preserve"> </w:t>
      </w:r>
      <w:r>
        <w:rPr>
          <w:rFonts w:hint="eastAsia"/>
        </w:rPr>
        <w:t>колледжа</w:t>
      </w:r>
      <w:r>
        <w:t xml:space="preserve"> 80 </w:t>
      </w:r>
      <w:r>
        <w:rPr>
          <w:rFonts w:hint="eastAsia"/>
        </w:rPr>
        <w:t>Глава</w:t>
      </w:r>
      <w:r>
        <w:t xml:space="preserve"> 5. </w:t>
      </w:r>
      <w:r>
        <w:rPr>
          <w:rFonts w:hint="eastAsia"/>
        </w:rPr>
        <w:t>Приоритетные</w:t>
      </w:r>
      <w:r>
        <w:t xml:space="preserve"> </w:t>
      </w:r>
      <w:r>
        <w:rPr>
          <w:rFonts w:hint="eastAsia"/>
        </w:rPr>
        <w:t>направления</w:t>
      </w:r>
      <w:r>
        <w:t xml:space="preserve"> </w:t>
      </w:r>
      <w:r>
        <w:rPr>
          <w:rFonts w:hint="eastAsia"/>
        </w:rPr>
        <w:t>охраны</w:t>
      </w:r>
      <w:r>
        <w:t xml:space="preserve"> </w:t>
      </w:r>
      <w:r>
        <w:rPr>
          <w:rFonts w:hint="eastAsia"/>
        </w:rPr>
        <w:t>здоровья</w:t>
      </w:r>
      <w:r>
        <w:t xml:space="preserve"> </w:t>
      </w:r>
      <w:r>
        <w:rPr>
          <w:rFonts w:hint="eastAsia"/>
        </w:rPr>
        <w:t>студентов</w:t>
      </w:r>
      <w:r>
        <w:t xml:space="preserve"> </w:t>
      </w:r>
      <w:r>
        <w:rPr>
          <w:rFonts w:hint="eastAsia"/>
        </w:rPr>
        <w:t>медико</w:t>
      </w:r>
      <w:r>
        <w:t>-</w:t>
      </w:r>
      <w:r>
        <w:rPr>
          <w:rFonts w:hint="eastAsia"/>
        </w:rPr>
        <w:t>социального</w:t>
      </w:r>
      <w:r>
        <w:t xml:space="preserve"> </w:t>
      </w:r>
      <w:r>
        <w:rPr>
          <w:rFonts w:hint="eastAsia"/>
        </w:rPr>
        <w:t>колледжа</w:t>
      </w:r>
    </w:p>
    <w:p w14:paraId="12AA906B" w14:textId="77777777" w:rsidR="00CB2DFE" w:rsidRDefault="00CB2DFE" w:rsidP="00CB2DFE"/>
    <w:p w14:paraId="34731317" w14:textId="77777777" w:rsidR="00CB2DFE" w:rsidRDefault="00CB2DFE" w:rsidP="00CB2DFE">
      <w:r>
        <w:rPr>
          <w:rFonts w:hint="eastAsia"/>
        </w:rPr>
        <w:t>Заключение</w:t>
      </w:r>
    </w:p>
    <w:p w14:paraId="3DB0385D" w14:textId="77777777" w:rsidR="00CB2DFE" w:rsidRDefault="00CB2DFE" w:rsidP="00CB2DFE"/>
    <w:p w14:paraId="2C6F2DEA" w14:textId="77777777" w:rsidR="00CB2DFE" w:rsidRDefault="00CB2DFE" w:rsidP="00CB2DFE">
      <w:r>
        <w:rPr>
          <w:rFonts w:hint="eastAsia"/>
        </w:rPr>
        <w:t>Выводы</w:t>
      </w:r>
    </w:p>
    <w:p w14:paraId="40413396" w14:textId="77777777" w:rsidR="00CB2DFE" w:rsidRDefault="00CB2DFE" w:rsidP="00CB2DFE"/>
    <w:p w14:paraId="2064E992" w14:textId="77777777" w:rsidR="00CB2DFE" w:rsidRDefault="00CB2DFE" w:rsidP="00CB2DFE">
      <w:r>
        <w:rPr>
          <w:rFonts w:hint="eastAsia"/>
        </w:rPr>
        <w:t>Предложения</w:t>
      </w:r>
    </w:p>
    <w:p w14:paraId="5A6144FA" w14:textId="77777777" w:rsidR="00CB2DFE" w:rsidRDefault="00CB2DFE" w:rsidP="00CB2DFE"/>
    <w:p w14:paraId="1EFA61B7" w14:textId="60A01AD6" w:rsidR="00CB2DFE" w:rsidRPr="00CB2DFE" w:rsidRDefault="00CB2DFE" w:rsidP="00CB2DFE">
      <w:r>
        <w:rPr>
          <w:rFonts w:hint="eastAsia"/>
        </w:rPr>
        <w:t>Список</w:t>
      </w:r>
      <w:r>
        <w:t xml:space="preserve"> </w:t>
      </w:r>
      <w:r>
        <w:rPr>
          <w:rFonts w:hint="eastAsia"/>
        </w:rPr>
        <w:t>литературы</w:t>
      </w:r>
      <w:r>
        <w:t xml:space="preserve"> 12</w:t>
      </w:r>
    </w:p>
    <w:sectPr w:rsidR="00CB2DFE" w:rsidRPr="00CB2DFE" w:rsidSect="002255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D3AC" w14:textId="77777777" w:rsidR="002255BB" w:rsidRPr="00C66E52" w:rsidRDefault="002255BB">
      <w:pPr>
        <w:spacing w:after="0" w:line="240" w:lineRule="auto"/>
      </w:pPr>
      <w:r w:rsidRPr="00C66E52">
        <w:separator/>
      </w:r>
    </w:p>
  </w:endnote>
  <w:endnote w:type="continuationSeparator" w:id="0">
    <w:p w14:paraId="42349495" w14:textId="77777777" w:rsidR="002255BB" w:rsidRPr="00C66E52" w:rsidRDefault="002255B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7923" w14:textId="77777777" w:rsidR="002255BB" w:rsidRPr="00C66E52" w:rsidRDefault="002255BB"/>
    <w:p w14:paraId="5AAEF62D" w14:textId="77777777" w:rsidR="002255BB" w:rsidRPr="00C66E52" w:rsidRDefault="002255BB"/>
    <w:p w14:paraId="0526FA9D" w14:textId="77777777" w:rsidR="002255BB" w:rsidRPr="00C66E52" w:rsidRDefault="002255BB"/>
    <w:p w14:paraId="4368F97B" w14:textId="77777777" w:rsidR="002255BB" w:rsidRPr="00C66E52" w:rsidRDefault="002255BB"/>
    <w:p w14:paraId="2D37B01D" w14:textId="77777777" w:rsidR="002255BB" w:rsidRPr="00C66E52" w:rsidRDefault="002255BB"/>
    <w:p w14:paraId="4C6C0680" w14:textId="77777777" w:rsidR="002255BB" w:rsidRPr="00C66E52" w:rsidRDefault="002255BB"/>
    <w:p w14:paraId="67423EA7" w14:textId="77777777" w:rsidR="002255BB" w:rsidRPr="00C66E52" w:rsidRDefault="002255B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A0F0A69" wp14:editId="6E0F36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CAB5" w14:textId="77777777" w:rsidR="002255BB" w:rsidRPr="00C66E52" w:rsidRDefault="002255B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F0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07CAB5" w14:textId="77777777" w:rsidR="002255BB" w:rsidRPr="00C66E52" w:rsidRDefault="002255B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36A8AEB" w14:textId="77777777" w:rsidR="002255BB" w:rsidRPr="00C66E52" w:rsidRDefault="002255BB"/>
    <w:p w14:paraId="59605C0B" w14:textId="77777777" w:rsidR="002255BB" w:rsidRPr="00C66E52" w:rsidRDefault="002255BB"/>
    <w:p w14:paraId="60B809CE" w14:textId="77777777" w:rsidR="002255BB" w:rsidRPr="00C66E52" w:rsidRDefault="002255B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8A17331" wp14:editId="44CD0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3D0B" w14:textId="77777777" w:rsidR="002255BB" w:rsidRPr="00C66E52" w:rsidRDefault="002255BB"/>
                          <w:p w14:paraId="22CFAE28" w14:textId="77777777" w:rsidR="002255BB" w:rsidRPr="00C66E52" w:rsidRDefault="002255B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173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413D0B" w14:textId="77777777" w:rsidR="002255BB" w:rsidRPr="00C66E52" w:rsidRDefault="002255BB"/>
                    <w:p w14:paraId="22CFAE28" w14:textId="77777777" w:rsidR="002255BB" w:rsidRPr="00C66E52" w:rsidRDefault="002255B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F5D0EB0" w14:textId="77777777" w:rsidR="002255BB" w:rsidRPr="00C66E52" w:rsidRDefault="002255BB"/>
    <w:p w14:paraId="00092A2B" w14:textId="77777777" w:rsidR="002255BB" w:rsidRPr="00C66E52" w:rsidRDefault="002255BB">
      <w:pPr>
        <w:rPr>
          <w:sz w:val="2"/>
          <w:szCs w:val="2"/>
        </w:rPr>
      </w:pPr>
    </w:p>
    <w:p w14:paraId="7AA357E2" w14:textId="77777777" w:rsidR="002255BB" w:rsidRPr="00C66E52" w:rsidRDefault="002255BB"/>
    <w:p w14:paraId="676F7602" w14:textId="77777777" w:rsidR="002255BB" w:rsidRPr="00C66E52" w:rsidRDefault="002255BB">
      <w:pPr>
        <w:spacing w:after="0" w:line="240" w:lineRule="auto"/>
      </w:pPr>
    </w:p>
  </w:footnote>
  <w:footnote w:type="continuationSeparator" w:id="0">
    <w:p w14:paraId="0D9A77D7" w14:textId="77777777" w:rsidR="002255BB" w:rsidRPr="00C66E52" w:rsidRDefault="002255B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5BB"/>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26960</TotalTime>
  <Pages>2</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4012</cp:revision>
  <cp:lastPrinted>2009-02-06T05:36:00Z</cp:lastPrinted>
  <dcterms:created xsi:type="dcterms:W3CDTF">2024-04-09T10:20:00Z</dcterms:created>
  <dcterms:modified xsi:type="dcterms:W3CDTF">2024-05-10T11:45:00Z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