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Содержание</w:t>
      </w: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Введение</w:t>
      </w:r>
      <w:r w:rsidRPr="005A5E39">
        <w:rPr>
          <w:rFonts w:ascii="Trebuchet MS" w:eastAsia="Times New Roman" w:hAnsi="Trebuchet MS" w:cs="Times New Roman"/>
          <w:color w:val="000000"/>
          <w:kern w:val="0"/>
          <w:sz w:val="18"/>
          <w:szCs w:val="18"/>
          <w:lang w:eastAsia="ru-RU"/>
        </w:rPr>
        <w:t xml:space="preserve"> ...3</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Глава</w:t>
      </w:r>
      <w:r w:rsidRPr="005A5E39">
        <w:rPr>
          <w:rFonts w:ascii="Trebuchet MS" w:eastAsia="Times New Roman" w:hAnsi="Trebuchet MS" w:cs="Times New Roman"/>
          <w:color w:val="000000"/>
          <w:kern w:val="0"/>
          <w:sz w:val="18"/>
          <w:szCs w:val="18"/>
          <w:lang w:eastAsia="ru-RU"/>
        </w:rPr>
        <w:t xml:space="preserve"> I. </w:t>
      </w:r>
      <w:r w:rsidRPr="005A5E39">
        <w:rPr>
          <w:rFonts w:ascii="Trebuchet MS" w:eastAsia="Times New Roman" w:hAnsi="Trebuchet MS" w:cs="Times New Roman" w:hint="eastAsia"/>
          <w:color w:val="000000"/>
          <w:kern w:val="0"/>
          <w:sz w:val="18"/>
          <w:szCs w:val="18"/>
          <w:lang w:eastAsia="ru-RU"/>
        </w:rPr>
        <w:t>История</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строительства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Успенской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церкви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в</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Мелётове</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по</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письменным</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источникам</w:t>
      </w:r>
      <w:r w:rsidRPr="005A5E39">
        <w:rPr>
          <w:rFonts w:ascii="Trebuchet MS" w:eastAsia="Times New Roman" w:hAnsi="Trebuchet MS" w:cs="Times New Roman"/>
          <w:color w:val="000000"/>
          <w:kern w:val="0"/>
          <w:sz w:val="18"/>
          <w:szCs w:val="18"/>
          <w:lang w:eastAsia="ru-RU"/>
        </w:rPr>
        <w:t>...21</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Глава</w:t>
      </w:r>
      <w:r w:rsidRPr="005A5E39">
        <w:rPr>
          <w:rFonts w:ascii="Trebuchet MS" w:eastAsia="Times New Roman" w:hAnsi="Trebuchet MS" w:cs="Times New Roman"/>
          <w:color w:val="000000"/>
          <w:kern w:val="0"/>
          <w:sz w:val="18"/>
          <w:szCs w:val="18"/>
          <w:lang w:eastAsia="ru-RU"/>
        </w:rPr>
        <w:t xml:space="preserve"> II. </w:t>
      </w:r>
      <w:r w:rsidRPr="005A5E39">
        <w:rPr>
          <w:rFonts w:ascii="Trebuchet MS" w:eastAsia="Times New Roman" w:hAnsi="Trebuchet MS" w:cs="Times New Roman" w:hint="eastAsia"/>
          <w:color w:val="000000"/>
          <w:kern w:val="0"/>
          <w:sz w:val="18"/>
          <w:szCs w:val="18"/>
          <w:lang w:eastAsia="ru-RU"/>
        </w:rPr>
        <w:t>Особенности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технических</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художественно</w:t>
      </w:r>
      <w:r w:rsidRPr="005A5E39">
        <w:rPr>
          <w:rFonts w:ascii="Trebuchet MS" w:eastAsia="Times New Roman" w:hAnsi="Trebuchet MS" w:cs="Times New Roman"/>
          <w:color w:val="000000"/>
          <w:kern w:val="0"/>
          <w:sz w:val="18"/>
          <w:szCs w:val="18"/>
          <w:lang w:eastAsia="ru-RU"/>
        </w:rPr>
        <w:t>-</w:t>
      </w:r>
      <w:r w:rsidRPr="005A5E39">
        <w:rPr>
          <w:rFonts w:ascii="Trebuchet MS" w:eastAsia="Times New Roman" w:hAnsi="Trebuchet MS" w:cs="Times New Roman" w:hint="eastAsia"/>
          <w:color w:val="000000"/>
          <w:kern w:val="0"/>
          <w:sz w:val="18"/>
          <w:szCs w:val="18"/>
          <w:lang w:eastAsia="ru-RU"/>
        </w:rPr>
        <w:t>стилевых</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ПРИЕМОВ</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РАБОТЫ</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МЕЛЁТОВСКИХ</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ЖИВОПИСЦЕВ</w:t>
      </w:r>
      <w:r w:rsidRPr="005A5E39">
        <w:rPr>
          <w:rFonts w:ascii="Trebuchet MS" w:eastAsia="Times New Roman" w:hAnsi="Trebuchet MS" w:cs="Times New Roman"/>
          <w:color w:val="000000"/>
          <w:kern w:val="0"/>
          <w:sz w:val="18"/>
          <w:szCs w:val="18"/>
          <w:lang w:eastAsia="ru-RU"/>
        </w:rPr>
        <w:t>...34</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Глава</w:t>
      </w:r>
      <w:r w:rsidRPr="005A5E39">
        <w:rPr>
          <w:rFonts w:ascii="Trebuchet MS" w:eastAsia="Times New Roman" w:hAnsi="Trebuchet MS" w:cs="Times New Roman"/>
          <w:color w:val="000000"/>
          <w:kern w:val="0"/>
          <w:sz w:val="18"/>
          <w:szCs w:val="18"/>
          <w:lang w:eastAsia="ru-RU"/>
        </w:rPr>
        <w:t xml:space="preserve"> III. </w:t>
      </w:r>
      <w:r w:rsidRPr="005A5E39">
        <w:rPr>
          <w:rFonts w:ascii="Trebuchet MS" w:eastAsia="Times New Roman" w:hAnsi="Trebuchet MS" w:cs="Times New Roman" w:hint="eastAsia"/>
          <w:color w:val="000000"/>
          <w:kern w:val="0"/>
          <w:sz w:val="18"/>
          <w:szCs w:val="18"/>
          <w:lang w:eastAsia="ru-RU"/>
        </w:rPr>
        <w:t>Система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содержание</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росписей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Успенской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церкви</w:t>
      </w:r>
      <w:r w:rsidRPr="005A5E39">
        <w:rPr>
          <w:rFonts w:ascii="Trebuchet MS" w:eastAsia="Times New Roman" w:hAnsi="Trebuchet MS" w:cs="Times New Roman"/>
          <w:color w:val="000000"/>
          <w:kern w:val="0"/>
          <w:sz w:val="18"/>
          <w:szCs w:val="18"/>
          <w:lang w:eastAsia="ru-RU"/>
        </w:rPr>
        <w:t>...49</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w:t>
      </w:r>
      <w:r w:rsidRPr="005A5E39">
        <w:rPr>
          <w:rFonts w:ascii="Trebuchet MS" w:eastAsia="Times New Roman" w:hAnsi="Trebuchet MS" w:cs="Times New Roman"/>
          <w:color w:val="000000"/>
          <w:kern w:val="0"/>
          <w:sz w:val="18"/>
          <w:szCs w:val="18"/>
          <w:lang w:eastAsia="ru-RU"/>
        </w:rPr>
        <w:t xml:space="preserve"> 1. </w:t>
      </w:r>
      <w:r w:rsidRPr="005A5E39">
        <w:rPr>
          <w:rFonts w:ascii="Trebuchet MS" w:eastAsia="Times New Roman" w:hAnsi="Trebuchet MS" w:cs="Times New Roman" w:hint="eastAsia"/>
          <w:color w:val="000000"/>
          <w:kern w:val="0"/>
          <w:sz w:val="18"/>
          <w:szCs w:val="18"/>
          <w:lang w:eastAsia="ru-RU"/>
        </w:rPr>
        <w:t>Иконография</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фресок</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купола</w:t>
      </w:r>
      <w:r w:rsidRPr="005A5E39">
        <w:rPr>
          <w:rFonts w:ascii="Trebuchet MS" w:eastAsia="Times New Roman" w:hAnsi="Trebuchet MS" w:cs="Times New Roman"/>
          <w:color w:val="000000"/>
          <w:kern w:val="0"/>
          <w:sz w:val="18"/>
          <w:szCs w:val="18"/>
          <w:lang w:eastAsia="ru-RU"/>
        </w:rPr>
        <w:t>...56</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w:t>
      </w:r>
      <w:r w:rsidRPr="005A5E39">
        <w:rPr>
          <w:rFonts w:ascii="Trebuchet MS" w:eastAsia="Times New Roman" w:hAnsi="Trebuchet MS" w:cs="Times New Roman"/>
          <w:color w:val="000000"/>
          <w:kern w:val="0"/>
          <w:sz w:val="18"/>
          <w:szCs w:val="18"/>
          <w:lang w:eastAsia="ru-RU"/>
        </w:rPr>
        <w:t xml:space="preserve">2. </w:t>
      </w:r>
      <w:r w:rsidRPr="005A5E39">
        <w:rPr>
          <w:rFonts w:ascii="Trebuchet MS" w:eastAsia="Times New Roman" w:hAnsi="Trebuchet MS" w:cs="Times New Roman" w:hint="eastAsia"/>
          <w:color w:val="000000"/>
          <w:kern w:val="0"/>
          <w:sz w:val="18"/>
          <w:szCs w:val="18"/>
          <w:lang w:eastAsia="ru-RU"/>
        </w:rPr>
        <w:t>Реконструкция</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пророческого</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ряда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барабана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Успенской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церкви</w:t>
      </w:r>
      <w:r w:rsidRPr="005A5E39">
        <w:rPr>
          <w:rFonts w:ascii="Trebuchet MS" w:eastAsia="Times New Roman" w:hAnsi="Trebuchet MS" w:cs="Times New Roman"/>
          <w:color w:val="000000"/>
          <w:kern w:val="0"/>
          <w:sz w:val="18"/>
          <w:szCs w:val="18"/>
          <w:lang w:eastAsia="ru-RU"/>
        </w:rPr>
        <w:t>...60</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w:t>
      </w:r>
      <w:r w:rsidRPr="005A5E39">
        <w:rPr>
          <w:rFonts w:ascii="Trebuchet MS" w:eastAsia="Times New Roman" w:hAnsi="Trebuchet MS" w:cs="Times New Roman"/>
          <w:color w:val="000000"/>
          <w:kern w:val="0"/>
          <w:sz w:val="18"/>
          <w:szCs w:val="18"/>
          <w:lang w:eastAsia="ru-RU"/>
        </w:rPr>
        <w:t xml:space="preserve"> 3. </w:t>
      </w:r>
      <w:r w:rsidRPr="005A5E39">
        <w:rPr>
          <w:rFonts w:ascii="Trebuchet MS" w:eastAsia="Times New Roman" w:hAnsi="Trebuchet MS" w:cs="Times New Roman" w:hint="eastAsia"/>
          <w:color w:val="000000"/>
          <w:kern w:val="0"/>
          <w:sz w:val="18"/>
          <w:szCs w:val="18"/>
          <w:lang w:eastAsia="ru-RU"/>
        </w:rPr>
        <w:t>Росписи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подкупольной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зоны</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алтаря</w:t>
      </w:r>
      <w:r w:rsidRPr="005A5E39">
        <w:rPr>
          <w:rFonts w:ascii="Trebuchet MS" w:eastAsia="Times New Roman" w:hAnsi="Trebuchet MS" w:cs="Times New Roman"/>
          <w:color w:val="000000"/>
          <w:kern w:val="0"/>
          <w:sz w:val="18"/>
          <w:szCs w:val="18"/>
          <w:lang w:eastAsia="ru-RU"/>
        </w:rPr>
        <w:t>... 72</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w:t>
      </w:r>
      <w:r w:rsidRPr="005A5E39">
        <w:rPr>
          <w:rFonts w:ascii="Trebuchet MS" w:eastAsia="Times New Roman" w:hAnsi="Trebuchet MS" w:cs="Times New Roman"/>
          <w:color w:val="000000"/>
          <w:kern w:val="0"/>
          <w:sz w:val="18"/>
          <w:szCs w:val="18"/>
          <w:lang w:eastAsia="ru-RU"/>
        </w:rPr>
        <w:t xml:space="preserve"> 4 </w:t>
      </w:r>
      <w:r w:rsidRPr="005A5E39">
        <w:rPr>
          <w:rFonts w:ascii="Trebuchet MS" w:eastAsia="Times New Roman" w:hAnsi="Trebuchet MS" w:cs="Times New Roman" w:hint="eastAsia"/>
          <w:color w:val="000000"/>
          <w:kern w:val="0"/>
          <w:sz w:val="18"/>
          <w:szCs w:val="18"/>
          <w:lang w:eastAsia="ru-RU"/>
        </w:rPr>
        <w:t>Росписи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жертвенника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дьяконника</w:t>
      </w:r>
      <w:r w:rsidRPr="005A5E39">
        <w:rPr>
          <w:rFonts w:ascii="Trebuchet MS" w:eastAsia="Times New Roman" w:hAnsi="Trebuchet MS" w:cs="Times New Roman"/>
          <w:color w:val="000000"/>
          <w:kern w:val="0"/>
          <w:sz w:val="18"/>
          <w:szCs w:val="18"/>
          <w:lang w:eastAsia="ru-RU"/>
        </w:rPr>
        <w:t>...89</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w:t>
      </w:r>
      <w:r w:rsidRPr="005A5E39">
        <w:rPr>
          <w:rFonts w:ascii="Trebuchet MS" w:eastAsia="Times New Roman" w:hAnsi="Trebuchet MS" w:cs="Times New Roman"/>
          <w:color w:val="000000"/>
          <w:kern w:val="0"/>
          <w:sz w:val="18"/>
          <w:szCs w:val="18"/>
          <w:lang w:eastAsia="ru-RU"/>
        </w:rPr>
        <w:t xml:space="preserve"> 5. </w:t>
      </w:r>
      <w:r w:rsidRPr="005A5E39">
        <w:rPr>
          <w:rFonts w:ascii="Trebuchet MS" w:eastAsia="Times New Roman" w:hAnsi="Trebuchet MS" w:cs="Times New Roman" w:hint="eastAsia"/>
          <w:color w:val="000000"/>
          <w:kern w:val="0"/>
          <w:sz w:val="18"/>
          <w:szCs w:val="18"/>
          <w:lang w:eastAsia="ru-RU"/>
        </w:rPr>
        <w:t>Росписи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наоса</w:t>
      </w:r>
      <w:r w:rsidRPr="005A5E39">
        <w:rPr>
          <w:rFonts w:ascii="Trebuchet MS" w:eastAsia="Times New Roman" w:hAnsi="Trebuchet MS" w:cs="Times New Roman"/>
          <w:color w:val="000000"/>
          <w:kern w:val="0"/>
          <w:sz w:val="18"/>
          <w:szCs w:val="18"/>
          <w:lang w:eastAsia="ru-RU"/>
        </w:rPr>
        <w:t>...98</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w:t>
      </w:r>
      <w:r w:rsidRPr="005A5E39">
        <w:rPr>
          <w:rFonts w:ascii="Trebuchet MS" w:eastAsia="Times New Roman" w:hAnsi="Trebuchet MS" w:cs="Times New Roman"/>
          <w:color w:val="000000"/>
          <w:kern w:val="0"/>
          <w:sz w:val="18"/>
          <w:szCs w:val="18"/>
          <w:lang w:eastAsia="ru-RU"/>
        </w:rPr>
        <w:t xml:space="preserve"> 6. </w:t>
      </w:r>
      <w:r w:rsidRPr="005A5E39">
        <w:rPr>
          <w:rFonts w:ascii="Trebuchet MS" w:eastAsia="Times New Roman" w:hAnsi="Trebuchet MS" w:cs="Times New Roman" w:hint="eastAsia"/>
          <w:color w:val="000000"/>
          <w:kern w:val="0"/>
          <w:sz w:val="18"/>
          <w:szCs w:val="18"/>
          <w:lang w:eastAsia="ru-RU"/>
        </w:rPr>
        <w:t>Росписи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юго</w:t>
      </w:r>
      <w:r w:rsidRPr="005A5E39">
        <w:rPr>
          <w:rFonts w:ascii="Trebuchet MS" w:eastAsia="Times New Roman" w:hAnsi="Trebuchet MS" w:cs="Times New Roman"/>
          <w:color w:val="000000"/>
          <w:kern w:val="0"/>
          <w:sz w:val="18"/>
          <w:szCs w:val="18"/>
          <w:lang w:eastAsia="ru-RU"/>
        </w:rPr>
        <w:t>-</w:t>
      </w:r>
      <w:r w:rsidRPr="005A5E39">
        <w:rPr>
          <w:rFonts w:ascii="Trebuchet MS" w:eastAsia="Times New Roman" w:hAnsi="Trebuchet MS" w:cs="Times New Roman" w:hint="eastAsia"/>
          <w:color w:val="000000"/>
          <w:kern w:val="0"/>
          <w:sz w:val="18"/>
          <w:szCs w:val="18"/>
          <w:lang w:eastAsia="ru-RU"/>
        </w:rPr>
        <w:t>западной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камеры</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западного</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рукава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юго</w:t>
      </w:r>
      <w:r w:rsidRPr="005A5E39">
        <w:rPr>
          <w:rFonts w:ascii="Trebuchet MS" w:eastAsia="Times New Roman" w:hAnsi="Trebuchet MS" w:cs="Times New Roman"/>
          <w:color w:val="000000"/>
          <w:kern w:val="0"/>
          <w:sz w:val="18"/>
          <w:szCs w:val="18"/>
          <w:lang w:eastAsia="ru-RU"/>
        </w:rPr>
        <w:t>-</w:t>
      </w:r>
      <w:r w:rsidRPr="005A5E39">
        <w:rPr>
          <w:rFonts w:ascii="Trebuchet MS" w:eastAsia="Times New Roman" w:hAnsi="Trebuchet MS" w:cs="Times New Roman" w:hint="eastAsia"/>
          <w:color w:val="000000"/>
          <w:kern w:val="0"/>
          <w:sz w:val="18"/>
          <w:szCs w:val="18"/>
          <w:lang w:eastAsia="ru-RU"/>
        </w:rPr>
        <w:t>западного</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придела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нахорах</w:t>
      </w:r>
      <w:r w:rsidRPr="005A5E39">
        <w:rPr>
          <w:rFonts w:ascii="Trebuchet MS" w:eastAsia="Times New Roman" w:hAnsi="Trebuchet MS" w:cs="Times New Roman"/>
          <w:color w:val="000000"/>
          <w:kern w:val="0"/>
          <w:sz w:val="18"/>
          <w:szCs w:val="18"/>
          <w:lang w:eastAsia="ru-RU"/>
        </w:rPr>
        <w:t>...113</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Глава</w:t>
      </w:r>
      <w:r w:rsidRPr="005A5E39">
        <w:rPr>
          <w:rFonts w:ascii="Trebuchet MS" w:eastAsia="Times New Roman" w:hAnsi="Trebuchet MS" w:cs="Times New Roman"/>
          <w:color w:val="000000"/>
          <w:kern w:val="0"/>
          <w:sz w:val="18"/>
          <w:szCs w:val="18"/>
          <w:lang w:eastAsia="ru-RU"/>
        </w:rPr>
        <w:t xml:space="preserve"> IV. </w:t>
      </w:r>
      <w:r w:rsidRPr="005A5E39">
        <w:rPr>
          <w:rFonts w:ascii="Trebuchet MS" w:eastAsia="Times New Roman" w:hAnsi="Trebuchet MS" w:cs="Times New Roman" w:hint="eastAsia"/>
          <w:color w:val="000000"/>
          <w:kern w:val="0"/>
          <w:sz w:val="18"/>
          <w:szCs w:val="18"/>
          <w:lang w:eastAsia="ru-RU"/>
        </w:rPr>
        <w:t>Отражение</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духовной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жизни</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Пскова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середины</w:t>
      </w:r>
      <w:r w:rsidRPr="005A5E39">
        <w:rPr>
          <w:rFonts w:ascii="Trebuchet MS" w:eastAsia="Times New Roman" w:hAnsi="Trebuchet MS" w:cs="Times New Roman"/>
          <w:color w:val="000000"/>
          <w:kern w:val="0"/>
          <w:sz w:val="18"/>
          <w:szCs w:val="18"/>
          <w:lang w:eastAsia="ru-RU"/>
        </w:rPr>
        <w:t xml:space="preserve"> XV </w:t>
      </w:r>
      <w:r w:rsidRPr="005A5E39">
        <w:rPr>
          <w:rFonts w:ascii="Trebuchet MS" w:eastAsia="Times New Roman" w:hAnsi="Trebuchet MS" w:cs="Times New Roman" w:hint="eastAsia"/>
          <w:color w:val="000000"/>
          <w:kern w:val="0"/>
          <w:sz w:val="18"/>
          <w:szCs w:val="18"/>
          <w:lang w:eastAsia="ru-RU"/>
        </w:rPr>
        <w:t>в</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в</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мелётовских</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росписях</w:t>
      </w:r>
      <w:r w:rsidRPr="005A5E39">
        <w:rPr>
          <w:rFonts w:ascii="Trebuchet MS" w:eastAsia="Times New Roman" w:hAnsi="Trebuchet MS" w:cs="Times New Roman"/>
          <w:color w:val="000000"/>
          <w:kern w:val="0"/>
          <w:sz w:val="18"/>
          <w:szCs w:val="18"/>
          <w:lang w:eastAsia="ru-RU"/>
        </w:rPr>
        <w:t>...:... 134</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lastRenderedPageBreak/>
        <w:t>Заключение</w:t>
      </w:r>
      <w:r w:rsidRPr="005A5E39">
        <w:rPr>
          <w:rFonts w:ascii="Trebuchet MS" w:eastAsia="Times New Roman" w:hAnsi="Trebuchet MS" w:cs="Times New Roman"/>
          <w:color w:val="000000"/>
          <w:kern w:val="0"/>
          <w:sz w:val="18"/>
          <w:szCs w:val="18"/>
          <w:lang w:eastAsia="ru-RU"/>
        </w:rPr>
        <w:t>...152</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Библиография</w:t>
      </w:r>
      <w:r w:rsidRPr="005A5E39">
        <w:rPr>
          <w:rFonts w:ascii="Trebuchet MS" w:eastAsia="Times New Roman" w:hAnsi="Trebuchet MS" w:cs="Times New Roman"/>
          <w:color w:val="000000"/>
          <w:kern w:val="0"/>
          <w:sz w:val="18"/>
          <w:szCs w:val="18"/>
          <w:lang w:eastAsia="ru-RU"/>
        </w:rPr>
        <w:t>...157</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Приложения</w:t>
      </w:r>
      <w:r w:rsidRPr="005A5E39">
        <w:rPr>
          <w:rFonts w:ascii="Trebuchet MS" w:eastAsia="Times New Roman" w:hAnsi="Trebuchet MS" w:cs="Times New Roman"/>
          <w:color w:val="000000"/>
          <w:kern w:val="0"/>
          <w:sz w:val="18"/>
          <w:szCs w:val="18"/>
          <w:lang w:eastAsia="ru-RU"/>
        </w:rPr>
        <w:t>...166</w:t>
      </w: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hint="eastAsia"/>
          <w:color w:val="000000"/>
          <w:kern w:val="0"/>
          <w:sz w:val="18"/>
          <w:szCs w:val="18"/>
          <w:lang w:eastAsia="ru-RU"/>
        </w:rPr>
        <w:t>Список</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иллюстраций</w:t>
      </w:r>
      <w:r w:rsidRPr="005A5E39">
        <w:rPr>
          <w:rFonts w:ascii="Trebuchet MS" w:eastAsia="Times New Roman" w:hAnsi="Trebuchet MS" w:cs="Times New Roman"/>
          <w:color w:val="000000"/>
          <w:kern w:val="0"/>
          <w:sz w:val="18"/>
          <w:szCs w:val="18"/>
          <w:lang w:eastAsia="ru-RU"/>
        </w:rPr>
        <w:t>:... 166</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color w:val="000000"/>
          <w:kern w:val="0"/>
          <w:sz w:val="18"/>
          <w:szCs w:val="18"/>
          <w:lang w:eastAsia="ru-RU"/>
        </w:rPr>
        <w:t xml:space="preserve">2. </w:t>
      </w:r>
      <w:r w:rsidRPr="005A5E39">
        <w:rPr>
          <w:rFonts w:ascii="Trebuchet MS" w:eastAsia="Times New Roman" w:hAnsi="Trebuchet MS" w:cs="Times New Roman" w:hint="eastAsia"/>
          <w:color w:val="000000"/>
          <w:kern w:val="0"/>
          <w:sz w:val="18"/>
          <w:szCs w:val="18"/>
          <w:lang w:eastAsia="ru-RU"/>
        </w:rPr>
        <w:t>Карта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Псковских</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земель</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в</w:t>
      </w:r>
      <w:r w:rsidRPr="005A5E39">
        <w:rPr>
          <w:rFonts w:ascii="Trebuchet MS" w:eastAsia="Times New Roman" w:hAnsi="Trebuchet MS" w:cs="Times New Roman"/>
          <w:color w:val="000000"/>
          <w:kern w:val="0"/>
          <w:sz w:val="18"/>
          <w:szCs w:val="18"/>
          <w:lang w:eastAsia="ru-RU"/>
        </w:rPr>
        <w:t xml:space="preserve"> XV </w:t>
      </w:r>
      <w:r w:rsidRPr="005A5E39">
        <w:rPr>
          <w:rFonts w:ascii="Trebuchet MS" w:eastAsia="Times New Roman" w:hAnsi="Trebuchet MS" w:cs="Times New Roman" w:hint="eastAsia"/>
          <w:color w:val="000000"/>
          <w:kern w:val="0"/>
          <w:sz w:val="18"/>
          <w:szCs w:val="18"/>
          <w:lang w:eastAsia="ru-RU"/>
        </w:rPr>
        <w:t>в</w:t>
      </w:r>
      <w:r w:rsidRPr="005A5E39">
        <w:rPr>
          <w:rFonts w:ascii="Trebuchet MS" w:eastAsia="Times New Roman" w:hAnsi="Trebuchet MS" w:cs="Times New Roman"/>
          <w:color w:val="000000"/>
          <w:kern w:val="0"/>
          <w:sz w:val="18"/>
          <w:szCs w:val="18"/>
          <w:lang w:eastAsia="ru-RU"/>
        </w:rPr>
        <w:t>... 167</w:t>
      </w:r>
    </w:p>
    <w:p w:rsidR="005A5E39" w:rsidRPr="005A5E39" w:rsidRDefault="005A5E39" w:rsidP="005A5E39">
      <w:pPr>
        <w:rPr>
          <w:rFonts w:ascii="Trebuchet MS" w:eastAsia="Times New Roman" w:hAnsi="Trebuchet MS" w:cs="Times New Roman"/>
          <w:color w:val="000000"/>
          <w:kern w:val="0"/>
          <w:sz w:val="18"/>
          <w:szCs w:val="18"/>
          <w:lang w:eastAsia="ru-RU"/>
        </w:rPr>
      </w:pPr>
    </w:p>
    <w:p w:rsidR="005A5E39" w:rsidRPr="005A5E39" w:rsidRDefault="005A5E39" w:rsidP="005A5E39">
      <w:pPr>
        <w:rPr>
          <w:rFonts w:ascii="Trebuchet MS" w:eastAsia="Times New Roman" w:hAnsi="Trebuchet MS" w:cs="Times New Roman"/>
          <w:color w:val="000000"/>
          <w:kern w:val="0"/>
          <w:sz w:val="18"/>
          <w:szCs w:val="18"/>
          <w:lang w:eastAsia="ru-RU"/>
        </w:rPr>
      </w:pPr>
      <w:r w:rsidRPr="005A5E39">
        <w:rPr>
          <w:rFonts w:ascii="Trebuchet MS" w:eastAsia="Times New Roman" w:hAnsi="Trebuchet MS" w:cs="Times New Roman"/>
          <w:color w:val="000000"/>
          <w:kern w:val="0"/>
          <w:sz w:val="18"/>
          <w:szCs w:val="18"/>
          <w:lang w:eastAsia="ru-RU"/>
        </w:rPr>
        <w:t xml:space="preserve">3. </w:t>
      </w:r>
      <w:r w:rsidRPr="005A5E39">
        <w:rPr>
          <w:rFonts w:ascii="Trebuchet MS" w:eastAsia="Times New Roman" w:hAnsi="Trebuchet MS" w:cs="Times New Roman" w:hint="eastAsia"/>
          <w:color w:val="000000"/>
          <w:kern w:val="0"/>
          <w:sz w:val="18"/>
          <w:szCs w:val="18"/>
          <w:lang w:eastAsia="ru-RU"/>
        </w:rPr>
        <w:t>Сравнительная</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таблица</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летописных</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сведений</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связанных</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с</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мелётовским</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храмом</w:t>
      </w:r>
      <w:r w:rsidRPr="005A5E39">
        <w:rPr>
          <w:rFonts w:ascii="Trebuchet MS" w:eastAsia="Times New Roman" w:hAnsi="Trebuchet MS" w:cs="Times New Roman"/>
          <w:color w:val="000000"/>
          <w:kern w:val="0"/>
          <w:sz w:val="18"/>
          <w:szCs w:val="18"/>
          <w:lang w:eastAsia="ru-RU"/>
        </w:rPr>
        <w:t>...168</w:t>
      </w:r>
    </w:p>
    <w:p w:rsidR="005A5E39" w:rsidRPr="005A5E39" w:rsidRDefault="005A5E39" w:rsidP="005A5E39">
      <w:pPr>
        <w:rPr>
          <w:rFonts w:ascii="Trebuchet MS" w:eastAsia="Times New Roman" w:hAnsi="Trebuchet MS" w:cs="Times New Roman"/>
          <w:color w:val="000000"/>
          <w:kern w:val="0"/>
          <w:sz w:val="18"/>
          <w:szCs w:val="18"/>
          <w:lang w:eastAsia="ru-RU"/>
        </w:rPr>
      </w:pPr>
    </w:p>
    <w:p w:rsidR="00CF31FE" w:rsidRPr="005A5E39" w:rsidRDefault="005A5E39" w:rsidP="005A5E39">
      <w:r w:rsidRPr="005A5E39">
        <w:rPr>
          <w:rFonts w:ascii="Trebuchet MS" w:eastAsia="Times New Roman" w:hAnsi="Trebuchet MS" w:cs="Times New Roman"/>
          <w:color w:val="000000"/>
          <w:kern w:val="0"/>
          <w:sz w:val="18"/>
          <w:szCs w:val="18"/>
          <w:lang w:eastAsia="ru-RU"/>
        </w:rPr>
        <w:t xml:space="preserve">4. </w:t>
      </w:r>
      <w:r w:rsidRPr="005A5E39">
        <w:rPr>
          <w:rFonts w:ascii="Trebuchet MS" w:eastAsia="Times New Roman" w:hAnsi="Trebuchet MS" w:cs="Times New Roman" w:hint="eastAsia"/>
          <w:color w:val="000000"/>
          <w:kern w:val="0"/>
          <w:sz w:val="18"/>
          <w:szCs w:val="18"/>
          <w:lang w:eastAsia="ru-RU"/>
        </w:rPr>
        <w:t>Словарь</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специальных</w:t>
      </w:r>
      <w:r w:rsidRPr="005A5E39">
        <w:rPr>
          <w:rFonts w:ascii="Trebuchet MS" w:eastAsia="Times New Roman" w:hAnsi="Trebuchet MS" w:cs="Times New Roman"/>
          <w:color w:val="000000"/>
          <w:kern w:val="0"/>
          <w:sz w:val="18"/>
          <w:szCs w:val="18"/>
          <w:lang w:eastAsia="ru-RU"/>
        </w:rPr>
        <w:t xml:space="preserve"> </w:t>
      </w:r>
      <w:r w:rsidRPr="005A5E39">
        <w:rPr>
          <w:rFonts w:ascii="Trebuchet MS" w:eastAsia="Times New Roman" w:hAnsi="Trebuchet MS" w:cs="Times New Roman" w:hint="eastAsia"/>
          <w:color w:val="000000"/>
          <w:kern w:val="0"/>
          <w:sz w:val="18"/>
          <w:szCs w:val="18"/>
          <w:lang w:eastAsia="ru-RU"/>
        </w:rPr>
        <w:t>терминов</w:t>
      </w:r>
      <w:r w:rsidRPr="005A5E39">
        <w:rPr>
          <w:rFonts w:ascii="Trebuchet MS" w:eastAsia="Times New Roman" w:hAnsi="Trebuchet MS" w:cs="Times New Roman"/>
          <w:color w:val="000000"/>
          <w:kern w:val="0"/>
          <w:sz w:val="18"/>
          <w:szCs w:val="18"/>
          <w:lang w:eastAsia="ru-RU"/>
        </w:rPr>
        <w:t>...776</w:t>
      </w:r>
      <w:bookmarkStart w:id="0" w:name="_GoBack"/>
      <w:bookmarkEnd w:id="0"/>
    </w:p>
    <w:sectPr w:rsidR="00CF31FE" w:rsidRPr="005A5E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33E" w:rsidRDefault="002A533E">
      <w:pPr>
        <w:spacing w:after="0" w:line="240" w:lineRule="auto"/>
      </w:pPr>
      <w:r>
        <w:separator/>
      </w:r>
    </w:p>
  </w:endnote>
  <w:endnote w:type="continuationSeparator" w:id="0">
    <w:p w:rsidR="002A533E" w:rsidRDefault="002A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33E" w:rsidRDefault="002A533E"/>
    <w:p w:rsidR="002A533E" w:rsidRDefault="002A533E"/>
    <w:p w:rsidR="002A533E" w:rsidRDefault="002A533E"/>
    <w:p w:rsidR="002A533E" w:rsidRDefault="002A533E"/>
    <w:p w:rsidR="002A533E" w:rsidRDefault="002A533E"/>
    <w:p w:rsidR="002A533E" w:rsidRDefault="002A533E"/>
    <w:p w:rsidR="002A533E" w:rsidRDefault="002A533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33E" w:rsidRDefault="002A53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533E" w:rsidRDefault="002A53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533E" w:rsidRDefault="002A533E"/>
    <w:p w:rsidR="002A533E" w:rsidRDefault="002A533E"/>
    <w:p w:rsidR="002A533E" w:rsidRDefault="002A533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33E" w:rsidRDefault="002A533E"/>
                          <w:p w:rsidR="002A533E" w:rsidRDefault="002A53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533E" w:rsidRDefault="002A533E"/>
                    <w:p w:rsidR="002A533E" w:rsidRDefault="002A53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533E" w:rsidRDefault="002A533E"/>
    <w:p w:rsidR="002A533E" w:rsidRDefault="002A533E">
      <w:pPr>
        <w:rPr>
          <w:sz w:val="2"/>
          <w:szCs w:val="2"/>
        </w:rPr>
      </w:pPr>
    </w:p>
    <w:p w:rsidR="002A533E" w:rsidRDefault="002A533E"/>
    <w:p w:rsidR="002A533E" w:rsidRDefault="002A533E">
      <w:pPr>
        <w:spacing w:after="0" w:line="240" w:lineRule="auto"/>
      </w:pPr>
    </w:p>
  </w:footnote>
  <w:footnote w:type="continuationSeparator" w:id="0">
    <w:p w:rsidR="002A533E" w:rsidRDefault="002A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3E"/>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3B845-9639-4BDB-A783-3B62E21D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26752</TotalTime>
  <Pages>2</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1932</cp:revision>
  <cp:lastPrinted>2009-02-06T05:36:00Z</cp:lastPrinted>
  <dcterms:created xsi:type="dcterms:W3CDTF">2023-09-07T12:38:00Z</dcterms:created>
  <dcterms:modified xsi:type="dcterms:W3CDTF">2023-12-10T09:11:00Z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