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5D37"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Лосев, Владимир Маркович.</w:t>
      </w:r>
    </w:p>
    <w:p w14:paraId="2590D090"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Гидродинамический метод диагноза мезомасштабных полей метеорологических элементов : диссертация ... кандидата физико-математических наук : 01.04.12. - Москва, 1984. - 144 с. : ил.</w:t>
      </w:r>
    </w:p>
    <w:p w14:paraId="3F9DE606"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Оглавление диссертациикандидат физико-математических наук Лосев, Владимир Маркович</w:t>
      </w:r>
    </w:p>
    <w:p w14:paraId="278E597C"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Введение</w:t>
      </w:r>
    </w:p>
    <w:p w14:paraId="1B0BB3B4"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Глава I. Постановка задачи</w:t>
      </w:r>
    </w:p>
    <w:p w14:paraId="2AF9C913"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1.1. Физическая модель</w:t>
      </w:r>
    </w:p>
    <w:p w14:paraId="4BA398B8"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1.2. Математическая формулировка задачи.</w:t>
      </w:r>
    </w:p>
    <w:p w14:paraId="5E26BB3C"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1.3. Общая структура алгоритма модели.</w:t>
      </w:r>
    </w:p>
    <w:p w14:paraId="0EE9D853"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Глава 2. Подготовка исходной информации.</w:t>
      </w:r>
    </w:p>
    <w:p w14:paraId="3C1C8E5E"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2.1. Анализ рельефа.</w:t>
      </w:r>
    </w:p>
    <w:p w14:paraId="2E8E780D"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2.2. Обработка аэрологических данных</w:t>
      </w:r>
    </w:p>
    <w:p w14:paraId="2AA064A3"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2.3. Обработка данных наземных наблюдений</w:t>
      </w:r>
    </w:p>
    <w:p w14:paraId="664199DA"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2.4. Определение параметров пограничного слоя атмосферы</w:t>
      </w:r>
    </w:p>
    <w:p w14:paraId="7DB83BD3"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2.5. Оценка репрезентативности обработанных данных</w:t>
      </w:r>
    </w:p>
    <w:p w14:paraId="1FDC029E"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Глава 3. Численное решение задачи.</w:t>
      </w:r>
    </w:p>
    <w:p w14:paraId="565D2FB4"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3.1. Уравнения и краевые условия</w:t>
      </w:r>
    </w:p>
    <w:p w14:paraId="4FFBF118"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3.2. Метод численного интегрирования</w:t>
      </w:r>
    </w:p>
    <w:p w14:paraId="0F5D045B"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3.3. Оценка точности алгоритма</w:t>
      </w:r>
    </w:p>
    <w:p w14:paraId="7E7CDA57"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3.3.1. Погрешность при модификации краевого условия по координате ,.</w:t>
      </w:r>
    </w:p>
    <w:p w14:paraId="16D14028"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3.3.2. Погрешность при суммировании ряда Фурье</w:t>
      </w:r>
    </w:p>
    <w:p w14:paraId="7496FE71"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3.3.3. Погрешность, обусловленная отклонением направления фонового потока от оси „</w:t>
      </w:r>
    </w:p>
    <w:p w14:paraId="5FAC32EE"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Глава 4. Результаты расчетов</w:t>
      </w:r>
    </w:p>
    <w:p w14:paraId="6C2AB44B"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4.1. Материал апробации</w:t>
      </w:r>
    </w:p>
    <w:p w14:paraId="3D53874D"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4.2. Источники и характер входной информации</w:t>
      </w:r>
    </w:p>
    <w:p w14:paraId="487A57BC"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4.3. Расчет параметров фонового потока и их анализ</w:t>
      </w:r>
    </w:p>
    <w:p w14:paraId="18849B12"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4.4. Анализ мезомасштабных возмущений в пограничном слое атмосферы для Московской области . S</w:t>
      </w:r>
    </w:p>
    <w:p w14:paraId="323DB7DD" w14:textId="77777777" w:rsidR="00265C6F" w:rsidRPr="00265C6F" w:rsidRDefault="00265C6F" w:rsidP="00265C6F">
      <w:pPr>
        <w:rPr>
          <w:rFonts w:ascii="Helvetica" w:eastAsia="Symbol" w:hAnsi="Helvetica" w:cs="Helvetica"/>
          <w:b/>
          <w:bCs/>
          <w:color w:val="222222"/>
          <w:kern w:val="0"/>
          <w:sz w:val="21"/>
          <w:szCs w:val="21"/>
          <w:lang w:eastAsia="ru-RU"/>
        </w:rPr>
      </w:pPr>
      <w:r w:rsidRPr="00265C6F">
        <w:rPr>
          <w:rFonts w:ascii="Helvetica" w:eastAsia="Symbol" w:hAnsi="Helvetica" w:cs="Helvetica"/>
          <w:b/>
          <w:bCs/>
          <w:color w:val="222222"/>
          <w:kern w:val="0"/>
          <w:sz w:val="21"/>
          <w:szCs w:val="21"/>
          <w:lang w:eastAsia="ru-RU"/>
        </w:rPr>
        <w:t>4.5. Пример расчета трехмерных подветренных волн над Средним Уралом</w:t>
      </w:r>
    </w:p>
    <w:p w14:paraId="77FDBE4B" w14:textId="12C2B1D9" w:rsidR="00410372" w:rsidRPr="00265C6F" w:rsidRDefault="00410372" w:rsidP="00265C6F"/>
    <w:sectPr w:rsidR="00410372" w:rsidRPr="00265C6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CFDC" w14:textId="77777777" w:rsidR="00526B9B" w:rsidRDefault="00526B9B">
      <w:pPr>
        <w:spacing w:after="0" w:line="240" w:lineRule="auto"/>
      </w:pPr>
      <w:r>
        <w:separator/>
      </w:r>
    </w:p>
  </w:endnote>
  <w:endnote w:type="continuationSeparator" w:id="0">
    <w:p w14:paraId="47F682B5" w14:textId="77777777" w:rsidR="00526B9B" w:rsidRDefault="0052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AFE8" w14:textId="77777777" w:rsidR="00526B9B" w:rsidRDefault="00526B9B"/>
    <w:p w14:paraId="734E571B" w14:textId="77777777" w:rsidR="00526B9B" w:rsidRDefault="00526B9B"/>
    <w:p w14:paraId="1F70A284" w14:textId="77777777" w:rsidR="00526B9B" w:rsidRDefault="00526B9B"/>
    <w:p w14:paraId="3F177799" w14:textId="77777777" w:rsidR="00526B9B" w:rsidRDefault="00526B9B"/>
    <w:p w14:paraId="0253F3AA" w14:textId="77777777" w:rsidR="00526B9B" w:rsidRDefault="00526B9B"/>
    <w:p w14:paraId="69B77462" w14:textId="77777777" w:rsidR="00526B9B" w:rsidRDefault="00526B9B"/>
    <w:p w14:paraId="3DF8B336" w14:textId="77777777" w:rsidR="00526B9B" w:rsidRDefault="00526B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CDAE52" wp14:editId="49A531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C1DB" w14:textId="77777777" w:rsidR="00526B9B" w:rsidRDefault="00526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CDAE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A1C1DB" w14:textId="77777777" w:rsidR="00526B9B" w:rsidRDefault="00526B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0006C5" w14:textId="77777777" w:rsidR="00526B9B" w:rsidRDefault="00526B9B"/>
    <w:p w14:paraId="61107979" w14:textId="77777777" w:rsidR="00526B9B" w:rsidRDefault="00526B9B"/>
    <w:p w14:paraId="501102DA" w14:textId="77777777" w:rsidR="00526B9B" w:rsidRDefault="00526B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64AC9B" wp14:editId="6E3EA9F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E211B" w14:textId="77777777" w:rsidR="00526B9B" w:rsidRDefault="00526B9B"/>
                          <w:p w14:paraId="5BC8BE88" w14:textId="77777777" w:rsidR="00526B9B" w:rsidRDefault="00526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64AC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7E211B" w14:textId="77777777" w:rsidR="00526B9B" w:rsidRDefault="00526B9B"/>
                    <w:p w14:paraId="5BC8BE88" w14:textId="77777777" w:rsidR="00526B9B" w:rsidRDefault="00526B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A7549D" w14:textId="77777777" w:rsidR="00526B9B" w:rsidRDefault="00526B9B"/>
    <w:p w14:paraId="2965E8B2" w14:textId="77777777" w:rsidR="00526B9B" w:rsidRDefault="00526B9B">
      <w:pPr>
        <w:rPr>
          <w:sz w:val="2"/>
          <w:szCs w:val="2"/>
        </w:rPr>
      </w:pPr>
    </w:p>
    <w:p w14:paraId="459CD074" w14:textId="77777777" w:rsidR="00526B9B" w:rsidRDefault="00526B9B"/>
    <w:p w14:paraId="2BF5B92D" w14:textId="77777777" w:rsidR="00526B9B" w:rsidRDefault="00526B9B">
      <w:pPr>
        <w:spacing w:after="0" w:line="240" w:lineRule="auto"/>
      </w:pPr>
    </w:p>
  </w:footnote>
  <w:footnote w:type="continuationSeparator" w:id="0">
    <w:p w14:paraId="7C9E7D0F" w14:textId="77777777" w:rsidR="00526B9B" w:rsidRDefault="00526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9B"/>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137955</TotalTime>
  <Pages>1</Pages>
  <Words>197</Words>
  <Characters>1126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3627</cp:revision>
  <cp:lastPrinted>2009-02-06T05:36:00Z</cp:lastPrinted>
  <dcterms:created xsi:type="dcterms:W3CDTF">2024-01-07T13:43:00Z</dcterms:created>
  <dcterms:modified xsi:type="dcterms:W3CDTF">2025-07-21T10:25:00Z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