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857CC" w14:textId="03518A73" w:rsidR="00A036C8" w:rsidRDefault="00712ED4" w:rsidP="00712ED4">
      <w:pPr>
        <w:rPr>
          <w:rFonts w:ascii="Times New Roman" w:eastAsia="Arial Unicode MS" w:hAnsi="Times New Roman" w:cs="Times New Roman"/>
          <w:b/>
          <w:bCs/>
          <w:color w:val="000000"/>
          <w:kern w:val="0"/>
          <w:sz w:val="28"/>
          <w:szCs w:val="28"/>
          <w:lang w:eastAsia="ru-RU" w:bidi="uk-UA"/>
        </w:rPr>
      </w:pPr>
      <w:r w:rsidRPr="00712ED4">
        <w:rPr>
          <w:rFonts w:ascii="Times New Roman" w:eastAsia="Arial Unicode MS" w:hAnsi="Times New Roman" w:cs="Times New Roman" w:hint="eastAsia"/>
          <w:b/>
          <w:bCs/>
          <w:color w:val="000000"/>
          <w:kern w:val="0"/>
          <w:sz w:val="28"/>
          <w:szCs w:val="28"/>
          <w:lang w:eastAsia="ru-RU" w:bidi="uk-UA"/>
        </w:rPr>
        <w:t>Богомолов</w:t>
      </w:r>
      <w:r w:rsidRPr="00712ED4">
        <w:rPr>
          <w:rFonts w:ascii="Times New Roman" w:eastAsia="Arial Unicode MS" w:hAnsi="Times New Roman" w:cs="Times New Roman"/>
          <w:b/>
          <w:bCs/>
          <w:color w:val="000000"/>
          <w:kern w:val="0"/>
          <w:sz w:val="28"/>
          <w:szCs w:val="28"/>
          <w:lang w:eastAsia="ru-RU" w:bidi="uk-UA"/>
        </w:rPr>
        <w:t xml:space="preserve"> </w:t>
      </w:r>
      <w:r w:rsidRPr="00712ED4">
        <w:rPr>
          <w:rFonts w:ascii="Times New Roman" w:eastAsia="Arial Unicode MS" w:hAnsi="Times New Roman" w:cs="Times New Roman" w:hint="eastAsia"/>
          <w:b/>
          <w:bCs/>
          <w:color w:val="000000"/>
          <w:kern w:val="0"/>
          <w:sz w:val="28"/>
          <w:szCs w:val="28"/>
          <w:lang w:eastAsia="ru-RU" w:bidi="uk-UA"/>
        </w:rPr>
        <w:t>Алексей</w:t>
      </w:r>
      <w:r w:rsidRPr="00712ED4">
        <w:rPr>
          <w:rFonts w:ascii="Times New Roman" w:eastAsia="Arial Unicode MS" w:hAnsi="Times New Roman" w:cs="Times New Roman"/>
          <w:b/>
          <w:bCs/>
          <w:color w:val="000000"/>
          <w:kern w:val="0"/>
          <w:sz w:val="28"/>
          <w:szCs w:val="28"/>
          <w:lang w:eastAsia="ru-RU" w:bidi="uk-UA"/>
        </w:rPr>
        <w:t xml:space="preserve"> </w:t>
      </w:r>
      <w:r w:rsidRPr="00712ED4">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712ED4">
        <w:rPr>
          <w:rFonts w:ascii="Times New Roman" w:eastAsia="Arial Unicode MS" w:hAnsi="Times New Roman" w:cs="Times New Roman" w:hint="eastAsia"/>
          <w:b/>
          <w:bCs/>
          <w:color w:val="000000"/>
          <w:kern w:val="0"/>
          <w:sz w:val="28"/>
          <w:szCs w:val="28"/>
          <w:lang w:eastAsia="ru-RU" w:bidi="uk-UA"/>
        </w:rPr>
        <w:t>Модели</w:t>
      </w:r>
      <w:r w:rsidRPr="00712ED4">
        <w:rPr>
          <w:rFonts w:ascii="Times New Roman" w:eastAsia="Arial Unicode MS" w:hAnsi="Times New Roman" w:cs="Times New Roman"/>
          <w:b/>
          <w:bCs/>
          <w:color w:val="000000"/>
          <w:kern w:val="0"/>
          <w:sz w:val="28"/>
          <w:szCs w:val="28"/>
          <w:lang w:eastAsia="ru-RU" w:bidi="uk-UA"/>
        </w:rPr>
        <w:t xml:space="preserve"> </w:t>
      </w:r>
      <w:r w:rsidRPr="00712ED4">
        <w:rPr>
          <w:rFonts w:ascii="Times New Roman" w:eastAsia="Arial Unicode MS" w:hAnsi="Times New Roman" w:cs="Times New Roman" w:hint="eastAsia"/>
          <w:b/>
          <w:bCs/>
          <w:color w:val="000000"/>
          <w:kern w:val="0"/>
          <w:sz w:val="28"/>
          <w:szCs w:val="28"/>
          <w:lang w:eastAsia="ru-RU" w:bidi="uk-UA"/>
        </w:rPr>
        <w:t>и</w:t>
      </w:r>
      <w:r w:rsidRPr="00712ED4">
        <w:rPr>
          <w:rFonts w:ascii="Times New Roman" w:eastAsia="Arial Unicode MS" w:hAnsi="Times New Roman" w:cs="Times New Roman"/>
          <w:b/>
          <w:bCs/>
          <w:color w:val="000000"/>
          <w:kern w:val="0"/>
          <w:sz w:val="28"/>
          <w:szCs w:val="28"/>
          <w:lang w:eastAsia="ru-RU" w:bidi="uk-UA"/>
        </w:rPr>
        <w:t xml:space="preserve"> </w:t>
      </w:r>
      <w:r w:rsidRPr="00712ED4">
        <w:rPr>
          <w:rFonts w:ascii="Times New Roman" w:eastAsia="Arial Unicode MS" w:hAnsi="Times New Roman" w:cs="Times New Roman" w:hint="eastAsia"/>
          <w:b/>
          <w:bCs/>
          <w:color w:val="000000"/>
          <w:kern w:val="0"/>
          <w:sz w:val="28"/>
          <w:szCs w:val="28"/>
          <w:lang w:eastAsia="ru-RU" w:bidi="uk-UA"/>
        </w:rPr>
        <w:t>методы</w:t>
      </w:r>
      <w:r w:rsidRPr="00712ED4">
        <w:rPr>
          <w:rFonts w:ascii="Times New Roman" w:eastAsia="Arial Unicode MS" w:hAnsi="Times New Roman" w:cs="Times New Roman"/>
          <w:b/>
          <w:bCs/>
          <w:color w:val="000000"/>
          <w:kern w:val="0"/>
          <w:sz w:val="28"/>
          <w:szCs w:val="28"/>
          <w:lang w:eastAsia="ru-RU" w:bidi="uk-UA"/>
        </w:rPr>
        <w:t xml:space="preserve"> </w:t>
      </w:r>
      <w:r w:rsidRPr="00712ED4">
        <w:rPr>
          <w:rFonts w:ascii="Times New Roman" w:eastAsia="Arial Unicode MS" w:hAnsi="Times New Roman" w:cs="Times New Roman" w:hint="eastAsia"/>
          <w:b/>
          <w:bCs/>
          <w:color w:val="000000"/>
          <w:kern w:val="0"/>
          <w:sz w:val="28"/>
          <w:szCs w:val="28"/>
          <w:lang w:eastAsia="ru-RU" w:bidi="uk-UA"/>
        </w:rPr>
        <w:t>системного</w:t>
      </w:r>
      <w:r w:rsidRPr="00712ED4">
        <w:rPr>
          <w:rFonts w:ascii="Times New Roman" w:eastAsia="Arial Unicode MS" w:hAnsi="Times New Roman" w:cs="Times New Roman"/>
          <w:b/>
          <w:bCs/>
          <w:color w:val="000000"/>
          <w:kern w:val="0"/>
          <w:sz w:val="28"/>
          <w:szCs w:val="28"/>
          <w:lang w:eastAsia="ru-RU" w:bidi="uk-UA"/>
        </w:rPr>
        <w:t xml:space="preserve"> </w:t>
      </w:r>
      <w:r w:rsidRPr="00712ED4">
        <w:rPr>
          <w:rFonts w:ascii="Times New Roman" w:eastAsia="Arial Unicode MS" w:hAnsi="Times New Roman" w:cs="Times New Roman" w:hint="eastAsia"/>
          <w:b/>
          <w:bCs/>
          <w:color w:val="000000"/>
          <w:kern w:val="0"/>
          <w:sz w:val="28"/>
          <w:szCs w:val="28"/>
          <w:lang w:eastAsia="ru-RU" w:bidi="uk-UA"/>
        </w:rPr>
        <w:t>анализа</w:t>
      </w:r>
      <w:r w:rsidRPr="00712ED4">
        <w:rPr>
          <w:rFonts w:ascii="Times New Roman" w:eastAsia="Arial Unicode MS" w:hAnsi="Times New Roman" w:cs="Times New Roman"/>
          <w:b/>
          <w:bCs/>
          <w:color w:val="000000"/>
          <w:kern w:val="0"/>
          <w:sz w:val="28"/>
          <w:szCs w:val="28"/>
          <w:lang w:eastAsia="ru-RU" w:bidi="uk-UA"/>
        </w:rPr>
        <w:t xml:space="preserve"> </w:t>
      </w:r>
      <w:r w:rsidRPr="00712ED4">
        <w:rPr>
          <w:rFonts w:ascii="Times New Roman" w:eastAsia="Arial Unicode MS" w:hAnsi="Times New Roman" w:cs="Times New Roman" w:hint="eastAsia"/>
          <w:b/>
          <w:bCs/>
          <w:color w:val="000000"/>
          <w:kern w:val="0"/>
          <w:sz w:val="28"/>
          <w:szCs w:val="28"/>
          <w:lang w:eastAsia="ru-RU" w:bidi="uk-UA"/>
        </w:rPr>
        <w:t>аварийных</w:t>
      </w:r>
      <w:r w:rsidRPr="00712ED4">
        <w:rPr>
          <w:rFonts w:ascii="Times New Roman" w:eastAsia="Arial Unicode MS" w:hAnsi="Times New Roman" w:cs="Times New Roman"/>
          <w:b/>
          <w:bCs/>
          <w:color w:val="000000"/>
          <w:kern w:val="0"/>
          <w:sz w:val="28"/>
          <w:szCs w:val="28"/>
          <w:lang w:eastAsia="ru-RU" w:bidi="uk-UA"/>
        </w:rPr>
        <w:t xml:space="preserve"> </w:t>
      </w:r>
      <w:r w:rsidRPr="00712ED4">
        <w:rPr>
          <w:rFonts w:ascii="Times New Roman" w:eastAsia="Arial Unicode MS" w:hAnsi="Times New Roman" w:cs="Times New Roman" w:hint="eastAsia"/>
          <w:b/>
          <w:bCs/>
          <w:color w:val="000000"/>
          <w:kern w:val="0"/>
          <w:sz w:val="28"/>
          <w:szCs w:val="28"/>
          <w:lang w:eastAsia="ru-RU" w:bidi="uk-UA"/>
        </w:rPr>
        <w:t>комбинаций</w:t>
      </w:r>
      <w:r w:rsidRPr="00712ED4">
        <w:rPr>
          <w:rFonts w:ascii="Times New Roman" w:eastAsia="Arial Unicode MS" w:hAnsi="Times New Roman" w:cs="Times New Roman"/>
          <w:b/>
          <w:bCs/>
          <w:color w:val="000000"/>
          <w:kern w:val="0"/>
          <w:sz w:val="28"/>
          <w:szCs w:val="28"/>
          <w:lang w:eastAsia="ru-RU" w:bidi="uk-UA"/>
        </w:rPr>
        <w:t xml:space="preserve"> </w:t>
      </w:r>
      <w:r w:rsidRPr="00712ED4">
        <w:rPr>
          <w:rFonts w:ascii="Times New Roman" w:eastAsia="Arial Unicode MS" w:hAnsi="Times New Roman" w:cs="Times New Roman" w:hint="eastAsia"/>
          <w:b/>
          <w:bCs/>
          <w:color w:val="000000"/>
          <w:kern w:val="0"/>
          <w:sz w:val="28"/>
          <w:szCs w:val="28"/>
          <w:lang w:eastAsia="ru-RU" w:bidi="uk-UA"/>
        </w:rPr>
        <w:t>событий</w:t>
      </w:r>
      <w:r w:rsidRPr="00712ED4">
        <w:rPr>
          <w:rFonts w:ascii="Times New Roman" w:eastAsia="Arial Unicode MS" w:hAnsi="Times New Roman" w:cs="Times New Roman"/>
          <w:b/>
          <w:bCs/>
          <w:color w:val="000000"/>
          <w:kern w:val="0"/>
          <w:sz w:val="28"/>
          <w:szCs w:val="28"/>
          <w:lang w:eastAsia="ru-RU" w:bidi="uk-UA"/>
        </w:rPr>
        <w:t xml:space="preserve"> </w:t>
      </w:r>
      <w:r w:rsidRPr="00712ED4">
        <w:rPr>
          <w:rFonts w:ascii="Times New Roman" w:eastAsia="Arial Unicode MS" w:hAnsi="Times New Roman" w:cs="Times New Roman" w:hint="eastAsia"/>
          <w:b/>
          <w:bCs/>
          <w:color w:val="000000"/>
          <w:kern w:val="0"/>
          <w:sz w:val="28"/>
          <w:szCs w:val="28"/>
          <w:lang w:eastAsia="ru-RU" w:bidi="uk-UA"/>
        </w:rPr>
        <w:t>при</w:t>
      </w:r>
      <w:r w:rsidRPr="00712ED4">
        <w:rPr>
          <w:rFonts w:ascii="Times New Roman" w:eastAsia="Arial Unicode MS" w:hAnsi="Times New Roman" w:cs="Times New Roman"/>
          <w:b/>
          <w:bCs/>
          <w:color w:val="000000"/>
          <w:kern w:val="0"/>
          <w:sz w:val="28"/>
          <w:szCs w:val="28"/>
          <w:lang w:eastAsia="ru-RU" w:bidi="uk-UA"/>
        </w:rPr>
        <w:t xml:space="preserve"> </w:t>
      </w:r>
      <w:r w:rsidRPr="00712ED4">
        <w:rPr>
          <w:rFonts w:ascii="Times New Roman" w:eastAsia="Arial Unicode MS" w:hAnsi="Times New Roman" w:cs="Times New Roman" w:hint="eastAsia"/>
          <w:b/>
          <w:bCs/>
          <w:color w:val="000000"/>
          <w:kern w:val="0"/>
          <w:sz w:val="28"/>
          <w:szCs w:val="28"/>
          <w:lang w:eastAsia="ru-RU" w:bidi="uk-UA"/>
        </w:rPr>
        <w:t>управлении</w:t>
      </w:r>
      <w:r w:rsidRPr="00712ED4">
        <w:rPr>
          <w:rFonts w:ascii="Times New Roman" w:eastAsia="Arial Unicode MS" w:hAnsi="Times New Roman" w:cs="Times New Roman"/>
          <w:b/>
          <w:bCs/>
          <w:color w:val="000000"/>
          <w:kern w:val="0"/>
          <w:sz w:val="28"/>
          <w:szCs w:val="28"/>
          <w:lang w:eastAsia="ru-RU" w:bidi="uk-UA"/>
        </w:rPr>
        <w:t xml:space="preserve"> </w:t>
      </w:r>
      <w:r w:rsidRPr="00712ED4">
        <w:rPr>
          <w:rFonts w:ascii="Times New Roman" w:eastAsia="Arial Unicode MS" w:hAnsi="Times New Roman" w:cs="Times New Roman" w:hint="eastAsia"/>
          <w:b/>
          <w:bCs/>
          <w:color w:val="000000"/>
          <w:kern w:val="0"/>
          <w:sz w:val="28"/>
          <w:szCs w:val="28"/>
          <w:lang w:eastAsia="ru-RU" w:bidi="uk-UA"/>
        </w:rPr>
        <w:t>человеко</w:t>
      </w:r>
      <w:r w:rsidRPr="00712ED4">
        <w:rPr>
          <w:rFonts w:ascii="Times New Roman" w:eastAsia="Arial Unicode MS" w:hAnsi="Times New Roman" w:cs="Times New Roman"/>
          <w:b/>
          <w:bCs/>
          <w:color w:val="000000"/>
          <w:kern w:val="0"/>
          <w:sz w:val="28"/>
          <w:szCs w:val="28"/>
          <w:lang w:eastAsia="ru-RU" w:bidi="uk-UA"/>
        </w:rPr>
        <w:t>-</w:t>
      </w:r>
      <w:r w:rsidRPr="00712ED4">
        <w:rPr>
          <w:rFonts w:ascii="Times New Roman" w:eastAsia="Arial Unicode MS" w:hAnsi="Times New Roman" w:cs="Times New Roman" w:hint="eastAsia"/>
          <w:b/>
          <w:bCs/>
          <w:color w:val="000000"/>
          <w:kern w:val="0"/>
          <w:sz w:val="28"/>
          <w:szCs w:val="28"/>
          <w:lang w:eastAsia="ru-RU" w:bidi="uk-UA"/>
        </w:rPr>
        <w:t>машинными</w:t>
      </w:r>
      <w:r w:rsidRPr="00712ED4">
        <w:rPr>
          <w:rFonts w:ascii="Times New Roman" w:eastAsia="Arial Unicode MS" w:hAnsi="Times New Roman" w:cs="Times New Roman"/>
          <w:b/>
          <w:bCs/>
          <w:color w:val="000000"/>
          <w:kern w:val="0"/>
          <w:sz w:val="28"/>
          <w:szCs w:val="28"/>
          <w:lang w:eastAsia="ru-RU" w:bidi="uk-UA"/>
        </w:rPr>
        <w:t xml:space="preserve"> </w:t>
      </w:r>
      <w:r w:rsidRPr="00712ED4">
        <w:rPr>
          <w:rFonts w:ascii="Times New Roman" w:eastAsia="Arial Unicode MS" w:hAnsi="Times New Roman" w:cs="Times New Roman" w:hint="eastAsia"/>
          <w:b/>
          <w:bCs/>
          <w:color w:val="000000"/>
          <w:kern w:val="0"/>
          <w:sz w:val="28"/>
          <w:szCs w:val="28"/>
          <w:lang w:eastAsia="ru-RU" w:bidi="uk-UA"/>
        </w:rPr>
        <w:t>системами</w:t>
      </w:r>
    </w:p>
    <w:p w14:paraId="28A15D16" w14:textId="77777777" w:rsidR="00712ED4" w:rsidRDefault="00712ED4" w:rsidP="00712ED4">
      <w:r>
        <w:rPr>
          <w:rFonts w:hint="eastAsia"/>
        </w:rPr>
        <w:t>ОГЛАВЛЕНИЕ</w:t>
      </w:r>
      <w:r>
        <w:t xml:space="preserve"> </w:t>
      </w:r>
      <w:r>
        <w:rPr>
          <w:rFonts w:hint="eastAsia"/>
        </w:rPr>
        <w:t>ДИССЕРТАЦИИ</w:t>
      </w:r>
    </w:p>
    <w:p w14:paraId="517CD5E1" w14:textId="77777777" w:rsidR="00712ED4" w:rsidRDefault="00712ED4" w:rsidP="00712ED4">
      <w:r>
        <w:rPr>
          <w:rFonts w:hint="eastAsia"/>
        </w:rPr>
        <w:t>доктор</w:t>
      </w:r>
      <w:r>
        <w:t xml:space="preserve"> </w:t>
      </w:r>
      <w:r>
        <w:rPr>
          <w:rFonts w:hint="eastAsia"/>
        </w:rPr>
        <w:t>наук</w:t>
      </w:r>
      <w:r>
        <w:t xml:space="preserve"> </w:t>
      </w:r>
      <w:r>
        <w:rPr>
          <w:rFonts w:hint="eastAsia"/>
        </w:rPr>
        <w:t>Богомолов</w:t>
      </w:r>
      <w:r>
        <w:t xml:space="preserve"> </w:t>
      </w:r>
      <w:r>
        <w:rPr>
          <w:rFonts w:hint="eastAsia"/>
        </w:rPr>
        <w:t>Алексей</w:t>
      </w:r>
      <w:r>
        <w:t xml:space="preserve"> </w:t>
      </w:r>
      <w:r>
        <w:rPr>
          <w:rFonts w:hint="eastAsia"/>
        </w:rPr>
        <w:t>Сергеевич</w:t>
      </w:r>
    </w:p>
    <w:p w14:paraId="3D25FE1E" w14:textId="77777777" w:rsidR="00712ED4" w:rsidRDefault="00712ED4" w:rsidP="00712ED4">
      <w:r>
        <w:rPr>
          <w:rFonts w:hint="eastAsia"/>
        </w:rPr>
        <w:t>ВВЕДЕНИЕ</w:t>
      </w:r>
    </w:p>
    <w:p w14:paraId="75929585" w14:textId="77777777" w:rsidR="00712ED4" w:rsidRDefault="00712ED4" w:rsidP="00712ED4"/>
    <w:p w14:paraId="137EFA3E" w14:textId="77777777" w:rsidR="00712ED4" w:rsidRDefault="00712ED4" w:rsidP="00712ED4">
      <w:r>
        <w:rPr>
          <w:rFonts w:hint="eastAsia"/>
        </w:rPr>
        <w:t>Глава</w:t>
      </w:r>
      <w:r>
        <w:t xml:space="preserve"> 1. </w:t>
      </w:r>
      <w:r>
        <w:rPr>
          <w:rFonts w:hint="eastAsia"/>
        </w:rPr>
        <w:t>АНАЛИЗ</w:t>
      </w:r>
      <w:r>
        <w:t xml:space="preserve"> </w:t>
      </w:r>
      <w:r>
        <w:rPr>
          <w:rFonts w:hint="eastAsia"/>
        </w:rPr>
        <w:t>СОСТОЯНИЯ</w:t>
      </w:r>
      <w:r>
        <w:t xml:space="preserve"> </w:t>
      </w:r>
      <w:r>
        <w:rPr>
          <w:rFonts w:hint="eastAsia"/>
        </w:rPr>
        <w:t>ПРОБЛЕМЫ</w:t>
      </w:r>
    </w:p>
    <w:p w14:paraId="0952D7CC" w14:textId="77777777" w:rsidR="00712ED4" w:rsidRDefault="00712ED4" w:rsidP="00712ED4"/>
    <w:p w14:paraId="4A2D5439" w14:textId="77777777" w:rsidR="00712ED4" w:rsidRDefault="00712ED4" w:rsidP="00712ED4">
      <w:r>
        <w:rPr>
          <w:rFonts w:hint="eastAsia"/>
        </w:rPr>
        <w:t>ПРЕДОТВРАЩЕНИЯ</w:t>
      </w:r>
      <w:r>
        <w:t xml:space="preserve"> </w:t>
      </w:r>
      <w:r>
        <w:rPr>
          <w:rFonts w:hint="eastAsia"/>
        </w:rPr>
        <w:t>АВАРИЙ</w:t>
      </w:r>
      <w:r>
        <w:t xml:space="preserve"> </w:t>
      </w:r>
      <w:r>
        <w:rPr>
          <w:rFonts w:hint="eastAsia"/>
        </w:rPr>
        <w:t>ПРИ</w:t>
      </w:r>
      <w:r>
        <w:t xml:space="preserve"> </w:t>
      </w:r>
      <w:r>
        <w:rPr>
          <w:rFonts w:hint="eastAsia"/>
        </w:rPr>
        <w:t>УПРАВЛЕНИИ</w:t>
      </w:r>
      <w:r>
        <w:t xml:space="preserve"> </w:t>
      </w:r>
      <w:r>
        <w:rPr>
          <w:rFonts w:hint="eastAsia"/>
        </w:rPr>
        <w:t>ЧЕЛОВЕКО</w:t>
      </w:r>
      <w:r>
        <w:t>-</w:t>
      </w:r>
      <w:r>
        <w:rPr>
          <w:rFonts w:hint="eastAsia"/>
        </w:rPr>
        <w:t>МАШИННЫМИ</w:t>
      </w:r>
      <w:r>
        <w:t xml:space="preserve"> </w:t>
      </w:r>
      <w:r>
        <w:rPr>
          <w:rFonts w:hint="eastAsia"/>
        </w:rPr>
        <w:t>СИСТЕМАМИ</w:t>
      </w:r>
    </w:p>
    <w:p w14:paraId="4804E181" w14:textId="77777777" w:rsidR="00712ED4" w:rsidRDefault="00712ED4" w:rsidP="00712ED4"/>
    <w:p w14:paraId="7E4BE0AF" w14:textId="77777777" w:rsidR="00712ED4" w:rsidRDefault="00712ED4" w:rsidP="00712ED4">
      <w:r>
        <w:t xml:space="preserve">1.1. </w:t>
      </w:r>
      <w:r>
        <w:rPr>
          <w:rFonts w:hint="eastAsia"/>
        </w:rPr>
        <w:t>Причины</w:t>
      </w:r>
      <w:r>
        <w:t xml:space="preserve"> </w:t>
      </w:r>
      <w:r>
        <w:rPr>
          <w:rFonts w:hint="eastAsia"/>
        </w:rPr>
        <w:t>аварий</w:t>
      </w:r>
      <w:r>
        <w:t xml:space="preserve"> </w:t>
      </w:r>
      <w:r>
        <w:rPr>
          <w:rFonts w:hint="eastAsia"/>
        </w:rPr>
        <w:t>при</w:t>
      </w:r>
      <w:r>
        <w:t xml:space="preserve"> </w:t>
      </w:r>
      <w:r>
        <w:rPr>
          <w:rFonts w:hint="eastAsia"/>
        </w:rPr>
        <w:t>управлении</w:t>
      </w:r>
      <w:r>
        <w:t xml:space="preserve"> </w:t>
      </w:r>
      <w:r>
        <w:rPr>
          <w:rFonts w:hint="eastAsia"/>
        </w:rPr>
        <w:t>человеко</w:t>
      </w:r>
      <w:r>
        <w:t>-</w:t>
      </w:r>
      <w:r>
        <w:rPr>
          <w:rFonts w:hint="eastAsia"/>
        </w:rPr>
        <w:t>машинными</w:t>
      </w:r>
      <w:r>
        <w:t xml:space="preserve"> </w:t>
      </w:r>
      <w:r>
        <w:rPr>
          <w:rFonts w:hint="eastAsia"/>
        </w:rPr>
        <w:t>системами</w:t>
      </w:r>
    </w:p>
    <w:p w14:paraId="3FF79D13" w14:textId="77777777" w:rsidR="00712ED4" w:rsidRDefault="00712ED4" w:rsidP="00712ED4"/>
    <w:p w14:paraId="1951B35A" w14:textId="77777777" w:rsidR="00712ED4" w:rsidRDefault="00712ED4" w:rsidP="00712ED4">
      <w:r>
        <w:t xml:space="preserve">1.2. </w:t>
      </w:r>
      <w:r>
        <w:rPr>
          <w:rFonts w:hint="eastAsia"/>
        </w:rPr>
        <w:t>Обзор</w:t>
      </w:r>
      <w:r>
        <w:t xml:space="preserve"> </w:t>
      </w:r>
      <w:r>
        <w:rPr>
          <w:rFonts w:hint="eastAsia"/>
        </w:rPr>
        <w:t>математических</w:t>
      </w:r>
      <w:r>
        <w:t xml:space="preserve"> </w:t>
      </w:r>
      <w:r>
        <w:rPr>
          <w:rFonts w:hint="eastAsia"/>
        </w:rPr>
        <w:t>моделей</w:t>
      </w:r>
      <w:r>
        <w:t xml:space="preserve"> </w:t>
      </w:r>
      <w:r>
        <w:rPr>
          <w:rFonts w:hint="eastAsia"/>
        </w:rPr>
        <w:t>и</w:t>
      </w:r>
      <w:r>
        <w:t xml:space="preserve"> </w:t>
      </w:r>
      <w:r>
        <w:rPr>
          <w:rFonts w:hint="eastAsia"/>
        </w:rPr>
        <w:t>методов</w:t>
      </w:r>
      <w:r>
        <w:t xml:space="preserve"> </w:t>
      </w:r>
      <w:r>
        <w:rPr>
          <w:rFonts w:hint="eastAsia"/>
        </w:rPr>
        <w:t>предотвращения</w:t>
      </w:r>
      <w:r>
        <w:t xml:space="preserve"> </w:t>
      </w:r>
      <w:r>
        <w:rPr>
          <w:rFonts w:hint="eastAsia"/>
        </w:rPr>
        <w:t>аварий</w:t>
      </w:r>
      <w:r>
        <w:t xml:space="preserve"> </w:t>
      </w:r>
      <w:r>
        <w:rPr>
          <w:rFonts w:hint="eastAsia"/>
        </w:rPr>
        <w:t>при</w:t>
      </w:r>
      <w:r>
        <w:t xml:space="preserve"> </w:t>
      </w:r>
      <w:r>
        <w:rPr>
          <w:rFonts w:hint="eastAsia"/>
        </w:rPr>
        <w:t>управлении</w:t>
      </w:r>
    </w:p>
    <w:p w14:paraId="6E5A482D" w14:textId="77777777" w:rsidR="00712ED4" w:rsidRDefault="00712ED4" w:rsidP="00712ED4"/>
    <w:p w14:paraId="188FE74D" w14:textId="77777777" w:rsidR="00712ED4" w:rsidRDefault="00712ED4" w:rsidP="00712ED4">
      <w:r>
        <w:rPr>
          <w:rFonts w:hint="eastAsia"/>
        </w:rPr>
        <w:t>человеко</w:t>
      </w:r>
      <w:r>
        <w:t>-</w:t>
      </w:r>
      <w:r>
        <w:rPr>
          <w:rFonts w:hint="eastAsia"/>
        </w:rPr>
        <w:t>машинными</w:t>
      </w:r>
      <w:r>
        <w:t xml:space="preserve"> </w:t>
      </w:r>
      <w:r>
        <w:rPr>
          <w:rFonts w:hint="eastAsia"/>
        </w:rPr>
        <w:t>системами</w:t>
      </w:r>
    </w:p>
    <w:p w14:paraId="63A93FAD" w14:textId="77777777" w:rsidR="00712ED4" w:rsidRDefault="00712ED4" w:rsidP="00712ED4"/>
    <w:p w14:paraId="6EFCAD5B" w14:textId="77777777" w:rsidR="00712ED4" w:rsidRDefault="00712ED4" w:rsidP="00712ED4">
      <w:r>
        <w:t xml:space="preserve">1.3. </w:t>
      </w:r>
      <w:r>
        <w:rPr>
          <w:rFonts w:hint="eastAsia"/>
        </w:rPr>
        <w:t>Обзор</w:t>
      </w:r>
      <w:r>
        <w:t xml:space="preserve"> </w:t>
      </w:r>
      <w:r>
        <w:rPr>
          <w:rFonts w:hint="eastAsia"/>
        </w:rPr>
        <w:t>автоматизированных</w:t>
      </w:r>
      <w:r>
        <w:t xml:space="preserve"> </w:t>
      </w:r>
      <w:r>
        <w:rPr>
          <w:rFonts w:hint="eastAsia"/>
        </w:rPr>
        <w:t>и</w:t>
      </w:r>
      <w:r>
        <w:t xml:space="preserve"> </w:t>
      </w:r>
      <w:r>
        <w:rPr>
          <w:rFonts w:hint="eastAsia"/>
        </w:rPr>
        <w:t>программных</w:t>
      </w:r>
      <w:r>
        <w:t xml:space="preserve"> </w:t>
      </w:r>
      <w:r>
        <w:rPr>
          <w:rFonts w:hint="eastAsia"/>
        </w:rPr>
        <w:t>средств</w:t>
      </w:r>
      <w:r>
        <w:t xml:space="preserve"> </w:t>
      </w:r>
      <w:r>
        <w:rPr>
          <w:rFonts w:hint="eastAsia"/>
        </w:rPr>
        <w:t>для</w:t>
      </w:r>
      <w:r>
        <w:t xml:space="preserve"> </w:t>
      </w:r>
      <w:r>
        <w:rPr>
          <w:rFonts w:hint="eastAsia"/>
        </w:rPr>
        <w:t>предотвращения</w:t>
      </w:r>
      <w:r>
        <w:t xml:space="preserve"> </w:t>
      </w:r>
      <w:r>
        <w:rPr>
          <w:rFonts w:hint="eastAsia"/>
        </w:rPr>
        <w:t>аварий</w:t>
      </w:r>
    </w:p>
    <w:p w14:paraId="6E937045" w14:textId="77777777" w:rsidR="00712ED4" w:rsidRDefault="00712ED4" w:rsidP="00712ED4"/>
    <w:p w14:paraId="2946FCC8" w14:textId="77777777" w:rsidR="00712ED4" w:rsidRDefault="00712ED4" w:rsidP="00712ED4">
      <w:r>
        <w:rPr>
          <w:rFonts w:hint="eastAsia"/>
        </w:rPr>
        <w:t>при</w:t>
      </w:r>
      <w:r>
        <w:t xml:space="preserve"> </w:t>
      </w:r>
      <w:r>
        <w:rPr>
          <w:rFonts w:hint="eastAsia"/>
        </w:rPr>
        <w:t>управлении</w:t>
      </w:r>
      <w:r>
        <w:t xml:space="preserve"> </w:t>
      </w:r>
      <w:r>
        <w:rPr>
          <w:rFonts w:hint="eastAsia"/>
        </w:rPr>
        <w:t>человеко</w:t>
      </w:r>
      <w:r>
        <w:t>-</w:t>
      </w:r>
      <w:r>
        <w:rPr>
          <w:rFonts w:hint="eastAsia"/>
        </w:rPr>
        <w:t>машинными</w:t>
      </w:r>
      <w:r>
        <w:t xml:space="preserve"> </w:t>
      </w:r>
      <w:r>
        <w:rPr>
          <w:rFonts w:hint="eastAsia"/>
        </w:rPr>
        <w:t>системами</w:t>
      </w:r>
    </w:p>
    <w:p w14:paraId="235C45EC" w14:textId="77777777" w:rsidR="00712ED4" w:rsidRDefault="00712ED4" w:rsidP="00712ED4"/>
    <w:p w14:paraId="25F32A3B" w14:textId="77777777" w:rsidR="00712ED4" w:rsidRDefault="00712ED4" w:rsidP="00712ED4">
      <w:r>
        <w:t xml:space="preserve">1.4. </w:t>
      </w:r>
      <w:r>
        <w:rPr>
          <w:rFonts w:hint="eastAsia"/>
        </w:rPr>
        <w:t>Постановка</w:t>
      </w:r>
      <w:r>
        <w:t xml:space="preserve"> </w:t>
      </w:r>
      <w:r>
        <w:rPr>
          <w:rFonts w:hint="eastAsia"/>
        </w:rPr>
        <w:t>научной</w:t>
      </w:r>
      <w:r>
        <w:t xml:space="preserve"> </w:t>
      </w:r>
      <w:r>
        <w:rPr>
          <w:rFonts w:hint="eastAsia"/>
        </w:rPr>
        <w:t>проблемы</w:t>
      </w:r>
    </w:p>
    <w:p w14:paraId="7CA7D573" w14:textId="77777777" w:rsidR="00712ED4" w:rsidRDefault="00712ED4" w:rsidP="00712ED4"/>
    <w:p w14:paraId="4DB48993" w14:textId="77777777" w:rsidR="00712ED4" w:rsidRDefault="00712ED4" w:rsidP="00712ED4">
      <w:r>
        <w:rPr>
          <w:rFonts w:hint="eastAsia"/>
        </w:rPr>
        <w:t>и</w:t>
      </w:r>
      <w:r>
        <w:t xml:space="preserve"> </w:t>
      </w:r>
      <w:r>
        <w:rPr>
          <w:rFonts w:hint="eastAsia"/>
        </w:rPr>
        <w:t>общий</w:t>
      </w:r>
      <w:r>
        <w:t xml:space="preserve"> </w:t>
      </w:r>
      <w:r>
        <w:rPr>
          <w:rFonts w:hint="eastAsia"/>
        </w:rPr>
        <w:t>подход</w:t>
      </w:r>
      <w:r>
        <w:t xml:space="preserve"> </w:t>
      </w:r>
      <w:r>
        <w:rPr>
          <w:rFonts w:hint="eastAsia"/>
        </w:rPr>
        <w:t>к</w:t>
      </w:r>
      <w:r>
        <w:t xml:space="preserve"> </w:t>
      </w:r>
      <w:r>
        <w:rPr>
          <w:rFonts w:hint="eastAsia"/>
        </w:rPr>
        <w:t>ее</w:t>
      </w:r>
      <w:r>
        <w:t xml:space="preserve"> </w:t>
      </w:r>
      <w:r>
        <w:rPr>
          <w:rFonts w:hint="eastAsia"/>
        </w:rPr>
        <w:t>решению</w:t>
      </w:r>
    </w:p>
    <w:p w14:paraId="220E9C5A" w14:textId="77777777" w:rsidR="00712ED4" w:rsidRDefault="00712ED4" w:rsidP="00712ED4"/>
    <w:p w14:paraId="2590FB45" w14:textId="77777777" w:rsidR="00712ED4" w:rsidRDefault="00712ED4" w:rsidP="00712ED4">
      <w:r>
        <w:t xml:space="preserve">1.5. </w:t>
      </w:r>
      <w:r>
        <w:rPr>
          <w:rFonts w:hint="eastAsia"/>
        </w:rPr>
        <w:t>Выводы</w:t>
      </w:r>
    </w:p>
    <w:p w14:paraId="46043FFC" w14:textId="77777777" w:rsidR="00712ED4" w:rsidRDefault="00712ED4" w:rsidP="00712ED4"/>
    <w:p w14:paraId="2C17900C" w14:textId="77777777" w:rsidR="00712ED4" w:rsidRDefault="00712ED4" w:rsidP="00712ED4">
      <w:r>
        <w:rPr>
          <w:rFonts w:hint="eastAsia"/>
        </w:rPr>
        <w:lastRenderedPageBreak/>
        <w:t>Глава</w:t>
      </w:r>
      <w:r>
        <w:t xml:space="preserve"> 2. </w:t>
      </w:r>
      <w:r>
        <w:rPr>
          <w:rFonts w:hint="eastAsia"/>
        </w:rPr>
        <w:t>СТРУКТУРИЗАЦИЯ</w:t>
      </w:r>
      <w:r>
        <w:t xml:space="preserve"> </w:t>
      </w:r>
      <w:r>
        <w:rPr>
          <w:rFonts w:hint="eastAsia"/>
        </w:rPr>
        <w:t>ПРОБЛЕМЫ</w:t>
      </w:r>
      <w:r>
        <w:t xml:space="preserve"> </w:t>
      </w:r>
      <w:r>
        <w:rPr>
          <w:rFonts w:hint="eastAsia"/>
        </w:rPr>
        <w:t>АВАРИЙНЫХ</w:t>
      </w:r>
    </w:p>
    <w:p w14:paraId="1EFDEC9C" w14:textId="77777777" w:rsidR="00712ED4" w:rsidRDefault="00712ED4" w:rsidP="00712ED4"/>
    <w:p w14:paraId="0E6AE4C2" w14:textId="77777777" w:rsidR="00712ED4" w:rsidRDefault="00712ED4" w:rsidP="00712ED4">
      <w:r>
        <w:rPr>
          <w:rFonts w:hint="eastAsia"/>
        </w:rPr>
        <w:t>КОМБИНАЦИЙ</w:t>
      </w:r>
      <w:r>
        <w:t xml:space="preserve"> </w:t>
      </w:r>
      <w:r>
        <w:rPr>
          <w:rFonts w:hint="eastAsia"/>
        </w:rPr>
        <w:t>СОБЫТИЙ</w:t>
      </w:r>
      <w:r>
        <w:t xml:space="preserve"> </w:t>
      </w:r>
      <w:r>
        <w:rPr>
          <w:rFonts w:hint="eastAsia"/>
        </w:rPr>
        <w:t>ПРИ</w:t>
      </w:r>
      <w:r>
        <w:t xml:space="preserve"> </w:t>
      </w:r>
      <w:r>
        <w:rPr>
          <w:rFonts w:hint="eastAsia"/>
        </w:rPr>
        <w:t>УПРАВЛЕНИИ</w:t>
      </w:r>
      <w:r>
        <w:t xml:space="preserve"> </w:t>
      </w:r>
      <w:r>
        <w:rPr>
          <w:rFonts w:hint="eastAsia"/>
        </w:rPr>
        <w:t>ЧЕЛОВЕКО</w:t>
      </w:r>
      <w:r>
        <w:t>-</w:t>
      </w:r>
      <w:r>
        <w:rPr>
          <w:rFonts w:hint="eastAsia"/>
        </w:rPr>
        <w:t>МАШИННЫМИ</w:t>
      </w:r>
      <w:r>
        <w:t xml:space="preserve"> </w:t>
      </w:r>
      <w:r>
        <w:rPr>
          <w:rFonts w:hint="eastAsia"/>
        </w:rPr>
        <w:t>СИСТЕМАМИ</w:t>
      </w:r>
    </w:p>
    <w:p w14:paraId="35D68FEA" w14:textId="77777777" w:rsidR="00712ED4" w:rsidRDefault="00712ED4" w:rsidP="00712ED4"/>
    <w:p w14:paraId="035BC8A5" w14:textId="77777777" w:rsidR="00712ED4" w:rsidRDefault="00712ED4" w:rsidP="00712ED4">
      <w:r>
        <w:t xml:space="preserve">2.1. </w:t>
      </w:r>
      <w:r>
        <w:rPr>
          <w:rFonts w:hint="eastAsia"/>
        </w:rPr>
        <w:t>Функциональная</w:t>
      </w:r>
      <w:r>
        <w:t xml:space="preserve"> </w:t>
      </w:r>
      <w:r>
        <w:rPr>
          <w:rFonts w:hint="eastAsia"/>
        </w:rPr>
        <w:t>структура</w:t>
      </w:r>
      <w:r>
        <w:t xml:space="preserve"> </w:t>
      </w:r>
      <w:r>
        <w:rPr>
          <w:rFonts w:hint="eastAsia"/>
        </w:rPr>
        <w:t>управления</w:t>
      </w:r>
      <w:r>
        <w:t xml:space="preserve"> </w:t>
      </w:r>
      <w:r>
        <w:rPr>
          <w:rFonts w:hint="eastAsia"/>
        </w:rPr>
        <w:t>процессом</w:t>
      </w:r>
      <w:r>
        <w:t xml:space="preserve"> </w:t>
      </w:r>
      <w:r>
        <w:rPr>
          <w:rFonts w:hint="eastAsia"/>
        </w:rPr>
        <w:t>предотвращения</w:t>
      </w:r>
      <w:r>
        <w:t xml:space="preserve"> </w:t>
      </w:r>
      <w:r>
        <w:rPr>
          <w:rFonts w:hint="eastAsia"/>
        </w:rPr>
        <w:t>аварий</w:t>
      </w:r>
    </w:p>
    <w:p w14:paraId="732D241A" w14:textId="77777777" w:rsidR="00712ED4" w:rsidRDefault="00712ED4" w:rsidP="00712ED4"/>
    <w:p w14:paraId="25CEE232" w14:textId="77777777" w:rsidR="00712ED4" w:rsidRDefault="00712ED4" w:rsidP="00712ED4">
      <w:r>
        <w:rPr>
          <w:rFonts w:hint="eastAsia"/>
        </w:rPr>
        <w:t>в</w:t>
      </w:r>
      <w:r>
        <w:t xml:space="preserve"> </w:t>
      </w:r>
      <w:r>
        <w:rPr>
          <w:rFonts w:hint="eastAsia"/>
        </w:rPr>
        <w:t>человеко</w:t>
      </w:r>
      <w:r>
        <w:t>-</w:t>
      </w:r>
      <w:r>
        <w:rPr>
          <w:rFonts w:hint="eastAsia"/>
        </w:rPr>
        <w:t>машинных</w:t>
      </w:r>
      <w:r>
        <w:t xml:space="preserve"> </w:t>
      </w:r>
      <w:r>
        <w:rPr>
          <w:rFonts w:hint="eastAsia"/>
        </w:rPr>
        <w:t>системах</w:t>
      </w:r>
    </w:p>
    <w:p w14:paraId="0CC86F9C" w14:textId="77777777" w:rsidR="00712ED4" w:rsidRDefault="00712ED4" w:rsidP="00712ED4"/>
    <w:p w14:paraId="006E662E" w14:textId="77777777" w:rsidR="00712ED4" w:rsidRDefault="00712ED4" w:rsidP="00712ED4">
      <w:r>
        <w:t xml:space="preserve">2.2. </w:t>
      </w:r>
      <w:r>
        <w:rPr>
          <w:rFonts w:hint="eastAsia"/>
        </w:rPr>
        <w:t>Комплекс</w:t>
      </w:r>
      <w:r>
        <w:t xml:space="preserve"> </w:t>
      </w:r>
      <w:r>
        <w:rPr>
          <w:rFonts w:hint="eastAsia"/>
        </w:rPr>
        <w:t>задач</w:t>
      </w:r>
      <w:r>
        <w:t xml:space="preserve"> </w:t>
      </w:r>
      <w:r>
        <w:rPr>
          <w:rFonts w:hint="eastAsia"/>
        </w:rPr>
        <w:t>для</w:t>
      </w:r>
      <w:r>
        <w:t xml:space="preserve"> </w:t>
      </w:r>
      <w:r>
        <w:rPr>
          <w:rFonts w:hint="eastAsia"/>
        </w:rPr>
        <w:t>решения</w:t>
      </w:r>
    </w:p>
    <w:p w14:paraId="26529029" w14:textId="77777777" w:rsidR="00712ED4" w:rsidRDefault="00712ED4" w:rsidP="00712ED4"/>
    <w:p w14:paraId="48713722" w14:textId="77777777" w:rsidR="00712ED4" w:rsidRDefault="00712ED4" w:rsidP="00712ED4">
      <w:r>
        <w:rPr>
          <w:rFonts w:hint="eastAsia"/>
        </w:rPr>
        <w:t>проблемы</w:t>
      </w:r>
      <w:r>
        <w:t xml:space="preserve"> </w:t>
      </w:r>
      <w:r>
        <w:rPr>
          <w:rFonts w:hint="eastAsia"/>
        </w:rPr>
        <w:t>аварийных</w:t>
      </w:r>
      <w:r>
        <w:t xml:space="preserve"> </w:t>
      </w:r>
      <w:r>
        <w:rPr>
          <w:rFonts w:hint="eastAsia"/>
        </w:rPr>
        <w:t>комбинаций</w:t>
      </w:r>
      <w:r>
        <w:t xml:space="preserve"> </w:t>
      </w:r>
      <w:r>
        <w:rPr>
          <w:rFonts w:hint="eastAsia"/>
        </w:rPr>
        <w:t>событий</w:t>
      </w:r>
    </w:p>
    <w:p w14:paraId="3A5CE835" w14:textId="77777777" w:rsidR="00712ED4" w:rsidRDefault="00712ED4" w:rsidP="00712ED4"/>
    <w:p w14:paraId="19451B1D" w14:textId="77777777" w:rsidR="00712ED4" w:rsidRDefault="00712ED4" w:rsidP="00712ED4">
      <w:r>
        <w:t xml:space="preserve">2.3. </w:t>
      </w:r>
      <w:r>
        <w:rPr>
          <w:rFonts w:hint="eastAsia"/>
        </w:rPr>
        <w:t>Общий</w:t>
      </w:r>
      <w:r>
        <w:t xml:space="preserve"> </w:t>
      </w:r>
      <w:r>
        <w:rPr>
          <w:rFonts w:hint="eastAsia"/>
        </w:rPr>
        <w:t>подход</w:t>
      </w:r>
      <w:r>
        <w:t xml:space="preserve"> </w:t>
      </w:r>
      <w:r>
        <w:rPr>
          <w:rFonts w:hint="eastAsia"/>
        </w:rPr>
        <w:t>и</w:t>
      </w:r>
      <w:r>
        <w:t xml:space="preserve"> </w:t>
      </w:r>
      <w:r>
        <w:rPr>
          <w:rFonts w:hint="eastAsia"/>
        </w:rPr>
        <w:t>основные</w:t>
      </w:r>
      <w:r>
        <w:t xml:space="preserve"> </w:t>
      </w:r>
      <w:r>
        <w:rPr>
          <w:rFonts w:hint="eastAsia"/>
        </w:rPr>
        <w:t>этапы</w:t>
      </w:r>
    </w:p>
    <w:p w14:paraId="0B2DE38E" w14:textId="77777777" w:rsidR="00712ED4" w:rsidRDefault="00712ED4" w:rsidP="00712ED4"/>
    <w:p w14:paraId="7A7F8504" w14:textId="77777777" w:rsidR="00712ED4" w:rsidRDefault="00712ED4" w:rsidP="00712ED4">
      <w:r>
        <w:rPr>
          <w:rFonts w:hint="eastAsia"/>
        </w:rPr>
        <w:t>решения</w:t>
      </w:r>
      <w:r>
        <w:t xml:space="preserve"> </w:t>
      </w:r>
      <w:r>
        <w:rPr>
          <w:rFonts w:hint="eastAsia"/>
        </w:rPr>
        <w:t>комплекса</w:t>
      </w:r>
      <w:r>
        <w:t xml:space="preserve"> </w:t>
      </w:r>
      <w:r>
        <w:rPr>
          <w:rFonts w:hint="eastAsia"/>
        </w:rPr>
        <w:t>задач</w:t>
      </w:r>
    </w:p>
    <w:p w14:paraId="091EE0C5" w14:textId="77777777" w:rsidR="00712ED4" w:rsidRDefault="00712ED4" w:rsidP="00712ED4"/>
    <w:p w14:paraId="00A191DA" w14:textId="77777777" w:rsidR="00712ED4" w:rsidRDefault="00712ED4" w:rsidP="00712ED4">
      <w:r>
        <w:t xml:space="preserve">2.4. </w:t>
      </w:r>
      <w:r>
        <w:rPr>
          <w:rFonts w:hint="eastAsia"/>
        </w:rPr>
        <w:t>Выводы</w:t>
      </w:r>
    </w:p>
    <w:p w14:paraId="51651915" w14:textId="77777777" w:rsidR="00712ED4" w:rsidRDefault="00712ED4" w:rsidP="00712ED4"/>
    <w:p w14:paraId="2E802002" w14:textId="77777777" w:rsidR="00712ED4" w:rsidRDefault="00712ED4" w:rsidP="00712ED4">
      <w:r>
        <w:rPr>
          <w:rFonts w:hint="eastAsia"/>
        </w:rPr>
        <w:t>Глава</w:t>
      </w:r>
      <w:r>
        <w:t xml:space="preserve"> 3. </w:t>
      </w:r>
      <w:r>
        <w:rPr>
          <w:rFonts w:hint="eastAsia"/>
        </w:rPr>
        <w:t>МАТЕМАТИЧЕСКИЕ</w:t>
      </w:r>
      <w:r>
        <w:t xml:space="preserve"> </w:t>
      </w:r>
      <w:r>
        <w:rPr>
          <w:rFonts w:hint="eastAsia"/>
        </w:rPr>
        <w:t>МОДЕЛИ</w:t>
      </w:r>
      <w:r>
        <w:t xml:space="preserve"> </w:t>
      </w:r>
      <w:r>
        <w:rPr>
          <w:rFonts w:hint="eastAsia"/>
        </w:rPr>
        <w:t>ДЛЯ</w:t>
      </w:r>
      <w:r>
        <w:t xml:space="preserve"> </w:t>
      </w:r>
      <w:r>
        <w:rPr>
          <w:rFonts w:hint="eastAsia"/>
        </w:rPr>
        <w:t>ОПРЕДЕЛЕНИЯ</w:t>
      </w:r>
      <w:r>
        <w:t xml:space="preserve"> </w:t>
      </w:r>
      <w:r>
        <w:rPr>
          <w:rFonts w:hint="eastAsia"/>
        </w:rPr>
        <w:t>АВАРИЙНЫХ</w:t>
      </w:r>
      <w:r>
        <w:t xml:space="preserve"> </w:t>
      </w:r>
      <w:r>
        <w:rPr>
          <w:rFonts w:hint="eastAsia"/>
        </w:rPr>
        <w:t>КОМБИНАЦИЙ</w:t>
      </w:r>
      <w:r>
        <w:t xml:space="preserve"> </w:t>
      </w:r>
      <w:r>
        <w:rPr>
          <w:rFonts w:hint="eastAsia"/>
        </w:rPr>
        <w:t>СОБЫТИЙ</w:t>
      </w:r>
      <w:r>
        <w:t xml:space="preserve"> </w:t>
      </w:r>
      <w:r>
        <w:rPr>
          <w:rFonts w:hint="eastAsia"/>
        </w:rPr>
        <w:t>И</w:t>
      </w:r>
      <w:r>
        <w:t xml:space="preserve"> </w:t>
      </w:r>
      <w:r>
        <w:rPr>
          <w:rFonts w:hint="eastAsia"/>
        </w:rPr>
        <w:t>УПРАВЛЯЮЩИХ</w:t>
      </w:r>
      <w:r>
        <w:t xml:space="preserve"> </w:t>
      </w:r>
      <w:r>
        <w:rPr>
          <w:rFonts w:hint="eastAsia"/>
        </w:rPr>
        <w:t>ВОЗДЕЙСТВИЙ</w:t>
      </w:r>
      <w:r>
        <w:t xml:space="preserve"> </w:t>
      </w:r>
      <w:r>
        <w:rPr>
          <w:rFonts w:hint="eastAsia"/>
        </w:rPr>
        <w:t>ПО</w:t>
      </w:r>
      <w:r>
        <w:t xml:space="preserve"> </w:t>
      </w:r>
      <w:r>
        <w:rPr>
          <w:rFonts w:hint="eastAsia"/>
        </w:rPr>
        <w:t>ИХ</w:t>
      </w:r>
      <w:r>
        <w:t xml:space="preserve"> </w:t>
      </w:r>
      <w:r>
        <w:rPr>
          <w:rFonts w:hint="eastAsia"/>
        </w:rPr>
        <w:t>ПРЕДОТВРАЩЕНИЮ</w:t>
      </w:r>
    </w:p>
    <w:p w14:paraId="0458C8D1" w14:textId="77777777" w:rsidR="00712ED4" w:rsidRDefault="00712ED4" w:rsidP="00712ED4"/>
    <w:p w14:paraId="5D1CB677" w14:textId="77777777" w:rsidR="00712ED4" w:rsidRDefault="00712ED4" w:rsidP="00712ED4">
      <w:r>
        <w:t xml:space="preserve">3.1. </w:t>
      </w:r>
      <w:r>
        <w:rPr>
          <w:rFonts w:hint="eastAsia"/>
        </w:rPr>
        <w:t>Причины</w:t>
      </w:r>
      <w:r>
        <w:t xml:space="preserve"> </w:t>
      </w:r>
      <w:r>
        <w:rPr>
          <w:rFonts w:hint="eastAsia"/>
        </w:rPr>
        <w:t>возникновения</w:t>
      </w:r>
      <w:r>
        <w:t xml:space="preserve"> </w:t>
      </w:r>
      <w:r>
        <w:rPr>
          <w:rFonts w:hint="eastAsia"/>
        </w:rPr>
        <w:t>аварийных</w:t>
      </w:r>
      <w:r>
        <w:t xml:space="preserve"> </w:t>
      </w:r>
      <w:r>
        <w:rPr>
          <w:rFonts w:hint="eastAsia"/>
        </w:rPr>
        <w:t>комбинаций</w:t>
      </w:r>
      <w:r>
        <w:t xml:space="preserve"> </w:t>
      </w:r>
      <w:r>
        <w:rPr>
          <w:rFonts w:hint="eastAsia"/>
        </w:rPr>
        <w:t>событий</w:t>
      </w:r>
    </w:p>
    <w:p w14:paraId="3190EA71" w14:textId="77777777" w:rsidR="00712ED4" w:rsidRDefault="00712ED4" w:rsidP="00712ED4"/>
    <w:p w14:paraId="1F7ECA84" w14:textId="77777777" w:rsidR="00712ED4" w:rsidRDefault="00712ED4" w:rsidP="00712ED4">
      <w:r>
        <w:t xml:space="preserve">3.2. </w:t>
      </w:r>
      <w:r>
        <w:rPr>
          <w:rFonts w:hint="eastAsia"/>
        </w:rPr>
        <w:t>Формальное</w:t>
      </w:r>
      <w:r>
        <w:t xml:space="preserve"> </w:t>
      </w:r>
      <w:r>
        <w:rPr>
          <w:rFonts w:hint="eastAsia"/>
        </w:rPr>
        <w:t>представление</w:t>
      </w:r>
    </w:p>
    <w:p w14:paraId="5E2BFF25" w14:textId="77777777" w:rsidR="00712ED4" w:rsidRDefault="00712ED4" w:rsidP="00712ED4"/>
    <w:p w14:paraId="58E81C6F" w14:textId="77777777" w:rsidR="00712ED4" w:rsidRDefault="00712ED4" w:rsidP="00712ED4">
      <w:r>
        <w:rPr>
          <w:rFonts w:hint="eastAsia"/>
        </w:rPr>
        <w:t>аварийных</w:t>
      </w:r>
      <w:r>
        <w:t xml:space="preserve"> </w:t>
      </w:r>
      <w:r>
        <w:rPr>
          <w:rFonts w:hint="eastAsia"/>
        </w:rPr>
        <w:t>комбинаций</w:t>
      </w:r>
      <w:r>
        <w:t xml:space="preserve"> </w:t>
      </w:r>
      <w:r>
        <w:rPr>
          <w:rFonts w:hint="eastAsia"/>
        </w:rPr>
        <w:t>событий</w:t>
      </w:r>
    </w:p>
    <w:p w14:paraId="5B97C10A" w14:textId="77777777" w:rsidR="00712ED4" w:rsidRDefault="00712ED4" w:rsidP="00712ED4"/>
    <w:p w14:paraId="67D579FE" w14:textId="77777777" w:rsidR="00712ED4" w:rsidRDefault="00712ED4" w:rsidP="00712ED4">
      <w:r>
        <w:t xml:space="preserve">3 </w:t>
      </w:r>
      <w:r>
        <w:rPr>
          <w:rFonts w:hint="eastAsia"/>
        </w:rPr>
        <w:t>з</w:t>
      </w:r>
      <w:r>
        <w:t xml:space="preserve"> </w:t>
      </w:r>
      <w:r>
        <w:rPr>
          <w:rFonts w:hint="eastAsia"/>
        </w:rPr>
        <w:t>Свойства</w:t>
      </w:r>
      <w:r>
        <w:t xml:space="preserve"> </w:t>
      </w:r>
      <w:r>
        <w:rPr>
          <w:rFonts w:hint="eastAsia"/>
        </w:rPr>
        <w:t>минимальных</w:t>
      </w:r>
      <w:r>
        <w:t xml:space="preserve"> </w:t>
      </w:r>
      <w:r>
        <w:rPr>
          <w:rFonts w:hint="eastAsia"/>
        </w:rPr>
        <w:t>сечений</w:t>
      </w:r>
    </w:p>
    <w:p w14:paraId="03B5EB8E" w14:textId="77777777" w:rsidR="00712ED4" w:rsidRDefault="00712ED4" w:rsidP="00712ED4"/>
    <w:p w14:paraId="751A57BC" w14:textId="77777777" w:rsidR="00712ED4" w:rsidRDefault="00712ED4" w:rsidP="00712ED4">
      <w:r>
        <w:rPr>
          <w:rFonts w:hint="eastAsia"/>
        </w:rPr>
        <w:t>и</w:t>
      </w:r>
      <w:r>
        <w:t xml:space="preserve"> </w:t>
      </w:r>
      <w:r>
        <w:rPr>
          <w:rFonts w:hint="eastAsia"/>
        </w:rPr>
        <w:t>путей</w:t>
      </w:r>
      <w:r>
        <w:t xml:space="preserve"> </w:t>
      </w:r>
      <w:r>
        <w:rPr>
          <w:rFonts w:hint="eastAsia"/>
        </w:rPr>
        <w:t>успешного</w:t>
      </w:r>
      <w:r>
        <w:t xml:space="preserve"> </w:t>
      </w:r>
      <w:r>
        <w:rPr>
          <w:rFonts w:hint="eastAsia"/>
        </w:rPr>
        <w:t>функционирования</w:t>
      </w:r>
    </w:p>
    <w:p w14:paraId="0EA4CD7F" w14:textId="77777777" w:rsidR="00712ED4" w:rsidRDefault="00712ED4" w:rsidP="00712ED4"/>
    <w:p w14:paraId="636C40E6" w14:textId="77777777" w:rsidR="00712ED4" w:rsidRDefault="00712ED4" w:rsidP="00712ED4">
      <w:r>
        <w:t xml:space="preserve">3.4. </w:t>
      </w:r>
      <w:r>
        <w:rPr>
          <w:rFonts w:hint="eastAsia"/>
        </w:rPr>
        <w:t>Выводы</w:t>
      </w:r>
    </w:p>
    <w:p w14:paraId="4B02A77F" w14:textId="77777777" w:rsidR="00712ED4" w:rsidRDefault="00712ED4" w:rsidP="00712ED4"/>
    <w:p w14:paraId="3FE09B36" w14:textId="77777777" w:rsidR="00712ED4" w:rsidRDefault="00712ED4" w:rsidP="00712ED4">
      <w:r>
        <w:rPr>
          <w:rFonts w:hint="eastAsia"/>
        </w:rPr>
        <w:t>Глава</w:t>
      </w:r>
      <w:r>
        <w:t xml:space="preserve"> 4. </w:t>
      </w:r>
      <w:r>
        <w:rPr>
          <w:rFonts w:hint="eastAsia"/>
        </w:rPr>
        <w:t>ЗАДАЧА</w:t>
      </w:r>
      <w:r>
        <w:t xml:space="preserve"> </w:t>
      </w:r>
      <w:r>
        <w:rPr>
          <w:rFonts w:hint="eastAsia"/>
        </w:rPr>
        <w:t>УПРАВЛЕНИЯ</w:t>
      </w:r>
    </w:p>
    <w:p w14:paraId="26AF4BEC" w14:textId="77777777" w:rsidR="00712ED4" w:rsidRDefault="00712ED4" w:rsidP="00712ED4"/>
    <w:p w14:paraId="2E006664" w14:textId="77777777" w:rsidR="00712ED4" w:rsidRDefault="00712ED4" w:rsidP="00712ED4">
      <w:r>
        <w:rPr>
          <w:rFonts w:hint="eastAsia"/>
        </w:rPr>
        <w:t>ПРОЦЕССОМ</w:t>
      </w:r>
      <w:r>
        <w:t xml:space="preserve"> </w:t>
      </w:r>
      <w:r>
        <w:rPr>
          <w:rFonts w:hint="eastAsia"/>
        </w:rPr>
        <w:t>ПРЕДОТВРАЩЕНИЯ</w:t>
      </w:r>
    </w:p>
    <w:p w14:paraId="6064D302" w14:textId="77777777" w:rsidR="00712ED4" w:rsidRDefault="00712ED4" w:rsidP="00712ED4"/>
    <w:p w14:paraId="16FFD4E9" w14:textId="77777777" w:rsidR="00712ED4" w:rsidRDefault="00712ED4" w:rsidP="00712ED4">
      <w:r>
        <w:rPr>
          <w:rFonts w:hint="eastAsia"/>
        </w:rPr>
        <w:t>АВАРИЙНЫХ</w:t>
      </w:r>
      <w:r>
        <w:t xml:space="preserve"> </w:t>
      </w:r>
      <w:r>
        <w:rPr>
          <w:rFonts w:hint="eastAsia"/>
        </w:rPr>
        <w:t>КОМБИНАЦИЙ</w:t>
      </w:r>
      <w:r>
        <w:t xml:space="preserve"> </w:t>
      </w:r>
      <w:r>
        <w:rPr>
          <w:rFonts w:hint="eastAsia"/>
        </w:rPr>
        <w:t>СОБЫТИЙ</w:t>
      </w:r>
    </w:p>
    <w:p w14:paraId="6F97B8AC" w14:textId="77777777" w:rsidR="00712ED4" w:rsidRDefault="00712ED4" w:rsidP="00712ED4"/>
    <w:p w14:paraId="2A948A02" w14:textId="77777777" w:rsidR="00712ED4" w:rsidRDefault="00712ED4" w:rsidP="00712ED4">
      <w:r>
        <w:t xml:space="preserve">4.1. </w:t>
      </w:r>
      <w:r>
        <w:rPr>
          <w:rFonts w:hint="eastAsia"/>
        </w:rPr>
        <w:t>Постановка</w:t>
      </w:r>
      <w:r>
        <w:t xml:space="preserve"> </w:t>
      </w:r>
      <w:r>
        <w:rPr>
          <w:rFonts w:hint="eastAsia"/>
        </w:rPr>
        <w:t>задачи</w:t>
      </w:r>
    </w:p>
    <w:p w14:paraId="1F7F3B61" w14:textId="77777777" w:rsidR="00712ED4" w:rsidRDefault="00712ED4" w:rsidP="00712ED4"/>
    <w:p w14:paraId="6F15CB1B" w14:textId="77777777" w:rsidR="00712ED4" w:rsidRDefault="00712ED4" w:rsidP="00712ED4">
      <w:r>
        <w:t xml:space="preserve">4.2. </w:t>
      </w:r>
      <w:r>
        <w:rPr>
          <w:rFonts w:hint="eastAsia"/>
        </w:rPr>
        <w:t>Агрегирование</w:t>
      </w:r>
      <w:r>
        <w:t xml:space="preserve"> </w:t>
      </w:r>
      <w:r>
        <w:rPr>
          <w:rFonts w:hint="eastAsia"/>
        </w:rPr>
        <w:t>событий</w:t>
      </w:r>
      <w:r>
        <w:t xml:space="preserve"> </w:t>
      </w:r>
      <w:r>
        <w:rPr>
          <w:rFonts w:hint="eastAsia"/>
        </w:rPr>
        <w:t>и</w:t>
      </w:r>
      <w:r>
        <w:t xml:space="preserve"> </w:t>
      </w:r>
      <w:r>
        <w:rPr>
          <w:rFonts w:hint="eastAsia"/>
        </w:rPr>
        <w:t>учет</w:t>
      </w:r>
    </w:p>
    <w:p w14:paraId="321DC6F7" w14:textId="77777777" w:rsidR="00712ED4" w:rsidRDefault="00712ED4" w:rsidP="00712ED4"/>
    <w:p w14:paraId="3B66CAD2" w14:textId="77777777" w:rsidR="00712ED4" w:rsidRDefault="00712ED4" w:rsidP="00712ED4">
      <w:r>
        <w:rPr>
          <w:rFonts w:hint="eastAsia"/>
        </w:rPr>
        <w:t>порядка</w:t>
      </w:r>
      <w:r>
        <w:t xml:space="preserve"> </w:t>
      </w:r>
      <w:r>
        <w:rPr>
          <w:rFonts w:hint="eastAsia"/>
        </w:rPr>
        <w:t>их</w:t>
      </w:r>
      <w:r>
        <w:t xml:space="preserve"> </w:t>
      </w:r>
      <w:r>
        <w:rPr>
          <w:rFonts w:hint="eastAsia"/>
        </w:rPr>
        <w:t>возникновения</w:t>
      </w:r>
    </w:p>
    <w:p w14:paraId="717FB300" w14:textId="77777777" w:rsidR="00712ED4" w:rsidRDefault="00712ED4" w:rsidP="00712ED4"/>
    <w:p w14:paraId="4B03099A" w14:textId="77777777" w:rsidR="00712ED4" w:rsidRDefault="00712ED4" w:rsidP="00712ED4">
      <w:r>
        <w:t xml:space="preserve">4.3. </w:t>
      </w:r>
      <w:r>
        <w:rPr>
          <w:rFonts w:hint="eastAsia"/>
        </w:rPr>
        <w:t>Метод</w:t>
      </w:r>
      <w:r>
        <w:t xml:space="preserve"> </w:t>
      </w:r>
      <w:r>
        <w:rPr>
          <w:rFonts w:hint="eastAsia"/>
        </w:rPr>
        <w:t>определения</w:t>
      </w:r>
      <w:r>
        <w:t xml:space="preserve"> </w:t>
      </w:r>
      <w:r>
        <w:rPr>
          <w:rFonts w:hint="eastAsia"/>
        </w:rPr>
        <w:t>управляющих</w:t>
      </w:r>
      <w:r>
        <w:t xml:space="preserve"> </w:t>
      </w:r>
      <w:r>
        <w:rPr>
          <w:rFonts w:hint="eastAsia"/>
        </w:rPr>
        <w:t>воздействий</w:t>
      </w:r>
      <w:r>
        <w:t xml:space="preserve"> </w:t>
      </w:r>
      <w:r>
        <w:rPr>
          <w:rFonts w:hint="eastAsia"/>
        </w:rPr>
        <w:t>для</w:t>
      </w:r>
      <w:r>
        <w:t xml:space="preserve"> </w:t>
      </w:r>
      <w:r>
        <w:rPr>
          <w:rFonts w:hint="eastAsia"/>
        </w:rPr>
        <w:t>предотвращения</w:t>
      </w:r>
    </w:p>
    <w:p w14:paraId="4E942380" w14:textId="77777777" w:rsidR="00712ED4" w:rsidRDefault="00712ED4" w:rsidP="00712ED4"/>
    <w:p w14:paraId="2422B513" w14:textId="77777777" w:rsidR="00712ED4" w:rsidRDefault="00712ED4" w:rsidP="00712ED4">
      <w:r>
        <w:rPr>
          <w:rFonts w:hint="eastAsia"/>
        </w:rPr>
        <w:t>аварийных</w:t>
      </w:r>
      <w:r>
        <w:t xml:space="preserve"> </w:t>
      </w:r>
      <w:r>
        <w:rPr>
          <w:rFonts w:hint="eastAsia"/>
        </w:rPr>
        <w:t>комбинаций</w:t>
      </w:r>
      <w:r>
        <w:t xml:space="preserve"> </w:t>
      </w:r>
      <w:r>
        <w:rPr>
          <w:rFonts w:hint="eastAsia"/>
        </w:rPr>
        <w:t>событий</w:t>
      </w:r>
    </w:p>
    <w:p w14:paraId="62896FFE" w14:textId="77777777" w:rsidR="00712ED4" w:rsidRDefault="00712ED4" w:rsidP="00712ED4"/>
    <w:p w14:paraId="4D9A5829" w14:textId="77777777" w:rsidR="00712ED4" w:rsidRDefault="00712ED4" w:rsidP="00712ED4">
      <w:r>
        <w:t xml:space="preserve">4.4. </w:t>
      </w:r>
      <w:r>
        <w:rPr>
          <w:rFonts w:hint="eastAsia"/>
        </w:rPr>
        <w:t>Метод</w:t>
      </w:r>
      <w:r>
        <w:t xml:space="preserve"> </w:t>
      </w:r>
      <w:r>
        <w:rPr>
          <w:rFonts w:hint="eastAsia"/>
        </w:rPr>
        <w:t>решения</w:t>
      </w:r>
      <w:r>
        <w:t xml:space="preserve"> </w:t>
      </w:r>
      <w:r>
        <w:rPr>
          <w:rFonts w:hint="eastAsia"/>
        </w:rPr>
        <w:t>задачи</w:t>
      </w:r>
      <w:r>
        <w:t xml:space="preserve"> </w:t>
      </w:r>
      <w:r>
        <w:rPr>
          <w:rFonts w:hint="eastAsia"/>
        </w:rPr>
        <w:t>управления</w:t>
      </w:r>
      <w:r>
        <w:t xml:space="preserve"> </w:t>
      </w:r>
      <w:r>
        <w:rPr>
          <w:rFonts w:hint="eastAsia"/>
        </w:rPr>
        <w:t>процессом</w:t>
      </w:r>
      <w:r>
        <w:t xml:space="preserve"> </w:t>
      </w:r>
      <w:r>
        <w:rPr>
          <w:rFonts w:hint="eastAsia"/>
        </w:rPr>
        <w:t>предотвращения</w:t>
      </w:r>
      <w:r>
        <w:t xml:space="preserve"> </w:t>
      </w:r>
      <w:r>
        <w:rPr>
          <w:rFonts w:hint="eastAsia"/>
        </w:rPr>
        <w:t>аварийных</w:t>
      </w:r>
      <w:r>
        <w:t xml:space="preserve"> </w:t>
      </w:r>
      <w:r>
        <w:rPr>
          <w:rFonts w:hint="eastAsia"/>
        </w:rPr>
        <w:t>комбинаций</w:t>
      </w:r>
      <w:r>
        <w:t xml:space="preserve"> </w:t>
      </w:r>
      <w:r>
        <w:rPr>
          <w:rFonts w:hint="eastAsia"/>
        </w:rPr>
        <w:t>событий</w:t>
      </w:r>
    </w:p>
    <w:p w14:paraId="35350485" w14:textId="77777777" w:rsidR="00712ED4" w:rsidRDefault="00712ED4" w:rsidP="00712ED4"/>
    <w:p w14:paraId="4DFB442C" w14:textId="77777777" w:rsidR="00712ED4" w:rsidRDefault="00712ED4" w:rsidP="00712ED4">
      <w:r>
        <w:t xml:space="preserve">4.5. </w:t>
      </w:r>
      <w:r>
        <w:rPr>
          <w:rFonts w:hint="eastAsia"/>
        </w:rPr>
        <w:t>Модельные</w:t>
      </w:r>
      <w:r>
        <w:t xml:space="preserve"> </w:t>
      </w:r>
      <w:r>
        <w:rPr>
          <w:rFonts w:hint="eastAsia"/>
        </w:rPr>
        <w:t>примеры</w:t>
      </w:r>
      <w:r>
        <w:t xml:space="preserve"> </w:t>
      </w:r>
      <w:r>
        <w:rPr>
          <w:rFonts w:hint="eastAsia"/>
        </w:rPr>
        <w:t>решения</w:t>
      </w:r>
      <w:r>
        <w:t xml:space="preserve"> </w:t>
      </w:r>
      <w:r>
        <w:rPr>
          <w:rFonts w:hint="eastAsia"/>
        </w:rPr>
        <w:t>задачи</w:t>
      </w:r>
    </w:p>
    <w:p w14:paraId="3B732E5E" w14:textId="77777777" w:rsidR="00712ED4" w:rsidRDefault="00712ED4" w:rsidP="00712ED4"/>
    <w:p w14:paraId="4CC69295" w14:textId="77777777" w:rsidR="00712ED4" w:rsidRDefault="00712ED4" w:rsidP="00712ED4">
      <w:r>
        <w:t xml:space="preserve">4.6. </w:t>
      </w:r>
      <w:r>
        <w:rPr>
          <w:rFonts w:hint="eastAsia"/>
        </w:rPr>
        <w:t>Выводы</w:t>
      </w:r>
    </w:p>
    <w:p w14:paraId="78F22E13" w14:textId="77777777" w:rsidR="00712ED4" w:rsidRDefault="00712ED4" w:rsidP="00712ED4"/>
    <w:p w14:paraId="7DDE87D5" w14:textId="77777777" w:rsidR="00712ED4" w:rsidRDefault="00712ED4" w:rsidP="00712ED4">
      <w:r>
        <w:rPr>
          <w:rFonts w:hint="eastAsia"/>
        </w:rPr>
        <w:t>Глава</w:t>
      </w:r>
      <w:r>
        <w:t xml:space="preserve"> 5. </w:t>
      </w:r>
      <w:r>
        <w:rPr>
          <w:rFonts w:hint="eastAsia"/>
        </w:rPr>
        <w:t>ЗАДАЧА</w:t>
      </w:r>
      <w:r>
        <w:t xml:space="preserve"> </w:t>
      </w:r>
      <w:r>
        <w:rPr>
          <w:rFonts w:hint="eastAsia"/>
        </w:rPr>
        <w:t>УПРАВЛЕНИЯ</w:t>
      </w:r>
      <w:r>
        <w:t xml:space="preserve"> </w:t>
      </w:r>
      <w:r>
        <w:rPr>
          <w:rFonts w:hint="eastAsia"/>
        </w:rPr>
        <w:t>ВЫВОДОМ</w:t>
      </w:r>
      <w:r>
        <w:t xml:space="preserve"> </w:t>
      </w:r>
      <w:r>
        <w:rPr>
          <w:rFonts w:hint="eastAsia"/>
        </w:rPr>
        <w:t>СИСТЕМЫ</w:t>
      </w:r>
    </w:p>
    <w:p w14:paraId="5D0DFD2C" w14:textId="77777777" w:rsidR="00712ED4" w:rsidRDefault="00712ED4" w:rsidP="00712ED4"/>
    <w:p w14:paraId="7CB6787E" w14:textId="77777777" w:rsidR="00712ED4" w:rsidRDefault="00712ED4" w:rsidP="00712ED4">
      <w:r>
        <w:rPr>
          <w:rFonts w:hint="eastAsia"/>
        </w:rPr>
        <w:lastRenderedPageBreak/>
        <w:t>ИЗ</w:t>
      </w:r>
      <w:r>
        <w:t xml:space="preserve"> </w:t>
      </w:r>
      <w:r>
        <w:rPr>
          <w:rFonts w:hint="eastAsia"/>
        </w:rPr>
        <w:t>СОСТОЯНИЯ</w:t>
      </w:r>
      <w:r>
        <w:t xml:space="preserve"> </w:t>
      </w:r>
      <w:r>
        <w:rPr>
          <w:rFonts w:hint="eastAsia"/>
        </w:rPr>
        <w:t>НЕПОЛНОЙ</w:t>
      </w:r>
      <w:r>
        <w:t xml:space="preserve"> </w:t>
      </w:r>
      <w:r>
        <w:rPr>
          <w:rFonts w:hint="eastAsia"/>
        </w:rPr>
        <w:t>ОПРЕДЕЛЕННОСТИ</w:t>
      </w:r>
    </w:p>
    <w:p w14:paraId="7F396F1C" w14:textId="77777777" w:rsidR="00712ED4" w:rsidRDefault="00712ED4" w:rsidP="00712ED4"/>
    <w:p w14:paraId="59687065" w14:textId="77777777" w:rsidR="00712ED4" w:rsidRDefault="00712ED4" w:rsidP="00712ED4">
      <w:r>
        <w:t xml:space="preserve">5.1. </w:t>
      </w:r>
      <w:r>
        <w:rPr>
          <w:rFonts w:hint="eastAsia"/>
        </w:rPr>
        <w:t>Постановка</w:t>
      </w:r>
      <w:r>
        <w:t xml:space="preserve"> </w:t>
      </w:r>
      <w:r>
        <w:rPr>
          <w:rFonts w:hint="eastAsia"/>
        </w:rPr>
        <w:t>задачи</w:t>
      </w:r>
    </w:p>
    <w:p w14:paraId="16ACA9D6" w14:textId="77777777" w:rsidR="00712ED4" w:rsidRDefault="00712ED4" w:rsidP="00712ED4"/>
    <w:p w14:paraId="78FC33BB" w14:textId="77777777" w:rsidR="00712ED4" w:rsidRDefault="00712ED4" w:rsidP="00712ED4">
      <w:r>
        <w:t xml:space="preserve">5.2. </w:t>
      </w:r>
      <w:r>
        <w:rPr>
          <w:rFonts w:hint="eastAsia"/>
        </w:rPr>
        <w:t>Математическая</w:t>
      </w:r>
      <w:r>
        <w:t xml:space="preserve"> </w:t>
      </w:r>
      <w:r>
        <w:rPr>
          <w:rFonts w:hint="eastAsia"/>
        </w:rPr>
        <w:t>модель</w:t>
      </w:r>
      <w:r>
        <w:t xml:space="preserve"> </w:t>
      </w:r>
      <w:r>
        <w:rPr>
          <w:rFonts w:hint="eastAsia"/>
        </w:rPr>
        <w:t>и</w:t>
      </w:r>
      <w:r>
        <w:t xml:space="preserve"> </w:t>
      </w:r>
      <w:r>
        <w:rPr>
          <w:rFonts w:hint="eastAsia"/>
        </w:rPr>
        <w:t>метод</w:t>
      </w:r>
      <w:r>
        <w:t xml:space="preserve"> </w:t>
      </w:r>
      <w:r>
        <w:rPr>
          <w:rFonts w:hint="eastAsia"/>
        </w:rPr>
        <w:t>решения</w:t>
      </w:r>
      <w:r>
        <w:t xml:space="preserve"> </w:t>
      </w:r>
      <w:r>
        <w:rPr>
          <w:rFonts w:hint="eastAsia"/>
        </w:rPr>
        <w:t>задачи</w:t>
      </w:r>
    </w:p>
    <w:p w14:paraId="7E598796" w14:textId="77777777" w:rsidR="00712ED4" w:rsidRDefault="00712ED4" w:rsidP="00712ED4"/>
    <w:p w14:paraId="4BB39308" w14:textId="77777777" w:rsidR="00712ED4" w:rsidRDefault="00712ED4" w:rsidP="00712ED4">
      <w:r>
        <w:t xml:space="preserve">5.3. </w:t>
      </w:r>
      <w:r>
        <w:rPr>
          <w:rFonts w:hint="eastAsia"/>
        </w:rPr>
        <w:t>Решение</w:t>
      </w:r>
      <w:r>
        <w:t xml:space="preserve"> </w:t>
      </w:r>
      <w:r>
        <w:rPr>
          <w:rFonts w:hint="eastAsia"/>
        </w:rPr>
        <w:t>задачи</w:t>
      </w:r>
      <w:r>
        <w:t xml:space="preserve"> </w:t>
      </w:r>
      <w:r>
        <w:rPr>
          <w:rFonts w:hint="eastAsia"/>
        </w:rPr>
        <w:t>на</w:t>
      </w:r>
      <w:r>
        <w:t xml:space="preserve"> </w:t>
      </w:r>
      <w:r>
        <w:rPr>
          <w:rFonts w:hint="eastAsia"/>
        </w:rPr>
        <w:t>примере</w:t>
      </w:r>
    </w:p>
    <w:p w14:paraId="431C7864" w14:textId="77777777" w:rsidR="00712ED4" w:rsidRDefault="00712ED4" w:rsidP="00712ED4"/>
    <w:p w14:paraId="3643700B" w14:textId="77777777" w:rsidR="00712ED4" w:rsidRDefault="00712ED4" w:rsidP="00712ED4">
      <w:r>
        <w:rPr>
          <w:rFonts w:hint="eastAsia"/>
        </w:rPr>
        <w:t>посадки</w:t>
      </w:r>
      <w:r>
        <w:t xml:space="preserve"> </w:t>
      </w:r>
      <w:r>
        <w:rPr>
          <w:rFonts w:hint="eastAsia"/>
        </w:rPr>
        <w:t>группы</w:t>
      </w:r>
      <w:r>
        <w:t xml:space="preserve"> </w:t>
      </w:r>
      <w:r>
        <w:rPr>
          <w:rFonts w:hint="eastAsia"/>
        </w:rPr>
        <w:t>воздушных</w:t>
      </w:r>
      <w:r>
        <w:t xml:space="preserve"> </w:t>
      </w:r>
      <w:r>
        <w:rPr>
          <w:rFonts w:hint="eastAsia"/>
        </w:rPr>
        <w:t>судов</w:t>
      </w:r>
    </w:p>
    <w:p w14:paraId="542E160F" w14:textId="77777777" w:rsidR="00712ED4" w:rsidRDefault="00712ED4" w:rsidP="00712ED4"/>
    <w:p w14:paraId="071122E8" w14:textId="77777777" w:rsidR="00712ED4" w:rsidRDefault="00712ED4" w:rsidP="00712ED4">
      <w:r>
        <w:t xml:space="preserve">5.4. </w:t>
      </w:r>
      <w:r>
        <w:rPr>
          <w:rFonts w:hint="eastAsia"/>
        </w:rPr>
        <w:t>Выводы</w:t>
      </w:r>
    </w:p>
    <w:p w14:paraId="3774CF83" w14:textId="77777777" w:rsidR="00712ED4" w:rsidRDefault="00712ED4" w:rsidP="00712ED4"/>
    <w:p w14:paraId="17499508" w14:textId="77777777" w:rsidR="00712ED4" w:rsidRDefault="00712ED4" w:rsidP="00712ED4">
      <w:r>
        <w:rPr>
          <w:rFonts w:hint="eastAsia"/>
        </w:rPr>
        <w:t>Глава</w:t>
      </w:r>
      <w:r>
        <w:t xml:space="preserve"> 6. </w:t>
      </w:r>
      <w:r>
        <w:rPr>
          <w:rFonts w:hint="eastAsia"/>
        </w:rPr>
        <w:t>ЗАДАЧА</w:t>
      </w:r>
      <w:r>
        <w:t xml:space="preserve"> </w:t>
      </w:r>
      <w:r>
        <w:rPr>
          <w:rFonts w:hint="eastAsia"/>
        </w:rPr>
        <w:t>АНАЛИЗА</w:t>
      </w:r>
      <w:r>
        <w:t xml:space="preserve"> </w:t>
      </w:r>
      <w:r>
        <w:rPr>
          <w:rFonts w:hint="eastAsia"/>
        </w:rPr>
        <w:t>И</w:t>
      </w:r>
      <w:r>
        <w:t xml:space="preserve"> </w:t>
      </w:r>
      <w:r>
        <w:rPr>
          <w:rFonts w:hint="eastAsia"/>
        </w:rPr>
        <w:t>ПРОГНОЗИРОВАНИЯ</w:t>
      </w:r>
      <w:r>
        <w:t xml:space="preserve"> </w:t>
      </w:r>
      <w:r>
        <w:rPr>
          <w:rFonts w:hint="eastAsia"/>
        </w:rPr>
        <w:t>ДИНАМИКИ</w:t>
      </w:r>
      <w:r>
        <w:t xml:space="preserve"> </w:t>
      </w:r>
      <w:r>
        <w:rPr>
          <w:rFonts w:hint="eastAsia"/>
        </w:rPr>
        <w:t>ПОКАЗАТЕЛЕЙ</w:t>
      </w:r>
      <w:r>
        <w:t xml:space="preserve"> </w:t>
      </w:r>
      <w:r>
        <w:rPr>
          <w:rFonts w:hint="eastAsia"/>
        </w:rPr>
        <w:t>ВОЗНИКНОВЕНИЯ</w:t>
      </w:r>
      <w:r>
        <w:t xml:space="preserve"> </w:t>
      </w:r>
      <w:r>
        <w:rPr>
          <w:rFonts w:hint="eastAsia"/>
        </w:rPr>
        <w:t>АВАРИЙНЫХ</w:t>
      </w:r>
      <w:r>
        <w:t xml:space="preserve"> </w:t>
      </w:r>
      <w:r>
        <w:rPr>
          <w:rFonts w:hint="eastAsia"/>
        </w:rPr>
        <w:t>КОМБИНАЦИЙ</w:t>
      </w:r>
      <w:r>
        <w:t xml:space="preserve"> </w:t>
      </w:r>
      <w:r>
        <w:rPr>
          <w:rFonts w:hint="eastAsia"/>
        </w:rPr>
        <w:t>СОБЫТИЙ</w:t>
      </w:r>
    </w:p>
    <w:p w14:paraId="7CE70F79" w14:textId="77777777" w:rsidR="00712ED4" w:rsidRDefault="00712ED4" w:rsidP="00712ED4"/>
    <w:p w14:paraId="47497E4E" w14:textId="77777777" w:rsidR="00712ED4" w:rsidRDefault="00712ED4" w:rsidP="00712ED4">
      <w:r>
        <w:t xml:space="preserve">6.1. </w:t>
      </w:r>
      <w:r>
        <w:rPr>
          <w:rFonts w:hint="eastAsia"/>
        </w:rPr>
        <w:t>Постановка</w:t>
      </w:r>
      <w:r>
        <w:t xml:space="preserve"> </w:t>
      </w:r>
      <w:r>
        <w:rPr>
          <w:rFonts w:hint="eastAsia"/>
        </w:rPr>
        <w:t>задачи</w:t>
      </w:r>
    </w:p>
    <w:p w14:paraId="697F5F29" w14:textId="77777777" w:rsidR="00712ED4" w:rsidRDefault="00712ED4" w:rsidP="00712ED4"/>
    <w:p w14:paraId="56728627" w14:textId="77777777" w:rsidR="00712ED4" w:rsidRDefault="00712ED4" w:rsidP="00712ED4">
      <w:r>
        <w:t xml:space="preserve">6.2. </w:t>
      </w:r>
      <w:r>
        <w:rPr>
          <w:rFonts w:hint="eastAsia"/>
        </w:rPr>
        <w:t>Комплекс</w:t>
      </w:r>
      <w:r>
        <w:t xml:space="preserve"> </w:t>
      </w:r>
      <w:r>
        <w:rPr>
          <w:rFonts w:hint="eastAsia"/>
        </w:rPr>
        <w:t>математических</w:t>
      </w:r>
      <w:r>
        <w:t xml:space="preserve"> </w:t>
      </w:r>
      <w:r>
        <w:rPr>
          <w:rFonts w:hint="eastAsia"/>
        </w:rPr>
        <w:t>моделей</w:t>
      </w:r>
    </w:p>
    <w:p w14:paraId="02917358" w14:textId="77777777" w:rsidR="00712ED4" w:rsidRDefault="00712ED4" w:rsidP="00712ED4"/>
    <w:p w14:paraId="21029D09" w14:textId="77777777" w:rsidR="00712ED4" w:rsidRDefault="00712ED4" w:rsidP="00712ED4">
      <w:r>
        <w:rPr>
          <w:rFonts w:hint="eastAsia"/>
        </w:rPr>
        <w:t>для</w:t>
      </w:r>
      <w:r>
        <w:t xml:space="preserve"> </w:t>
      </w:r>
      <w:r>
        <w:rPr>
          <w:rFonts w:hint="eastAsia"/>
        </w:rPr>
        <w:t>решения</w:t>
      </w:r>
      <w:r>
        <w:t xml:space="preserve"> </w:t>
      </w:r>
      <w:r>
        <w:rPr>
          <w:rFonts w:hint="eastAsia"/>
        </w:rPr>
        <w:t>задачи</w:t>
      </w:r>
    </w:p>
    <w:p w14:paraId="7C4F203C" w14:textId="77777777" w:rsidR="00712ED4" w:rsidRDefault="00712ED4" w:rsidP="00712ED4"/>
    <w:p w14:paraId="029496F6" w14:textId="77777777" w:rsidR="00712ED4" w:rsidRDefault="00712ED4" w:rsidP="00712ED4">
      <w:r>
        <w:t xml:space="preserve">6.3. </w:t>
      </w:r>
      <w:r>
        <w:rPr>
          <w:rFonts w:hint="eastAsia"/>
        </w:rPr>
        <w:t>Модельные</w:t>
      </w:r>
      <w:r>
        <w:t xml:space="preserve"> </w:t>
      </w:r>
      <w:r>
        <w:rPr>
          <w:rFonts w:hint="eastAsia"/>
        </w:rPr>
        <w:t>примеры</w:t>
      </w:r>
    </w:p>
    <w:p w14:paraId="197003E8" w14:textId="77777777" w:rsidR="00712ED4" w:rsidRDefault="00712ED4" w:rsidP="00712ED4"/>
    <w:p w14:paraId="79529905" w14:textId="77777777" w:rsidR="00712ED4" w:rsidRDefault="00712ED4" w:rsidP="00712ED4">
      <w:r>
        <w:t xml:space="preserve">6.4. </w:t>
      </w:r>
      <w:r>
        <w:rPr>
          <w:rFonts w:hint="eastAsia"/>
        </w:rPr>
        <w:t>Выводы</w:t>
      </w:r>
    </w:p>
    <w:p w14:paraId="70C55F6E" w14:textId="77777777" w:rsidR="00712ED4" w:rsidRDefault="00712ED4" w:rsidP="00712ED4"/>
    <w:p w14:paraId="5EEB00A9" w14:textId="77777777" w:rsidR="00712ED4" w:rsidRDefault="00712ED4" w:rsidP="00712ED4">
      <w:r>
        <w:rPr>
          <w:rFonts w:hint="eastAsia"/>
        </w:rPr>
        <w:t>Глава</w:t>
      </w:r>
      <w:r>
        <w:t xml:space="preserve"> 7. </w:t>
      </w:r>
      <w:r>
        <w:rPr>
          <w:rFonts w:hint="eastAsia"/>
        </w:rPr>
        <w:t>ПОДТВЕРЖДЕНИЕ</w:t>
      </w:r>
      <w:r>
        <w:t xml:space="preserve"> </w:t>
      </w:r>
      <w:r>
        <w:rPr>
          <w:rFonts w:hint="eastAsia"/>
        </w:rPr>
        <w:t>АДЕКВАТНОСТИ</w:t>
      </w:r>
      <w:r>
        <w:t xml:space="preserve"> </w:t>
      </w:r>
      <w:r>
        <w:rPr>
          <w:rFonts w:hint="eastAsia"/>
        </w:rPr>
        <w:t>РЕЗУЛЬТАТОВ</w:t>
      </w:r>
    </w:p>
    <w:p w14:paraId="78853D6A" w14:textId="77777777" w:rsidR="00712ED4" w:rsidRDefault="00712ED4" w:rsidP="00712ED4"/>
    <w:p w14:paraId="2A920C89" w14:textId="77777777" w:rsidR="00712ED4" w:rsidRDefault="00712ED4" w:rsidP="00712ED4">
      <w:r>
        <w:rPr>
          <w:rFonts w:hint="eastAsia"/>
        </w:rPr>
        <w:t>РАБОТЫ</w:t>
      </w:r>
      <w:r>
        <w:t xml:space="preserve"> </w:t>
      </w:r>
      <w:r>
        <w:rPr>
          <w:rFonts w:hint="eastAsia"/>
        </w:rPr>
        <w:t>В</w:t>
      </w:r>
      <w:r>
        <w:t xml:space="preserve"> </w:t>
      </w:r>
      <w:r>
        <w:rPr>
          <w:rFonts w:hint="eastAsia"/>
        </w:rPr>
        <w:t>СОСТАВЕ</w:t>
      </w:r>
      <w:r>
        <w:t xml:space="preserve"> </w:t>
      </w:r>
      <w:r>
        <w:rPr>
          <w:rFonts w:hint="eastAsia"/>
        </w:rPr>
        <w:t>СИСТЕМ</w:t>
      </w:r>
      <w:r>
        <w:t xml:space="preserve"> </w:t>
      </w:r>
      <w:r>
        <w:rPr>
          <w:rFonts w:hint="eastAsia"/>
        </w:rPr>
        <w:t>УПРАВЛЕНИЯ</w:t>
      </w:r>
    </w:p>
    <w:p w14:paraId="3FF7B584" w14:textId="77777777" w:rsidR="00712ED4" w:rsidRDefault="00712ED4" w:rsidP="00712ED4"/>
    <w:p w14:paraId="1CFB6950" w14:textId="77777777" w:rsidR="00712ED4" w:rsidRDefault="00712ED4" w:rsidP="00712ED4">
      <w:r>
        <w:t xml:space="preserve">7.1. </w:t>
      </w:r>
      <w:r>
        <w:rPr>
          <w:rFonts w:hint="eastAsia"/>
        </w:rPr>
        <w:t>Сквозной</w:t>
      </w:r>
      <w:r>
        <w:t xml:space="preserve"> </w:t>
      </w:r>
      <w:r>
        <w:rPr>
          <w:rFonts w:hint="eastAsia"/>
        </w:rPr>
        <w:t>модельный</w:t>
      </w:r>
      <w:r>
        <w:t xml:space="preserve"> </w:t>
      </w:r>
      <w:r>
        <w:rPr>
          <w:rFonts w:hint="eastAsia"/>
        </w:rPr>
        <w:t>пример</w:t>
      </w:r>
    </w:p>
    <w:p w14:paraId="7403EC2A" w14:textId="77777777" w:rsidR="00712ED4" w:rsidRDefault="00712ED4" w:rsidP="00712ED4"/>
    <w:p w14:paraId="5587F9BF" w14:textId="77777777" w:rsidR="00712ED4" w:rsidRDefault="00712ED4" w:rsidP="00712ED4">
      <w:r>
        <w:rPr>
          <w:rFonts w:hint="eastAsia"/>
        </w:rPr>
        <w:t>применения</w:t>
      </w:r>
      <w:r>
        <w:t xml:space="preserve"> </w:t>
      </w:r>
      <w:r>
        <w:rPr>
          <w:rFonts w:hint="eastAsia"/>
        </w:rPr>
        <w:t>результатов</w:t>
      </w:r>
      <w:r>
        <w:t xml:space="preserve"> </w:t>
      </w:r>
      <w:r>
        <w:rPr>
          <w:rFonts w:hint="eastAsia"/>
        </w:rPr>
        <w:t>работы</w:t>
      </w:r>
    </w:p>
    <w:p w14:paraId="5C850334" w14:textId="77777777" w:rsidR="00712ED4" w:rsidRDefault="00712ED4" w:rsidP="00712ED4"/>
    <w:p w14:paraId="75D8D487" w14:textId="77777777" w:rsidR="00712ED4" w:rsidRDefault="00712ED4" w:rsidP="00712ED4">
      <w:r>
        <w:t xml:space="preserve">7.2. </w:t>
      </w:r>
      <w:r>
        <w:rPr>
          <w:rFonts w:hint="eastAsia"/>
        </w:rPr>
        <w:t>Методика</w:t>
      </w:r>
      <w:r>
        <w:t xml:space="preserve"> </w:t>
      </w:r>
      <w:r>
        <w:rPr>
          <w:rFonts w:hint="eastAsia"/>
        </w:rPr>
        <w:t>подтверждения</w:t>
      </w:r>
      <w:r>
        <w:t xml:space="preserve"> </w:t>
      </w:r>
      <w:r>
        <w:rPr>
          <w:rFonts w:hint="eastAsia"/>
        </w:rPr>
        <w:t>адекватности</w:t>
      </w:r>
    </w:p>
    <w:p w14:paraId="1A5E3BCD" w14:textId="77777777" w:rsidR="00712ED4" w:rsidRDefault="00712ED4" w:rsidP="00712ED4"/>
    <w:p w14:paraId="2C28EB96" w14:textId="77777777" w:rsidR="00712ED4" w:rsidRDefault="00712ED4" w:rsidP="00712ED4">
      <w:r>
        <w:rPr>
          <w:rFonts w:hint="eastAsia"/>
        </w:rPr>
        <w:t>результатов</w:t>
      </w:r>
      <w:r>
        <w:t xml:space="preserve"> </w:t>
      </w:r>
      <w:r>
        <w:rPr>
          <w:rFonts w:hint="eastAsia"/>
        </w:rPr>
        <w:t>работы</w:t>
      </w:r>
    </w:p>
    <w:p w14:paraId="38E2913D" w14:textId="77777777" w:rsidR="00712ED4" w:rsidRDefault="00712ED4" w:rsidP="00712ED4"/>
    <w:p w14:paraId="66EAB064" w14:textId="77777777" w:rsidR="00712ED4" w:rsidRDefault="00712ED4" w:rsidP="00712ED4">
      <w:r>
        <w:t xml:space="preserve">7.3. </w:t>
      </w:r>
      <w:r>
        <w:rPr>
          <w:rFonts w:hint="eastAsia"/>
        </w:rPr>
        <w:t>Программный</w:t>
      </w:r>
      <w:r>
        <w:t xml:space="preserve"> </w:t>
      </w:r>
      <w:r>
        <w:rPr>
          <w:rFonts w:hint="eastAsia"/>
        </w:rPr>
        <w:t>комплекс</w:t>
      </w:r>
      <w:r>
        <w:t xml:space="preserve"> </w:t>
      </w:r>
      <w:r>
        <w:rPr>
          <w:rFonts w:hint="eastAsia"/>
        </w:rPr>
        <w:t>для</w:t>
      </w:r>
      <w:r>
        <w:t xml:space="preserve"> </w:t>
      </w:r>
      <w:r>
        <w:rPr>
          <w:rFonts w:hint="eastAsia"/>
        </w:rPr>
        <w:t>реализации</w:t>
      </w:r>
    </w:p>
    <w:p w14:paraId="547DE75C" w14:textId="77777777" w:rsidR="00712ED4" w:rsidRDefault="00712ED4" w:rsidP="00712ED4"/>
    <w:p w14:paraId="7D219800" w14:textId="77777777" w:rsidR="00712ED4" w:rsidRDefault="00712ED4" w:rsidP="00712ED4">
      <w:r>
        <w:rPr>
          <w:rFonts w:hint="eastAsia"/>
        </w:rPr>
        <w:t>результатов</w:t>
      </w:r>
      <w:r>
        <w:t xml:space="preserve"> </w:t>
      </w:r>
      <w:r>
        <w:rPr>
          <w:rFonts w:hint="eastAsia"/>
        </w:rPr>
        <w:t>работы</w:t>
      </w:r>
    </w:p>
    <w:p w14:paraId="0CD12134" w14:textId="77777777" w:rsidR="00712ED4" w:rsidRDefault="00712ED4" w:rsidP="00712ED4"/>
    <w:p w14:paraId="4DF37C44" w14:textId="77777777" w:rsidR="00712ED4" w:rsidRDefault="00712ED4" w:rsidP="00712ED4">
      <w:r>
        <w:t xml:space="preserve">7.4. </w:t>
      </w:r>
      <w:r>
        <w:rPr>
          <w:rFonts w:hint="eastAsia"/>
        </w:rPr>
        <w:t>Выводы</w:t>
      </w:r>
    </w:p>
    <w:p w14:paraId="10F31546" w14:textId="77777777" w:rsidR="00712ED4" w:rsidRDefault="00712ED4" w:rsidP="00712ED4"/>
    <w:p w14:paraId="5883C65E" w14:textId="77777777" w:rsidR="00712ED4" w:rsidRDefault="00712ED4" w:rsidP="00712ED4">
      <w:r>
        <w:rPr>
          <w:rFonts w:hint="eastAsia"/>
        </w:rPr>
        <w:t>ЗАКЛЮЧЕНИЕ</w:t>
      </w:r>
    </w:p>
    <w:p w14:paraId="525DD6DE" w14:textId="77777777" w:rsidR="00712ED4" w:rsidRDefault="00712ED4" w:rsidP="00712ED4"/>
    <w:p w14:paraId="7508F0DD" w14:textId="77777777" w:rsidR="00712ED4" w:rsidRDefault="00712ED4" w:rsidP="00712ED4">
      <w:r>
        <w:rPr>
          <w:rFonts w:hint="eastAsia"/>
        </w:rPr>
        <w:t>Список</w:t>
      </w:r>
      <w:r>
        <w:t xml:space="preserve"> </w:t>
      </w:r>
      <w:r>
        <w:rPr>
          <w:rFonts w:hint="eastAsia"/>
        </w:rPr>
        <w:t>литературы</w:t>
      </w:r>
    </w:p>
    <w:p w14:paraId="730D55E7" w14:textId="77777777" w:rsidR="00712ED4" w:rsidRDefault="00712ED4" w:rsidP="00712ED4"/>
    <w:p w14:paraId="61A5766D" w14:textId="77777777" w:rsidR="00712ED4" w:rsidRDefault="00712ED4" w:rsidP="00712ED4">
      <w:r>
        <w:rPr>
          <w:rFonts w:hint="eastAsia"/>
        </w:rPr>
        <w:t>ПРИЛОЖЕНИЯ</w:t>
      </w:r>
    </w:p>
    <w:p w14:paraId="23BD2903" w14:textId="77777777" w:rsidR="00712ED4" w:rsidRDefault="00712ED4" w:rsidP="00712ED4"/>
    <w:p w14:paraId="2ADB23C5" w14:textId="77777777" w:rsidR="00712ED4" w:rsidRDefault="00712ED4" w:rsidP="00712ED4">
      <w:r>
        <w:rPr>
          <w:rFonts w:hint="eastAsia"/>
        </w:rPr>
        <w:t>Приложение</w:t>
      </w:r>
      <w:r>
        <w:t xml:space="preserve"> </w:t>
      </w:r>
      <w:r>
        <w:rPr>
          <w:rFonts w:hint="eastAsia"/>
        </w:rPr>
        <w:t>А</w:t>
      </w:r>
      <w:r>
        <w:t xml:space="preserve">.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p>
    <w:p w14:paraId="33F80194" w14:textId="77777777" w:rsidR="00712ED4" w:rsidRDefault="00712ED4" w:rsidP="00712ED4"/>
    <w:p w14:paraId="4C614968" w14:textId="77777777" w:rsidR="00712ED4" w:rsidRDefault="00712ED4" w:rsidP="00712ED4">
      <w:r>
        <w:rPr>
          <w:rFonts w:hint="eastAsia"/>
        </w:rPr>
        <w:t>программы</w:t>
      </w:r>
      <w:r>
        <w:t xml:space="preserve"> </w:t>
      </w:r>
      <w:r>
        <w:rPr>
          <w:rFonts w:hint="eastAsia"/>
        </w:rPr>
        <w:t>для</w:t>
      </w:r>
      <w:r>
        <w:t xml:space="preserve"> </w:t>
      </w:r>
      <w:r>
        <w:rPr>
          <w:rFonts w:hint="eastAsia"/>
        </w:rPr>
        <w:t>ЭВМ</w:t>
      </w:r>
    </w:p>
    <w:p w14:paraId="4B49EEED" w14:textId="77777777" w:rsidR="00712ED4" w:rsidRDefault="00712ED4" w:rsidP="00712ED4"/>
    <w:p w14:paraId="6E5FD343" w14:textId="77777777" w:rsidR="00712ED4" w:rsidRDefault="00712ED4" w:rsidP="00712ED4">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о</w:t>
      </w:r>
      <w:r>
        <w:t xml:space="preserve"> </w:t>
      </w:r>
      <w:r>
        <w:rPr>
          <w:rFonts w:hint="eastAsia"/>
        </w:rPr>
        <w:t>внедрении</w:t>
      </w:r>
    </w:p>
    <w:p w14:paraId="6D389105" w14:textId="77777777" w:rsidR="00712ED4" w:rsidRDefault="00712ED4" w:rsidP="00712ED4"/>
    <w:p w14:paraId="2E206B5F" w14:textId="77777777" w:rsidR="00712ED4" w:rsidRDefault="00712ED4" w:rsidP="00712ED4">
      <w:r>
        <w:rPr>
          <w:rFonts w:hint="eastAsia"/>
        </w:rPr>
        <w:t>в</w:t>
      </w:r>
      <w:r>
        <w:t xml:space="preserve"> </w:t>
      </w:r>
      <w:r>
        <w:rPr>
          <w:rFonts w:hint="eastAsia"/>
        </w:rPr>
        <w:t>ПАО</w:t>
      </w:r>
      <w:r>
        <w:t xml:space="preserve"> </w:t>
      </w:r>
      <w:r>
        <w:rPr>
          <w:rFonts w:hint="eastAsia"/>
        </w:rPr>
        <w:t>«</w:t>
      </w:r>
      <w:r>
        <w:rPr>
          <w:rFonts w:hint="eastAsia"/>
        </w:rPr>
        <w:t>ПрограммПРОМ</w:t>
      </w:r>
      <w:r>
        <w:rPr>
          <w:rFonts w:hint="eastAsia"/>
        </w:rPr>
        <w:t>»</w:t>
      </w:r>
    </w:p>
    <w:p w14:paraId="2CC3ED69" w14:textId="77777777" w:rsidR="00712ED4" w:rsidRDefault="00712ED4" w:rsidP="00712ED4"/>
    <w:p w14:paraId="73779D13" w14:textId="77777777" w:rsidR="00712ED4" w:rsidRDefault="00712ED4" w:rsidP="00712ED4">
      <w:r>
        <w:rPr>
          <w:rFonts w:hint="eastAsia"/>
        </w:rPr>
        <w:t>Приложение</w:t>
      </w:r>
      <w:r>
        <w:t xml:space="preserve"> </w:t>
      </w:r>
      <w:r>
        <w:rPr>
          <w:rFonts w:hint="eastAsia"/>
        </w:rPr>
        <w:t>В</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в</w:t>
      </w:r>
      <w:r>
        <w:t xml:space="preserve"> </w:t>
      </w:r>
      <w:r>
        <w:rPr>
          <w:rFonts w:hint="eastAsia"/>
        </w:rPr>
        <w:t>ПАО</w:t>
      </w:r>
      <w:r>
        <w:t xml:space="preserve"> </w:t>
      </w:r>
      <w:r>
        <w:rPr>
          <w:rFonts w:hint="eastAsia"/>
        </w:rPr>
        <w:t>«</w:t>
      </w:r>
      <w:r>
        <w:rPr>
          <w:rFonts w:hint="eastAsia"/>
        </w:rPr>
        <w:t>Авиационный</w:t>
      </w:r>
    </w:p>
    <w:p w14:paraId="4ED1CA21" w14:textId="77777777" w:rsidR="00712ED4" w:rsidRDefault="00712ED4" w:rsidP="00712ED4"/>
    <w:p w14:paraId="614420F0" w14:textId="77777777" w:rsidR="00712ED4" w:rsidRDefault="00712ED4" w:rsidP="00712ED4">
      <w:r>
        <w:rPr>
          <w:rFonts w:hint="eastAsia"/>
        </w:rPr>
        <w:t>комплекс</w:t>
      </w:r>
      <w:r>
        <w:t xml:space="preserve"> </w:t>
      </w:r>
      <w:r>
        <w:rPr>
          <w:rFonts w:hint="eastAsia"/>
        </w:rPr>
        <w:t>им</w:t>
      </w:r>
      <w:r>
        <w:t xml:space="preserve">. </w:t>
      </w:r>
      <w:r>
        <w:rPr>
          <w:rFonts w:hint="eastAsia"/>
        </w:rPr>
        <w:t>С</w:t>
      </w:r>
      <w:r>
        <w:t>.</w:t>
      </w:r>
      <w:r>
        <w:rPr>
          <w:rFonts w:hint="eastAsia"/>
        </w:rPr>
        <w:t>В</w:t>
      </w:r>
      <w:r>
        <w:t xml:space="preserve">. </w:t>
      </w:r>
      <w:r>
        <w:rPr>
          <w:rFonts w:hint="eastAsia"/>
        </w:rPr>
        <w:t>Ильюшина</w:t>
      </w:r>
      <w:r>
        <w:rPr>
          <w:rFonts w:hint="eastAsia"/>
        </w:rPr>
        <w:t>»</w:t>
      </w:r>
    </w:p>
    <w:p w14:paraId="0DB085EF" w14:textId="77777777" w:rsidR="00712ED4" w:rsidRDefault="00712ED4" w:rsidP="00712ED4"/>
    <w:p w14:paraId="480EE722" w14:textId="77777777" w:rsidR="00712ED4" w:rsidRDefault="00712ED4" w:rsidP="00712ED4">
      <w:r>
        <w:rPr>
          <w:rFonts w:hint="eastAsia"/>
        </w:rPr>
        <w:t>Приложение</w:t>
      </w:r>
      <w:r>
        <w:t xml:space="preserve"> </w:t>
      </w:r>
      <w:r>
        <w:rPr>
          <w:rFonts w:hint="eastAsia"/>
        </w:rPr>
        <w:t>Г</w:t>
      </w:r>
      <w:r>
        <w:t xml:space="preserve">. </w:t>
      </w:r>
      <w:r>
        <w:rPr>
          <w:rFonts w:hint="eastAsia"/>
        </w:rPr>
        <w:t>Акт</w:t>
      </w:r>
      <w:r>
        <w:t xml:space="preserve"> </w:t>
      </w:r>
      <w:r>
        <w:rPr>
          <w:rFonts w:hint="eastAsia"/>
        </w:rPr>
        <w:t>об</w:t>
      </w:r>
      <w:r>
        <w:t xml:space="preserve"> </w:t>
      </w:r>
      <w:r>
        <w:rPr>
          <w:rFonts w:hint="eastAsia"/>
        </w:rPr>
        <w:t>использовании</w:t>
      </w:r>
      <w:r>
        <w:t xml:space="preserve"> </w:t>
      </w:r>
      <w:r>
        <w:rPr>
          <w:rFonts w:hint="eastAsia"/>
        </w:rPr>
        <w:t>в</w:t>
      </w:r>
      <w:r>
        <w:t xml:space="preserve"> </w:t>
      </w:r>
      <w:r>
        <w:rPr>
          <w:rFonts w:hint="eastAsia"/>
        </w:rPr>
        <w:t>ОАО</w:t>
      </w:r>
      <w:r>
        <w:t xml:space="preserve"> </w:t>
      </w:r>
      <w:r>
        <w:rPr>
          <w:rFonts w:hint="eastAsia"/>
        </w:rPr>
        <w:t>«</w:t>
      </w:r>
      <w:r>
        <w:rPr>
          <w:rFonts w:hint="eastAsia"/>
        </w:rPr>
        <w:t>Саратовское</w:t>
      </w:r>
    </w:p>
    <w:p w14:paraId="7EC5DDDD" w14:textId="77777777" w:rsidR="00712ED4" w:rsidRDefault="00712ED4" w:rsidP="00712ED4"/>
    <w:p w14:paraId="07DD5150" w14:textId="77777777" w:rsidR="00712ED4" w:rsidRDefault="00712ED4" w:rsidP="00712ED4">
      <w:r>
        <w:rPr>
          <w:rFonts w:hint="eastAsia"/>
        </w:rPr>
        <w:t>электроагрегатное</w:t>
      </w:r>
      <w:r>
        <w:t xml:space="preserve"> </w:t>
      </w:r>
      <w:r>
        <w:rPr>
          <w:rFonts w:hint="eastAsia"/>
        </w:rPr>
        <w:t>производственное</w:t>
      </w:r>
      <w:r>
        <w:t xml:space="preserve"> </w:t>
      </w:r>
      <w:r>
        <w:rPr>
          <w:rFonts w:hint="eastAsia"/>
        </w:rPr>
        <w:t>объединение</w:t>
      </w:r>
      <w:r>
        <w:rPr>
          <w:rFonts w:hint="eastAsia"/>
        </w:rPr>
        <w:t>»</w:t>
      </w:r>
    </w:p>
    <w:p w14:paraId="50851E70" w14:textId="77777777" w:rsidR="00712ED4" w:rsidRDefault="00712ED4" w:rsidP="00712ED4"/>
    <w:p w14:paraId="1DED8741" w14:textId="77777777" w:rsidR="00712ED4" w:rsidRDefault="00712ED4" w:rsidP="00712ED4">
      <w:r>
        <w:rPr>
          <w:rFonts w:hint="eastAsia"/>
        </w:rPr>
        <w:t>Приложение</w:t>
      </w:r>
      <w:r>
        <w:t xml:space="preserve"> </w:t>
      </w:r>
      <w:r>
        <w:rPr>
          <w:rFonts w:hint="eastAsia"/>
        </w:rPr>
        <w:t>Д</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в</w:t>
      </w:r>
      <w:r>
        <w:t xml:space="preserve"> </w:t>
      </w:r>
      <w:r>
        <w:rPr>
          <w:rFonts w:hint="eastAsia"/>
        </w:rPr>
        <w:t>Саратовском</w:t>
      </w:r>
      <w:r>
        <w:t xml:space="preserve"> </w:t>
      </w:r>
      <w:r>
        <w:rPr>
          <w:rFonts w:hint="eastAsia"/>
        </w:rPr>
        <w:t>национальном</w:t>
      </w:r>
      <w:r>
        <w:t xml:space="preserve"> </w:t>
      </w:r>
      <w:r>
        <w:rPr>
          <w:rFonts w:hint="eastAsia"/>
        </w:rPr>
        <w:t>исследовательском</w:t>
      </w:r>
      <w:r>
        <w:t xml:space="preserve"> </w:t>
      </w:r>
      <w:r>
        <w:rPr>
          <w:rFonts w:hint="eastAsia"/>
        </w:rPr>
        <w:t>государственном</w:t>
      </w:r>
      <w:r>
        <w:t xml:space="preserve"> </w:t>
      </w:r>
      <w:r>
        <w:rPr>
          <w:rFonts w:hint="eastAsia"/>
        </w:rPr>
        <w:t>университете</w:t>
      </w:r>
    </w:p>
    <w:p w14:paraId="3C6A96EA" w14:textId="77777777" w:rsidR="00712ED4" w:rsidRDefault="00712ED4" w:rsidP="00712ED4"/>
    <w:p w14:paraId="602C61BA" w14:textId="77777777" w:rsidR="00712ED4" w:rsidRDefault="00712ED4" w:rsidP="00712ED4">
      <w:r>
        <w:rPr>
          <w:rFonts w:hint="eastAsia"/>
        </w:rPr>
        <w:t>имени</w:t>
      </w:r>
      <w:r>
        <w:t xml:space="preserve"> </w:t>
      </w:r>
      <w:r>
        <w:rPr>
          <w:rFonts w:hint="eastAsia"/>
        </w:rPr>
        <w:t>Н</w:t>
      </w:r>
      <w:r>
        <w:t>.</w:t>
      </w:r>
      <w:r>
        <w:rPr>
          <w:rFonts w:hint="eastAsia"/>
        </w:rPr>
        <w:t>Г</w:t>
      </w:r>
      <w:r>
        <w:t xml:space="preserve">. </w:t>
      </w:r>
      <w:r>
        <w:rPr>
          <w:rFonts w:hint="eastAsia"/>
        </w:rPr>
        <w:t>Чернышевского</w:t>
      </w:r>
    </w:p>
    <w:p w14:paraId="21AE0ACB" w14:textId="77777777" w:rsidR="00712ED4" w:rsidRDefault="00712ED4" w:rsidP="00712ED4"/>
    <w:p w14:paraId="281BB606" w14:textId="2CE0C8A4" w:rsidR="00712ED4" w:rsidRPr="00712ED4" w:rsidRDefault="00712ED4" w:rsidP="00712ED4">
      <w:r>
        <w:rPr>
          <w:rFonts w:hint="eastAsia"/>
        </w:rPr>
        <w:t>Приложение</w:t>
      </w:r>
      <w:r>
        <w:t xml:space="preserve"> </w:t>
      </w:r>
      <w:r>
        <w:rPr>
          <w:rFonts w:hint="eastAsia"/>
        </w:rPr>
        <w:t>Е</w:t>
      </w:r>
      <w:r>
        <w:t xml:space="preserve">.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в</w:t>
      </w:r>
      <w:r>
        <w:t xml:space="preserve"> </w:t>
      </w:r>
      <w:r>
        <w:rPr>
          <w:rFonts w:hint="eastAsia"/>
        </w:rPr>
        <w:t>ФГБУН</w:t>
      </w:r>
      <w:r>
        <w:t xml:space="preserve"> </w:t>
      </w:r>
      <w:r>
        <w:rPr>
          <w:rFonts w:hint="eastAsia"/>
        </w:rPr>
        <w:t>«</w:t>
      </w:r>
      <w:r>
        <w:rPr>
          <w:rFonts w:hint="eastAsia"/>
        </w:rPr>
        <w:t>Институт</w:t>
      </w:r>
      <w:r>
        <w:t xml:space="preserve"> </w:t>
      </w:r>
      <w:r>
        <w:rPr>
          <w:rFonts w:hint="eastAsia"/>
        </w:rPr>
        <w:t>проблем</w:t>
      </w:r>
      <w:r>
        <w:t xml:space="preserve"> </w:t>
      </w:r>
      <w:r>
        <w:rPr>
          <w:rFonts w:hint="eastAsia"/>
        </w:rPr>
        <w:t>точной</w:t>
      </w:r>
      <w:r>
        <w:t xml:space="preserve"> </w:t>
      </w:r>
      <w:r>
        <w:rPr>
          <w:rFonts w:hint="eastAsia"/>
        </w:rPr>
        <w:t>механики</w:t>
      </w:r>
      <w:r>
        <w:t xml:space="preserve"> </w:t>
      </w:r>
      <w:r>
        <w:rPr>
          <w:rFonts w:hint="eastAsia"/>
        </w:rPr>
        <w:t>и</w:t>
      </w:r>
      <w:r>
        <w:t xml:space="preserve"> </w:t>
      </w:r>
      <w:r>
        <w:rPr>
          <w:rFonts w:hint="eastAsia"/>
        </w:rPr>
        <w:t>управления</w:t>
      </w:r>
      <w:r>
        <w:t xml:space="preserve"> </w:t>
      </w:r>
      <w:r>
        <w:rPr>
          <w:rFonts w:hint="eastAsia"/>
        </w:rPr>
        <w:t>Российской</w:t>
      </w:r>
      <w:r>
        <w:t xml:space="preserve"> </w:t>
      </w:r>
      <w:r>
        <w:rPr>
          <w:rFonts w:hint="eastAsia"/>
        </w:rPr>
        <w:t>академии</w:t>
      </w:r>
      <w:r>
        <w:t xml:space="preserve"> </w:t>
      </w:r>
      <w:r>
        <w:rPr>
          <w:rFonts w:hint="eastAsia"/>
        </w:rPr>
        <w:t>наук</w:t>
      </w:r>
      <w:r>
        <w:rPr>
          <w:rFonts w:hint="eastAsia"/>
        </w:rPr>
        <w:t>»</w:t>
      </w:r>
    </w:p>
    <w:sectPr w:rsidR="00712ED4" w:rsidRPr="00712ED4" w:rsidSect="00B841B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596BE" w14:textId="77777777" w:rsidR="00B841BA" w:rsidRDefault="00B841BA">
      <w:pPr>
        <w:spacing w:after="0" w:line="240" w:lineRule="auto"/>
      </w:pPr>
      <w:r>
        <w:separator/>
      </w:r>
    </w:p>
  </w:endnote>
  <w:endnote w:type="continuationSeparator" w:id="0">
    <w:p w14:paraId="6E8D1E88" w14:textId="77777777" w:rsidR="00B841BA" w:rsidRDefault="00B8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EF696" w14:textId="77777777" w:rsidR="00B841BA" w:rsidRDefault="00B841BA"/>
    <w:p w14:paraId="51C6D865" w14:textId="77777777" w:rsidR="00B841BA" w:rsidRDefault="00B841BA"/>
    <w:p w14:paraId="546876ED" w14:textId="77777777" w:rsidR="00B841BA" w:rsidRDefault="00B841BA"/>
    <w:p w14:paraId="46A752F1" w14:textId="77777777" w:rsidR="00B841BA" w:rsidRDefault="00B841BA"/>
    <w:p w14:paraId="1C25B029" w14:textId="77777777" w:rsidR="00B841BA" w:rsidRDefault="00B841BA"/>
    <w:p w14:paraId="6CE3C8BE" w14:textId="77777777" w:rsidR="00B841BA" w:rsidRDefault="00B841BA"/>
    <w:p w14:paraId="79991589" w14:textId="77777777" w:rsidR="00B841BA" w:rsidRDefault="00B841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2B49C2" wp14:editId="32B9807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6BF3D" w14:textId="77777777" w:rsidR="00B841BA" w:rsidRDefault="00B841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2B49C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A6BF3D" w14:textId="77777777" w:rsidR="00B841BA" w:rsidRDefault="00B841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0DC13FF" w14:textId="77777777" w:rsidR="00B841BA" w:rsidRDefault="00B841BA"/>
    <w:p w14:paraId="15F7CE6B" w14:textId="77777777" w:rsidR="00B841BA" w:rsidRDefault="00B841BA"/>
    <w:p w14:paraId="5EB69BDD" w14:textId="77777777" w:rsidR="00B841BA" w:rsidRDefault="00B841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81A7FA" wp14:editId="3615E06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F6C03" w14:textId="77777777" w:rsidR="00B841BA" w:rsidRDefault="00B841BA"/>
                          <w:p w14:paraId="00CF9093" w14:textId="77777777" w:rsidR="00B841BA" w:rsidRDefault="00B841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81A7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CAF6C03" w14:textId="77777777" w:rsidR="00B841BA" w:rsidRDefault="00B841BA"/>
                    <w:p w14:paraId="00CF9093" w14:textId="77777777" w:rsidR="00B841BA" w:rsidRDefault="00B841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E864D15" w14:textId="77777777" w:rsidR="00B841BA" w:rsidRDefault="00B841BA"/>
    <w:p w14:paraId="2147EE0E" w14:textId="77777777" w:rsidR="00B841BA" w:rsidRDefault="00B841BA">
      <w:pPr>
        <w:rPr>
          <w:sz w:val="2"/>
          <w:szCs w:val="2"/>
        </w:rPr>
      </w:pPr>
    </w:p>
    <w:p w14:paraId="5F84573E" w14:textId="77777777" w:rsidR="00B841BA" w:rsidRDefault="00B841BA"/>
    <w:p w14:paraId="7313BC4A" w14:textId="77777777" w:rsidR="00B841BA" w:rsidRDefault="00B841BA">
      <w:pPr>
        <w:spacing w:after="0" w:line="240" w:lineRule="auto"/>
      </w:pPr>
    </w:p>
  </w:footnote>
  <w:footnote w:type="continuationSeparator" w:id="0">
    <w:p w14:paraId="4BDB595D" w14:textId="77777777" w:rsidR="00B841BA" w:rsidRDefault="00B8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1BA"/>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16132</TotalTime>
  <Pages>6</Pages>
  <Words>466</Words>
  <Characters>2660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1862</cp:revision>
  <cp:lastPrinted>2009-02-06T05:36:00Z</cp:lastPrinted>
  <dcterms:created xsi:type="dcterms:W3CDTF">2024-01-07T13:43:00Z</dcterms:created>
  <dcterms:modified xsi:type="dcterms:W3CDTF">2024-02-04T15:59:00Z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