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01A2" w14:textId="77777777" w:rsidR="003E774B" w:rsidRDefault="003E774B" w:rsidP="003E774B">
      <w:pPr>
        <w:pStyle w:val="afffffffffffffffffffffffffff5"/>
        <w:rPr>
          <w:rFonts w:ascii="Verdana" w:hAnsi="Verdana"/>
          <w:color w:val="000000"/>
          <w:sz w:val="21"/>
          <w:szCs w:val="21"/>
        </w:rPr>
      </w:pPr>
      <w:r>
        <w:rPr>
          <w:rFonts w:ascii="Helvetica Neue" w:hAnsi="Helvetica Neue"/>
          <w:b/>
          <w:bCs w:val="0"/>
          <w:color w:val="222222"/>
          <w:sz w:val="21"/>
          <w:szCs w:val="21"/>
        </w:rPr>
        <w:t>Якимец, Андрей Леонидович.</w:t>
      </w:r>
    </w:p>
    <w:p w14:paraId="10547082" w14:textId="77777777" w:rsidR="003E774B" w:rsidRDefault="003E774B" w:rsidP="003E774B">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Исследования сверхпроводящего квантового магнитометра : диссертация ... кандидата физико-математических наук : 01.04.03. - Волгоград, 2000. - 159 с. : ил.</w:t>
      </w:r>
    </w:p>
    <w:p w14:paraId="126CD7BD" w14:textId="77777777" w:rsidR="003E774B" w:rsidRDefault="003E774B" w:rsidP="003E77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Якимец, Андрей Леонидович</w:t>
      </w:r>
    </w:p>
    <w:p w14:paraId="749D1D16"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71D45F"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ИЗМЕРЕНИЯ МАГНИТНОГО ПОЛЯ</w:t>
      </w:r>
    </w:p>
    <w:p w14:paraId="0BED1243"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Гальваномагнитные преобразователи.</w:t>
      </w:r>
    </w:p>
    <w:p w14:paraId="20E24E56"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Преобразователи Холла.</w:t>
      </w:r>
    </w:p>
    <w:p w14:paraId="24E40359"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Полупроводниковые магниторезисторы</w:t>
      </w:r>
    </w:p>
    <w:p w14:paraId="5A613975"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Магнитодиоды.</w:t>
      </w:r>
    </w:p>
    <w:p w14:paraId="5EE62C52"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Магнитотранзисторы.</w:t>
      </w:r>
    </w:p>
    <w:p w14:paraId="3F3F386E"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Магниторезистивные тонкопленочные преобразователи</w:t>
      </w:r>
    </w:p>
    <w:p w14:paraId="7764AA5A"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Ферромодуляционные преобразователи.</w:t>
      </w:r>
    </w:p>
    <w:p w14:paraId="6BE82917"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Сквиды.</w:t>
      </w:r>
    </w:p>
    <w:p w14:paraId="447D54D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Двухконтактный сквид.</w:t>
      </w:r>
    </w:p>
    <w:p w14:paraId="172D5F5B"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Одноконтактный сквид.</w:t>
      </w:r>
    </w:p>
    <w:p w14:paraId="42AFDAF5"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Керамические сверхпроводники.</w:t>
      </w:r>
    </w:p>
    <w:p w14:paraId="6F6FCBFB"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Джозефсоновская среда.</w:t>
      </w:r>
    </w:p>
    <w:p w14:paraId="2EF15A5D"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Распределенный джозефсоновский переход.</w:t>
      </w:r>
    </w:p>
    <w:p w14:paraId="7C247720"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Спиновое стекло.</w:t>
      </w:r>
    </w:p>
    <w:p w14:paraId="1DFB028F"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Перколяционная модель.</w:t>
      </w:r>
    </w:p>
    <w:p w14:paraId="419DEC36"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Магнитометр на основе генерации второй гармоники.</w:t>
      </w:r>
    </w:p>
    <w:p w14:paraId="627B994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 Сравнительный анализ различных методов измерения магнитного поля.</w:t>
      </w:r>
    </w:p>
    <w:p w14:paraId="3AB4F5F7"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ВТСП-МАГНИТОМЕТР С ДВОЙНОЙ МОДУЛЯЦИЕЙ.</w:t>
      </w:r>
    </w:p>
    <w:p w14:paraId="4B4CDA26"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действия и структурная схема ВТСП-магнитометра с двойной модуляцией.</w:t>
      </w:r>
    </w:p>
    <w:p w14:paraId="5E59C057"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Оптимизация характеристик ВТСП-магнитометра с двойной модуляцией.</w:t>
      </w:r>
    </w:p>
    <w:p w14:paraId="3434AFF5"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Случай возбуждения идеальным источником тока</w:t>
      </w:r>
    </w:p>
    <w:p w14:paraId="644F287D"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Учет выходного сопротивления источника тока возбуждения.</w:t>
      </w:r>
    </w:p>
    <w:p w14:paraId="4BD11F1F"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Учет выходного сопротивления источника при резонансном режиме.</w:t>
      </w:r>
    </w:p>
    <w:p w14:paraId="30A3CEB1"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Резонансный режим в случае реактивного внутреннего сопротивления источника возбуждения</w:t>
      </w:r>
    </w:p>
    <w:p w14:paraId="173D1B65"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Комплексная нелинейная восприимчивость</w:t>
      </w:r>
    </w:p>
    <w:p w14:paraId="1E50A2E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Учет временной дисперсии.</w:t>
      </w:r>
    </w:p>
    <w:p w14:paraId="1686F82D"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УСТАНОВКА.</w:t>
      </w:r>
    </w:p>
    <w:p w14:paraId="52EB91EA"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Конструкция магнитометра.</w:t>
      </w:r>
    </w:p>
    <w:p w14:paraId="3249A75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Схема компенсации остаточного напряжения.</w:t>
      </w:r>
    </w:p>
    <w:p w14:paraId="4EA636B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Применение резонансного контура.</w:t>
      </w:r>
    </w:p>
    <w:p w14:paraId="598E9A9E"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Измерительная установка.</w:t>
      </w:r>
    </w:p>
    <w:p w14:paraId="4ECE94CF"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Система экранов.</w:t>
      </w:r>
    </w:p>
    <w:p w14:paraId="662FBB3D"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Магнитный шум экранов</w:t>
      </w:r>
    </w:p>
    <w:p w14:paraId="502EFE88"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Частотные и шумовые характеристики магнитометра. Подавление нелинейных искажений.</w:t>
      </w:r>
    </w:p>
    <w:p w14:paraId="35E78C69"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Холловский магнитометр с компенсацией остаточного напряжения.</w:t>
      </w:r>
    </w:p>
    <w:p w14:paraId="0F026C4B"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ЭКСПЕРИМЕНТОВ.</w:t>
      </w:r>
    </w:p>
    <w:p w14:paraId="6B012C0C"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крутизны преобразования и частотной характеристики прибора.</w:t>
      </w:r>
    </w:p>
    <w:p w14:paraId="2703A80B"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Полоса пропускания магнитометра.</w:t>
      </w:r>
    </w:p>
    <w:p w14:paraId="52528630" w14:textId="77777777" w:rsidR="003E774B" w:rsidRDefault="003E774B" w:rsidP="003E77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Шумовые характеристики магнитометра</w:t>
      </w:r>
    </w:p>
    <w:p w14:paraId="071EBB05" w14:textId="32D8A506" w:rsidR="00E67B85" w:rsidRPr="003E774B" w:rsidRDefault="00E67B85" w:rsidP="003E774B"/>
    <w:sectPr w:rsidR="00E67B85" w:rsidRPr="003E77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671F" w14:textId="77777777" w:rsidR="0050563D" w:rsidRDefault="0050563D">
      <w:pPr>
        <w:spacing w:after="0" w:line="240" w:lineRule="auto"/>
      </w:pPr>
      <w:r>
        <w:separator/>
      </w:r>
    </w:p>
  </w:endnote>
  <w:endnote w:type="continuationSeparator" w:id="0">
    <w:p w14:paraId="66FFFB54" w14:textId="77777777" w:rsidR="0050563D" w:rsidRDefault="0050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7367" w14:textId="77777777" w:rsidR="0050563D" w:rsidRDefault="0050563D"/>
    <w:p w14:paraId="051F0253" w14:textId="77777777" w:rsidR="0050563D" w:rsidRDefault="0050563D"/>
    <w:p w14:paraId="11A8DDB5" w14:textId="77777777" w:rsidR="0050563D" w:rsidRDefault="0050563D"/>
    <w:p w14:paraId="164E1B09" w14:textId="77777777" w:rsidR="0050563D" w:rsidRDefault="0050563D"/>
    <w:p w14:paraId="4D6FD72D" w14:textId="77777777" w:rsidR="0050563D" w:rsidRDefault="0050563D"/>
    <w:p w14:paraId="569EA7F2" w14:textId="77777777" w:rsidR="0050563D" w:rsidRDefault="0050563D"/>
    <w:p w14:paraId="1F9DDD83" w14:textId="77777777" w:rsidR="0050563D" w:rsidRDefault="005056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4683CC" wp14:editId="443B32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394C1" w14:textId="77777777" w:rsidR="0050563D" w:rsidRDefault="005056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683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C394C1" w14:textId="77777777" w:rsidR="0050563D" w:rsidRDefault="005056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7A1F7" w14:textId="77777777" w:rsidR="0050563D" w:rsidRDefault="0050563D"/>
    <w:p w14:paraId="051D3D20" w14:textId="77777777" w:rsidR="0050563D" w:rsidRDefault="0050563D"/>
    <w:p w14:paraId="4DBEB789" w14:textId="77777777" w:rsidR="0050563D" w:rsidRDefault="005056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123C6" wp14:editId="629636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E4ED" w14:textId="77777777" w:rsidR="0050563D" w:rsidRDefault="0050563D"/>
                          <w:p w14:paraId="4147487E" w14:textId="77777777" w:rsidR="0050563D" w:rsidRDefault="005056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123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DCE4ED" w14:textId="77777777" w:rsidR="0050563D" w:rsidRDefault="0050563D"/>
                    <w:p w14:paraId="4147487E" w14:textId="77777777" w:rsidR="0050563D" w:rsidRDefault="005056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3E47A" w14:textId="77777777" w:rsidR="0050563D" w:rsidRDefault="0050563D"/>
    <w:p w14:paraId="4CB0F0C4" w14:textId="77777777" w:rsidR="0050563D" w:rsidRDefault="0050563D">
      <w:pPr>
        <w:rPr>
          <w:sz w:val="2"/>
          <w:szCs w:val="2"/>
        </w:rPr>
      </w:pPr>
    </w:p>
    <w:p w14:paraId="3B115DE1" w14:textId="77777777" w:rsidR="0050563D" w:rsidRDefault="0050563D"/>
    <w:p w14:paraId="244B4FF1" w14:textId="77777777" w:rsidR="0050563D" w:rsidRDefault="0050563D">
      <w:pPr>
        <w:spacing w:after="0" w:line="240" w:lineRule="auto"/>
      </w:pPr>
    </w:p>
  </w:footnote>
  <w:footnote w:type="continuationSeparator" w:id="0">
    <w:p w14:paraId="2D74DAF8" w14:textId="77777777" w:rsidR="0050563D" w:rsidRDefault="0050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63D"/>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117514</TotalTime>
  <Pages>3</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2444</cp:revision>
  <cp:lastPrinted>2009-02-06T05:36:00Z</cp:lastPrinted>
  <dcterms:created xsi:type="dcterms:W3CDTF">2024-01-07T13:43:00Z</dcterms:created>
  <dcterms:modified xsi:type="dcterms:W3CDTF">2025-06-19T11:47:00Z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