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DE8F" w14:textId="243CF75E" w:rsidR="00E872A7" w:rsidRDefault="00904DEF" w:rsidP="00904DEF">
      <w:r w:rsidRPr="00904DEF">
        <w:rPr>
          <w:rFonts w:hint="eastAsia"/>
        </w:rPr>
        <w:t>Байтурсунов</w:t>
      </w:r>
      <w:r w:rsidRPr="00904DEF">
        <w:t xml:space="preserve"> </w:t>
      </w:r>
      <w:r w:rsidRPr="00904DEF">
        <w:rPr>
          <w:rFonts w:hint="eastAsia"/>
        </w:rPr>
        <w:t>Алибек</w:t>
      </w:r>
      <w:r w:rsidRPr="00904DEF">
        <w:t xml:space="preserve"> </w:t>
      </w:r>
      <w:r w:rsidRPr="00904DEF">
        <w:rPr>
          <w:rFonts w:hint="eastAsia"/>
        </w:rPr>
        <w:t>Абдыхашимович</w:t>
      </w:r>
      <w:r>
        <w:t xml:space="preserve"> </w:t>
      </w:r>
      <w:r w:rsidRPr="00904DEF">
        <w:rPr>
          <w:rFonts w:hint="eastAsia"/>
        </w:rPr>
        <w:t>Совершенствование</w:t>
      </w:r>
      <w:r w:rsidRPr="00904DEF">
        <w:t xml:space="preserve"> </w:t>
      </w:r>
      <w:r w:rsidRPr="00904DEF">
        <w:rPr>
          <w:rFonts w:hint="eastAsia"/>
        </w:rPr>
        <w:t>системы</w:t>
      </w:r>
      <w:r w:rsidRPr="00904DEF">
        <w:t xml:space="preserve"> </w:t>
      </w:r>
      <w:r w:rsidRPr="00904DEF">
        <w:rPr>
          <w:rFonts w:hint="eastAsia"/>
        </w:rPr>
        <w:t>государственного</w:t>
      </w:r>
      <w:r w:rsidRPr="00904DEF">
        <w:t xml:space="preserve"> </w:t>
      </w:r>
      <w:r w:rsidRPr="00904DEF">
        <w:rPr>
          <w:rFonts w:hint="eastAsia"/>
        </w:rPr>
        <w:t>стимулирования</w:t>
      </w:r>
      <w:r w:rsidRPr="00904DEF">
        <w:t xml:space="preserve"> </w:t>
      </w:r>
      <w:r w:rsidRPr="00904DEF">
        <w:rPr>
          <w:rFonts w:hint="eastAsia"/>
        </w:rPr>
        <w:t>приоритетных</w:t>
      </w:r>
      <w:r w:rsidRPr="00904DEF">
        <w:t xml:space="preserve"> </w:t>
      </w:r>
      <w:r w:rsidRPr="00904DEF">
        <w:rPr>
          <w:rFonts w:hint="eastAsia"/>
        </w:rPr>
        <w:t>направлений</w:t>
      </w:r>
      <w:r w:rsidRPr="00904DEF">
        <w:t xml:space="preserve"> </w:t>
      </w:r>
      <w:r w:rsidRPr="00904DEF">
        <w:rPr>
          <w:rFonts w:hint="eastAsia"/>
        </w:rPr>
        <w:t>малого</w:t>
      </w:r>
      <w:r w:rsidRPr="00904DEF">
        <w:t xml:space="preserve"> </w:t>
      </w:r>
      <w:r w:rsidRPr="00904DEF">
        <w:rPr>
          <w:rFonts w:hint="eastAsia"/>
        </w:rPr>
        <w:t>и</w:t>
      </w:r>
      <w:r w:rsidRPr="00904DEF">
        <w:t xml:space="preserve"> </w:t>
      </w:r>
      <w:r w:rsidRPr="00904DEF">
        <w:rPr>
          <w:rFonts w:hint="eastAsia"/>
        </w:rPr>
        <w:t>среднего</w:t>
      </w:r>
      <w:r w:rsidRPr="00904DEF">
        <w:t xml:space="preserve"> </w:t>
      </w:r>
      <w:r w:rsidRPr="00904DEF">
        <w:rPr>
          <w:rFonts w:hint="eastAsia"/>
        </w:rPr>
        <w:t>предпринимательства</w:t>
      </w:r>
      <w:r w:rsidRPr="00904DEF">
        <w:t xml:space="preserve"> (</w:t>
      </w:r>
      <w:r w:rsidRPr="00904DEF">
        <w:rPr>
          <w:rFonts w:hint="eastAsia"/>
        </w:rPr>
        <w:t>на</w:t>
      </w:r>
      <w:r w:rsidRPr="00904DEF">
        <w:t xml:space="preserve"> </w:t>
      </w:r>
      <w:r w:rsidRPr="00904DEF">
        <w:rPr>
          <w:rFonts w:hint="eastAsia"/>
        </w:rPr>
        <w:t>примере</w:t>
      </w:r>
      <w:r w:rsidRPr="00904DEF">
        <w:t xml:space="preserve"> </w:t>
      </w:r>
      <w:r w:rsidRPr="00904DEF">
        <w:rPr>
          <w:rFonts w:hint="eastAsia"/>
        </w:rPr>
        <w:t>Республики</w:t>
      </w:r>
      <w:r w:rsidRPr="00904DEF">
        <w:t xml:space="preserve"> </w:t>
      </w:r>
      <w:r w:rsidRPr="00904DEF">
        <w:rPr>
          <w:rFonts w:hint="eastAsia"/>
        </w:rPr>
        <w:t>Казахстан</w:t>
      </w:r>
      <w:r w:rsidRPr="00904DEF">
        <w:t>)</w:t>
      </w:r>
    </w:p>
    <w:p w14:paraId="435965F7" w14:textId="77777777" w:rsidR="00904DEF" w:rsidRDefault="00904DEF" w:rsidP="00904DEF">
      <w:r>
        <w:rPr>
          <w:rFonts w:hint="eastAsia"/>
        </w:rPr>
        <w:t>ОГЛАВЛЕНИЕ</w:t>
      </w:r>
      <w:r>
        <w:t xml:space="preserve"> </w:t>
      </w:r>
      <w:r>
        <w:rPr>
          <w:rFonts w:hint="eastAsia"/>
        </w:rPr>
        <w:t>ДИССЕРТАЦИИ</w:t>
      </w:r>
    </w:p>
    <w:p w14:paraId="57A98B7F" w14:textId="77777777" w:rsidR="00904DEF" w:rsidRDefault="00904DEF" w:rsidP="00904DEF">
      <w:r>
        <w:rPr>
          <w:rFonts w:hint="eastAsia"/>
        </w:rPr>
        <w:t>кандидат</w:t>
      </w:r>
      <w:r>
        <w:t xml:space="preserve"> </w:t>
      </w:r>
      <w:r>
        <w:rPr>
          <w:rFonts w:hint="eastAsia"/>
        </w:rPr>
        <w:t>наук</w:t>
      </w:r>
      <w:r>
        <w:t xml:space="preserve"> </w:t>
      </w:r>
      <w:r>
        <w:rPr>
          <w:rFonts w:hint="eastAsia"/>
        </w:rPr>
        <w:t>Байтурсунов</w:t>
      </w:r>
      <w:r>
        <w:t xml:space="preserve"> </w:t>
      </w:r>
      <w:r>
        <w:rPr>
          <w:rFonts w:hint="eastAsia"/>
        </w:rPr>
        <w:t>Алибек</w:t>
      </w:r>
      <w:r>
        <w:t xml:space="preserve"> </w:t>
      </w:r>
      <w:r>
        <w:rPr>
          <w:rFonts w:hint="eastAsia"/>
        </w:rPr>
        <w:t>Абдыхашимович</w:t>
      </w:r>
    </w:p>
    <w:p w14:paraId="1E596E04" w14:textId="77777777" w:rsidR="00904DEF" w:rsidRDefault="00904DEF" w:rsidP="00904DEF">
      <w:r>
        <w:rPr>
          <w:rFonts w:hint="eastAsia"/>
        </w:rPr>
        <w:t>ВВЕДЕНИЕ</w:t>
      </w:r>
    </w:p>
    <w:p w14:paraId="67DE51FD" w14:textId="77777777" w:rsidR="00904DEF" w:rsidRDefault="00904DEF" w:rsidP="00904DEF"/>
    <w:p w14:paraId="56FC3C23" w14:textId="77777777" w:rsidR="00904DEF" w:rsidRDefault="00904DEF" w:rsidP="00904DEF">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государственного</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259BF3C4" w14:textId="77777777" w:rsidR="00904DEF" w:rsidRDefault="00904DEF" w:rsidP="00904DEF"/>
    <w:p w14:paraId="6AE37301" w14:textId="77777777" w:rsidR="00904DEF" w:rsidRDefault="00904DEF" w:rsidP="00904DEF">
      <w:r>
        <w:t xml:space="preserve">1.1 </w:t>
      </w:r>
      <w:r>
        <w:rPr>
          <w:rFonts w:hint="eastAsia"/>
        </w:rPr>
        <w:t>Предпринимательство</w:t>
      </w:r>
      <w:r>
        <w:t xml:space="preserve"> </w:t>
      </w:r>
      <w:r>
        <w:rPr>
          <w:rFonts w:hint="eastAsia"/>
        </w:rPr>
        <w:t>как</w:t>
      </w:r>
      <w:r>
        <w:t xml:space="preserve"> </w:t>
      </w:r>
      <w:r>
        <w:rPr>
          <w:rFonts w:hint="eastAsia"/>
        </w:rPr>
        <w:t>объект</w:t>
      </w:r>
      <w:r>
        <w:t xml:space="preserve"> </w:t>
      </w:r>
      <w:r>
        <w:rPr>
          <w:rFonts w:hint="eastAsia"/>
        </w:rPr>
        <w:t>государственного</w:t>
      </w:r>
      <w:r>
        <w:t xml:space="preserve"> </w:t>
      </w:r>
      <w:r>
        <w:rPr>
          <w:rFonts w:hint="eastAsia"/>
        </w:rPr>
        <w:t>стимулирования</w:t>
      </w:r>
    </w:p>
    <w:p w14:paraId="32BFCE2C" w14:textId="77777777" w:rsidR="00904DEF" w:rsidRDefault="00904DEF" w:rsidP="00904DEF"/>
    <w:p w14:paraId="03553B8A" w14:textId="77777777" w:rsidR="00904DEF" w:rsidRDefault="00904DEF" w:rsidP="00904DEF">
      <w:r>
        <w:t xml:space="preserve">1.2 </w:t>
      </w:r>
      <w:r>
        <w:rPr>
          <w:rFonts w:hint="eastAsia"/>
        </w:rPr>
        <w:t>Государственное</w:t>
      </w:r>
      <w:r>
        <w:t xml:space="preserve"> </w:t>
      </w:r>
      <w:r>
        <w:rPr>
          <w:rFonts w:hint="eastAsia"/>
        </w:rPr>
        <w:t>стимулирование</w:t>
      </w:r>
      <w:r>
        <w:t xml:space="preserve"> </w:t>
      </w:r>
      <w:r>
        <w:rPr>
          <w:rFonts w:hint="eastAsia"/>
        </w:rPr>
        <w:t>МСП</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предпринимательства</w:t>
      </w:r>
    </w:p>
    <w:p w14:paraId="77D9D088" w14:textId="77777777" w:rsidR="00904DEF" w:rsidRDefault="00904DEF" w:rsidP="00904DEF"/>
    <w:p w14:paraId="7A21E279" w14:textId="77777777" w:rsidR="00904DEF" w:rsidRDefault="00904DEF" w:rsidP="00904DEF">
      <w:r>
        <w:t xml:space="preserve">1.3 </w:t>
      </w:r>
      <w:r>
        <w:rPr>
          <w:rFonts w:hint="eastAsia"/>
        </w:rPr>
        <w:t>Механизм</w:t>
      </w:r>
      <w:r>
        <w:t xml:space="preserve"> </w:t>
      </w:r>
      <w:r>
        <w:rPr>
          <w:rFonts w:hint="eastAsia"/>
        </w:rPr>
        <w:t>государственного</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00FA307A" w14:textId="77777777" w:rsidR="00904DEF" w:rsidRDefault="00904DEF" w:rsidP="00904DEF"/>
    <w:p w14:paraId="192256D2" w14:textId="77777777" w:rsidR="00904DEF" w:rsidRDefault="00904DEF" w:rsidP="00904DEF">
      <w:r>
        <w:rPr>
          <w:rFonts w:hint="eastAsia"/>
        </w:rPr>
        <w:t>ГЛАВА</w:t>
      </w:r>
      <w:r>
        <w:t xml:space="preserve"> 2 </w:t>
      </w:r>
      <w:r>
        <w:rPr>
          <w:rFonts w:hint="eastAsia"/>
        </w:rPr>
        <w:t>Система</w:t>
      </w:r>
      <w:r>
        <w:t xml:space="preserve"> </w:t>
      </w:r>
      <w:r>
        <w:rPr>
          <w:rFonts w:hint="eastAsia"/>
        </w:rPr>
        <w:t>государственного</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Казахстан</w:t>
      </w:r>
      <w:r>
        <w:t>)</w:t>
      </w:r>
    </w:p>
    <w:p w14:paraId="556966FE" w14:textId="77777777" w:rsidR="00904DEF" w:rsidRDefault="00904DEF" w:rsidP="00904DEF"/>
    <w:p w14:paraId="47A10629" w14:textId="77777777" w:rsidR="00904DEF" w:rsidRDefault="00904DEF" w:rsidP="00904DEF">
      <w:r>
        <w:t>2.1</w:t>
      </w:r>
      <w:r>
        <w:rPr>
          <w:rFonts w:hint="eastAsia"/>
        </w:rPr>
        <w:t>Институциональные</w:t>
      </w:r>
      <w:r>
        <w:t xml:space="preserve"> </w:t>
      </w:r>
      <w:r>
        <w:rPr>
          <w:rFonts w:hint="eastAsia"/>
        </w:rPr>
        <w:t>основы</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07763A00" w14:textId="77777777" w:rsidR="00904DEF" w:rsidRDefault="00904DEF" w:rsidP="00904DEF"/>
    <w:p w14:paraId="5D9BC314" w14:textId="77777777" w:rsidR="00904DEF" w:rsidRDefault="00904DEF" w:rsidP="00904DEF">
      <w:r>
        <w:t>2.2</w:t>
      </w:r>
      <w:r>
        <w:rPr>
          <w:rFonts w:hint="eastAsia"/>
        </w:rPr>
        <w:t>Определение</w:t>
      </w:r>
      <w:r>
        <w:t xml:space="preserve"> </w:t>
      </w:r>
      <w:r>
        <w:rPr>
          <w:rFonts w:hint="eastAsia"/>
        </w:rPr>
        <w:t>приоритетных</w:t>
      </w:r>
      <w:r>
        <w:t xml:space="preserve"> </w:t>
      </w:r>
      <w:r>
        <w:rPr>
          <w:rFonts w:hint="eastAsia"/>
        </w:rPr>
        <w:t>для</w:t>
      </w:r>
      <w:r>
        <w:t xml:space="preserve"> </w:t>
      </w:r>
      <w:r>
        <w:rPr>
          <w:rFonts w:hint="eastAsia"/>
        </w:rPr>
        <w:t>государственного</w:t>
      </w:r>
      <w:r>
        <w:t xml:space="preserve"> </w:t>
      </w:r>
      <w:r>
        <w:rPr>
          <w:rFonts w:hint="eastAsia"/>
        </w:rPr>
        <w:t>стимулирования</w:t>
      </w:r>
      <w:r>
        <w:t xml:space="preserve"> </w:t>
      </w:r>
      <w:r>
        <w:rPr>
          <w:rFonts w:hint="eastAsia"/>
        </w:rPr>
        <w:t>направлений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3B97AF22" w14:textId="77777777" w:rsidR="00904DEF" w:rsidRDefault="00904DEF" w:rsidP="00904DEF"/>
    <w:p w14:paraId="45266F29" w14:textId="77777777" w:rsidR="00904DEF" w:rsidRDefault="00904DEF" w:rsidP="00904DEF">
      <w:r>
        <w:t>2.3</w:t>
      </w:r>
      <w:r>
        <w:rPr>
          <w:rFonts w:hint="eastAsia"/>
        </w:rPr>
        <w:t>Оценка</w:t>
      </w:r>
      <w:r>
        <w:t xml:space="preserve"> </w:t>
      </w:r>
      <w:r>
        <w:rPr>
          <w:rFonts w:hint="eastAsia"/>
        </w:rPr>
        <w:t>эффективности</w:t>
      </w:r>
      <w:r>
        <w:t xml:space="preserve"> </w:t>
      </w:r>
      <w:r>
        <w:rPr>
          <w:rFonts w:hint="eastAsia"/>
        </w:rPr>
        <w:t>государственного</w:t>
      </w:r>
      <w:r>
        <w:t xml:space="preserve"> </w:t>
      </w:r>
      <w:r>
        <w:rPr>
          <w:rFonts w:hint="eastAsia"/>
        </w:rPr>
        <w:t>стимулирования</w:t>
      </w:r>
      <w:r>
        <w:t xml:space="preserve"> </w:t>
      </w:r>
      <w:r>
        <w:rPr>
          <w:rFonts w:hint="eastAsia"/>
        </w:rPr>
        <w:t>приоритетных</w:t>
      </w:r>
      <w:r>
        <w:t xml:space="preserve"> </w:t>
      </w:r>
      <w:r>
        <w:rPr>
          <w:rFonts w:hint="eastAsia"/>
        </w:rPr>
        <w:t>направлений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6E83607E" w14:textId="77777777" w:rsidR="00904DEF" w:rsidRDefault="00904DEF" w:rsidP="00904DEF"/>
    <w:p w14:paraId="4119B17E" w14:textId="77777777" w:rsidR="00904DEF" w:rsidRDefault="00904DEF" w:rsidP="00904DEF">
      <w:r>
        <w:rPr>
          <w:rFonts w:hint="eastAsia"/>
        </w:rPr>
        <w:lastRenderedPageBreak/>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государственного</w:t>
      </w:r>
      <w:r>
        <w:t xml:space="preserve"> </w:t>
      </w:r>
      <w:r>
        <w:rPr>
          <w:rFonts w:hint="eastAsia"/>
        </w:rPr>
        <w:t>стимулирования</w:t>
      </w:r>
      <w:r>
        <w:t xml:space="preserve"> </w:t>
      </w:r>
      <w:r>
        <w:rPr>
          <w:rFonts w:hint="eastAsia"/>
        </w:rPr>
        <w:t>приоритетных</w:t>
      </w:r>
      <w:r>
        <w:t xml:space="preserve"> </w:t>
      </w:r>
      <w:r>
        <w:rPr>
          <w:rFonts w:hint="eastAsia"/>
        </w:rPr>
        <w:t>направлений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Казахстан</w:t>
      </w:r>
      <w:r>
        <w:t>)</w:t>
      </w:r>
    </w:p>
    <w:p w14:paraId="11BB0206" w14:textId="77777777" w:rsidR="00904DEF" w:rsidRDefault="00904DEF" w:rsidP="00904DEF"/>
    <w:p w14:paraId="4E494C16" w14:textId="77777777" w:rsidR="00904DEF" w:rsidRDefault="00904DEF" w:rsidP="00904DEF">
      <w:r>
        <w:t xml:space="preserve">3.1 </w:t>
      </w:r>
      <w:r>
        <w:rPr>
          <w:rFonts w:hint="eastAsia"/>
        </w:rPr>
        <w:t>Приоритетные</w:t>
      </w:r>
      <w:r>
        <w:t xml:space="preserve"> </w:t>
      </w:r>
      <w:r>
        <w:rPr>
          <w:rFonts w:hint="eastAsia"/>
        </w:rPr>
        <w:t>направления</w:t>
      </w:r>
      <w:r>
        <w:t xml:space="preserve"> </w:t>
      </w:r>
      <w:r>
        <w:rPr>
          <w:rFonts w:hint="eastAsia"/>
        </w:rPr>
        <w:t>и</w:t>
      </w:r>
      <w:r>
        <w:t xml:space="preserve"> </w:t>
      </w:r>
      <w:r>
        <w:rPr>
          <w:rFonts w:hint="eastAsia"/>
        </w:rPr>
        <w:t>методы</w:t>
      </w:r>
      <w:r>
        <w:t xml:space="preserve"> </w:t>
      </w:r>
      <w:r>
        <w:rPr>
          <w:rFonts w:hint="eastAsia"/>
        </w:rPr>
        <w:t>государственного</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Казахстан</w:t>
      </w:r>
    </w:p>
    <w:p w14:paraId="6CF8D2C3" w14:textId="77777777" w:rsidR="00904DEF" w:rsidRDefault="00904DEF" w:rsidP="00904DEF"/>
    <w:p w14:paraId="20BA7CD3" w14:textId="77777777" w:rsidR="00904DEF" w:rsidRDefault="00904DEF" w:rsidP="00904DEF">
      <w:r>
        <w:t xml:space="preserve">3.2 </w:t>
      </w:r>
      <w:r>
        <w:rPr>
          <w:rFonts w:hint="eastAsia"/>
        </w:rPr>
        <w:t>Совершенствование</w:t>
      </w:r>
      <w:r>
        <w:t xml:space="preserve"> </w:t>
      </w:r>
      <w:r>
        <w:rPr>
          <w:rFonts w:hint="eastAsia"/>
        </w:rPr>
        <w:t>стимулирования</w:t>
      </w:r>
      <w:r>
        <w:t xml:space="preserve"> </w:t>
      </w:r>
      <w:r>
        <w:rPr>
          <w:rFonts w:hint="eastAsia"/>
        </w:rPr>
        <w:t>инновационной</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Республике</w:t>
      </w:r>
      <w:r>
        <w:t xml:space="preserve"> </w:t>
      </w:r>
      <w:r>
        <w:rPr>
          <w:rFonts w:hint="eastAsia"/>
        </w:rPr>
        <w:t>Казахстан</w:t>
      </w:r>
    </w:p>
    <w:p w14:paraId="2D537967" w14:textId="77777777" w:rsidR="00904DEF" w:rsidRDefault="00904DEF" w:rsidP="00904DEF"/>
    <w:p w14:paraId="76653A95" w14:textId="77777777" w:rsidR="00904DEF" w:rsidRDefault="00904DEF" w:rsidP="00904DEF">
      <w:r>
        <w:t xml:space="preserve">3.3 </w:t>
      </w:r>
      <w:r>
        <w:rPr>
          <w:rFonts w:hint="eastAsia"/>
        </w:rPr>
        <w:t>Совершенствование</w:t>
      </w:r>
      <w:r>
        <w:t xml:space="preserve"> </w:t>
      </w:r>
      <w:r>
        <w:rPr>
          <w:rFonts w:hint="eastAsia"/>
        </w:rPr>
        <w:t>институциональных</w:t>
      </w:r>
      <w:r>
        <w:t xml:space="preserve"> </w:t>
      </w:r>
      <w:r>
        <w:rPr>
          <w:rFonts w:hint="eastAsia"/>
        </w:rPr>
        <w:t>и</w:t>
      </w:r>
      <w:r>
        <w:t xml:space="preserve"> </w:t>
      </w:r>
      <w:r>
        <w:rPr>
          <w:rFonts w:hint="eastAsia"/>
        </w:rPr>
        <w:t>финансовых</w:t>
      </w:r>
      <w:r>
        <w:t xml:space="preserve"> </w:t>
      </w:r>
      <w:r>
        <w:rPr>
          <w:rFonts w:hint="eastAsia"/>
        </w:rPr>
        <w:t>основ</w:t>
      </w:r>
      <w:r>
        <w:t xml:space="preserve"> </w:t>
      </w:r>
      <w:r>
        <w:rPr>
          <w:rFonts w:hint="eastAsia"/>
        </w:rPr>
        <w:t>системы</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Казахстан</w:t>
      </w:r>
    </w:p>
    <w:p w14:paraId="248561FD" w14:textId="77777777" w:rsidR="00904DEF" w:rsidRDefault="00904DEF" w:rsidP="00904DEF"/>
    <w:p w14:paraId="2C0CE421" w14:textId="77777777" w:rsidR="00904DEF" w:rsidRDefault="00904DEF" w:rsidP="00904DEF">
      <w:r>
        <w:rPr>
          <w:rFonts w:hint="eastAsia"/>
        </w:rPr>
        <w:t>ЗАКЛЮЧЕНИЕ</w:t>
      </w:r>
    </w:p>
    <w:p w14:paraId="059888D4" w14:textId="77777777" w:rsidR="00904DEF" w:rsidRDefault="00904DEF" w:rsidP="00904DEF"/>
    <w:p w14:paraId="47C5E164" w14:textId="77777777" w:rsidR="00904DEF" w:rsidRDefault="00904DEF" w:rsidP="00904DEF">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D6491E6" w14:textId="77777777" w:rsidR="00904DEF" w:rsidRDefault="00904DEF" w:rsidP="00904DEF"/>
    <w:p w14:paraId="2CFA3F48" w14:textId="663DCC7D" w:rsidR="00904DEF" w:rsidRPr="00904DEF" w:rsidRDefault="00904DEF" w:rsidP="00904DEF">
      <w:r>
        <w:rPr>
          <w:rFonts w:hint="eastAsia"/>
        </w:rPr>
        <w:t>ПРИЛОЖЕНИЯ</w:t>
      </w:r>
    </w:p>
    <w:sectPr w:rsidR="00904DEF" w:rsidRPr="00904DEF" w:rsidSect="002835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1248" w14:textId="77777777" w:rsidR="0028358F" w:rsidRDefault="0028358F">
      <w:pPr>
        <w:spacing w:after="0" w:line="240" w:lineRule="auto"/>
      </w:pPr>
      <w:r>
        <w:separator/>
      </w:r>
    </w:p>
  </w:endnote>
  <w:endnote w:type="continuationSeparator" w:id="0">
    <w:p w14:paraId="3C476BDD" w14:textId="77777777" w:rsidR="0028358F" w:rsidRDefault="0028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8851" w14:textId="77777777" w:rsidR="0028358F" w:rsidRDefault="0028358F"/>
    <w:p w14:paraId="099A6E8F" w14:textId="77777777" w:rsidR="0028358F" w:rsidRDefault="0028358F"/>
    <w:p w14:paraId="04902358" w14:textId="77777777" w:rsidR="0028358F" w:rsidRDefault="0028358F"/>
    <w:p w14:paraId="28A88DB5" w14:textId="77777777" w:rsidR="0028358F" w:rsidRDefault="0028358F"/>
    <w:p w14:paraId="65512F12" w14:textId="77777777" w:rsidR="0028358F" w:rsidRDefault="0028358F"/>
    <w:p w14:paraId="7687A8F7" w14:textId="77777777" w:rsidR="0028358F" w:rsidRDefault="0028358F"/>
    <w:p w14:paraId="4D6A0D5B" w14:textId="77777777" w:rsidR="0028358F" w:rsidRDefault="002835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5DB8D" wp14:editId="6FB489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C19C" w14:textId="77777777" w:rsidR="0028358F" w:rsidRDefault="00283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5DB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18C19C" w14:textId="77777777" w:rsidR="0028358F" w:rsidRDefault="00283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F3F30" w14:textId="77777777" w:rsidR="0028358F" w:rsidRDefault="0028358F"/>
    <w:p w14:paraId="2A77FA31" w14:textId="77777777" w:rsidR="0028358F" w:rsidRDefault="0028358F"/>
    <w:p w14:paraId="57C5F70D" w14:textId="77777777" w:rsidR="0028358F" w:rsidRDefault="002835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049AC6" wp14:editId="57B2A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9E77" w14:textId="77777777" w:rsidR="0028358F" w:rsidRDefault="0028358F"/>
                          <w:p w14:paraId="1B2F3045" w14:textId="77777777" w:rsidR="0028358F" w:rsidRDefault="00283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49A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F9E77" w14:textId="77777777" w:rsidR="0028358F" w:rsidRDefault="0028358F"/>
                    <w:p w14:paraId="1B2F3045" w14:textId="77777777" w:rsidR="0028358F" w:rsidRDefault="00283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A391FA" w14:textId="77777777" w:rsidR="0028358F" w:rsidRDefault="0028358F"/>
    <w:p w14:paraId="7E23FF01" w14:textId="77777777" w:rsidR="0028358F" w:rsidRDefault="0028358F">
      <w:pPr>
        <w:rPr>
          <w:sz w:val="2"/>
          <w:szCs w:val="2"/>
        </w:rPr>
      </w:pPr>
    </w:p>
    <w:p w14:paraId="45FACBBD" w14:textId="77777777" w:rsidR="0028358F" w:rsidRDefault="0028358F"/>
    <w:p w14:paraId="4166ED99" w14:textId="77777777" w:rsidR="0028358F" w:rsidRDefault="0028358F">
      <w:pPr>
        <w:spacing w:after="0" w:line="240" w:lineRule="auto"/>
      </w:pPr>
    </w:p>
  </w:footnote>
  <w:footnote w:type="continuationSeparator" w:id="0">
    <w:p w14:paraId="7DFFEBF0" w14:textId="77777777" w:rsidR="0028358F" w:rsidRDefault="0028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8F"/>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9810</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1391</cp:revision>
  <cp:lastPrinted>2009-02-06T05:36:00Z</cp:lastPrinted>
  <dcterms:created xsi:type="dcterms:W3CDTF">2024-04-09T10:20:00Z</dcterms:created>
  <dcterms:modified xsi:type="dcterms:W3CDTF">2024-04-22T12:51:00Z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