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2FB1" w14:textId="60CA06E7" w:rsidR="00564349" w:rsidRDefault="00634A45" w:rsidP="00634A45">
      <w:r w:rsidRPr="00634A45">
        <w:rPr>
          <w:rFonts w:hint="eastAsia"/>
        </w:rPr>
        <w:t>Егоров</w:t>
      </w:r>
      <w:r w:rsidRPr="00634A45">
        <w:t xml:space="preserve"> </w:t>
      </w:r>
      <w:r w:rsidRPr="00634A45">
        <w:rPr>
          <w:rFonts w:hint="eastAsia"/>
        </w:rPr>
        <w:t>Алексей</w:t>
      </w:r>
      <w:r w:rsidRPr="00634A45">
        <w:t xml:space="preserve"> </w:t>
      </w:r>
      <w:r w:rsidRPr="00634A45">
        <w:rPr>
          <w:rFonts w:hint="eastAsia"/>
        </w:rPr>
        <w:t>Сергеевич</w:t>
      </w:r>
      <w:r>
        <w:rPr>
          <w:rFonts w:hint="cs"/>
        </w:rPr>
        <w:t xml:space="preserve"> </w:t>
      </w:r>
      <w:r w:rsidRPr="00634A45">
        <w:rPr>
          <w:rFonts w:hint="eastAsia"/>
        </w:rPr>
        <w:t>Разработка</w:t>
      </w:r>
      <w:r w:rsidRPr="00634A45">
        <w:t xml:space="preserve"> </w:t>
      </w:r>
      <w:r w:rsidRPr="00634A45">
        <w:rPr>
          <w:rFonts w:hint="eastAsia"/>
        </w:rPr>
        <w:t>орудия</w:t>
      </w:r>
      <w:r w:rsidRPr="00634A45">
        <w:t xml:space="preserve"> </w:t>
      </w:r>
      <w:r w:rsidRPr="00634A45">
        <w:rPr>
          <w:rFonts w:hint="eastAsia"/>
        </w:rPr>
        <w:t>для</w:t>
      </w:r>
      <w:r w:rsidRPr="00634A45">
        <w:t xml:space="preserve"> </w:t>
      </w:r>
      <w:r w:rsidRPr="00634A45">
        <w:rPr>
          <w:rFonts w:hint="eastAsia"/>
        </w:rPr>
        <w:t>прикатывания</w:t>
      </w:r>
      <w:r w:rsidRPr="00634A45">
        <w:t xml:space="preserve"> </w:t>
      </w:r>
      <w:r w:rsidRPr="00634A45">
        <w:rPr>
          <w:rFonts w:hint="eastAsia"/>
        </w:rPr>
        <w:t>почвы</w:t>
      </w:r>
      <w:r w:rsidRPr="00634A45">
        <w:t xml:space="preserve"> </w:t>
      </w:r>
      <w:r w:rsidRPr="00634A45">
        <w:rPr>
          <w:rFonts w:hint="eastAsia"/>
        </w:rPr>
        <w:t>с</w:t>
      </w:r>
      <w:r w:rsidRPr="00634A45">
        <w:t xml:space="preserve"> </w:t>
      </w:r>
      <w:r w:rsidRPr="00634A45">
        <w:rPr>
          <w:rFonts w:hint="eastAsia"/>
        </w:rPr>
        <w:t>обоснованием</w:t>
      </w:r>
      <w:r w:rsidRPr="00634A45">
        <w:t xml:space="preserve"> </w:t>
      </w:r>
      <w:r w:rsidRPr="00634A45">
        <w:rPr>
          <w:rFonts w:hint="eastAsia"/>
        </w:rPr>
        <w:t>его</w:t>
      </w:r>
      <w:r w:rsidRPr="00634A45">
        <w:t xml:space="preserve"> </w:t>
      </w:r>
      <w:r w:rsidRPr="00634A45">
        <w:rPr>
          <w:rFonts w:hint="eastAsia"/>
        </w:rPr>
        <w:t>оптимальных</w:t>
      </w:r>
      <w:r w:rsidRPr="00634A45">
        <w:t xml:space="preserve"> </w:t>
      </w:r>
      <w:r w:rsidRPr="00634A45">
        <w:rPr>
          <w:rFonts w:hint="eastAsia"/>
        </w:rPr>
        <w:t>параметров</w:t>
      </w:r>
      <w:r w:rsidRPr="00634A45">
        <w:t xml:space="preserve"> </w:t>
      </w:r>
      <w:r w:rsidRPr="00634A45">
        <w:rPr>
          <w:rFonts w:hint="eastAsia"/>
        </w:rPr>
        <w:t>и</w:t>
      </w:r>
      <w:r w:rsidRPr="00634A45">
        <w:t xml:space="preserve"> </w:t>
      </w:r>
      <w:r w:rsidRPr="00634A45">
        <w:rPr>
          <w:rFonts w:hint="eastAsia"/>
        </w:rPr>
        <w:t>режимов</w:t>
      </w:r>
      <w:r w:rsidRPr="00634A45">
        <w:t xml:space="preserve"> </w:t>
      </w:r>
      <w:r w:rsidRPr="00634A45">
        <w:rPr>
          <w:rFonts w:hint="eastAsia"/>
        </w:rPr>
        <w:t>работы</w:t>
      </w:r>
    </w:p>
    <w:p w14:paraId="4F083BF7" w14:textId="77777777" w:rsidR="00634A45" w:rsidRDefault="00634A45" w:rsidP="00634A45">
      <w:r>
        <w:rPr>
          <w:rFonts w:hint="eastAsia"/>
        </w:rPr>
        <w:t>ОГЛАВЛЕНИЕ</w:t>
      </w:r>
      <w:r>
        <w:t xml:space="preserve"> </w:t>
      </w:r>
      <w:r>
        <w:rPr>
          <w:rFonts w:hint="eastAsia"/>
        </w:rPr>
        <w:t>ДИССЕРТАЦИИ</w:t>
      </w:r>
    </w:p>
    <w:p w14:paraId="09F16107" w14:textId="77777777" w:rsidR="00634A45" w:rsidRDefault="00634A45" w:rsidP="00634A45">
      <w:r>
        <w:rPr>
          <w:rFonts w:hint="eastAsia"/>
        </w:rPr>
        <w:t>кандидат</w:t>
      </w:r>
      <w:r>
        <w:t xml:space="preserve"> </w:t>
      </w:r>
      <w:r>
        <w:rPr>
          <w:rFonts w:hint="eastAsia"/>
        </w:rPr>
        <w:t>наук</w:t>
      </w:r>
      <w:r>
        <w:t xml:space="preserve"> </w:t>
      </w:r>
      <w:r>
        <w:rPr>
          <w:rFonts w:hint="eastAsia"/>
        </w:rPr>
        <w:t>Егоров</w:t>
      </w:r>
      <w:r>
        <w:t xml:space="preserve"> </w:t>
      </w:r>
      <w:r>
        <w:rPr>
          <w:rFonts w:hint="eastAsia"/>
        </w:rPr>
        <w:t>Алексей</w:t>
      </w:r>
      <w:r>
        <w:t xml:space="preserve"> </w:t>
      </w:r>
      <w:r>
        <w:rPr>
          <w:rFonts w:hint="eastAsia"/>
        </w:rPr>
        <w:t>Сергеевич</w:t>
      </w:r>
    </w:p>
    <w:p w14:paraId="0C240B69" w14:textId="77777777" w:rsidR="00634A45" w:rsidRDefault="00634A45" w:rsidP="00634A45">
      <w:r>
        <w:rPr>
          <w:rFonts w:hint="eastAsia"/>
        </w:rPr>
        <w:t>ВВЕДЕНИЕ</w:t>
      </w:r>
    </w:p>
    <w:p w14:paraId="5DD661A8" w14:textId="77777777" w:rsidR="00634A45" w:rsidRDefault="00634A45" w:rsidP="00634A45"/>
    <w:p w14:paraId="046D51D0" w14:textId="77777777" w:rsidR="00634A45" w:rsidRDefault="00634A45" w:rsidP="00634A45">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70E83BA0" w14:textId="77777777" w:rsidR="00634A45" w:rsidRDefault="00634A45" w:rsidP="00634A45"/>
    <w:p w14:paraId="184469A1" w14:textId="77777777" w:rsidR="00634A45" w:rsidRDefault="00634A45" w:rsidP="00634A45">
      <w:r>
        <w:t xml:space="preserve">1.1 </w:t>
      </w:r>
      <w:r>
        <w:rPr>
          <w:rFonts w:hint="eastAsia"/>
        </w:rPr>
        <w:t>Агротехнические</w:t>
      </w:r>
      <w:r>
        <w:t xml:space="preserve"> </w:t>
      </w:r>
      <w:r>
        <w:rPr>
          <w:rFonts w:hint="eastAsia"/>
        </w:rPr>
        <w:t>требования</w:t>
      </w:r>
      <w:r>
        <w:t xml:space="preserve"> </w:t>
      </w:r>
      <w:r>
        <w:rPr>
          <w:rFonts w:hint="eastAsia"/>
        </w:rPr>
        <w:t>к</w:t>
      </w:r>
      <w:r>
        <w:t xml:space="preserve"> </w:t>
      </w:r>
      <w:r>
        <w:rPr>
          <w:rFonts w:hint="eastAsia"/>
        </w:rPr>
        <w:t>посеву</w:t>
      </w:r>
      <w:r>
        <w:t xml:space="preserve"> </w:t>
      </w:r>
      <w:r>
        <w:rPr>
          <w:rFonts w:hint="eastAsia"/>
        </w:rPr>
        <w:t>и</w:t>
      </w:r>
      <w:r>
        <w:t xml:space="preserve"> </w:t>
      </w:r>
      <w:r>
        <w:rPr>
          <w:rFonts w:hint="eastAsia"/>
        </w:rPr>
        <w:t>прикатыванию</w:t>
      </w:r>
    </w:p>
    <w:p w14:paraId="13950CC0" w14:textId="77777777" w:rsidR="00634A45" w:rsidRDefault="00634A45" w:rsidP="00634A45"/>
    <w:p w14:paraId="5816CB42" w14:textId="77777777" w:rsidR="00634A45" w:rsidRDefault="00634A45" w:rsidP="00634A45">
      <w:r>
        <w:t xml:space="preserve">1.2 </w:t>
      </w:r>
      <w:r>
        <w:rPr>
          <w:rFonts w:hint="eastAsia"/>
        </w:rPr>
        <w:t>Анализ</w:t>
      </w:r>
      <w:r>
        <w:t xml:space="preserve"> </w:t>
      </w:r>
      <w:r>
        <w:rPr>
          <w:rFonts w:hint="eastAsia"/>
        </w:rPr>
        <w:t>существующих</w:t>
      </w:r>
      <w:r>
        <w:t xml:space="preserve"> </w:t>
      </w:r>
      <w:r>
        <w:rPr>
          <w:rFonts w:hint="eastAsia"/>
        </w:rPr>
        <w:t>способов</w:t>
      </w:r>
      <w:r>
        <w:t xml:space="preserve"> </w:t>
      </w:r>
      <w:r>
        <w:rPr>
          <w:rFonts w:hint="eastAsia"/>
        </w:rPr>
        <w:t>поверхностной</w:t>
      </w:r>
      <w:r>
        <w:t xml:space="preserve"> </w:t>
      </w:r>
      <w:r>
        <w:rPr>
          <w:rFonts w:hint="eastAsia"/>
        </w:rPr>
        <w:t>обработки</w:t>
      </w:r>
      <w:r>
        <w:t xml:space="preserve"> </w:t>
      </w:r>
      <w:r>
        <w:rPr>
          <w:rFonts w:hint="eastAsia"/>
        </w:rPr>
        <w:t>почвы</w:t>
      </w:r>
    </w:p>
    <w:p w14:paraId="7D8094F0" w14:textId="77777777" w:rsidR="00634A45" w:rsidRDefault="00634A45" w:rsidP="00634A45"/>
    <w:p w14:paraId="48DEC5F4" w14:textId="77777777" w:rsidR="00634A45" w:rsidRDefault="00634A45" w:rsidP="00634A45">
      <w:r>
        <w:t xml:space="preserve">1.3. </w:t>
      </w:r>
      <w:r>
        <w:rPr>
          <w:rFonts w:hint="eastAsia"/>
        </w:rPr>
        <w:t>Анализ</w:t>
      </w:r>
      <w:r>
        <w:t xml:space="preserve"> </w:t>
      </w:r>
      <w:r>
        <w:rPr>
          <w:rFonts w:hint="eastAsia"/>
        </w:rPr>
        <w:t>средств</w:t>
      </w:r>
      <w:r>
        <w:t xml:space="preserve"> </w:t>
      </w:r>
      <w:r>
        <w:rPr>
          <w:rFonts w:hint="eastAsia"/>
        </w:rPr>
        <w:t>механизации</w:t>
      </w:r>
      <w:r>
        <w:t xml:space="preserve"> </w:t>
      </w:r>
      <w:r>
        <w:rPr>
          <w:rFonts w:hint="eastAsia"/>
        </w:rPr>
        <w:t>прикатывания</w:t>
      </w:r>
      <w:r>
        <w:t xml:space="preserve"> </w:t>
      </w:r>
      <w:r>
        <w:rPr>
          <w:rFonts w:hint="eastAsia"/>
        </w:rPr>
        <w:t>почвы</w:t>
      </w:r>
    </w:p>
    <w:p w14:paraId="255D0AC4" w14:textId="77777777" w:rsidR="00634A45" w:rsidRDefault="00634A45" w:rsidP="00634A45"/>
    <w:p w14:paraId="7D72D4F8" w14:textId="77777777" w:rsidR="00634A45" w:rsidRDefault="00634A45" w:rsidP="00634A45">
      <w:r>
        <w:t xml:space="preserve">1.4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почвообрабатывающих</w:t>
      </w:r>
      <w:r>
        <w:t xml:space="preserve"> </w:t>
      </w:r>
      <w:r>
        <w:rPr>
          <w:rFonts w:hint="eastAsia"/>
        </w:rPr>
        <w:t>катков</w:t>
      </w:r>
    </w:p>
    <w:p w14:paraId="39613125" w14:textId="77777777" w:rsidR="00634A45" w:rsidRDefault="00634A45" w:rsidP="00634A45"/>
    <w:p w14:paraId="60A72671" w14:textId="77777777" w:rsidR="00634A45" w:rsidRDefault="00634A45" w:rsidP="00634A45">
      <w:r>
        <w:t xml:space="preserve">1.5 </w:t>
      </w:r>
      <w:r>
        <w:rPr>
          <w:rFonts w:hint="eastAsia"/>
        </w:rPr>
        <w:t>Цель</w:t>
      </w:r>
      <w:r>
        <w:t xml:space="preserve"> </w:t>
      </w:r>
      <w:r>
        <w:rPr>
          <w:rFonts w:hint="eastAsia"/>
        </w:rPr>
        <w:t>работы</w:t>
      </w:r>
      <w:r>
        <w:t xml:space="preserve"> </w:t>
      </w:r>
      <w:r>
        <w:rPr>
          <w:rFonts w:hint="eastAsia"/>
        </w:rPr>
        <w:t>и</w:t>
      </w:r>
      <w:r>
        <w:t xml:space="preserve"> </w:t>
      </w:r>
      <w:r>
        <w:rPr>
          <w:rFonts w:hint="eastAsia"/>
        </w:rPr>
        <w:t>задачи</w:t>
      </w:r>
      <w:r>
        <w:t xml:space="preserve"> </w:t>
      </w:r>
      <w:r>
        <w:rPr>
          <w:rFonts w:hint="eastAsia"/>
        </w:rPr>
        <w:t>исследования</w:t>
      </w:r>
    </w:p>
    <w:p w14:paraId="077A9A44" w14:textId="77777777" w:rsidR="00634A45" w:rsidRDefault="00634A45" w:rsidP="00634A45"/>
    <w:p w14:paraId="057CD4AF" w14:textId="77777777" w:rsidR="00634A45" w:rsidRDefault="00634A45" w:rsidP="00634A45">
      <w:r>
        <w:t>2.</w:t>
      </w:r>
      <w:r>
        <w:rPr>
          <w:rFonts w:hint="eastAsia"/>
        </w:rPr>
        <w:t>ТЕОРЕТИЧЕСКОЕ</w:t>
      </w:r>
      <w:r>
        <w:t xml:space="preserve"> </w:t>
      </w:r>
      <w:r>
        <w:rPr>
          <w:rFonts w:hint="eastAsia"/>
        </w:rPr>
        <w:t>ОБОСНОВАНИЕ</w:t>
      </w:r>
      <w:r>
        <w:t xml:space="preserve"> </w:t>
      </w:r>
      <w:r>
        <w:rPr>
          <w:rFonts w:hint="eastAsia"/>
        </w:rPr>
        <w:t>КОНСТРУКТИВНЫХ</w:t>
      </w:r>
      <w:r>
        <w:t xml:space="preserve"> </w:t>
      </w:r>
      <w:r>
        <w:rPr>
          <w:rFonts w:hint="eastAsia"/>
        </w:rPr>
        <w:t>ПАРАМЕТРОВ</w:t>
      </w:r>
      <w:r>
        <w:t xml:space="preserve"> </w:t>
      </w:r>
      <w:r>
        <w:rPr>
          <w:rFonts w:hint="eastAsia"/>
        </w:rPr>
        <w:t>ЭКСЦЕНТРИКОВОГО</w:t>
      </w:r>
      <w:r>
        <w:t xml:space="preserve"> </w:t>
      </w:r>
      <w:r>
        <w:rPr>
          <w:rFonts w:hint="eastAsia"/>
        </w:rPr>
        <w:t>КАТКА</w:t>
      </w:r>
      <w:r>
        <w:t xml:space="preserve"> </w:t>
      </w:r>
      <w:r>
        <w:rPr>
          <w:rFonts w:hint="eastAsia"/>
        </w:rPr>
        <w:t>И</w:t>
      </w:r>
      <w:r>
        <w:t xml:space="preserve"> </w:t>
      </w:r>
      <w:r>
        <w:rPr>
          <w:rFonts w:hint="eastAsia"/>
        </w:rPr>
        <w:t>ЕГО</w:t>
      </w:r>
      <w:r>
        <w:t xml:space="preserve"> </w:t>
      </w:r>
      <w:r>
        <w:rPr>
          <w:rFonts w:hint="eastAsia"/>
        </w:rPr>
        <w:t>РЕЖИМОВ</w:t>
      </w:r>
      <w:r>
        <w:t xml:space="preserve"> </w:t>
      </w:r>
      <w:r>
        <w:rPr>
          <w:rFonts w:hint="eastAsia"/>
        </w:rPr>
        <w:t>РАБОТЫ</w:t>
      </w:r>
    </w:p>
    <w:p w14:paraId="20F7F6F9" w14:textId="77777777" w:rsidR="00634A45" w:rsidRDefault="00634A45" w:rsidP="00634A45"/>
    <w:p w14:paraId="63CA672D" w14:textId="77777777" w:rsidR="00634A45" w:rsidRDefault="00634A45" w:rsidP="00634A45">
      <w:r>
        <w:t xml:space="preserve">2.1 </w:t>
      </w:r>
      <w:r>
        <w:rPr>
          <w:rFonts w:hint="eastAsia"/>
        </w:rPr>
        <w:t>Описание</w:t>
      </w:r>
      <w:r>
        <w:t xml:space="preserve"> </w:t>
      </w:r>
      <w:r>
        <w:rPr>
          <w:rFonts w:hint="eastAsia"/>
        </w:rPr>
        <w:t>конструкции</w:t>
      </w:r>
      <w:r>
        <w:t xml:space="preserve"> </w:t>
      </w:r>
      <w:r>
        <w:rPr>
          <w:rFonts w:hint="eastAsia"/>
        </w:rPr>
        <w:t>почвообрабатывающего</w:t>
      </w:r>
      <w:r>
        <w:t xml:space="preserve"> </w:t>
      </w:r>
      <w:r>
        <w:rPr>
          <w:rFonts w:hint="eastAsia"/>
        </w:rPr>
        <w:t>катка</w:t>
      </w:r>
    </w:p>
    <w:p w14:paraId="66E51671" w14:textId="77777777" w:rsidR="00634A45" w:rsidRDefault="00634A45" w:rsidP="00634A45"/>
    <w:p w14:paraId="7D9AD8DF" w14:textId="77777777" w:rsidR="00634A45" w:rsidRDefault="00634A45" w:rsidP="00634A45">
      <w:r>
        <w:t xml:space="preserve">2.2 </w:t>
      </w:r>
      <w:r>
        <w:rPr>
          <w:rFonts w:hint="eastAsia"/>
        </w:rPr>
        <w:t>Обоснование</w:t>
      </w:r>
      <w:r>
        <w:t xml:space="preserve"> </w:t>
      </w:r>
      <w:r>
        <w:rPr>
          <w:rFonts w:hint="eastAsia"/>
        </w:rPr>
        <w:t>диаметра</w:t>
      </w:r>
      <w:r>
        <w:t xml:space="preserve"> </w:t>
      </w:r>
      <w:r>
        <w:rPr>
          <w:rFonts w:hint="eastAsia"/>
        </w:rPr>
        <w:t>рабочего</w:t>
      </w:r>
      <w:r>
        <w:t xml:space="preserve"> </w:t>
      </w:r>
      <w:r>
        <w:rPr>
          <w:rFonts w:hint="eastAsia"/>
        </w:rPr>
        <w:t>органа</w:t>
      </w:r>
      <w:r>
        <w:t xml:space="preserve"> </w:t>
      </w:r>
      <w:r>
        <w:rPr>
          <w:rFonts w:hint="eastAsia"/>
        </w:rPr>
        <w:t>почвообрабатывающего</w:t>
      </w:r>
      <w:r>
        <w:t xml:space="preserve"> </w:t>
      </w:r>
      <w:r>
        <w:rPr>
          <w:rFonts w:hint="eastAsia"/>
        </w:rPr>
        <w:t>катка</w:t>
      </w:r>
    </w:p>
    <w:p w14:paraId="387ECB76" w14:textId="77777777" w:rsidR="00634A45" w:rsidRDefault="00634A45" w:rsidP="00634A45"/>
    <w:p w14:paraId="73504FCC" w14:textId="77777777" w:rsidR="00634A45" w:rsidRDefault="00634A45" w:rsidP="00634A45">
      <w:r>
        <w:t xml:space="preserve">2.3 </w:t>
      </w:r>
      <w:r>
        <w:rPr>
          <w:rFonts w:hint="eastAsia"/>
        </w:rPr>
        <w:t>Кинематика</w:t>
      </w:r>
      <w:r>
        <w:t xml:space="preserve"> </w:t>
      </w:r>
      <w:r>
        <w:rPr>
          <w:rFonts w:hint="eastAsia"/>
        </w:rPr>
        <w:t>эксцентрикового</w:t>
      </w:r>
      <w:r>
        <w:t xml:space="preserve"> </w:t>
      </w:r>
      <w:r>
        <w:rPr>
          <w:rFonts w:hint="eastAsia"/>
        </w:rPr>
        <w:t>катка</w:t>
      </w:r>
      <w:r>
        <w:t xml:space="preserve">. </w:t>
      </w:r>
      <w:r>
        <w:rPr>
          <w:rFonts w:hint="eastAsia"/>
        </w:rPr>
        <w:t>Определение</w:t>
      </w:r>
      <w:r>
        <w:t xml:space="preserve"> </w:t>
      </w:r>
      <w:r>
        <w:rPr>
          <w:rFonts w:hint="eastAsia"/>
        </w:rPr>
        <w:t>его</w:t>
      </w:r>
      <w:r>
        <w:t xml:space="preserve"> </w:t>
      </w:r>
      <w:r>
        <w:rPr>
          <w:rFonts w:hint="eastAsia"/>
        </w:rPr>
        <w:t>угловой</w:t>
      </w:r>
      <w:r>
        <w:t xml:space="preserve"> </w:t>
      </w:r>
      <w:r>
        <w:rPr>
          <w:rFonts w:hint="eastAsia"/>
        </w:rPr>
        <w:t>скорости</w:t>
      </w:r>
      <w:r>
        <w:t xml:space="preserve"> </w:t>
      </w:r>
      <w:r>
        <w:rPr>
          <w:rFonts w:hint="eastAsia"/>
        </w:rPr>
        <w:t>и</w:t>
      </w:r>
      <w:r>
        <w:t xml:space="preserve"> </w:t>
      </w:r>
      <w:r>
        <w:rPr>
          <w:rFonts w:hint="eastAsia"/>
        </w:rPr>
        <w:t>углового</w:t>
      </w:r>
      <w:r>
        <w:t xml:space="preserve"> </w:t>
      </w:r>
      <w:r>
        <w:rPr>
          <w:rFonts w:hint="eastAsia"/>
        </w:rPr>
        <w:t>ускорения</w:t>
      </w:r>
    </w:p>
    <w:p w14:paraId="6B122E75" w14:textId="77777777" w:rsidR="00634A45" w:rsidRDefault="00634A45" w:rsidP="00634A45"/>
    <w:p w14:paraId="338D2754" w14:textId="77777777" w:rsidR="00634A45" w:rsidRDefault="00634A45" w:rsidP="00634A45">
      <w:r>
        <w:t xml:space="preserve">2.4 </w:t>
      </w:r>
      <w:r>
        <w:rPr>
          <w:rFonts w:hint="eastAsia"/>
        </w:rPr>
        <w:t>Обоснование</w:t>
      </w:r>
      <w:r>
        <w:t xml:space="preserve"> </w:t>
      </w:r>
      <w:r>
        <w:rPr>
          <w:rFonts w:hint="eastAsia"/>
        </w:rPr>
        <w:t>расстояния</w:t>
      </w:r>
      <w:r>
        <w:t xml:space="preserve"> </w:t>
      </w:r>
      <w:r>
        <w:rPr>
          <w:rFonts w:hint="eastAsia"/>
        </w:rPr>
        <w:t>между</w:t>
      </w:r>
      <w:r>
        <w:t xml:space="preserve"> </w:t>
      </w:r>
      <w:r>
        <w:rPr>
          <w:rFonts w:hint="eastAsia"/>
        </w:rPr>
        <w:t>центрами</w:t>
      </w:r>
      <w:r>
        <w:t xml:space="preserve"> </w:t>
      </w:r>
      <w:r>
        <w:rPr>
          <w:rFonts w:hint="eastAsia"/>
        </w:rPr>
        <w:t>пустотелых</w:t>
      </w:r>
      <w:r>
        <w:t xml:space="preserve"> </w:t>
      </w:r>
      <w:r>
        <w:rPr>
          <w:rFonts w:hint="eastAsia"/>
        </w:rPr>
        <w:t>цилиндров</w:t>
      </w:r>
      <w:r>
        <w:t xml:space="preserve"> </w:t>
      </w:r>
      <w:r>
        <w:rPr>
          <w:rFonts w:hint="eastAsia"/>
        </w:rPr>
        <w:t>эксцентрикового</w:t>
      </w:r>
      <w:r>
        <w:t xml:space="preserve"> </w:t>
      </w:r>
      <w:r>
        <w:rPr>
          <w:rFonts w:hint="eastAsia"/>
        </w:rPr>
        <w:t>катка</w:t>
      </w:r>
    </w:p>
    <w:p w14:paraId="492A9FDA" w14:textId="77777777" w:rsidR="00634A45" w:rsidRDefault="00634A45" w:rsidP="00634A45"/>
    <w:p w14:paraId="03433BFA" w14:textId="77777777" w:rsidR="00634A45" w:rsidRDefault="00634A45" w:rsidP="00634A45">
      <w:r>
        <w:t xml:space="preserve">2.5. </w:t>
      </w:r>
      <w:r>
        <w:rPr>
          <w:rFonts w:hint="eastAsia"/>
        </w:rPr>
        <w:t>Динамика</w:t>
      </w:r>
      <w:r>
        <w:t xml:space="preserve"> </w:t>
      </w:r>
      <w:r>
        <w:rPr>
          <w:rFonts w:hint="eastAsia"/>
        </w:rPr>
        <w:t>пустотелого</w:t>
      </w:r>
      <w:r>
        <w:t xml:space="preserve"> </w:t>
      </w:r>
      <w:r>
        <w:rPr>
          <w:rFonts w:hint="eastAsia"/>
        </w:rPr>
        <w:t>цилиндра</w:t>
      </w:r>
      <w:r>
        <w:t xml:space="preserve"> </w:t>
      </w:r>
      <w:r>
        <w:rPr>
          <w:rFonts w:hint="eastAsia"/>
        </w:rPr>
        <w:t>со</w:t>
      </w:r>
      <w:r>
        <w:t xml:space="preserve"> </w:t>
      </w:r>
      <w:r>
        <w:rPr>
          <w:rFonts w:hint="eastAsia"/>
        </w:rPr>
        <w:t>смещенным</w:t>
      </w:r>
      <w:r>
        <w:t xml:space="preserve"> </w:t>
      </w:r>
      <w:r>
        <w:rPr>
          <w:rFonts w:hint="eastAsia"/>
        </w:rPr>
        <w:t>приложением</w:t>
      </w:r>
      <w:r>
        <w:t xml:space="preserve"> </w:t>
      </w:r>
      <w:r>
        <w:rPr>
          <w:rFonts w:hint="eastAsia"/>
        </w:rPr>
        <w:t>силы</w:t>
      </w:r>
      <w:r>
        <w:t xml:space="preserve"> </w:t>
      </w:r>
      <w:r>
        <w:rPr>
          <w:rFonts w:hint="eastAsia"/>
        </w:rPr>
        <w:t>относительно</w:t>
      </w:r>
      <w:r>
        <w:t xml:space="preserve"> </w:t>
      </w:r>
      <w:r>
        <w:rPr>
          <w:rFonts w:hint="eastAsia"/>
        </w:rPr>
        <w:t>его</w:t>
      </w:r>
      <w:r>
        <w:t xml:space="preserve"> </w:t>
      </w:r>
      <w:r>
        <w:rPr>
          <w:rFonts w:hint="eastAsia"/>
        </w:rPr>
        <w:t>центра</w:t>
      </w:r>
    </w:p>
    <w:p w14:paraId="456087C3" w14:textId="77777777" w:rsidR="00634A45" w:rsidRDefault="00634A45" w:rsidP="00634A45"/>
    <w:p w14:paraId="2345288C" w14:textId="77777777" w:rsidR="00634A45" w:rsidRDefault="00634A45" w:rsidP="00634A45">
      <w:r>
        <w:t xml:space="preserve">2.6. </w:t>
      </w:r>
      <w:r>
        <w:rPr>
          <w:rFonts w:hint="eastAsia"/>
        </w:rPr>
        <w:t>Определение</w:t>
      </w:r>
      <w:r>
        <w:t xml:space="preserve"> </w:t>
      </w:r>
      <w:r>
        <w:rPr>
          <w:rFonts w:hint="eastAsia"/>
        </w:rPr>
        <w:t>динамической</w:t>
      </w:r>
      <w:r>
        <w:t xml:space="preserve"> </w:t>
      </w:r>
      <w:r>
        <w:rPr>
          <w:rFonts w:hint="eastAsia"/>
        </w:rPr>
        <w:t>силы</w:t>
      </w:r>
      <w:r>
        <w:t xml:space="preserve"> </w:t>
      </w:r>
      <w:r>
        <w:rPr>
          <w:rFonts w:hint="eastAsia"/>
        </w:rPr>
        <w:t>воздействия</w:t>
      </w:r>
      <w:r>
        <w:t xml:space="preserve"> </w:t>
      </w:r>
      <w:r>
        <w:rPr>
          <w:rFonts w:hint="eastAsia"/>
        </w:rPr>
        <w:t>эксцентрикового</w:t>
      </w:r>
      <w:r>
        <w:t xml:space="preserve"> </w:t>
      </w:r>
      <w:r>
        <w:rPr>
          <w:rFonts w:hint="eastAsia"/>
        </w:rPr>
        <w:t>катка</w:t>
      </w:r>
      <w:r>
        <w:t xml:space="preserve"> </w:t>
      </w:r>
      <w:r>
        <w:rPr>
          <w:rFonts w:hint="eastAsia"/>
        </w:rPr>
        <w:t>на</w:t>
      </w:r>
      <w:r>
        <w:t xml:space="preserve"> </w:t>
      </w:r>
      <w:r>
        <w:rPr>
          <w:rFonts w:hint="eastAsia"/>
        </w:rPr>
        <w:t>почву</w:t>
      </w:r>
    </w:p>
    <w:p w14:paraId="2F315223" w14:textId="77777777" w:rsidR="00634A45" w:rsidRDefault="00634A45" w:rsidP="00634A45"/>
    <w:p w14:paraId="1228C2F0" w14:textId="77777777" w:rsidR="00634A45" w:rsidRDefault="00634A45" w:rsidP="00634A45">
      <w:r>
        <w:t xml:space="preserve">2.8. </w:t>
      </w:r>
      <w:r>
        <w:rPr>
          <w:rFonts w:hint="eastAsia"/>
        </w:rPr>
        <w:t>Мощность</w:t>
      </w:r>
      <w:r>
        <w:t xml:space="preserve">, </w:t>
      </w:r>
      <w:r>
        <w:rPr>
          <w:rFonts w:hint="eastAsia"/>
        </w:rPr>
        <w:t>затрачиваемая</w:t>
      </w:r>
      <w:r>
        <w:t xml:space="preserve"> </w:t>
      </w:r>
      <w:r>
        <w:rPr>
          <w:rFonts w:hint="eastAsia"/>
        </w:rPr>
        <w:t>на</w:t>
      </w:r>
      <w:r>
        <w:t xml:space="preserve"> </w:t>
      </w:r>
      <w:r>
        <w:rPr>
          <w:rFonts w:hint="eastAsia"/>
        </w:rPr>
        <w:t>перекатывание</w:t>
      </w:r>
      <w:r>
        <w:t xml:space="preserve"> </w:t>
      </w:r>
      <w:r>
        <w:rPr>
          <w:rFonts w:hint="eastAsia"/>
        </w:rPr>
        <w:t>эксцентрикового</w:t>
      </w:r>
      <w:r>
        <w:t xml:space="preserve"> </w:t>
      </w:r>
      <w:r>
        <w:rPr>
          <w:rFonts w:hint="eastAsia"/>
        </w:rPr>
        <w:t>катка</w:t>
      </w:r>
    </w:p>
    <w:p w14:paraId="40CB29D5" w14:textId="77777777" w:rsidR="00634A45" w:rsidRDefault="00634A45" w:rsidP="00634A45"/>
    <w:p w14:paraId="4D10B681" w14:textId="77777777" w:rsidR="00634A45" w:rsidRDefault="00634A45" w:rsidP="00634A45">
      <w:r>
        <w:rPr>
          <w:rFonts w:hint="eastAsia"/>
        </w:rPr>
        <w:t>Выводы</w:t>
      </w:r>
    </w:p>
    <w:p w14:paraId="153662CF" w14:textId="77777777" w:rsidR="00634A45" w:rsidRDefault="00634A45" w:rsidP="00634A45"/>
    <w:p w14:paraId="627960E9" w14:textId="77777777" w:rsidR="00634A45" w:rsidRDefault="00634A45" w:rsidP="00634A45">
      <w:r>
        <w:t xml:space="preserve">3. </w:t>
      </w:r>
      <w:r>
        <w:rPr>
          <w:rFonts w:hint="eastAsia"/>
        </w:rPr>
        <w:t>ИССЛЕДОВАНИЕ</w:t>
      </w:r>
      <w:r>
        <w:t xml:space="preserve"> </w:t>
      </w:r>
      <w:r>
        <w:rPr>
          <w:rFonts w:hint="eastAsia"/>
        </w:rPr>
        <w:t>ПРОЦЕССА</w:t>
      </w:r>
      <w:r>
        <w:t xml:space="preserve"> </w:t>
      </w:r>
      <w:r>
        <w:rPr>
          <w:rFonts w:hint="eastAsia"/>
        </w:rPr>
        <w:t>ПРИКАТЫВАНИЯ</w:t>
      </w:r>
      <w:r>
        <w:t xml:space="preserve"> </w:t>
      </w:r>
      <w:r>
        <w:rPr>
          <w:rFonts w:hint="eastAsia"/>
        </w:rPr>
        <w:t>ПОЧВЫ</w:t>
      </w:r>
      <w:r>
        <w:t xml:space="preserve"> </w:t>
      </w:r>
      <w:r>
        <w:rPr>
          <w:rFonts w:hint="eastAsia"/>
        </w:rPr>
        <w:t>ЭКСЦЕНТРИКОВЫМ</w:t>
      </w:r>
      <w:r>
        <w:t xml:space="preserve"> </w:t>
      </w:r>
      <w:r>
        <w:rPr>
          <w:rFonts w:hint="eastAsia"/>
        </w:rPr>
        <w:t>ПОЧВООБРАБАТЫВАЮЩИМ</w:t>
      </w:r>
      <w:r>
        <w:t xml:space="preserve"> </w:t>
      </w:r>
      <w:r>
        <w:rPr>
          <w:rFonts w:hint="eastAsia"/>
        </w:rPr>
        <w:t>КАТКОМ</w:t>
      </w:r>
    </w:p>
    <w:p w14:paraId="6587AFF2" w14:textId="77777777" w:rsidR="00634A45" w:rsidRDefault="00634A45" w:rsidP="00634A45"/>
    <w:p w14:paraId="2175C6EF" w14:textId="77777777" w:rsidR="00634A45" w:rsidRDefault="00634A45" w:rsidP="00634A45">
      <w:r>
        <w:t xml:space="preserve">3.1 </w:t>
      </w:r>
      <w:r>
        <w:rPr>
          <w:rFonts w:hint="eastAsia"/>
        </w:rPr>
        <w:t>Общая</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3E5D8781" w14:textId="77777777" w:rsidR="00634A45" w:rsidRDefault="00634A45" w:rsidP="00634A45"/>
    <w:p w14:paraId="2524410C" w14:textId="77777777" w:rsidR="00634A45" w:rsidRDefault="00634A45" w:rsidP="00634A45">
      <w:r>
        <w:t xml:space="preserve">3.2 </w:t>
      </w:r>
      <w:r>
        <w:rPr>
          <w:rFonts w:hint="eastAsia"/>
        </w:rPr>
        <w:t>Методика</w:t>
      </w:r>
      <w:r>
        <w:t xml:space="preserve"> </w:t>
      </w:r>
      <w:r>
        <w:rPr>
          <w:rFonts w:hint="eastAsia"/>
        </w:rPr>
        <w:t>исследований</w:t>
      </w:r>
      <w:r>
        <w:t xml:space="preserve"> </w:t>
      </w:r>
      <w:r>
        <w:rPr>
          <w:rFonts w:hint="eastAsia"/>
        </w:rPr>
        <w:t>физико</w:t>
      </w:r>
      <w:r>
        <w:t>-</w:t>
      </w:r>
      <w:r>
        <w:rPr>
          <w:rFonts w:hint="eastAsia"/>
        </w:rPr>
        <w:t>механических</w:t>
      </w:r>
    </w:p>
    <w:p w14:paraId="7AE03363" w14:textId="77777777" w:rsidR="00634A45" w:rsidRDefault="00634A45" w:rsidP="00634A45"/>
    <w:p w14:paraId="0620487E" w14:textId="77777777" w:rsidR="00634A45" w:rsidRDefault="00634A45" w:rsidP="00634A45">
      <w:r>
        <w:t xml:space="preserve">3.3.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параметра</w:t>
      </w:r>
      <w:r>
        <w:t xml:space="preserve"> </w:t>
      </w:r>
      <w:r>
        <w:rPr>
          <w:rFonts w:hint="eastAsia"/>
        </w:rPr>
        <w:t>оптимизации</w:t>
      </w:r>
      <w:r>
        <w:t xml:space="preserve"> </w:t>
      </w:r>
      <w:r>
        <w:rPr>
          <w:rFonts w:hint="eastAsia"/>
        </w:rPr>
        <w:t>и</w:t>
      </w:r>
      <w:r>
        <w:t xml:space="preserve"> </w:t>
      </w:r>
      <w:r>
        <w:rPr>
          <w:rFonts w:hint="eastAsia"/>
        </w:rPr>
        <w:t>управляемых</w:t>
      </w:r>
      <w:r>
        <w:t xml:space="preserve"> </w:t>
      </w:r>
      <w:r>
        <w:rPr>
          <w:rFonts w:hint="eastAsia"/>
        </w:rPr>
        <w:t>факторов</w:t>
      </w:r>
    </w:p>
    <w:p w14:paraId="1F89B010" w14:textId="77777777" w:rsidR="00634A45" w:rsidRDefault="00634A45" w:rsidP="00634A45"/>
    <w:p w14:paraId="003428B0" w14:textId="77777777" w:rsidR="00634A45" w:rsidRDefault="00634A45" w:rsidP="00634A45">
      <w:r>
        <w:t xml:space="preserve">3.4 </w:t>
      </w:r>
      <w:r>
        <w:rPr>
          <w:rFonts w:hint="eastAsia"/>
        </w:rPr>
        <w:t>Планирование</w:t>
      </w:r>
      <w:r>
        <w:t xml:space="preserve"> </w:t>
      </w:r>
      <w:r>
        <w:rPr>
          <w:rFonts w:hint="eastAsia"/>
        </w:rPr>
        <w:t>факторного</w:t>
      </w:r>
      <w:r>
        <w:t xml:space="preserve"> </w:t>
      </w:r>
      <w:r>
        <w:rPr>
          <w:rFonts w:hint="eastAsia"/>
        </w:rPr>
        <w:t>эксперимента</w:t>
      </w:r>
      <w:r>
        <w:t xml:space="preserve">. </w:t>
      </w:r>
      <w:r>
        <w:rPr>
          <w:rFonts w:hint="eastAsia"/>
        </w:rPr>
        <w:t>Кодирование</w:t>
      </w:r>
      <w:r>
        <w:t xml:space="preserve"> </w:t>
      </w:r>
      <w:r>
        <w:rPr>
          <w:rFonts w:hint="eastAsia"/>
        </w:rPr>
        <w:t>факторов</w:t>
      </w:r>
    </w:p>
    <w:p w14:paraId="6C09975D" w14:textId="77777777" w:rsidR="00634A45" w:rsidRDefault="00634A45" w:rsidP="00634A45"/>
    <w:p w14:paraId="4700CA2A" w14:textId="77777777" w:rsidR="00634A45" w:rsidRDefault="00634A45" w:rsidP="00634A45">
      <w:r>
        <w:t xml:space="preserve">3.5 </w:t>
      </w:r>
      <w:r>
        <w:rPr>
          <w:rFonts w:hint="eastAsia"/>
        </w:rPr>
        <w:t>Методика</w:t>
      </w:r>
      <w:r>
        <w:t xml:space="preserve"> </w:t>
      </w:r>
      <w:r>
        <w:rPr>
          <w:rFonts w:hint="eastAsia"/>
        </w:rPr>
        <w:t>обработки</w:t>
      </w:r>
      <w:r>
        <w:t xml:space="preserve"> </w:t>
      </w:r>
      <w:r>
        <w:rPr>
          <w:rFonts w:hint="eastAsia"/>
        </w:rPr>
        <w:t>результатов</w:t>
      </w:r>
      <w:r>
        <w:t xml:space="preserve"> </w:t>
      </w:r>
      <w:r>
        <w:rPr>
          <w:rFonts w:hint="eastAsia"/>
        </w:rPr>
        <w:t>основного</w:t>
      </w:r>
      <w:r>
        <w:t xml:space="preserve"> </w:t>
      </w:r>
      <w:r>
        <w:rPr>
          <w:rFonts w:hint="eastAsia"/>
        </w:rPr>
        <w:t>эксперимента</w:t>
      </w:r>
    </w:p>
    <w:p w14:paraId="04588D65" w14:textId="77777777" w:rsidR="00634A45" w:rsidRDefault="00634A45" w:rsidP="00634A45"/>
    <w:p w14:paraId="543510E4" w14:textId="77777777" w:rsidR="00634A45" w:rsidRDefault="00634A45" w:rsidP="00634A45">
      <w:r>
        <w:t xml:space="preserve">3.6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почвообрабатывающего</w:t>
      </w:r>
      <w:r>
        <w:t xml:space="preserve"> </w:t>
      </w:r>
      <w:r>
        <w:rPr>
          <w:rFonts w:hint="eastAsia"/>
        </w:rPr>
        <w:t>катка</w:t>
      </w:r>
    </w:p>
    <w:p w14:paraId="12D5D352" w14:textId="77777777" w:rsidR="00634A45" w:rsidRDefault="00634A45" w:rsidP="00634A45"/>
    <w:p w14:paraId="3018B81F" w14:textId="77777777" w:rsidR="00634A45" w:rsidRDefault="00634A45" w:rsidP="00634A45">
      <w:r>
        <w:rPr>
          <w:rFonts w:hint="eastAsia"/>
        </w:rPr>
        <w:t>Выводы</w:t>
      </w:r>
    </w:p>
    <w:p w14:paraId="3F5C541B" w14:textId="77777777" w:rsidR="00634A45" w:rsidRDefault="00634A45" w:rsidP="00634A45"/>
    <w:p w14:paraId="5413574A" w14:textId="77777777" w:rsidR="00634A45" w:rsidRDefault="00634A45" w:rsidP="00634A45">
      <w:r>
        <w:t xml:space="preserve">4. </w:t>
      </w:r>
      <w:r>
        <w:rPr>
          <w:rFonts w:hint="eastAsia"/>
        </w:rPr>
        <w:t>ИССЛЕДОВАНИЕ</w:t>
      </w:r>
      <w:r>
        <w:t xml:space="preserve"> </w:t>
      </w:r>
      <w:r>
        <w:rPr>
          <w:rFonts w:hint="eastAsia"/>
        </w:rPr>
        <w:t>ЭКСЦЕНТРИКОВОГО</w:t>
      </w:r>
      <w:r>
        <w:t xml:space="preserve"> </w:t>
      </w:r>
      <w:r>
        <w:rPr>
          <w:rFonts w:hint="eastAsia"/>
        </w:rPr>
        <w:t>КАТКА</w:t>
      </w:r>
      <w:r>
        <w:t xml:space="preserve"> </w:t>
      </w:r>
      <w:r>
        <w:rPr>
          <w:rFonts w:hint="eastAsia"/>
        </w:rPr>
        <w:t>В</w:t>
      </w:r>
      <w:r>
        <w:t xml:space="preserve"> </w:t>
      </w:r>
      <w:r>
        <w:rPr>
          <w:rFonts w:hint="eastAsia"/>
        </w:rPr>
        <w:t>ПРОИЗВОДСТВЕННЫХ</w:t>
      </w:r>
      <w:r>
        <w:t xml:space="preserve"> </w:t>
      </w:r>
      <w:r>
        <w:rPr>
          <w:rFonts w:hint="eastAsia"/>
        </w:rPr>
        <w:t>УСЛОВИЯХ</w:t>
      </w:r>
    </w:p>
    <w:p w14:paraId="050896AA" w14:textId="77777777" w:rsidR="00634A45" w:rsidRDefault="00634A45" w:rsidP="00634A45"/>
    <w:p w14:paraId="3588B700" w14:textId="77777777" w:rsidR="00634A45" w:rsidRDefault="00634A45" w:rsidP="00634A45">
      <w:r>
        <w:t xml:space="preserve">4.1 </w:t>
      </w:r>
      <w:r>
        <w:rPr>
          <w:rFonts w:hint="eastAsia"/>
        </w:rPr>
        <w:t>Методика</w:t>
      </w:r>
      <w:r>
        <w:t xml:space="preserve"> </w:t>
      </w:r>
      <w:r>
        <w:rPr>
          <w:rFonts w:hint="eastAsia"/>
        </w:rPr>
        <w:t>производственных</w:t>
      </w:r>
      <w:r>
        <w:t xml:space="preserve"> </w:t>
      </w:r>
      <w:r>
        <w:rPr>
          <w:rFonts w:hint="eastAsia"/>
        </w:rPr>
        <w:t>исследований</w:t>
      </w:r>
    </w:p>
    <w:p w14:paraId="58E13A2A" w14:textId="77777777" w:rsidR="00634A45" w:rsidRDefault="00634A45" w:rsidP="00634A45"/>
    <w:p w14:paraId="53813BD1" w14:textId="77777777" w:rsidR="00634A45" w:rsidRDefault="00634A45" w:rsidP="00634A45">
      <w:r>
        <w:t xml:space="preserve">4.2 </w:t>
      </w:r>
      <w:r>
        <w:rPr>
          <w:rFonts w:hint="eastAsia"/>
        </w:rPr>
        <w:t>Подготовка</w:t>
      </w:r>
      <w:r>
        <w:t xml:space="preserve"> </w:t>
      </w:r>
      <w:r>
        <w:rPr>
          <w:rFonts w:hint="eastAsia"/>
        </w:rPr>
        <w:t>сеялки</w:t>
      </w:r>
      <w:r>
        <w:t xml:space="preserve"> </w:t>
      </w:r>
      <w:r>
        <w:rPr>
          <w:rFonts w:hint="eastAsia"/>
        </w:rPr>
        <w:t>и</w:t>
      </w:r>
      <w:r>
        <w:t xml:space="preserve"> </w:t>
      </w:r>
      <w:r>
        <w:rPr>
          <w:rFonts w:hint="eastAsia"/>
        </w:rPr>
        <w:t>катков</w:t>
      </w:r>
      <w:r>
        <w:t xml:space="preserve"> </w:t>
      </w:r>
      <w:r>
        <w:rPr>
          <w:rFonts w:hint="eastAsia"/>
        </w:rPr>
        <w:t>к</w:t>
      </w:r>
      <w:r>
        <w:t xml:space="preserve"> </w:t>
      </w:r>
      <w:r>
        <w:rPr>
          <w:rFonts w:hint="eastAsia"/>
        </w:rPr>
        <w:t>работе</w:t>
      </w:r>
    </w:p>
    <w:p w14:paraId="1FE0A39C" w14:textId="77777777" w:rsidR="00634A45" w:rsidRDefault="00634A45" w:rsidP="00634A45"/>
    <w:p w14:paraId="07F1539E" w14:textId="77777777" w:rsidR="00634A45" w:rsidRDefault="00634A45" w:rsidP="00634A45">
      <w:r>
        <w:t xml:space="preserve">4.3 </w:t>
      </w:r>
      <w:r>
        <w:rPr>
          <w:rFonts w:hint="eastAsia"/>
        </w:rPr>
        <w:t>Результаты</w:t>
      </w:r>
      <w:r>
        <w:t xml:space="preserve"> </w:t>
      </w:r>
      <w:r>
        <w:rPr>
          <w:rFonts w:hint="eastAsia"/>
        </w:rPr>
        <w:t>проведенных</w:t>
      </w:r>
      <w:r>
        <w:t xml:space="preserve"> </w:t>
      </w:r>
      <w:r>
        <w:rPr>
          <w:rFonts w:hint="eastAsia"/>
        </w:rPr>
        <w:t>производственных</w:t>
      </w:r>
      <w:r>
        <w:t xml:space="preserve"> </w:t>
      </w:r>
      <w:r>
        <w:rPr>
          <w:rFonts w:hint="eastAsia"/>
        </w:rPr>
        <w:t>исследований</w:t>
      </w:r>
      <w:r>
        <w:t xml:space="preserve"> </w:t>
      </w:r>
      <w:r>
        <w:rPr>
          <w:rFonts w:hint="eastAsia"/>
        </w:rPr>
        <w:t>эксцентрикового</w:t>
      </w:r>
      <w:r>
        <w:t xml:space="preserve"> </w:t>
      </w:r>
      <w:r>
        <w:rPr>
          <w:rFonts w:hint="eastAsia"/>
        </w:rPr>
        <w:t>катка</w:t>
      </w:r>
    </w:p>
    <w:p w14:paraId="502193DD" w14:textId="77777777" w:rsidR="00634A45" w:rsidRDefault="00634A45" w:rsidP="00634A45"/>
    <w:p w14:paraId="3332595B" w14:textId="77777777" w:rsidR="00634A45" w:rsidRDefault="00634A45" w:rsidP="00634A45">
      <w:r>
        <w:rPr>
          <w:rFonts w:hint="eastAsia"/>
        </w:rPr>
        <w:t>Выводы</w:t>
      </w:r>
    </w:p>
    <w:p w14:paraId="2D9ACA42" w14:textId="77777777" w:rsidR="00634A45" w:rsidRDefault="00634A45" w:rsidP="00634A45"/>
    <w:p w14:paraId="264E036B" w14:textId="77777777" w:rsidR="00634A45" w:rsidRDefault="00634A45" w:rsidP="00634A45">
      <w:r>
        <w:t xml:space="preserve">5 </w:t>
      </w:r>
      <w:r>
        <w:rPr>
          <w:rFonts w:hint="eastAsia"/>
        </w:rPr>
        <w:t>ЭКОНОМИЧЕСКАЯ</w:t>
      </w:r>
      <w:r>
        <w:t xml:space="preserve"> </w:t>
      </w:r>
      <w:r>
        <w:rPr>
          <w:rFonts w:hint="eastAsia"/>
        </w:rPr>
        <w:t>ЭФФЕКТИВНОСТЬ</w:t>
      </w:r>
      <w:r>
        <w:t xml:space="preserve"> </w:t>
      </w:r>
      <w:r>
        <w:rPr>
          <w:rFonts w:hint="eastAsia"/>
        </w:rPr>
        <w:t>ВНЕДРЕНИЯ</w:t>
      </w:r>
    </w:p>
    <w:p w14:paraId="19E5F79D" w14:textId="77777777" w:rsidR="00634A45" w:rsidRDefault="00634A45" w:rsidP="00634A45"/>
    <w:p w14:paraId="26591069" w14:textId="77777777" w:rsidR="00634A45" w:rsidRDefault="00634A45" w:rsidP="00634A45">
      <w:r>
        <w:rPr>
          <w:rFonts w:hint="eastAsia"/>
        </w:rPr>
        <w:t>ЭКСЦЕНТРИКОВОГО</w:t>
      </w:r>
      <w:r>
        <w:t xml:space="preserve"> </w:t>
      </w:r>
      <w:r>
        <w:rPr>
          <w:rFonts w:hint="eastAsia"/>
        </w:rPr>
        <w:t>КАТКА</w:t>
      </w:r>
      <w:r>
        <w:t xml:space="preserve"> </w:t>
      </w:r>
      <w:r>
        <w:rPr>
          <w:rFonts w:hint="eastAsia"/>
        </w:rPr>
        <w:t>В</w:t>
      </w:r>
      <w:r>
        <w:t xml:space="preserve"> </w:t>
      </w:r>
      <w:r>
        <w:rPr>
          <w:rFonts w:hint="eastAsia"/>
        </w:rPr>
        <w:t>ПРОИЗВОДСТВЕННЫЙ</w:t>
      </w:r>
      <w:r>
        <w:t xml:space="preserve"> </w:t>
      </w:r>
      <w:r>
        <w:rPr>
          <w:rFonts w:hint="eastAsia"/>
        </w:rPr>
        <w:t>ПРОЦЕСС</w:t>
      </w:r>
    </w:p>
    <w:p w14:paraId="41D765D5" w14:textId="77777777" w:rsidR="00634A45" w:rsidRDefault="00634A45" w:rsidP="00634A45"/>
    <w:p w14:paraId="7F6A8679" w14:textId="77777777" w:rsidR="00634A45" w:rsidRDefault="00634A45" w:rsidP="00634A45">
      <w:r>
        <w:t xml:space="preserve">5.1 </w:t>
      </w:r>
      <w:r>
        <w:rPr>
          <w:rFonts w:hint="eastAsia"/>
        </w:rPr>
        <w:t>Повышение</w:t>
      </w:r>
      <w:r>
        <w:t xml:space="preserve"> </w:t>
      </w:r>
      <w:r>
        <w:rPr>
          <w:rFonts w:hint="eastAsia"/>
        </w:rPr>
        <w:t>урожайности</w:t>
      </w:r>
      <w:r>
        <w:t xml:space="preserve"> </w:t>
      </w:r>
      <w:r>
        <w:rPr>
          <w:rFonts w:hint="eastAsia"/>
        </w:rPr>
        <w:t>зерновых</w:t>
      </w:r>
      <w:r>
        <w:t xml:space="preserve"> </w:t>
      </w:r>
      <w:r>
        <w:rPr>
          <w:rFonts w:hint="eastAsia"/>
        </w:rPr>
        <w:t>культур</w:t>
      </w:r>
      <w:r>
        <w:t xml:space="preserve"> </w:t>
      </w:r>
      <w:r>
        <w:rPr>
          <w:rFonts w:hint="eastAsia"/>
        </w:rPr>
        <w:t>в</w:t>
      </w:r>
      <w:r>
        <w:t xml:space="preserve"> </w:t>
      </w:r>
      <w:r>
        <w:rPr>
          <w:rFonts w:hint="eastAsia"/>
        </w:rPr>
        <w:t>результате</w:t>
      </w:r>
      <w:r>
        <w:t xml:space="preserve"> </w:t>
      </w:r>
      <w:r>
        <w:rPr>
          <w:rFonts w:hint="eastAsia"/>
        </w:rPr>
        <w:t>использования</w:t>
      </w:r>
      <w:r>
        <w:t xml:space="preserve"> </w:t>
      </w:r>
      <w:r>
        <w:rPr>
          <w:rFonts w:hint="eastAsia"/>
        </w:rPr>
        <w:t>эксцентрикового</w:t>
      </w:r>
      <w:r>
        <w:t xml:space="preserve"> </w:t>
      </w:r>
      <w:r>
        <w:rPr>
          <w:rFonts w:hint="eastAsia"/>
        </w:rPr>
        <w:t>катка</w:t>
      </w:r>
      <w:r>
        <w:t xml:space="preserve"> </w:t>
      </w:r>
      <w:r>
        <w:rPr>
          <w:rFonts w:hint="eastAsia"/>
        </w:rPr>
        <w:t>для</w:t>
      </w:r>
      <w:r>
        <w:t xml:space="preserve"> </w:t>
      </w:r>
      <w:r>
        <w:rPr>
          <w:rFonts w:hint="eastAsia"/>
        </w:rPr>
        <w:t>поверхностной</w:t>
      </w:r>
      <w:r>
        <w:t xml:space="preserve"> </w:t>
      </w:r>
      <w:r>
        <w:rPr>
          <w:rFonts w:hint="eastAsia"/>
        </w:rPr>
        <w:t>обработки</w:t>
      </w:r>
      <w:r>
        <w:t xml:space="preserve"> </w:t>
      </w:r>
      <w:r>
        <w:rPr>
          <w:rFonts w:hint="eastAsia"/>
        </w:rPr>
        <w:t>почвы</w:t>
      </w:r>
    </w:p>
    <w:p w14:paraId="34B5D7F4" w14:textId="77777777" w:rsidR="00634A45" w:rsidRDefault="00634A45" w:rsidP="00634A45"/>
    <w:p w14:paraId="3F2A7931" w14:textId="77777777" w:rsidR="00634A45" w:rsidRDefault="00634A45" w:rsidP="00634A45">
      <w:r>
        <w:t xml:space="preserve">5.2 </w:t>
      </w:r>
      <w:r>
        <w:rPr>
          <w:rFonts w:hint="eastAsia"/>
        </w:rPr>
        <w:t>Экономическая</w:t>
      </w:r>
      <w:r>
        <w:t xml:space="preserve"> </w:t>
      </w:r>
      <w:r>
        <w:rPr>
          <w:rFonts w:hint="eastAsia"/>
        </w:rPr>
        <w:t>эффективность</w:t>
      </w:r>
      <w:r>
        <w:t xml:space="preserve"> </w:t>
      </w:r>
      <w:r>
        <w:rPr>
          <w:rFonts w:hint="eastAsia"/>
        </w:rPr>
        <w:t>внедрения</w:t>
      </w:r>
      <w:r>
        <w:t xml:space="preserve"> </w:t>
      </w:r>
      <w:r>
        <w:rPr>
          <w:rFonts w:hint="eastAsia"/>
        </w:rPr>
        <w:t>эксцентрикового</w:t>
      </w:r>
      <w:r>
        <w:t xml:space="preserve"> </w:t>
      </w:r>
      <w:r>
        <w:rPr>
          <w:rFonts w:hint="eastAsia"/>
        </w:rPr>
        <w:t>катка</w:t>
      </w:r>
      <w:r>
        <w:t xml:space="preserve"> </w:t>
      </w:r>
      <w:r>
        <w:rPr>
          <w:rFonts w:hint="eastAsia"/>
        </w:rPr>
        <w:t>в</w:t>
      </w:r>
    </w:p>
    <w:p w14:paraId="5B782690" w14:textId="77777777" w:rsidR="00634A45" w:rsidRDefault="00634A45" w:rsidP="00634A45"/>
    <w:p w14:paraId="2B6C5362" w14:textId="77777777" w:rsidR="00634A45" w:rsidRDefault="00634A45" w:rsidP="00634A45">
      <w:r>
        <w:rPr>
          <w:rFonts w:hint="eastAsia"/>
        </w:rPr>
        <w:t>производственный</w:t>
      </w:r>
      <w:r>
        <w:t xml:space="preserve"> </w:t>
      </w:r>
      <w:r>
        <w:rPr>
          <w:rFonts w:hint="eastAsia"/>
        </w:rPr>
        <w:t>процесс</w:t>
      </w:r>
      <w:r>
        <w:t xml:space="preserve">. </w:t>
      </w:r>
      <w:r>
        <w:rPr>
          <w:rFonts w:hint="eastAsia"/>
        </w:rPr>
        <w:t>Определение</w:t>
      </w:r>
      <w:r>
        <w:t xml:space="preserve"> </w:t>
      </w:r>
      <w:r>
        <w:rPr>
          <w:rFonts w:hint="eastAsia"/>
        </w:rPr>
        <w:t>стоимости</w:t>
      </w:r>
      <w:r>
        <w:t xml:space="preserve"> </w:t>
      </w:r>
      <w:r>
        <w:rPr>
          <w:rFonts w:hint="eastAsia"/>
        </w:rPr>
        <w:t>его</w:t>
      </w:r>
      <w:r>
        <w:t xml:space="preserve"> </w:t>
      </w:r>
      <w:r>
        <w:rPr>
          <w:rFonts w:hint="eastAsia"/>
        </w:rPr>
        <w:t>изготовления</w:t>
      </w:r>
    </w:p>
    <w:p w14:paraId="75C78DBF" w14:textId="77777777" w:rsidR="00634A45" w:rsidRDefault="00634A45" w:rsidP="00634A45"/>
    <w:p w14:paraId="0395CC9B" w14:textId="77777777" w:rsidR="00634A45" w:rsidRDefault="00634A45" w:rsidP="00634A45">
      <w:r>
        <w:rPr>
          <w:rFonts w:hint="eastAsia"/>
        </w:rPr>
        <w:t>Выводы</w:t>
      </w:r>
    </w:p>
    <w:p w14:paraId="24D6FF4C" w14:textId="77777777" w:rsidR="00634A45" w:rsidRDefault="00634A45" w:rsidP="00634A45"/>
    <w:p w14:paraId="670CC7CC" w14:textId="77777777" w:rsidR="00634A45" w:rsidRDefault="00634A45" w:rsidP="00634A45">
      <w:r>
        <w:rPr>
          <w:rFonts w:hint="eastAsia"/>
        </w:rPr>
        <w:t>ЗАКЛЮЧЕНИЕ</w:t>
      </w:r>
    </w:p>
    <w:p w14:paraId="7059B7FF" w14:textId="77777777" w:rsidR="00634A45" w:rsidRDefault="00634A45" w:rsidP="00634A45"/>
    <w:p w14:paraId="3CF49824" w14:textId="77777777" w:rsidR="00634A45" w:rsidRDefault="00634A45" w:rsidP="00634A45">
      <w:r>
        <w:rPr>
          <w:rFonts w:hint="eastAsia"/>
        </w:rPr>
        <w:t>СПИСОК</w:t>
      </w:r>
      <w:r>
        <w:t xml:space="preserve"> </w:t>
      </w:r>
      <w:r>
        <w:rPr>
          <w:rFonts w:hint="eastAsia"/>
        </w:rPr>
        <w:t>ИСПОЛЬЗОВАННОЙ</w:t>
      </w:r>
      <w:r>
        <w:t xml:space="preserve"> </w:t>
      </w:r>
      <w:r>
        <w:rPr>
          <w:rFonts w:hint="eastAsia"/>
        </w:rPr>
        <w:t>ЛИТЕРАТУРЫ</w:t>
      </w:r>
    </w:p>
    <w:p w14:paraId="0E7D6324" w14:textId="77777777" w:rsidR="00634A45" w:rsidRDefault="00634A45" w:rsidP="00634A45"/>
    <w:p w14:paraId="2B4ED967" w14:textId="7B51092F" w:rsidR="00634A45" w:rsidRPr="00634A45" w:rsidRDefault="00634A45" w:rsidP="00634A45">
      <w:r>
        <w:rPr>
          <w:rFonts w:hint="eastAsia"/>
        </w:rPr>
        <w:t>ПРИЛОЖЕНИЯ</w:t>
      </w:r>
    </w:p>
    <w:sectPr w:rsidR="00634A45" w:rsidRPr="00634A45" w:rsidSect="00FE2A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8414" w14:textId="77777777" w:rsidR="00FE2A9D" w:rsidRDefault="00FE2A9D">
      <w:pPr>
        <w:spacing w:after="0" w:line="240" w:lineRule="auto"/>
      </w:pPr>
      <w:r>
        <w:separator/>
      </w:r>
    </w:p>
  </w:endnote>
  <w:endnote w:type="continuationSeparator" w:id="0">
    <w:p w14:paraId="5DE39597" w14:textId="77777777" w:rsidR="00FE2A9D" w:rsidRDefault="00FE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43EE" w14:textId="77777777" w:rsidR="00FE2A9D" w:rsidRDefault="00FE2A9D"/>
    <w:p w14:paraId="08C3B7B6" w14:textId="77777777" w:rsidR="00FE2A9D" w:rsidRDefault="00FE2A9D"/>
    <w:p w14:paraId="576B8813" w14:textId="77777777" w:rsidR="00FE2A9D" w:rsidRDefault="00FE2A9D"/>
    <w:p w14:paraId="53501B44" w14:textId="77777777" w:rsidR="00FE2A9D" w:rsidRDefault="00FE2A9D"/>
    <w:p w14:paraId="4332DBCA" w14:textId="77777777" w:rsidR="00FE2A9D" w:rsidRDefault="00FE2A9D"/>
    <w:p w14:paraId="1126B74B" w14:textId="77777777" w:rsidR="00FE2A9D" w:rsidRDefault="00FE2A9D"/>
    <w:p w14:paraId="155262BC" w14:textId="77777777" w:rsidR="00FE2A9D" w:rsidRDefault="00FE2A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89E408" wp14:editId="54FDEC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42283" w14:textId="77777777" w:rsidR="00FE2A9D" w:rsidRDefault="00FE2A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89E4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842283" w14:textId="77777777" w:rsidR="00FE2A9D" w:rsidRDefault="00FE2A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A27967" w14:textId="77777777" w:rsidR="00FE2A9D" w:rsidRDefault="00FE2A9D"/>
    <w:p w14:paraId="38181340" w14:textId="77777777" w:rsidR="00FE2A9D" w:rsidRDefault="00FE2A9D"/>
    <w:p w14:paraId="0EA745E3" w14:textId="77777777" w:rsidR="00FE2A9D" w:rsidRDefault="00FE2A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785BFB" wp14:editId="206D72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41D74" w14:textId="77777777" w:rsidR="00FE2A9D" w:rsidRDefault="00FE2A9D"/>
                          <w:p w14:paraId="511A99D2" w14:textId="77777777" w:rsidR="00FE2A9D" w:rsidRDefault="00FE2A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785B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F41D74" w14:textId="77777777" w:rsidR="00FE2A9D" w:rsidRDefault="00FE2A9D"/>
                    <w:p w14:paraId="511A99D2" w14:textId="77777777" w:rsidR="00FE2A9D" w:rsidRDefault="00FE2A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30BB74" w14:textId="77777777" w:rsidR="00FE2A9D" w:rsidRDefault="00FE2A9D"/>
    <w:p w14:paraId="62942E80" w14:textId="77777777" w:rsidR="00FE2A9D" w:rsidRDefault="00FE2A9D">
      <w:pPr>
        <w:rPr>
          <w:sz w:val="2"/>
          <w:szCs w:val="2"/>
        </w:rPr>
      </w:pPr>
    </w:p>
    <w:p w14:paraId="69C8CAC6" w14:textId="77777777" w:rsidR="00FE2A9D" w:rsidRDefault="00FE2A9D"/>
    <w:p w14:paraId="57180BCF" w14:textId="77777777" w:rsidR="00FE2A9D" w:rsidRDefault="00FE2A9D">
      <w:pPr>
        <w:spacing w:after="0" w:line="240" w:lineRule="auto"/>
      </w:pPr>
    </w:p>
  </w:footnote>
  <w:footnote w:type="continuationSeparator" w:id="0">
    <w:p w14:paraId="40CEC4C7" w14:textId="77777777" w:rsidR="00FE2A9D" w:rsidRDefault="00FE2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A9D"/>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34074</TotalTime>
  <Pages>4</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4442</cp:revision>
  <cp:lastPrinted>2009-02-06T05:36:00Z</cp:lastPrinted>
  <dcterms:created xsi:type="dcterms:W3CDTF">2024-01-07T13:43:00Z</dcterms:created>
  <dcterms:modified xsi:type="dcterms:W3CDTF">2024-03-03T11:28:00Z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