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5F4D5C" w:rsidRDefault="005F4D5C" w:rsidP="005F4D5C">
      <w:r w:rsidRPr="005F4D5C">
        <w:rPr>
          <w:rFonts w:ascii="Times New Roman" w:eastAsia="Calibri" w:hAnsi="Times New Roman" w:cs="Times New Roman"/>
          <w:b/>
          <w:kern w:val="0"/>
          <w:sz w:val="24"/>
          <w:szCs w:val="24"/>
          <w:lang w:val="uk-UA" w:eastAsia="en-US"/>
        </w:rPr>
        <w:t>Павленко Дмитро Григорович</w:t>
      </w:r>
      <w:r w:rsidRPr="005F4D5C">
        <w:rPr>
          <w:rFonts w:ascii="Times New Roman" w:eastAsia="Calibri" w:hAnsi="Times New Roman" w:cs="Times New Roman"/>
          <w:b/>
          <w:bCs/>
          <w:color w:val="000000"/>
          <w:kern w:val="0"/>
          <w:sz w:val="24"/>
          <w:szCs w:val="24"/>
          <w:lang w:val="uk-UA" w:eastAsia="en-US"/>
        </w:rPr>
        <w:t xml:space="preserve">, </w:t>
      </w:r>
      <w:r w:rsidRPr="005F4D5C">
        <w:rPr>
          <w:rFonts w:ascii="Times New Roman" w:eastAsia="Calibri" w:hAnsi="Times New Roman" w:cs="Times New Roman"/>
          <w:bCs/>
          <w:color w:val="000000"/>
          <w:kern w:val="0"/>
          <w:sz w:val="24"/>
          <w:szCs w:val="24"/>
          <w:lang w:val="uk-UA" w:eastAsia="en-US"/>
        </w:rPr>
        <w:t>військовослужбовець Міністерства оборони У</w:t>
      </w:r>
      <w:r w:rsidRPr="005F4D5C">
        <w:rPr>
          <w:rFonts w:ascii="Times New Roman" w:eastAsia="Calibri" w:hAnsi="Times New Roman" w:cs="Times New Roman"/>
          <w:bCs/>
          <w:color w:val="000000"/>
          <w:kern w:val="0"/>
          <w:sz w:val="24"/>
          <w:szCs w:val="24"/>
          <w:lang w:eastAsia="en-US"/>
        </w:rPr>
        <w:t>країни</w:t>
      </w:r>
      <w:r w:rsidRPr="005F4D5C">
        <w:rPr>
          <w:rFonts w:ascii="Times New Roman" w:eastAsia="Calibri" w:hAnsi="Times New Roman" w:cs="Times New Roman"/>
          <w:kern w:val="0"/>
          <w:sz w:val="24"/>
          <w:lang w:val="uk-UA" w:eastAsia="en-US"/>
        </w:rPr>
        <w:t xml:space="preserve">. </w:t>
      </w:r>
      <w:r w:rsidRPr="005F4D5C">
        <w:rPr>
          <w:rFonts w:ascii="Times New Roman" w:eastAsia="Calibri" w:hAnsi="Times New Roman" w:cs="Times New Roman"/>
          <w:kern w:val="0"/>
          <w:sz w:val="24"/>
          <w:szCs w:val="24"/>
          <w:lang w:val="uk-UA" w:eastAsia="en-US"/>
        </w:rPr>
        <w:t xml:space="preserve">Назва дисертації </w:t>
      </w:r>
      <w:r w:rsidRPr="005F4D5C">
        <w:rPr>
          <w:rFonts w:ascii="Times New Roman" w:eastAsia="Calibri" w:hAnsi="Times New Roman" w:cs="Times New Roman"/>
          <w:kern w:val="0"/>
          <w:sz w:val="24"/>
          <w:szCs w:val="24"/>
          <w:lang w:val="uk-UA" w:eastAsia="uk-UA"/>
        </w:rPr>
        <w:t>«</w:t>
      </w:r>
      <w:r w:rsidRPr="005F4D5C">
        <w:rPr>
          <w:rFonts w:ascii="Times New Roman" w:eastAsia="Calibri" w:hAnsi="Times New Roman" w:cs="Times New Roman"/>
          <w:color w:val="000000"/>
          <w:kern w:val="0"/>
          <w:sz w:val="24"/>
          <w:szCs w:val="24"/>
          <w:lang w:val="uk-UA" w:eastAsia="en-US"/>
        </w:rPr>
        <w:t>Професійна підготовка майбутніх фахівців з публічного управління до педагогічної діяльності</w:t>
      </w:r>
      <w:r w:rsidRPr="005F4D5C">
        <w:rPr>
          <w:rFonts w:ascii="Times New Roman" w:eastAsia="Calibri" w:hAnsi="Times New Roman" w:cs="Times New Roman"/>
          <w:kern w:val="0"/>
          <w:sz w:val="24"/>
          <w:szCs w:val="24"/>
          <w:lang w:val="uk-UA" w:eastAsia="uk-UA"/>
        </w:rPr>
        <w:t xml:space="preserve">». </w:t>
      </w:r>
      <w:r w:rsidRPr="005F4D5C">
        <w:rPr>
          <w:rFonts w:ascii="Times New Roman" w:eastAsia="Calibri" w:hAnsi="Times New Roman" w:cs="Times New Roman"/>
          <w:kern w:val="0"/>
          <w:sz w:val="24"/>
          <w:szCs w:val="24"/>
          <w:lang w:val="uk-UA" w:eastAsia="en-US"/>
        </w:rPr>
        <w:t>Шифр та назва спеціальності – 13.00.04 – теорія і методика професійної освіти.</w:t>
      </w:r>
      <w:r w:rsidRPr="005F4D5C">
        <w:rPr>
          <w:rFonts w:ascii="Times New Roman" w:eastAsia="Calibri" w:hAnsi="Times New Roman" w:cs="Times New Roman"/>
          <w:color w:val="000000"/>
          <w:kern w:val="0"/>
          <w:sz w:val="24"/>
          <w:szCs w:val="24"/>
          <w:lang w:val="uk-UA" w:eastAsia="en-US"/>
        </w:rPr>
        <w:t xml:space="preserve"> Спецрада</w:t>
      </w:r>
      <w:r w:rsidRPr="005F4D5C">
        <w:rPr>
          <w:rFonts w:ascii="Times New Roman" w:eastAsia="Calibri" w:hAnsi="Times New Roman" w:cs="Times New Roman"/>
          <w:kern w:val="0"/>
          <w:sz w:val="24"/>
          <w:szCs w:val="24"/>
          <w:lang w:val="uk-UA" w:eastAsia="en-US"/>
        </w:rPr>
        <w:t xml:space="preserve"> Д 26.053.19 Національного педагогічного університету імені М. П. Драгоманова</w:t>
      </w:r>
    </w:p>
    <w:sectPr w:rsidR="0064656E" w:rsidRPr="005F4D5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5F4D5C" w:rsidRPr="005F4D5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6522A-9369-4CD7-B486-776AE002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228</cp:revision>
  <cp:lastPrinted>2009-02-06T05:36:00Z</cp:lastPrinted>
  <dcterms:created xsi:type="dcterms:W3CDTF">2021-04-12T15:35:00Z</dcterms:created>
  <dcterms:modified xsi:type="dcterms:W3CDTF">2021-04-23T18:48:00Z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