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8C79" w14:textId="67B9AFCE" w:rsidR="00FF15C9" w:rsidRDefault="00602B70" w:rsidP="00602B70">
      <w:r w:rsidRPr="00602B70">
        <w:rPr>
          <w:rFonts w:hint="eastAsia"/>
        </w:rPr>
        <w:t>Пяо</w:t>
      </w:r>
      <w:r w:rsidRPr="00602B70">
        <w:t xml:space="preserve"> </w:t>
      </w:r>
      <w:r w:rsidRPr="00602B70">
        <w:rPr>
          <w:rFonts w:hint="eastAsia"/>
        </w:rPr>
        <w:t>Ихуа</w:t>
      </w:r>
      <w:r>
        <w:t xml:space="preserve"> </w:t>
      </w:r>
      <w:r w:rsidRPr="00602B70">
        <w:rPr>
          <w:rFonts w:hint="eastAsia"/>
        </w:rPr>
        <w:t>Теоретико</w:t>
      </w:r>
      <w:r w:rsidRPr="00602B70">
        <w:t>-</w:t>
      </w:r>
      <w:r w:rsidRPr="00602B70">
        <w:rPr>
          <w:rFonts w:hint="eastAsia"/>
        </w:rPr>
        <w:t>методические</w:t>
      </w:r>
      <w:r w:rsidRPr="00602B70">
        <w:t xml:space="preserve"> </w:t>
      </w:r>
      <w:r w:rsidRPr="00602B70">
        <w:rPr>
          <w:rFonts w:hint="eastAsia"/>
        </w:rPr>
        <w:t>аспекты</w:t>
      </w:r>
      <w:r w:rsidRPr="00602B70">
        <w:t xml:space="preserve"> </w:t>
      </w:r>
      <w:r w:rsidRPr="00602B70">
        <w:rPr>
          <w:rFonts w:hint="eastAsia"/>
        </w:rPr>
        <w:t>совершенствования</w:t>
      </w:r>
      <w:r w:rsidRPr="00602B70">
        <w:t xml:space="preserve"> </w:t>
      </w:r>
      <w:r w:rsidRPr="00602B70">
        <w:rPr>
          <w:rFonts w:hint="eastAsia"/>
        </w:rPr>
        <w:t>системы</w:t>
      </w:r>
      <w:r w:rsidRPr="00602B70">
        <w:t xml:space="preserve"> </w:t>
      </w:r>
      <w:r w:rsidRPr="00602B70">
        <w:rPr>
          <w:rFonts w:hint="eastAsia"/>
        </w:rPr>
        <w:t>управления</w:t>
      </w:r>
      <w:r w:rsidRPr="00602B70">
        <w:t xml:space="preserve"> </w:t>
      </w:r>
      <w:r w:rsidRPr="00602B70">
        <w:rPr>
          <w:rFonts w:hint="eastAsia"/>
        </w:rPr>
        <w:t>рисками</w:t>
      </w:r>
      <w:r w:rsidRPr="00602B70">
        <w:t xml:space="preserve"> </w:t>
      </w:r>
      <w:r w:rsidRPr="00602B70">
        <w:rPr>
          <w:rFonts w:hint="eastAsia"/>
        </w:rPr>
        <w:t>Российско</w:t>
      </w:r>
      <w:r w:rsidRPr="00602B70">
        <w:t>-</w:t>
      </w:r>
      <w:r w:rsidRPr="00602B70">
        <w:rPr>
          <w:rFonts w:hint="eastAsia"/>
        </w:rPr>
        <w:t>Китайского</w:t>
      </w:r>
      <w:r w:rsidRPr="00602B70">
        <w:t xml:space="preserve"> </w:t>
      </w:r>
      <w:r w:rsidRPr="00602B70">
        <w:rPr>
          <w:rFonts w:hint="eastAsia"/>
        </w:rPr>
        <w:t>сельскохозяйственного</w:t>
      </w:r>
      <w:r w:rsidRPr="00602B70">
        <w:t xml:space="preserve"> </w:t>
      </w:r>
      <w:r w:rsidRPr="00602B70">
        <w:rPr>
          <w:rFonts w:hint="eastAsia"/>
        </w:rPr>
        <w:t>предпринимательства</w:t>
      </w:r>
      <w:r w:rsidRPr="00602B70">
        <w:t xml:space="preserve"> (</w:t>
      </w:r>
      <w:r w:rsidRPr="00602B70">
        <w:rPr>
          <w:rFonts w:hint="eastAsia"/>
        </w:rPr>
        <w:t>на</w:t>
      </w:r>
      <w:r w:rsidRPr="00602B70">
        <w:t xml:space="preserve"> </w:t>
      </w:r>
      <w:r w:rsidRPr="00602B70">
        <w:rPr>
          <w:rFonts w:hint="eastAsia"/>
        </w:rPr>
        <w:t>примере</w:t>
      </w:r>
      <w:r w:rsidRPr="00602B70">
        <w:t xml:space="preserve"> </w:t>
      </w:r>
      <w:r w:rsidRPr="00602B70">
        <w:rPr>
          <w:rFonts w:hint="eastAsia"/>
        </w:rPr>
        <w:t>Приморского</w:t>
      </w:r>
      <w:r w:rsidRPr="00602B70">
        <w:t xml:space="preserve"> </w:t>
      </w:r>
      <w:r w:rsidRPr="00602B70">
        <w:rPr>
          <w:rFonts w:hint="eastAsia"/>
        </w:rPr>
        <w:t>края</w:t>
      </w:r>
      <w:r w:rsidRPr="00602B70">
        <w:t>)</w:t>
      </w:r>
    </w:p>
    <w:p w14:paraId="69225BB1" w14:textId="77777777" w:rsidR="00602B70" w:rsidRDefault="00602B70" w:rsidP="00602B70">
      <w:r>
        <w:rPr>
          <w:rFonts w:hint="eastAsia"/>
        </w:rPr>
        <w:t>ОГЛАВЛЕНИЕ</w:t>
      </w:r>
      <w:r>
        <w:t xml:space="preserve"> </w:t>
      </w:r>
      <w:r>
        <w:rPr>
          <w:rFonts w:hint="eastAsia"/>
        </w:rPr>
        <w:t>ДИССЕРТАЦИИ</w:t>
      </w:r>
    </w:p>
    <w:p w14:paraId="662475F5" w14:textId="77777777" w:rsidR="00602B70" w:rsidRDefault="00602B70" w:rsidP="00602B70">
      <w:r>
        <w:rPr>
          <w:rFonts w:hint="eastAsia"/>
        </w:rPr>
        <w:t>кандидат</w:t>
      </w:r>
      <w:r>
        <w:t xml:space="preserve"> </w:t>
      </w:r>
      <w:r>
        <w:rPr>
          <w:rFonts w:hint="eastAsia"/>
        </w:rPr>
        <w:t>наук</w:t>
      </w:r>
      <w:r>
        <w:t xml:space="preserve"> </w:t>
      </w:r>
      <w:r>
        <w:rPr>
          <w:rFonts w:hint="eastAsia"/>
        </w:rPr>
        <w:t>Пяо</w:t>
      </w:r>
      <w:r>
        <w:t xml:space="preserve"> </w:t>
      </w:r>
      <w:r>
        <w:rPr>
          <w:rFonts w:hint="eastAsia"/>
        </w:rPr>
        <w:t>Ихуа</w:t>
      </w:r>
    </w:p>
    <w:p w14:paraId="1FCE1DFC" w14:textId="77777777" w:rsidR="00602B70" w:rsidRDefault="00602B70" w:rsidP="00602B70">
      <w:r>
        <w:rPr>
          <w:rFonts w:hint="eastAsia"/>
        </w:rPr>
        <w:t>Введение</w:t>
      </w:r>
    </w:p>
    <w:p w14:paraId="41610831" w14:textId="77777777" w:rsidR="00602B70" w:rsidRDefault="00602B70" w:rsidP="00602B70"/>
    <w:p w14:paraId="428409C1" w14:textId="77777777" w:rsidR="00602B70" w:rsidRDefault="00602B70" w:rsidP="00602B70">
      <w:r>
        <w:rPr>
          <w:rFonts w:hint="eastAsia"/>
        </w:rPr>
        <w:t>Глава</w:t>
      </w:r>
      <w:r>
        <w:t xml:space="preserve"> 1 </w:t>
      </w:r>
      <w:r>
        <w:rPr>
          <w:rFonts w:hint="eastAsia"/>
        </w:rPr>
        <w:t>Существующие</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проблем</w:t>
      </w:r>
      <w:r>
        <w:t xml:space="preserve"> </w:t>
      </w:r>
      <w:r>
        <w:rPr>
          <w:rFonts w:hint="eastAsia"/>
        </w:rPr>
        <w:t>управления</w:t>
      </w:r>
      <w:r>
        <w:t xml:space="preserve"> </w:t>
      </w:r>
      <w:r>
        <w:rPr>
          <w:rFonts w:hint="eastAsia"/>
        </w:rPr>
        <w:t>рисками</w:t>
      </w:r>
      <w:r>
        <w:t xml:space="preserve"> </w:t>
      </w:r>
      <w:r>
        <w:rPr>
          <w:rFonts w:hint="eastAsia"/>
        </w:rPr>
        <w:t>предпринимательской</w:t>
      </w:r>
      <w:r>
        <w:t xml:space="preserve"> </w:t>
      </w:r>
      <w:r>
        <w:rPr>
          <w:rFonts w:hint="eastAsia"/>
        </w:rPr>
        <w:t>деятельности</w:t>
      </w:r>
    </w:p>
    <w:p w14:paraId="5E7715AA" w14:textId="77777777" w:rsidR="00602B70" w:rsidRDefault="00602B70" w:rsidP="00602B70"/>
    <w:p w14:paraId="198711D2" w14:textId="77777777" w:rsidR="00602B70" w:rsidRDefault="00602B70" w:rsidP="00602B70">
      <w:r>
        <w:t xml:space="preserve">1.1 </w:t>
      </w:r>
      <w:r>
        <w:rPr>
          <w:rFonts w:hint="eastAsia"/>
        </w:rPr>
        <w:t>Эволюция</w:t>
      </w:r>
      <w:r>
        <w:t xml:space="preserve"> </w:t>
      </w:r>
      <w:r>
        <w:rPr>
          <w:rFonts w:hint="eastAsia"/>
        </w:rPr>
        <w:t>теоретических</w:t>
      </w:r>
      <w:r>
        <w:t xml:space="preserve"> </w:t>
      </w:r>
      <w:r>
        <w:rPr>
          <w:rFonts w:hint="eastAsia"/>
        </w:rPr>
        <w:t>представлений</w:t>
      </w:r>
      <w:r>
        <w:t xml:space="preserve"> </w:t>
      </w:r>
      <w:r>
        <w:rPr>
          <w:rFonts w:hint="eastAsia"/>
        </w:rPr>
        <w:t>о</w:t>
      </w:r>
      <w:r>
        <w:t xml:space="preserve"> </w:t>
      </w:r>
      <w:r>
        <w:rPr>
          <w:rFonts w:hint="eastAsia"/>
        </w:rPr>
        <w:t>сущности</w:t>
      </w:r>
      <w:r>
        <w:t xml:space="preserve"> </w:t>
      </w:r>
      <w:r>
        <w:rPr>
          <w:rFonts w:hint="eastAsia"/>
        </w:rPr>
        <w:t>рисков</w:t>
      </w:r>
      <w:r>
        <w:t xml:space="preserve"> </w:t>
      </w:r>
      <w:r>
        <w:rPr>
          <w:rFonts w:hint="eastAsia"/>
        </w:rPr>
        <w:t>предпринимательской</w:t>
      </w:r>
      <w:r>
        <w:t xml:space="preserve"> </w:t>
      </w:r>
      <w:r>
        <w:rPr>
          <w:rFonts w:hint="eastAsia"/>
        </w:rPr>
        <w:t>деятельности</w:t>
      </w:r>
    </w:p>
    <w:p w14:paraId="6DC370D0" w14:textId="77777777" w:rsidR="00602B70" w:rsidRDefault="00602B70" w:rsidP="00602B70"/>
    <w:p w14:paraId="7DCBDF5C" w14:textId="77777777" w:rsidR="00602B70" w:rsidRDefault="00602B70" w:rsidP="00602B70">
      <w:r>
        <w:t xml:space="preserve">1.2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экономико</w:t>
      </w:r>
      <w:r>
        <w:t>-</w:t>
      </w:r>
      <w:r>
        <w:rPr>
          <w:rFonts w:hint="eastAsia"/>
        </w:rPr>
        <w:t>правовых</w:t>
      </w:r>
      <w:r>
        <w:t xml:space="preserve"> </w:t>
      </w:r>
      <w:r>
        <w:rPr>
          <w:rFonts w:hint="eastAsia"/>
        </w:rPr>
        <w:t>условий</w:t>
      </w:r>
      <w:r>
        <w:t xml:space="preserve"> </w:t>
      </w:r>
      <w:r>
        <w:rPr>
          <w:rFonts w:hint="eastAsia"/>
        </w:rPr>
        <w:t>и</w:t>
      </w:r>
      <w:r>
        <w:t xml:space="preserve"> </w:t>
      </w:r>
      <w:r>
        <w:rPr>
          <w:rFonts w:hint="eastAsia"/>
        </w:rPr>
        <w:t>форм</w:t>
      </w:r>
      <w:r>
        <w:t xml:space="preserve"> </w:t>
      </w:r>
      <w:r>
        <w:rPr>
          <w:rFonts w:hint="eastAsia"/>
        </w:rPr>
        <w:t>совместного</w:t>
      </w:r>
      <w:r>
        <w:t xml:space="preserve"> </w:t>
      </w:r>
      <w:r>
        <w:rPr>
          <w:rFonts w:hint="eastAsia"/>
        </w:rPr>
        <w:t>предпринимательства</w:t>
      </w:r>
    </w:p>
    <w:p w14:paraId="1144B9BF" w14:textId="77777777" w:rsidR="00602B70" w:rsidRDefault="00602B70" w:rsidP="00602B70"/>
    <w:p w14:paraId="14968877" w14:textId="77777777" w:rsidR="00602B70" w:rsidRDefault="00602B70" w:rsidP="00602B70">
      <w:r>
        <w:t xml:space="preserve">1.3 </w:t>
      </w:r>
      <w:r>
        <w:rPr>
          <w:rFonts w:hint="eastAsia"/>
        </w:rPr>
        <w:t>Систематизация</w:t>
      </w:r>
      <w:r>
        <w:t xml:space="preserve"> </w:t>
      </w:r>
      <w:r>
        <w:rPr>
          <w:rFonts w:hint="eastAsia"/>
        </w:rPr>
        <w:t>исследований</w:t>
      </w:r>
      <w:r>
        <w:t xml:space="preserve"> </w:t>
      </w:r>
      <w:r>
        <w:rPr>
          <w:rFonts w:hint="eastAsia"/>
        </w:rPr>
        <w:t>проблем</w:t>
      </w:r>
      <w:r>
        <w:t xml:space="preserve"> </w:t>
      </w:r>
      <w:r>
        <w:rPr>
          <w:rFonts w:hint="eastAsia"/>
        </w:rPr>
        <w:t>управления</w:t>
      </w:r>
      <w:r>
        <w:t xml:space="preserve"> </w:t>
      </w:r>
      <w:r>
        <w:rPr>
          <w:rFonts w:hint="eastAsia"/>
        </w:rPr>
        <w:t>рисками</w:t>
      </w:r>
      <w:r>
        <w:t xml:space="preserve"> </w:t>
      </w:r>
      <w:r>
        <w:rPr>
          <w:rFonts w:hint="eastAsia"/>
        </w:rPr>
        <w:t>совместного</w:t>
      </w:r>
      <w:r>
        <w:t xml:space="preserve"> </w:t>
      </w:r>
      <w:r>
        <w:rPr>
          <w:rFonts w:hint="eastAsia"/>
        </w:rPr>
        <w:t>предпринимательства</w:t>
      </w:r>
    </w:p>
    <w:p w14:paraId="6DFDF9EB" w14:textId="77777777" w:rsidR="00602B70" w:rsidRDefault="00602B70" w:rsidP="00602B70"/>
    <w:p w14:paraId="4369B185" w14:textId="77777777" w:rsidR="00602B70" w:rsidRDefault="00602B70" w:rsidP="00602B7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8CC0C9D" w14:textId="77777777" w:rsidR="00602B70" w:rsidRDefault="00602B70" w:rsidP="00602B70"/>
    <w:p w14:paraId="570CBFF2" w14:textId="77777777" w:rsidR="00602B70" w:rsidRDefault="00602B70" w:rsidP="00602B70">
      <w:r>
        <w:rPr>
          <w:rFonts w:hint="eastAsia"/>
        </w:rPr>
        <w:t>Глава</w:t>
      </w:r>
      <w:r>
        <w:t xml:space="preserve"> 2 </w:t>
      </w:r>
      <w:r>
        <w:rPr>
          <w:rFonts w:hint="eastAsia"/>
        </w:rPr>
        <w:t>Методические</w:t>
      </w:r>
      <w:r>
        <w:t xml:space="preserve"> </w:t>
      </w:r>
      <w:r>
        <w:rPr>
          <w:rFonts w:hint="eastAsia"/>
        </w:rPr>
        <w:t>вопросы</w:t>
      </w:r>
      <w:r>
        <w:t xml:space="preserve"> </w:t>
      </w:r>
      <w:r>
        <w:rPr>
          <w:rFonts w:hint="eastAsia"/>
        </w:rPr>
        <w:t>выявления</w:t>
      </w:r>
      <w:r>
        <w:t xml:space="preserve"> </w:t>
      </w:r>
      <w:r>
        <w:rPr>
          <w:rFonts w:hint="eastAsia"/>
        </w:rPr>
        <w:t>и</w:t>
      </w:r>
      <w:r>
        <w:t xml:space="preserve"> </w:t>
      </w:r>
      <w:r>
        <w:rPr>
          <w:rFonts w:hint="eastAsia"/>
        </w:rPr>
        <w:t>оценки</w:t>
      </w:r>
      <w:r>
        <w:t xml:space="preserve"> </w:t>
      </w:r>
      <w:r>
        <w:rPr>
          <w:rFonts w:hint="eastAsia"/>
        </w:rPr>
        <w:t>рисков</w:t>
      </w:r>
      <w:r>
        <w:t xml:space="preserve"> </w:t>
      </w:r>
      <w:r>
        <w:rPr>
          <w:rFonts w:hint="eastAsia"/>
        </w:rPr>
        <w:t>российско</w:t>
      </w:r>
      <w:r>
        <w:t>-</w:t>
      </w:r>
      <w:r>
        <w:rPr>
          <w:rFonts w:hint="eastAsia"/>
        </w:rPr>
        <w:t>китайского</w:t>
      </w:r>
      <w:r>
        <w:t xml:space="preserve"> </w:t>
      </w:r>
      <w:r>
        <w:rPr>
          <w:rFonts w:hint="eastAsia"/>
        </w:rPr>
        <w:t>сельскохозяйственного</w:t>
      </w:r>
      <w:r>
        <w:t xml:space="preserve"> </w:t>
      </w:r>
      <w:r>
        <w:rPr>
          <w:rFonts w:hint="eastAsia"/>
        </w:rPr>
        <w:t>предпринимательства</w:t>
      </w:r>
      <w:r>
        <w:t xml:space="preserve"> </w:t>
      </w:r>
      <w:r>
        <w:rPr>
          <w:rFonts w:hint="eastAsia"/>
        </w:rPr>
        <w:t>в</w:t>
      </w:r>
      <w:r>
        <w:t xml:space="preserve"> </w:t>
      </w:r>
      <w:r>
        <w:rPr>
          <w:rFonts w:hint="eastAsia"/>
        </w:rPr>
        <w:t>Приморском</w:t>
      </w:r>
      <w:r>
        <w:t xml:space="preserve"> </w:t>
      </w:r>
      <w:r>
        <w:rPr>
          <w:rFonts w:hint="eastAsia"/>
        </w:rPr>
        <w:t>крае</w:t>
      </w:r>
    </w:p>
    <w:p w14:paraId="1F2C89BF" w14:textId="77777777" w:rsidR="00602B70" w:rsidRDefault="00602B70" w:rsidP="00602B70"/>
    <w:p w14:paraId="0AAD2E45" w14:textId="77777777" w:rsidR="00602B70" w:rsidRDefault="00602B70" w:rsidP="00602B70">
      <w:r>
        <w:t xml:space="preserve">2.1 </w:t>
      </w:r>
      <w:r>
        <w:rPr>
          <w:rFonts w:hint="eastAsia"/>
        </w:rPr>
        <w:t>Исследование</w:t>
      </w:r>
      <w:r>
        <w:t xml:space="preserve"> </w:t>
      </w:r>
      <w:r>
        <w:rPr>
          <w:rFonts w:hint="eastAsia"/>
        </w:rPr>
        <w:t>методов</w:t>
      </w:r>
      <w:r>
        <w:t xml:space="preserve"> </w:t>
      </w:r>
      <w:r>
        <w:rPr>
          <w:rFonts w:hint="eastAsia"/>
        </w:rPr>
        <w:t>оценки</w:t>
      </w:r>
      <w:r>
        <w:t xml:space="preserve"> </w:t>
      </w:r>
      <w:r>
        <w:rPr>
          <w:rFonts w:hint="eastAsia"/>
        </w:rPr>
        <w:t>рисков</w:t>
      </w:r>
      <w:r>
        <w:t xml:space="preserve"> </w:t>
      </w:r>
      <w:r>
        <w:rPr>
          <w:rFonts w:hint="eastAsia"/>
        </w:rPr>
        <w:t>сельскохозяйственного</w:t>
      </w:r>
      <w:r>
        <w:t xml:space="preserve"> </w:t>
      </w:r>
      <w:r>
        <w:rPr>
          <w:rFonts w:hint="eastAsia"/>
        </w:rPr>
        <w:t>предпринимательства</w:t>
      </w:r>
    </w:p>
    <w:p w14:paraId="30D4C44A" w14:textId="77777777" w:rsidR="00602B70" w:rsidRDefault="00602B70" w:rsidP="00602B70"/>
    <w:p w14:paraId="6D7B1FB3" w14:textId="77777777" w:rsidR="00602B70" w:rsidRDefault="00602B70" w:rsidP="00602B70">
      <w:r>
        <w:t xml:space="preserve">2.2 </w:t>
      </w:r>
      <w:r>
        <w:rPr>
          <w:rFonts w:hint="eastAsia"/>
        </w:rPr>
        <w:t>Социально</w:t>
      </w:r>
      <w:r>
        <w:t>-</w:t>
      </w:r>
      <w:r>
        <w:rPr>
          <w:rFonts w:hint="eastAsia"/>
        </w:rPr>
        <w:t>экономические</w:t>
      </w:r>
      <w:r>
        <w:t xml:space="preserve"> </w:t>
      </w:r>
      <w:r>
        <w:rPr>
          <w:rFonts w:hint="eastAsia"/>
        </w:rPr>
        <w:t>предпосылки</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российско</w:t>
      </w:r>
      <w:r>
        <w:t>-</w:t>
      </w:r>
      <w:r>
        <w:rPr>
          <w:rFonts w:hint="eastAsia"/>
        </w:rPr>
        <w:t>китайского</w:t>
      </w:r>
      <w:r>
        <w:t xml:space="preserve"> </w:t>
      </w:r>
      <w:r>
        <w:rPr>
          <w:rFonts w:hint="eastAsia"/>
        </w:rPr>
        <w:t>сельскохозяйственного</w:t>
      </w:r>
      <w:r>
        <w:t xml:space="preserve"> </w:t>
      </w:r>
      <w:r>
        <w:rPr>
          <w:rFonts w:hint="eastAsia"/>
        </w:rPr>
        <w:t>предпринимательства</w:t>
      </w:r>
    </w:p>
    <w:p w14:paraId="277C078C" w14:textId="77777777" w:rsidR="00602B70" w:rsidRDefault="00602B70" w:rsidP="00602B70"/>
    <w:p w14:paraId="5C3A4087" w14:textId="77777777" w:rsidR="00602B70" w:rsidRDefault="00602B70" w:rsidP="00602B70">
      <w:r>
        <w:t xml:space="preserve">2.3 </w:t>
      </w:r>
      <w:r>
        <w:rPr>
          <w:rFonts w:hint="eastAsia"/>
        </w:rPr>
        <w:t>Выявление</w:t>
      </w:r>
      <w:r>
        <w:t xml:space="preserve"> </w:t>
      </w:r>
      <w:r>
        <w:rPr>
          <w:rFonts w:hint="eastAsia"/>
        </w:rPr>
        <w:t>и</w:t>
      </w:r>
      <w:r>
        <w:t xml:space="preserve"> </w:t>
      </w:r>
      <w:r>
        <w:rPr>
          <w:rFonts w:hint="eastAsia"/>
        </w:rPr>
        <w:t>систематизация</w:t>
      </w:r>
      <w:r>
        <w:t xml:space="preserve"> </w:t>
      </w:r>
      <w:r>
        <w:rPr>
          <w:rFonts w:hint="eastAsia"/>
        </w:rPr>
        <w:t>рисков</w:t>
      </w:r>
      <w:r>
        <w:t xml:space="preserve"> </w:t>
      </w:r>
      <w:r>
        <w:rPr>
          <w:rFonts w:hint="eastAsia"/>
        </w:rPr>
        <w:t>российско</w:t>
      </w:r>
      <w:r>
        <w:t>-</w:t>
      </w:r>
      <w:r>
        <w:rPr>
          <w:rFonts w:hint="eastAsia"/>
        </w:rPr>
        <w:t>китайского</w:t>
      </w:r>
      <w:r>
        <w:t xml:space="preserve"> </w:t>
      </w:r>
      <w:r>
        <w:rPr>
          <w:rFonts w:hint="eastAsia"/>
        </w:rPr>
        <w:t>сельскохозяйственного</w:t>
      </w:r>
      <w:r>
        <w:t xml:space="preserve"> </w:t>
      </w:r>
      <w:r>
        <w:rPr>
          <w:rFonts w:hint="eastAsia"/>
        </w:rPr>
        <w:t>предприниматель</w:t>
      </w:r>
      <w:r>
        <w:rPr>
          <w:rFonts w:hint="eastAsia"/>
        </w:rPr>
        <w:lastRenderedPageBreak/>
        <w:t>ства</w:t>
      </w:r>
    </w:p>
    <w:p w14:paraId="41CA5D80" w14:textId="77777777" w:rsidR="00602B70" w:rsidRDefault="00602B70" w:rsidP="00602B70"/>
    <w:p w14:paraId="0B71C4E8" w14:textId="77777777" w:rsidR="00602B70" w:rsidRDefault="00602B70" w:rsidP="00602B7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69B9DBF" w14:textId="77777777" w:rsidR="00602B70" w:rsidRDefault="00602B70" w:rsidP="00602B70"/>
    <w:p w14:paraId="3AFF7B55" w14:textId="77777777" w:rsidR="00602B70" w:rsidRDefault="00602B70" w:rsidP="00602B70">
      <w:r>
        <w:rPr>
          <w:rFonts w:hint="eastAsia"/>
        </w:rPr>
        <w:t>Глава</w:t>
      </w:r>
      <w:r>
        <w:t xml:space="preserve"> 3 </w:t>
      </w:r>
      <w:r>
        <w:rPr>
          <w:rFonts w:hint="eastAsia"/>
        </w:rPr>
        <w:t>Стратегические</w:t>
      </w:r>
      <w:r>
        <w:t xml:space="preserve"> </w:t>
      </w:r>
      <w:r>
        <w:rPr>
          <w:rFonts w:hint="eastAsia"/>
        </w:rPr>
        <w:t>направления</w:t>
      </w:r>
      <w:r>
        <w:t xml:space="preserve"> </w:t>
      </w:r>
      <w:r>
        <w:rPr>
          <w:rFonts w:hint="eastAsia"/>
        </w:rPr>
        <w:t>совершенствования</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российско</w:t>
      </w:r>
      <w:r>
        <w:t>-</w:t>
      </w:r>
      <w:r>
        <w:rPr>
          <w:rFonts w:hint="eastAsia"/>
        </w:rPr>
        <w:t>китайского</w:t>
      </w:r>
      <w:r>
        <w:t xml:space="preserve"> </w:t>
      </w:r>
      <w:r>
        <w:rPr>
          <w:rFonts w:hint="eastAsia"/>
        </w:rPr>
        <w:t>предпринимательства</w:t>
      </w:r>
    </w:p>
    <w:p w14:paraId="762B48A3" w14:textId="77777777" w:rsidR="00602B70" w:rsidRDefault="00602B70" w:rsidP="00602B70"/>
    <w:p w14:paraId="758E9078" w14:textId="77777777" w:rsidR="00602B70" w:rsidRDefault="00602B70" w:rsidP="00602B70">
      <w:r>
        <w:t xml:space="preserve">3.1 </w:t>
      </w:r>
      <w:r>
        <w:rPr>
          <w:rFonts w:hint="eastAsia"/>
        </w:rPr>
        <w:t>Основные</w:t>
      </w:r>
      <w:r>
        <w:t xml:space="preserve"> </w:t>
      </w:r>
      <w:r>
        <w:rPr>
          <w:rFonts w:hint="eastAsia"/>
        </w:rPr>
        <w:t>положения</w:t>
      </w:r>
      <w:r>
        <w:t xml:space="preserve"> </w:t>
      </w:r>
      <w:r>
        <w:rPr>
          <w:rFonts w:hint="eastAsia"/>
        </w:rPr>
        <w:t>концепции</w:t>
      </w:r>
      <w:r>
        <w:t xml:space="preserve"> </w:t>
      </w:r>
      <w:r>
        <w:rPr>
          <w:rFonts w:hint="eastAsia"/>
        </w:rPr>
        <w:t>развития</w:t>
      </w:r>
      <w:r>
        <w:t xml:space="preserve"> </w:t>
      </w:r>
      <w:r>
        <w:rPr>
          <w:rFonts w:hint="eastAsia"/>
        </w:rPr>
        <w:t>российско</w:t>
      </w:r>
      <w:r>
        <w:t>-</w:t>
      </w:r>
      <w:r>
        <w:rPr>
          <w:rFonts w:hint="eastAsia"/>
        </w:rPr>
        <w:t>китайского</w:t>
      </w:r>
      <w:r>
        <w:t xml:space="preserve"> </w:t>
      </w:r>
      <w:r>
        <w:rPr>
          <w:rFonts w:hint="eastAsia"/>
        </w:rPr>
        <w:t>сельскохозяйственного</w:t>
      </w:r>
      <w:r>
        <w:t xml:space="preserve"> </w:t>
      </w:r>
      <w:r>
        <w:rPr>
          <w:rFonts w:hint="eastAsia"/>
        </w:rPr>
        <w:t>предпринимательства</w:t>
      </w:r>
      <w:r>
        <w:t xml:space="preserve"> </w:t>
      </w:r>
      <w:r>
        <w:rPr>
          <w:rFonts w:hint="eastAsia"/>
        </w:rPr>
        <w:t>в</w:t>
      </w:r>
      <w:r>
        <w:t xml:space="preserve"> </w:t>
      </w:r>
      <w:r>
        <w:rPr>
          <w:rFonts w:hint="eastAsia"/>
        </w:rPr>
        <w:t>приграничных</w:t>
      </w:r>
      <w:r>
        <w:t xml:space="preserve"> </w:t>
      </w:r>
      <w:r>
        <w:rPr>
          <w:rFonts w:hint="eastAsia"/>
        </w:rPr>
        <w:t>районах</w:t>
      </w:r>
      <w:r>
        <w:t xml:space="preserve"> </w:t>
      </w:r>
      <w:r>
        <w:rPr>
          <w:rFonts w:hint="eastAsia"/>
        </w:rPr>
        <w:t>российского</w:t>
      </w:r>
      <w:r>
        <w:t xml:space="preserve"> </w:t>
      </w:r>
      <w:r>
        <w:rPr>
          <w:rFonts w:hint="eastAsia"/>
        </w:rPr>
        <w:t>Дальнего</w:t>
      </w:r>
      <w:r>
        <w:t xml:space="preserve"> </w:t>
      </w:r>
      <w:r>
        <w:rPr>
          <w:rFonts w:hint="eastAsia"/>
        </w:rPr>
        <w:t>Востока</w:t>
      </w:r>
    </w:p>
    <w:p w14:paraId="79494426" w14:textId="77777777" w:rsidR="00602B70" w:rsidRDefault="00602B70" w:rsidP="00602B70"/>
    <w:p w14:paraId="0AC8700D" w14:textId="77777777" w:rsidR="00602B70" w:rsidRDefault="00602B70" w:rsidP="00602B70">
      <w:r>
        <w:t xml:space="preserve">3.2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совершенствованию</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совместного</w:t>
      </w:r>
      <w:r>
        <w:t xml:space="preserve"> </w:t>
      </w:r>
      <w:r>
        <w:rPr>
          <w:rFonts w:hint="eastAsia"/>
        </w:rPr>
        <w:t>сельскохозяйственного</w:t>
      </w:r>
    </w:p>
    <w:p w14:paraId="467F5B25" w14:textId="77777777" w:rsidR="00602B70" w:rsidRDefault="00602B70" w:rsidP="00602B70"/>
    <w:p w14:paraId="1ED86BAB" w14:textId="77777777" w:rsidR="00602B70" w:rsidRDefault="00602B70" w:rsidP="00602B70">
      <w:r>
        <w:rPr>
          <w:rFonts w:hint="eastAsia"/>
        </w:rPr>
        <w:t>предпринимательства</w:t>
      </w:r>
    </w:p>
    <w:p w14:paraId="6FA72EB3" w14:textId="77777777" w:rsidR="00602B70" w:rsidRDefault="00602B70" w:rsidP="00602B70"/>
    <w:p w14:paraId="7BB76FFA" w14:textId="77777777" w:rsidR="00602B70" w:rsidRDefault="00602B70" w:rsidP="00602B70">
      <w:r>
        <w:t xml:space="preserve">3.3 </w:t>
      </w:r>
      <w:r>
        <w:rPr>
          <w:rFonts w:hint="eastAsia"/>
        </w:rPr>
        <w:t>Алгоритм</w:t>
      </w:r>
      <w:r>
        <w:t xml:space="preserve"> </w:t>
      </w:r>
      <w:r>
        <w:rPr>
          <w:rFonts w:hint="eastAsia"/>
        </w:rPr>
        <w:t>принятия</w:t>
      </w:r>
      <w:r>
        <w:t xml:space="preserve"> </w:t>
      </w:r>
      <w:r>
        <w:rPr>
          <w:rFonts w:hint="eastAsia"/>
        </w:rPr>
        <w:t>управленческих</w:t>
      </w:r>
      <w:r>
        <w:t xml:space="preserve"> </w:t>
      </w:r>
      <w:r>
        <w:rPr>
          <w:rFonts w:hint="eastAsia"/>
        </w:rPr>
        <w:t>решений</w:t>
      </w:r>
      <w:r>
        <w:t xml:space="preserve"> </w:t>
      </w:r>
      <w:r>
        <w:rPr>
          <w:rFonts w:hint="eastAsia"/>
        </w:rPr>
        <w:t>по</w:t>
      </w:r>
      <w:r>
        <w:t xml:space="preserve"> </w:t>
      </w:r>
      <w:r>
        <w:rPr>
          <w:rFonts w:hint="eastAsia"/>
        </w:rPr>
        <w:t>развитию</w:t>
      </w:r>
      <w:r>
        <w:t xml:space="preserve"> </w:t>
      </w:r>
      <w:r>
        <w:rPr>
          <w:rFonts w:hint="eastAsia"/>
        </w:rPr>
        <w:t>российско</w:t>
      </w:r>
      <w:r>
        <w:t>-</w:t>
      </w:r>
      <w:r>
        <w:rPr>
          <w:rFonts w:hint="eastAsia"/>
        </w:rPr>
        <w:t>китайского</w:t>
      </w:r>
      <w:r>
        <w:t xml:space="preserve"> </w:t>
      </w:r>
      <w:r>
        <w:rPr>
          <w:rFonts w:hint="eastAsia"/>
        </w:rPr>
        <w:t>сельскохозяйственного</w:t>
      </w:r>
      <w:r>
        <w:t xml:space="preserve"> </w:t>
      </w:r>
      <w:r>
        <w:rPr>
          <w:rFonts w:hint="eastAsia"/>
        </w:rPr>
        <w:t>предпринимательства</w:t>
      </w:r>
    </w:p>
    <w:p w14:paraId="474FB9D7" w14:textId="77777777" w:rsidR="00602B70" w:rsidRDefault="00602B70" w:rsidP="00602B70"/>
    <w:p w14:paraId="589935DC" w14:textId="77777777" w:rsidR="00602B70" w:rsidRDefault="00602B70" w:rsidP="00602B7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8B42113" w14:textId="77777777" w:rsidR="00602B70" w:rsidRDefault="00602B70" w:rsidP="00602B70"/>
    <w:p w14:paraId="01659BD1" w14:textId="77777777" w:rsidR="00602B70" w:rsidRDefault="00602B70" w:rsidP="00602B70">
      <w:r>
        <w:rPr>
          <w:rFonts w:hint="eastAsia"/>
        </w:rPr>
        <w:t>Заключение</w:t>
      </w:r>
    </w:p>
    <w:p w14:paraId="32174019" w14:textId="77777777" w:rsidR="00602B70" w:rsidRDefault="00602B70" w:rsidP="00602B70"/>
    <w:p w14:paraId="4102C823" w14:textId="77777777" w:rsidR="00602B70" w:rsidRDefault="00602B70" w:rsidP="00602B70">
      <w:r>
        <w:rPr>
          <w:rFonts w:hint="eastAsia"/>
        </w:rPr>
        <w:t>Список</w:t>
      </w:r>
      <w:r>
        <w:t xml:space="preserve"> </w:t>
      </w:r>
      <w:r>
        <w:rPr>
          <w:rFonts w:hint="eastAsia"/>
        </w:rPr>
        <w:t>используемых</w:t>
      </w:r>
      <w:r>
        <w:t xml:space="preserve"> </w:t>
      </w:r>
      <w:r>
        <w:rPr>
          <w:rFonts w:hint="eastAsia"/>
        </w:rPr>
        <w:t>источников</w:t>
      </w:r>
    </w:p>
    <w:p w14:paraId="22C4CFE1" w14:textId="77777777" w:rsidR="00602B70" w:rsidRDefault="00602B70" w:rsidP="00602B70"/>
    <w:p w14:paraId="7367AEC5" w14:textId="77777777" w:rsidR="00602B70" w:rsidRDefault="00602B70" w:rsidP="00602B70">
      <w:r>
        <w:rPr>
          <w:rFonts w:hint="eastAsia"/>
        </w:rPr>
        <w:t>з</w:t>
      </w:r>
    </w:p>
    <w:p w14:paraId="6BA8B912" w14:textId="77777777" w:rsidR="00602B70" w:rsidRDefault="00602B70" w:rsidP="00602B70"/>
    <w:p w14:paraId="12D9B50B" w14:textId="42D0CAF8" w:rsidR="00602B70" w:rsidRPr="00602B70" w:rsidRDefault="00602B70" w:rsidP="00602B70">
      <w:r>
        <w:rPr>
          <w:rFonts w:hint="eastAsia"/>
        </w:rPr>
        <w:t>Приложение</w:t>
      </w:r>
      <w:r>
        <w:t xml:space="preserve"> 1,2</w:t>
      </w:r>
    </w:p>
    <w:sectPr w:rsidR="00602B70" w:rsidRPr="00602B70" w:rsidSect="00B329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3712" w14:textId="77777777" w:rsidR="00B32920" w:rsidRDefault="00B32920">
      <w:pPr>
        <w:spacing w:after="0" w:line="240" w:lineRule="auto"/>
      </w:pPr>
      <w:r>
        <w:separator/>
      </w:r>
    </w:p>
  </w:endnote>
  <w:endnote w:type="continuationSeparator" w:id="0">
    <w:p w14:paraId="36E2BBE5" w14:textId="77777777" w:rsidR="00B32920" w:rsidRDefault="00B3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130E" w14:textId="77777777" w:rsidR="00B32920" w:rsidRDefault="00B32920"/>
    <w:p w14:paraId="0CCFFFFE" w14:textId="77777777" w:rsidR="00B32920" w:rsidRDefault="00B32920"/>
    <w:p w14:paraId="229C6926" w14:textId="77777777" w:rsidR="00B32920" w:rsidRDefault="00B32920"/>
    <w:p w14:paraId="657AA148" w14:textId="77777777" w:rsidR="00B32920" w:rsidRDefault="00B32920"/>
    <w:p w14:paraId="2C8A3620" w14:textId="77777777" w:rsidR="00B32920" w:rsidRDefault="00B32920"/>
    <w:p w14:paraId="4D4B43D7" w14:textId="77777777" w:rsidR="00B32920" w:rsidRDefault="00B32920"/>
    <w:p w14:paraId="5B765D41" w14:textId="77777777" w:rsidR="00B32920" w:rsidRDefault="00B329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E13C5C" wp14:editId="6BD580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A5769" w14:textId="77777777" w:rsidR="00B32920" w:rsidRDefault="00B329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13C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7A5769" w14:textId="77777777" w:rsidR="00B32920" w:rsidRDefault="00B329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E471C2" w14:textId="77777777" w:rsidR="00B32920" w:rsidRDefault="00B32920"/>
    <w:p w14:paraId="64ED15F0" w14:textId="77777777" w:rsidR="00B32920" w:rsidRDefault="00B32920"/>
    <w:p w14:paraId="766F78B1" w14:textId="77777777" w:rsidR="00B32920" w:rsidRDefault="00B329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9E120A" wp14:editId="632707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47DA5" w14:textId="77777777" w:rsidR="00B32920" w:rsidRDefault="00B32920"/>
                          <w:p w14:paraId="59C51608" w14:textId="77777777" w:rsidR="00B32920" w:rsidRDefault="00B329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E12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347DA5" w14:textId="77777777" w:rsidR="00B32920" w:rsidRDefault="00B32920"/>
                    <w:p w14:paraId="59C51608" w14:textId="77777777" w:rsidR="00B32920" w:rsidRDefault="00B329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761CB5" w14:textId="77777777" w:rsidR="00B32920" w:rsidRDefault="00B32920"/>
    <w:p w14:paraId="27380FB7" w14:textId="77777777" w:rsidR="00B32920" w:rsidRDefault="00B32920">
      <w:pPr>
        <w:rPr>
          <w:sz w:val="2"/>
          <w:szCs w:val="2"/>
        </w:rPr>
      </w:pPr>
    </w:p>
    <w:p w14:paraId="2CBFAFA8" w14:textId="77777777" w:rsidR="00B32920" w:rsidRDefault="00B32920"/>
    <w:p w14:paraId="50C28125" w14:textId="77777777" w:rsidR="00B32920" w:rsidRDefault="00B32920">
      <w:pPr>
        <w:spacing w:after="0" w:line="240" w:lineRule="auto"/>
      </w:pPr>
    </w:p>
  </w:footnote>
  <w:footnote w:type="continuationSeparator" w:id="0">
    <w:p w14:paraId="04843FB5" w14:textId="77777777" w:rsidR="00B32920" w:rsidRDefault="00B3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20"/>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9786</TotalTime>
  <Pages>2</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1366</cp:revision>
  <cp:lastPrinted>2009-02-06T05:36:00Z</cp:lastPrinted>
  <dcterms:created xsi:type="dcterms:W3CDTF">2024-04-09T10:20:00Z</dcterms:created>
  <dcterms:modified xsi:type="dcterms:W3CDTF">2024-04-22T12:27:00Z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