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98D6B" w14:textId="46E5C9DF" w:rsidR="00C450BE" w:rsidRDefault="009969C9" w:rsidP="009969C9">
      <w:pPr>
        <w:rPr>
          <w:rFonts w:ascii="Times New Roman" w:eastAsia="Arial Unicode MS" w:hAnsi="Times New Roman" w:cs="Times New Roman"/>
          <w:b/>
          <w:bCs/>
          <w:color w:val="000000"/>
          <w:kern w:val="0"/>
          <w:sz w:val="28"/>
          <w:szCs w:val="28"/>
          <w:lang w:eastAsia="ru-RU" w:bidi="uk-UA"/>
        </w:rPr>
      </w:pPr>
      <w:r w:rsidRPr="009969C9">
        <w:rPr>
          <w:rFonts w:ascii="Times New Roman" w:eastAsia="Arial Unicode MS" w:hAnsi="Times New Roman" w:cs="Times New Roman" w:hint="eastAsia"/>
          <w:b/>
          <w:bCs/>
          <w:color w:val="000000"/>
          <w:kern w:val="0"/>
          <w:sz w:val="28"/>
          <w:szCs w:val="28"/>
          <w:lang w:eastAsia="ru-RU" w:bidi="uk-UA"/>
        </w:rPr>
        <w:t>Нсуе</w:t>
      </w:r>
      <w:r w:rsidRPr="009969C9">
        <w:rPr>
          <w:rFonts w:ascii="Times New Roman" w:eastAsia="Arial Unicode MS" w:hAnsi="Times New Roman" w:cs="Times New Roman"/>
          <w:b/>
          <w:bCs/>
          <w:color w:val="000000"/>
          <w:kern w:val="0"/>
          <w:sz w:val="28"/>
          <w:szCs w:val="28"/>
          <w:lang w:eastAsia="ru-RU" w:bidi="uk-UA"/>
        </w:rPr>
        <w:t xml:space="preserve"> </w:t>
      </w:r>
      <w:r w:rsidRPr="009969C9">
        <w:rPr>
          <w:rFonts w:ascii="Times New Roman" w:eastAsia="Arial Unicode MS" w:hAnsi="Times New Roman" w:cs="Times New Roman" w:hint="eastAsia"/>
          <w:b/>
          <w:bCs/>
          <w:color w:val="000000"/>
          <w:kern w:val="0"/>
          <w:sz w:val="28"/>
          <w:szCs w:val="28"/>
          <w:lang w:eastAsia="ru-RU" w:bidi="uk-UA"/>
        </w:rPr>
        <w:t>Мба</w:t>
      </w:r>
      <w:r w:rsidRPr="009969C9">
        <w:rPr>
          <w:rFonts w:ascii="Times New Roman" w:eastAsia="Arial Unicode MS" w:hAnsi="Times New Roman" w:cs="Times New Roman"/>
          <w:b/>
          <w:bCs/>
          <w:color w:val="000000"/>
          <w:kern w:val="0"/>
          <w:sz w:val="28"/>
          <w:szCs w:val="28"/>
          <w:lang w:eastAsia="ru-RU" w:bidi="uk-UA"/>
        </w:rPr>
        <w:t xml:space="preserve"> </w:t>
      </w:r>
      <w:r w:rsidRPr="009969C9">
        <w:rPr>
          <w:rFonts w:ascii="Times New Roman" w:eastAsia="Arial Unicode MS" w:hAnsi="Times New Roman" w:cs="Times New Roman" w:hint="eastAsia"/>
          <w:b/>
          <w:bCs/>
          <w:color w:val="000000"/>
          <w:kern w:val="0"/>
          <w:sz w:val="28"/>
          <w:szCs w:val="28"/>
          <w:lang w:eastAsia="ru-RU" w:bidi="uk-UA"/>
        </w:rPr>
        <w:t>Бийе</w:t>
      </w:r>
      <w:r w:rsidRPr="009969C9">
        <w:rPr>
          <w:rFonts w:ascii="Times New Roman" w:eastAsia="Arial Unicode MS" w:hAnsi="Times New Roman" w:cs="Times New Roman"/>
          <w:b/>
          <w:bCs/>
          <w:color w:val="000000"/>
          <w:kern w:val="0"/>
          <w:sz w:val="28"/>
          <w:szCs w:val="28"/>
          <w:lang w:eastAsia="ru-RU" w:bidi="uk-UA"/>
        </w:rPr>
        <w:t xml:space="preserve"> </w:t>
      </w:r>
      <w:r w:rsidRPr="009969C9">
        <w:rPr>
          <w:rFonts w:ascii="Times New Roman" w:eastAsia="Arial Unicode MS" w:hAnsi="Times New Roman" w:cs="Times New Roman" w:hint="eastAsia"/>
          <w:b/>
          <w:bCs/>
          <w:color w:val="000000"/>
          <w:kern w:val="0"/>
          <w:sz w:val="28"/>
          <w:szCs w:val="28"/>
          <w:lang w:eastAsia="ru-RU" w:bidi="uk-UA"/>
        </w:rPr>
        <w:t>Хасинто</w:t>
      </w:r>
      <w:r>
        <w:rPr>
          <w:rFonts w:ascii="Times New Roman" w:eastAsia="Arial Unicode MS" w:hAnsi="Times New Roman" w:cs="Times New Roman" w:hint="eastAsia"/>
          <w:b/>
          <w:bCs/>
          <w:color w:val="000000"/>
          <w:kern w:val="0"/>
          <w:sz w:val="28"/>
          <w:szCs w:val="28"/>
          <w:lang w:eastAsia="ru-RU" w:bidi="uk-UA"/>
        </w:rPr>
        <w:t xml:space="preserve"> </w:t>
      </w:r>
      <w:r w:rsidRPr="009969C9">
        <w:rPr>
          <w:rFonts w:ascii="Times New Roman" w:eastAsia="Arial Unicode MS" w:hAnsi="Times New Roman" w:cs="Times New Roman" w:hint="eastAsia"/>
          <w:b/>
          <w:bCs/>
          <w:color w:val="000000"/>
          <w:kern w:val="0"/>
          <w:sz w:val="28"/>
          <w:szCs w:val="28"/>
          <w:lang w:eastAsia="ru-RU" w:bidi="uk-UA"/>
        </w:rPr>
        <w:t>Цифровой</w:t>
      </w:r>
      <w:r w:rsidRPr="009969C9">
        <w:rPr>
          <w:rFonts w:ascii="Times New Roman" w:eastAsia="Arial Unicode MS" w:hAnsi="Times New Roman" w:cs="Times New Roman"/>
          <w:b/>
          <w:bCs/>
          <w:color w:val="000000"/>
          <w:kern w:val="0"/>
          <w:sz w:val="28"/>
          <w:szCs w:val="28"/>
          <w:lang w:eastAsia="ru-RU" w:bidi="uk-UA"/>
        </w:rPr>
        <w:t xml:space="preserve"> </w:t>
      </w:r>
      <w:r w:rsidRPr="009969C9">
        <w:rPr>
          <w:rFonts w:ascii="Times New Roman" w:eastAsia="Arial Unicode MS" w:hAnsi="Times New Roman" w:cs="Times New Roman" w:hint="eastAsia"/>
          <w:b/>
          <w:bCs/>
          <w:color w:val="000000"/>
          <w:kern w:val="0"/>
          <w:sz w:val="28"/>
          <w:szCs w:val="28"/>
          <w:lang w:eastAsia="ru-RU" w:bidi="uk-UA"/>
        </w:rPr>
        <w:t>алгоритм</w:t>
      </w:r>
      <w:r w:rsidRPr="009969C9">
        <w:rPr>
          <w:rFonts w:ascii="Times New Roman" w:eastAsia="Arial Unicode MS" w:hAnsi="Times New Roman" w:cs="Times New Roman"/>
          <w:b/>
          <w:bCs/>
          <w:color w:val="000000"/>
          <w:kern w:val="0"/>
          <w:sz w:val="28"/>
          <w:szCs w:val="28"/>
          <w:lang w:eastAsia="ru-RU" w:bidi="uk-UA"/>
        </w:rPr>
        <w:t xml:space="preserve"> </w:t>
      </w:r>
      <w:r w:rsidRPr="009969C9">
        <w:rPr>
          <w:rFonts w:ascii="Times New Roman" w:eastAsia="Arial Unicode MS" w:hAnsi="Times New Roman" w:cs="Times New Roman" w:hint="eastAsia"/>
          <w:b/>
          <w:bCs/>
          <w:color w:val="000000"/>
          <w:kern w:val="0"/>
          <w:sz w:val="28"/>
          <w:szCs w:val="28"/>
          <w:lang w:eastAsia="ru-RU" w:bidi="uk-UA"/>
        </w:rPr>
        <w:t>измерения</w:t>
      </w:r>
      <w:r w:rsidRPr="009969C9">
        <w:rPr>
          <w:rFonts w:ascii="Times New Roman" w:eastAsia="Arial Unicode MS" w:hAnsi="Times New Roman" w:cs="Times New Roman"/>
          <w:b/>
          <w:bCs/>
          <w:color w:val="000000"/>
          <w:kern w:val="0"/>
          <w:sz w:val="28"/>
          <w:szCs w:val="28"/>
          <w:lang w:eastAsia="ru-RU" w:bidi="uk-UA"/>
        </w:rPr>
        <w:t xml:space="preserve"> </w:t>
      </w:r>
      <w:r w:rsidRPr="009969C9">
        <w:rPr>
          <w:rFonts w:ascii="Times New Roman" w:eastAsia="Arial Unicode MS" w:hAnsi="Times New Roman" w:cs="Times New Roman" w:hint="eastAsia"/>
          <w:b/>
          <w:bCs/>
          <w:color w:val="000000"/>
          <w:kern w:val="0"/>
          <w:sz w:val="28"/>
          <w:szCs w:val="28"/>
          <w:lang w:eastAsia="ru-RU" w:bidi="uk-UA"/>
        </w:rPr>
        <w:t>кратковременной</w:t>
      </w:r>
      <w:r w:rsidRPr="009969C9">
        <w:rPr>
          <w:rFonts w:ascii="Times New Roman" w:eastAsia="Arial Unicode MS" w:hAnsi="Times New Roman" w:cs="Times New Roman"/>
          <w:b/>
          <w:bCs/>
          <w:color w:val="000000"/>
          <w:kern w:val="0"/>
          <w:sz w:val="28"/>
          <w:szCs w:val="28"/>
          <w:lang w:eastAsia="ru-RU" w:bidi="uk-UA"/>
        </w:rPr>
        <w:t xml:space="preserve"> </w:t>
      </w:r>
      <w:r w:rsidRPr="009969C9">
        <w:rPr>
          <w:rFonts w:ascii="Times New Roman" w:eastAsia="Arial Unicode MS" w:hAnsi="Times New Roman" w:cs="Times New Roman" w:hint="eastAsia"/>
          <w:b/>
          <w:bCs/>
          <w:color w:val="000000"/>
          <w:kern w:val="0"/>
          <w:sz w:val="28"/>
          <w:szCs w:val="28"/>
          <w:lang w:eastAsia="ru-RU" w:bidi="uk-UA"/>
        </w:rPr>
        <w:t>нестабильности</w:t>
      </w:r>
      <w:r w:rsidRPr="009969C9">
        <w:rPr>
          <w:rFonts w:ascii="Times New Roman" w:eastAsia="Arial Unicode MS" w:hAnsi="Times New Roman" w:cs="Times New Roman"/>
          <w:b/>
          <w:bCs/>
          <w:color w:val="000000"/>
          <w:kern w:val="0"/>
          <w:sz w:val="28"/>
          <w:szCs w:val="28"/>
          <w:lang w:eastAsia="ru-RU" w:bidi="uk-UA"/>
        </w:rPr>
        <w:t xml:space="preserve"> </w:t>
      </w:r>
      <w:r w:rsidRPr="009969C9">
        <w:rPr>
          <w:rFonts w:ascii="Times New Roman" w:eastAsia="Arial Unicode MS" w:hAnsi="Times New Roman" w:cs="Times New Roman" w:hint="eastAsia"/>
          <w:b/>
          <w:bCs/>
          <w:color w:val="000000"/>
          <w:kern w:val="0"/>
          <w:sz w:val="28"/>
          <w:szCs w:val="28"/>
          <w:lang w:eastAsia="ru-RU" w:bidi="uk-UA"/>
        </w:rPr>
        <w:t>частоты</w:t>
      </w:r>
      <w:r w:rsidRPr="009969C9">
        <w:rPr>
          <w:rFonts w:ascii="Times New Roman" w:eastAsia="Arial Unicode MS" w:hAnsi="Times New Roman" w:cs="Times New Roman"/>
          <w:b/>
          <w:bCs/>
          <w:color w:val="000000"/>
          <w:kern w:val="0"/>
          <w:sz w:val="28"/>
          <w:szCs w:val="28"/>
          <w:lang w:eastAsia="ru-RU" w:bidi="uk-UA"/>
        </w:rPr>
        <w:t xml:space="preserve"> </w:t>
      </w:r>
      <w:r w:rsidRPr="009969C9">
        <w:rPr>
          <w:rFonts w:ascii="Times New Roman" w:eastAsia="Arial Unicode MS" w:hAnsi="Times New Roman" w:cs="Times New Roman" w:hint="eastAsia"/>
          <w:b/>
          <w:bCs/>
          <w:color w:val="000000"/>
          <w:kern w:val="0"/>
          <w:sz w:val="28"/>
          <w:szCs w:val="28"/>
          <w:lang w:eastAsia="ru-RU" w:bidi="uk-UA"/>
        </w:rPr>
        <w:t>высокостабильных</w:t>
      </w:r>
      <w:r w:rsidRPr="009969C9">
        <w:rPr>
          <w:rFonts w:ascii="Times New Roman" w:eastAsia="Arial Unicode MS" w:hAnsi="Times New Roman" w:cs="Times New Roman"/>
          <w:b/>
          <w:bCs/>
          <w:color w:val="000000"/>
          <w:kern w:val="0"/>
          <w:sz w:val="28"/>
          <w:szCs w:val="28"/>
          <w:lang w:eastAsia="ru-RU" w:bidi="uk-UA"/>
        </w:rPr>
        <w:t xml:space="preserve"> </w:t>
      </w:r>
      <w:r w:rsidRPr="009969C9">
        <w:rPr>
          <w:rFonts w:ascii="Times New Roman" w:eastAsia="Arial Unicode MS" w:hAnsi="Times New Roman" w:cs="Times New Roman" w:hint="eastAsia"/>
          <w:b/>
          <w:bCs/>
          <w:color w:val="000000"/>
          <w:kern w:val="0"/>
          <w:sz w:val="28"/>
          <w:szCs w:val="28"/>
          <w:lang w:eastAsia="ru-RU" w:bidi="uk-UA"/>
        </w:rPr>
        <w:t>генераторов</w:t>
      </w:r>
      <w:r w:rsidRPr="009969C9">
        <w:rPr>
          <w:rFonts w:ascii="Times New Roman" w:eastAsia="Arial Unicode MS" w:hAnsi="Times New Roman" w:cs="Times New Roman"/>
          <w:b/>
          <w:bCs/>
          <w:color w:val="000000"/>
          <w:kern w:val="0"/>
          <w:sz w:val="28"/>
          <w:szCs w:val="28"/>
          <w:lang w:eastAsia="ru-RU" w:bidi="uk-UA"/>
        </w:rPr>
        <w:t xml:space="preserve"> </w:t>
      </w:r>
      <w:r w:rsidRPr="009969C9">
        <w:rPr>
          <w:rFonts w:ascii="Times New Roman" w:eastAsia="Arial Unicode MS" w:hAnsi="Times New Roman" w:cs="Times New Roman" w:hint="eastAsia"/>
          <w:b/>
          <w:bCs/>
          <w:color w:val="000000"/>
          <w:kern w:val="0"/>
          <w:sz w:val="28"/>
          <w:szCs w:val="28"/>
          <w:lang w:eastAsia="ru-RU" w:bidi="uk-UA"/>
        </w:rPr>
        <w:t>умножительно</w:t>
      </w:r>
      <w:r w:rsidRPr="009969C9">
        <w:rPr>
          <w:rFonts w:ascii="Times New Roman" w:eastAsia="Arial Unicode MS" w:hAnsi="Times New Roman" w:cs="Times New Roman"/>
          <w:b/>
          <w:bCs/>
          <w:color w:val="000000"/>
          <w:kern w:val="0"/>
          <w:sz w:val="28"/>
          <w:szCs w:val="28"/>
          <w:lang w:eastAsia="ru-RU" w:bidi="uk-UA"/>
        </w:rPr>
        <w:t>-</w:t>
      </w:r>
      <w:r w:rsidRPr="009969C9">
        <w:rPr>
          <w:rFonts w:ascii="Times New Roman" w:eastAsia="Arial Unicode MS" w:hAnsi="Times New Roman" w:cs="Times New Roman" w:hint="eastAsia"/>
          <w:b/>
          <w:bCs/>
          <w:color w:val="000000"/>
          <w:kern w:val="0"/>
          <w:sz w:val="28"/>
          <w:szCs w:val="28"/>
          <w:lang w:eastAsia="ru-RU" w:bidi="uk-UA"/>
        </w:rPr>
        <w:t>преобразовательным</w:t>
      </w:r>
      <w:r w:rsidRPr="009969C9">
        <w:rPr>
          <w:rFonts w:ascii="Times New Roman" w:eastAsia="Arial Unicode MS" w:hAnsi="Times New Roman" w:cs="Times New Roman"/>
          <w:b/>
          <w:bCs/>
          <w:color w:val="000000"/>
          <w:kern w:val="0"/>
          <w:sz w:val="28"/>
          <w:szCs w:val="28"/>
          <w:lang w:eastAsia="ru-RU" w:bidi="uk-UA"/>
        </w:rPr>
        <w:t xml:space="preserve"> </w:t>
      </w:r>
      <w:r w:rsidRPr="009969C9">
        <w:rPr>
          <w:rFonts w:ascii="Times New Roman" w:eastAsia="Arial Unicode MS" w:hAnsi="Times New Roman" w:cs="Times New Roman" w:hint="eastAsia"/>
          <w:b/>
          <w:bCs/>
          <w:color w:val="000000"/>
          <w:kern w:val="0"/>
          <w:sz w:val="28"/>
          <w:szCs w:val="28"/>
          <w:lang w:eastAsia="ru-RU" w:bidi="uk-UA"/>
        </w:rPr>
        <w:t>методом</w:t>
      </w:r>
    </w:p>
    <w:p w14:paraId="1F43434F" w14:textId="77777777" w:rsidR="009969C9" w:rsidRDefault="009969C9" w:rsidP="009969C9">
      <w:r>
        <w:rPr>
          <w:rFonts w:hint="eastAsia"/>
        </w:rPr>
        <w:t>ОГЛАВЛЕНИЕ</w:t>
      </w:r>
      <w:r>
        <w:t xml:space="preserve"> </w:t>
      </w:r>
      <w:r>
        <w:rPr>
          <w:rFonts w:hint="eastAsia"/>
        </w:rPr>
        <w:t>ДИССЕРТАЦИИ</w:t>
      </w:r>
    </w:p>
    <w:p w14:paraId="7279E598" w14:textId="77777777" w:rsidR="009969C9" w:rsidRDefault="009969C9" w:rsidP="009969C9">
      <w:r>
        <w:rPr>
          <w:rFonts w:hint="eastAsia"/>
        </w:rPr>
        <w:t>кандидат</w:t>
      </w:r>
      <w:r>
        <w:t xml:space="preserve"> </w:t>
      </w:r>
      <w:r>
        <w:rPr>
          <w:rFonts w:hint="eastAsia"/>
        </w:rPr>
        <w:t>наук</w:t>
      </w:r>
      <w:r>
        <w:t xml:space="preserve"> </w:t>
      </w:r>
      <w:r>
        <w:rPr>
          <w:rFonts w:hint="eastAsia"/>
        </w:rPr>
        <w:t>Нсуе</w:t>
      </w:r>
      <w:r>
        <w:t xml:space="preserve"> </w:t>
      </w:r>
      <w:r>
        <w:rPr>
          <w:rFonts w:hint="eastAsia"/>
        </w:rPr>
        <w:t>Мба</w:t>
      </w:r>
      <w:r>
        <w:t xml:space="preserve"> </w:t>
      </w:r>
      <w:r>
        <w:rPr>
          <w:rFonts w:hint="eastAsia"/>
        </w:rPr>
        <w:t>Бийе</w:t>
      </w:r>
      <w:r>
        <w:t xml:space="preserve"> </w:t>
      </w:r>
      <w:r>
        <w:rPr>
          <w:rFonts w:hint="eastAsia"/>
        </w:rPr>
        <w:t>Хасинто</w:t>
      </w:r>
    </w:p>
    <w:p w14:paraId="4969E564" w14:textId="77777777" w:rsidR="009969C9" w:rsidRDefault="009969C9" w:rsidP="009969C9">
      <w:r>
        <w:rPr>
          <w:rFonts w:hint="eastAsia"/>
        </w:rPr>
        <w:t>СПИСОК</w:t>
      </w:r>
      <w:r>
        <w:t xml:space="preserve"> </w:t>
      </w:r>
      <w:r>
        <w:rPr>
          <w:rFonts w:hint="eastAsia"/>
        </w:rPr>
        <w:t>СОКРАЩЕНИЙ</w:t>
      </w:r>
    </w:p>
    <w:p w14:paraId="7E91F9D4" w14:textId="77777777" w:rsidR="009969C9" w:rsidRDefault="009969C9" w:rsidP="009969C9"/>
    <w:p w14:paraId="412A2550" w14:textId="77777777" w:rsidR="009969C9" w:rsidRDefault="009969C9" w:rsidP="009969C9">
      <w:r>
        <w:rPr>
          <w:rFonts w:hint="eastAsia"/>
        </w:rPr>
        <w:t>ВВЕДЕНИЕ</w:t>
      </w:r>
    </w:p>
    <w:p w14:paraId="08E64C1A" w14:textId="77777777" w:rsidR="009969C9" w:rsidRDefault="009969C9" w:rsidP="009969C9"/>
    <w:p w14:paraId="0602335A" w14:textId="77777777" w:rsidR="009969C9" w:rsidRDefault="009969C9" w:rsidP="009969C9">
      <w:r>
        <w:t xml:space="preserve">1. </w:t>
      </w:r>
      <w:r>
        <w:rPr>
          <w:rFonts w:hint="eastAsia"/>
        </w:rPr>
        <w:t>ОСНОВНЫЕ</w:t>
      </w:r>
      <w:r>
        <w:t xml:space="preserve"> </w:t>
      </w:r>
      <w:r>
        <w:rPr>
          <w:rFonts w:hint="eastAsia"/>
        </w:rPr>
        <w:t>ТЕОРЕТИЧЕСКИЕ</w:t>
      </w:r>
      <w:r>
        <w:t xml:space="preserve"> </w:t>
      </w:r>
      <w:r>
        <w:rPr>
          <w:rFonts w:hint="eastAsia"/>
        </w:rPr>
        <w:t>СВЕДЕНИЯ</w:t>
      </w:r>
      <w:r>
        <w:t xml:space="preserve"> </w:t>
      </w:r>
      <w:r>
        <w:rPr>
          <w:rFonts w:hint="eastAsia"/>
        </w:rPr>
        <w:t>И</w:t>
      </w:r>
      <w:r>
        <w:t xml:space="preserve"> </w:t>
      </w:r>
      <w:r>
        <w:rPr>
          <w:rFonts w:hint="eastAsia"/>
        </w:rPr>
        <w:t>АНАЛИЗ</w:t>
      </w:r>
      <w:r>
        <w:t xml:space="preserve"> </w:t>
      </w:r>
      <w:r>
        <w:rPr>
          <w:rFonts w:hint="eastAsia"/>
        </w:rPr>
        <w:t>ИЗВЕСТНЫХ</w:t>
      </w:r>
      <w:r>
        <w:t xml:space="preserve"> </w:t>
      </w:r>
      <w:r>
        <w:rPr>
          <w:rFonts w:hint="eastAsia"/>
        </w:rPr>
        <w:t>ПОДХОДОВ</w:t>
      </w:r>
      <w:r>
        <w:t xml:space="preserve"> </w:t>
      </w:r>
      <w:r>
        <w:rPr>
          <w:rFonts w:hint="eastAsia"/>
        </w:rPr>
        <w:t>К</w:t>
      </w:r>
      <w:r>
        <w:t xml:space="preserve"> </w:t>
      </w:r>
      <w:r>
        <w:rPr>
          <w:rFonts w:hint="eastAsia"/>
        </w:rPr>
        <w:t>ИЗМЕРЕНИЮ</w:t>
      </w:r>
      <w:r>
        <w:t xml:space="preserve"> </w:t>
      </w:r>
      <w:r>
        <w:rPr>
          <w:rFonts w:hint="eastAsia"/>
        </w:rPr>
        <w:t>НЕСТАБИЛЬНОСТИ</w:t>
      </w:r>
      <w:r>
        <w:t xml:space="preserve"> </w:t>
      </w:r>
      <w:r>
        <w:rPr>
          <w:rFonts w:hint="eastAsia"/>
        </w:rPr>
        <w:t>ЧАСТОТЫ</w:t>
      </w:r>
    </w:p>
    <w:p w14:paraId="1D78B620" w14:textId="77777777" w:rsidR="009969C9" w:rsidRDefault="009969C9" w:rsidP="009969C9"/>
    <w:p w14:paraId="3AEFA678" w14:textId="77777777" w:rsidR="009969C9" w:rsidRDefault="009969C9" w:rsidP="009969C9">
      <w:r>
        <w:t xml:space="preserve">1.1. </w:t>
      </w:r>
      <w:r>
        <w:rPr>
          <w:rFonts w:hint="eastAsia"/>
        </w:rPr>
        <w:t>Основные</w:t>
      </w:r>
      <w:r>
        <w:t xml:space="preserve"> </w:t>
      </w:r>
      <w:r>
        <w:rPr>
          <w:rFonts w:hint="eastAsia"/>
        </w:rPr>
        <w:t>методы</w:t>
      </w:r>
      <w:r>
        <w:t xml:space="preserve"> </w:t>
      </w:r>
      <w:r>
        <w:rPr>
          <w:rFonts w:hint="eastAsia"/>
        </w:rPr>
        <w:t>измерения</w:t>
      </w:r>
      <w:r>
        <w:t xml:space="preserve"> </w:t>
      </w:r>
      <w:r>
        <w:rPr>
          <w:rFonts w:hint="eastAsia"/>
        </w:rPr>
        <w:t>частоты</w:t>
      </w:r>
      <w:r>
        <w:t xml:space="preserve"> </w:t>
      </w:r>
      <w:r>
        <w:rPr>
          <w:rFonts w:hint="eastAsia"/>
        </w:rPr>
        <w:t>и</w:t>
      </w:r>
      <w:r>
        <w:t xml:space="preserve"> </w:t>
      </w:r>
      <w:r>
        <w:rPr>
          <w:rFonts w:hint="eastAsia"/>
        </w:rPr>
        <w:t>ее</w:t>
      </w:r>
      <w:r>
        <w:t xml:space="preserve"> </w:t>
      </w:r>
      <w:r>
        <w:rPr>
          <w:rFonts w:hint="eastAsia"/>
        </w:rPr>
        <w:t>нестабильности</w:t>
      </w:r>
    </w:p>
    <w:p w14:paraId="16D20FF4" w14:textId="77777777" w:rsidR="009969C9" w:rsidRDefault="009969C9" w:rsidP="009969C9"/>
    <w:p w14:paraId="13BACCA0" w14:textId="77777777" w:rsidR="009969C9" w:rsidRDefault="009969C9" w:rsidP="009969C9">
      <w:r>
        <w:t xml:space="preserve">1.2. </w:t>
      </w:r>
      <w:r>
        <w:rPr>
          <w:rFonts w:hint="eastAsia"/>
        </w:rPr>
        <w:t>Основные</w:t>
      </w:r>
      <w:r>
        <w:t xml:space="preserve"> </w:t>
      </w:r>
      <w:r>
        <w:rPr>
          <w:rFonts w:hint="eastAsia"/>
        </w:rPr>
        <w:t>термины</w:t>
      </w:r>
      <w:r>
        <w:t xml:space="preserve"> </w:t>
      </w:r>
      <w:r>
        <w:rPr>
          <w:rFonts w:hint="eastAsia"/>
        </w:rPr>
        <w:t>и</w:t>
      </w:r>
      <w:r>
        <w:t xml:space="preserve"> </w:t>
      </w:r>
      <w:r>
        <w:rPr>
          <w:rFonts w:hint="eastAsia"/>
        </w:rPr>
        <w:t>вводные</w:t>
      </w:r>
      <w:r>
        <w:t xml:space="preserve"> </w:t>
      </w:r>
      <w:r>
        <w:rPr>
          <w:rFonts w:hint="eastAsia"/>
        </w:rPr>
        <w:t>замечания</w:t>
      </w:r>
    </w:p>
    <w:p w14:paraId="0048C675" w14:textId="77777777" w:rsidR="009969C9" w:rsidRDefault="009969C9" w:rsidP="009969C9"/>
    <w:p w14:paraId="02F2300E" w14:textId="77777777" w:rsidR="009969C9" w:rsidRDefault="009969C9" w:rsidP="009969C9">
      <w:r>
        <w:t xml:space="preserve">1.3. </w:t>
      </w:r>
      <w:r>
        <w:rPr>
          <w:rFonts w:hint="eastAsia"/>
        </w:rPr>
        <w:t>Нестабильность</w:t>
      </w:r>
      <w:r>
        <w:t xml:space="preserve"> </w:t>
      </w:r>
      <w:r>
        <w:rPr>
          <w:rFonts w:hint="eastAsia"/>
        </w:rPr>
        <w:t>частоты</w:t>
      </w:r>
      <w:r>
        <w:t xml:space="preserve">, </w:t>
      </w:r>
      <w:r>
        <w:rPr>
          <w:rFonts w:hint="eastAsia"/>
        </w:rPr>
        <w:t>ее</w:t>
      </w:r>
      <w:r>
        <w:t xml:space="preserve"> </w:t>
      </w:r>
      <w:r>
        <w:rPr>
          <w:rFonts w:hint="eastAsia"/>
        </w:rPr>
        <w:t>виды</w:t>
      </w:r>
      <w:r>
        <w:t xml:space="preserve"> </w:t>
      </w:r>
      <w:r>
        <w:rPr>
          <w:rFonts w:hint="eastAsia"/>
        </w:rPr>
        <w:t>и</w:t>
      </w:r>
      <w:r>
        <w:t xml:space="preserve"> </w:t>
      </w:r>
      <w:r>
        <w:rPr>
          <w:rFonts w:hint="eastAsia"/>
        </w:rPr>
        <w:t>подходы</w:t>
      </w:r>
      <w:r>
        <w:t xml:space="preserve"> </w:t>
      </w:r>
      <w:r>
        <w:rPr>
          <w:rFonts w:hint="eastAsia"/>
        </w:rPr>
        <w:t>к</w:t>
      </w:r>
      <w:r>
        <w:t xml:space="preserve"> </w:t>
      </w:r>
      <w:r>
        <w:rPr>
          <w:rFonts w:hint="eastAsia"/>
        </w:rPr>
        <w:t>измерению</w:t>
      </w:r>
    </w:p>
    <w:p w14:paraId="202A2962" w14:textId="77777777" w:rsidR="009969C9" w:rsidRDefault="009969C9" w:rsidP="009969C9"/>
    <w:p w14:paraId="0C826178" w14:textId="77777777" w:rsidR="009969C9" w:rsidRDefault="009969C9" w:rsidP="009969C9">
      <w:r>
        <w:t xml:space="preserve">1.4. </w:t>
      </w:r>
      <w:r>
        <w:rPr>
          <w:rFonts w:hint="eastAsia"/>
        </w:rPr>
        <w:t>Математическое</w:t>
      </w:r>
      <w:r>
        <w:t xml:space="preserve"> </w:t>
      </w:r>
      <w:r>
        <w:rPr>
          <w:rFonts w:hint="eastAsia"/>
        </w:rPr>
        <w:t>описание</w:t>
      </w:r>
      <w:r>
        <w:t xml:space="preserve"> </w:t>
      </w:r>
      <w:r>
        <w:rPr>
          <w:rFonts w:hint="eastAsia"/>
        </w:rPr>
        <w:t>кратковременной</w:t>
      </w:r>
      <w:r>
        <w:t xml:space="preserve"> </w:t>
      </w:r>
      <w:r>
        <w:rPr>
          <w:rFonts w:hint="eastAsia"/>
        </w:rPr>
        <w:t>нестабильности</w:t>
      </w:r>
    </w:p>
    <w:p w14:paraId="00E1FA1F" w14:textId="77777777" w:rsidR="009969C9" w:rsidRDefault="009969C9" w:rsidP="009969C9"/>
    <w:p w14:paraId="784537F6" w14:textId="77777777" w:rsidR="009969C9" w:rsidRDefault="009969C9" w:rsidP="009969C9">
      <w:r>
        <w:rPr>
          <w:rFonts w:hint="eastAsia"/>
        </w:rPr>
        <w:t>частоты</w:t>
      </w:r>
      <w:r>
        <w:t xml:space="preserve"> </w:t>
      </w:r>
      <w:r>
        <w:rPr>
          <w:rFonts w:hint="eastAsia"/>
        </w:rPr>
        <w:t>и</w:t>
      </w:r>
      <w:r>
        <w:t xml:space="preserve"> </w:t>
      </w:r>
      <w:r>
        <w:rPr>
          <w:rFonts w:hint="eastAsia"/>
        </w:rPr>
        <w:t>особенности</w:t>
      </w:r>
      <w:r>
        <w:t xml:space="preserve"> </w:t>
      </w:r>
      <w:r>
        <w:rPr>
          <w:rFonts w:hint="eastAsia"/>
        </w:rPr>
        <w:t>ее</w:t>
      </w:r>
      <w:r>
        <w:t xml:space="preserve"> </w:t>
      </w:r>
      <w:r>
        <w:rPr>
          <w:rFonts w:hint="eastAsia"/>
        </w:rPr>
        <w:t>измерения</w:t>
      </w:r>
    </w:p>
    <w:p w14:paraId="1280BF83" w14:textId="77777777" w:rsidR="009969C9" w:rsidRDefault="009969C9" w:rsidP="009969C9"/>
    <w:p w14:paraId="703FB178" w14:textId="77777777" w:rsidR="009969C9" w:rsidRDefault="009969C9" w:rsidP="009969C9">
      <w:r>
        <w:rPr>
          <w:rFonts w:hint="eastAsia"/>
        </w:rPr>
        <w:t>Выводы</w:t>
      </w:r>
    </w:p>
    <w:p w14:paraId="5688413A" w14:textId="77777777" w:rsidR="009969C9" w:rsidRDefault="009969C9" w:rsidP="009969C9"/>
    <w:p w14:paraId="443B38FE" w14:textId="77777777" w:rsidR="009969C9" w:rsidRDefault="009969C9" w:rsidP="009969C9">
      <w:r>
        <w:t xml:space="preserve">2. </w:t>
      </w:r>
      <w:r>
        <w:rPr>
          <w:rFonts w:hint="eastAsia"/>
        </w:rPr>
        <w:t>МАТЕМАТИЧЕСКИЕ</w:t>
      </w:r>
      <w:r>
        <w:t xml:space="preserve"> </w:t>
      </w:r>
      <w:r>
        <w:rPr>
          <w:rFonts w:hint="eastAsia"/>
        </w:rPr>
        <w:t>МОДЕЛИ</w:t>
      </w:r>
      <w:r>
        <w:t xml:space="preserve"> </w:t>
      </w:r>
      <w:r>
        <w:rPr>
          <w:rFonts w:hint="eastAsia"/>
        </w:rPr>
        <w:t>МОДЕЛИРОВАНИЕ</w:t>
      </w:r>
      <w:r>
        <w:t xml:space="preserve"> </w:t>
      </w:r>
      <w:r>
        <w:rPr>
          <w:rFonts w:hint="eastAsia"/>
        </w:rPr>
        <w:t>В</w:t>
      </w:r>
      <w:r>
        <w:t xml:space="preserve"> </w:t>
      </w:r>
      <w:r>
        <w:rPr>
          <w:rFonts w:hint="eastAsia"/>
        </w:rPr>
        <w:t>ЬаЬУШ</w:t>
      </w:r>
      <w:r>
        <w:t xml:space="preserve">1^ </w:t>
      </w:r>
      <w:r>
        <w:rPr>
          <w:rFonts w:hint="eastAsia"/>
        </w:rPr>
        <w:t>НЕСТАБИЛЬНОСТИ</w:t>
      </w:r>
      <w:r>
        <w:t xml:space="preserve"> </w:t>
      </w:r>
      <w:r>
        <w:rPr>
          <w:rFonts w:hint="eastAsia"/>
        </w:rPr>
        <w:t>ЧАСТОТЫ</w:t>
      </w:r>
      <w:r>
        <w:t xml:space="preserve"> </w:t>
      </w:r>
      <w:r>
        <w:rPr>
          <w:rFonts w:hint="eastAsia"/>
        </w:rPr>
        <w:t>И</w:t>
      </w:r>
      <w:r>
        <w:t xml:space="preserve"> </w:t>
      </w:r>
      <w:r>
        <w:rPr>
          <w:rFonts w:hint="eastAsia"/>
        </w:rPr>
        <w:t>ФАЗОВОГО</w:t>
      </w:r>
      <w:r>
        <w:t xml:space="preserve"> </w:t>
      </w:r>
      <w:r>
        <w:rPr>
          <w:rFonts w:hint="eastAsia"/>
        </w:rPr>
        <w:t>ШУМА</w:t>
      </w:r>
    </w:p>
    <w:p w14:paraId="2F0649D5" w14:textId="77777777" w:rsidR="009969C9" w:rsidRDefault="009969C9" w:rsidP="009969C9"/>
    <w:p w14:paraId="1F4B36E4" w14:textId="77777777" w:rsidR="009969C9" w:rsidRDefault="009969C9" w:rsidP="009969C9">
      <w:r>
        <w:t xml:space="preserve">2.1. </w:t>
      </w:r>
      <w:r>
        <w:rPr>
          <w:rFonts w:hint="eastAsia"/>
        </w:rPr>
        <w:t>Математические</w:t>
      </w:r>
      <w:r>
        <w:t xml:space="preserve"> </w:t>
      </w:r>
      <w:r>
        <w:rPr>
          <w:rFonts w:hint="eastAsia"/>
        </w:rPr>
        <w:t>модели</w:t>
      </w:r>
      <w:r>
        <w:t xml:space="preserve"> </w:t>
      </w:r>
      <w:r>
        <w:rPr>
          <w:rFonts w:hint="eastAsia"/>
        </w:rPr>
        <w:t>кратковременной</w:t>
      </w:r>
      <w:r>
        <w:t xml:space="preserve"> </w:t>
      </w:r>
      <w:r>
        <w:rPr>
          <w:rFonts w:hint="eastAsia"/>
        </w:rPr>
        <w:t>нестабильности</w:t>
      </w:r>
      <w:r>
        <w:t xml:space="preserve"> </w:t>
      </w:r>
      <w:r>
        <w:rPr>
          <w:rFonts w:hint="eastAsia"/>
        </w:rPr>
        <w:t>частоты</w:t>
      </w:r>
      <w:r>
        <w:t xml:space="preserve"> </w:t>
      </w:r>
      <w:r>
        <w:rPr>
          <w:rFonts w:hint="eastAsia"/>
        </w:rPr>
        <w:t>и</w:t>
      </w:r>
      <w:r>
        <w:t xml:space="preserve"> </w:t>
      </w:r>
      <w:r>
        <w:rPr>
          <w:rFonts w:hint="eastAsia"/>
        </w:rPr>
        <w:t>фазового</w:t>
      </w:r>
      <w:r>
        <w:t xml:space="preserve"> </w:t>
      </w:r>
      <w:r>
        <w:rPr>
          <w:rFonts w:hint="eastAsia"/>
        </w:rPr>
        <w:t>шума</w:t>
      </w:r>
    </w:p>
    <w:p w14:paraId="23857962" w14:textId="77777777" w:rsidR="009969C9" w:rsidRDefault="009969C9" w:rsidP="009969C9"/>
    <w:p w14:paraId="528E730D" w14:textId="77777777" w:rsidR="009969C9" w:rsidRDefault="009969C9" w:rsidP="009969C9">
      <w:r>
        <w:t xml:space="preserve">2.2. </w:t>
      </w:r>
      <w:r>
        <w:rPr>
          <w:rFonts w:hint="eastAsia"/>
        </w:rPr>
        <w:t>Постановка</w:t>
      </w:r>
      <w:r>
        <w:t xml:space="preserve"> </w:t>
      </w:r>
      <w:r>
        <w:rPr>
          <w:rFonts w:hint="eastAsia"/>
        </w:rPr>
        <w:t>задач</w:t>
      </w:r>
      <w:r>
        <w:t xml:space="preserve"> </w:t>
      </w:r>
      <w:r>
        <w:rPr>
          <w:rFonts w:hint="eastAsia"/>
        </w:rPr>
        <w:t>виртуального</w:t>
      </w:r>
      <w:r>
        <w:t xml:space="preserve"> </w:t>
      </w:r>
      <w:r>
        <w:rPr>
          <w:rFonts w:hint="eastAsia"/>
        </w:rPr>
        <w:t>и</w:t>
      </w:r>
      <w:r>
        <w:t xml:space="preserve"> </w:t>
      </w:r>
      <w:r>
        <w:rPr>
          <w:rFonts w:hint="eastAsia"/>
        </w:rPr>
        <w:t>натурного</w:t>
      </w:r>
      <w:r>
        <w:t xml:space="preserve"> </w:t>
      </w:r>
      <w:r>
        <w:rPr>
          <w:rFonts w:hint="eastAsia"/>
        </w:rPr>
        <w:t>эксперимента</w:t>
      </w:r>
      <w:r>
        <w:t xml:space="preserve"> </w:t>
      </w:r>
      <w:r>
        <w:rPr>
          <w:rFonts w:hint="eastAsia"/>
        </w:rPr>
        <w:t>в</w:t>
      </w:r>
      <w:r>
        <w:t xml:space="preserve"> LabVIEW </w:t>
      </w:r>
      <w:r>
        <w:rPr>
          <w:rFonts w:hint="eastAsia"/>
        </w:rPr>
        <w:t>при</w:t>
      </w:r>
      <w:r>
        <w:t xml:space="preserve"> </w:t>
      </w:r>
      <w:r>
        <w:rPr>
          <w:rFonts w:hint="eastAsia"/>
        </w:rPr>
        <w:t>измерении</w:t>
      </w:r>
      <w:r>
        <w:t xml:space="preserve"> </w:t>
      </w:r>
      <w:r>
        <w:rPr>
          <w:rFonts w:hint="eastAsia"/>
        </w:rPr>
        <w:t>КНЧ</w:t>
      </w:r>
    </w:p>
    <w:p w14:paraId="3DE09A61" w14:textId="77777777" w:rsidR="009969C9" w:rsidRDefault="009969C9" w:rsidP="009969C9"/>
    <w:p w14:paraId="6C8F6137" w14:textId="77777777" w:rsidR="009969C9" w:rsidRDefault="009969C9" w:rsidP="009969C9">
      <w:r>
        <w:t xml:space="preserve">2.3. </w:t>
      </w:r>
      <w:r>
        <w:rPr>
          <w:rFonts w:hint="eastAsia"/>
        </w:rPr>
        <w:t>Увеличение</w:t>
      </w:r>
      <w:r>
        <w:t xml:space="preserve"> </w:t>
      </w:r>
      <w:r>
        <w:rPr>
          <w:rFonts w:hint="eastAsia"/>
        </w:rPr>
        <w:t>нестабильности</w:t>
      </w:r>
      <w:r>
        <w:t xml:space="preserve"> </w:t>
      </w:r>
      <w:r>
        <w:rPr>
          <w:rFonts w:hint="eastAsia"/>
        </w:rPr>
        <w:t>частоты</w:t>
      </w:r>
      <w:r>
        <w:t xml:space="preserve"> </w:t>
      </w:r>
      <w:r>
        <w:rPr>
          <w:rFonts w:hint="eastAsia"/>
        </w:rPr>
        <w:t>при</w:t>
      </w:r>
      <w:r>
        <w:t xml:space="preserve"> </w:t>
      </w:r>
      <w:r>
        <w:rPr>
          <w:rFonts w:hint="eastAsia"/>
        </w:rPr>
        <w:t>возведении</w:t>
      </w:r>
      <w:r>
        <w:t xml:space="preserve"> </w:t>
      </w:r>
      <w:r>
        <w:rPr>
          <w:rFonts w:hint="eastAsia"/>
        </w:rPr>
        <w:t>исходного</w:t>
      </w:r>
      <w:r>
        <w:t xml:space="preserve"> </w:t>
      </w:r>
      <w:r>
        <w:rPr>
          <w:rFonts w:hint="eastAsia"/>
        </w:rPr>
        <w:t>колебания</w:t>
      </w:r>
      <w:r>
        <w:t xml:space="preserve"> </w:t>
      </w:r>
      <w:r>
        <w:rPr>
          <w:rFonts w:hint="eastAsia"/>
        </w:rPr>
        <w:t>в</w:t>
      </w:r>
      <w:r>
        <w:t xml:space="preserve"> </w:t>
      </w:r>
      <w:r>
        <w:rPr>
          <w:rFonts w:hint="eastAsia"/>
        </w:rPr>
        <w:t>степень</w:t>
      </w:r>
      <w:r>
        <w:t xml:space="preserve"> </w:t>
      </w:r>
      <w:r>
        <w:rPr>
          <w:rFonts w:hint="eastAsia"/>
        </w:rPr>
        <w:t>п</w:t>
      </w:r>
    </w:p>
    <w:p w14:paraId="53915CFC" w14:textId="77777777" w:rsidR="009969C9" w:rsidRDefault="009969C9" w:rsidP="009969C9"/>
    <w:p w14:paraId="0AA91FDE" w14:textId="77777777" w:rsidR="009969C9" w:rsidRDefault="009969C9" w:rsidP="009969C9">
      <w:r>
        <w:t xml:space="preserve">2.4. </w:t>
      </w:r>
      <w:r>
        <w:rPr>
          <w:rFonts w:hint="eastAsia"/>
        </w:rPr>
        <w:t>Подтверждение</w:t>
      </w:r>
      <w:r>
        <w:t xml:space="preserve"> </w:t>
      </w:r>
      <w:r>
        <w:rPr>
          <w:rFonts w:hint="eastAsia"/>
        </w:rPr>
        <w:t>в</w:t>
      </w:r>
      <w:r>
        <w:t xml:space="preserve"> LabVIEW </w:t>
      </w:r>
      <w:r>
        <w:rPr>
          <w:rFonts w:hint="eastAsia"/>
        </w:rPr>
        <w:t>роста</w:t>
      </w:r>
      <w:r>
        <w:t xml:space="preserve"> </w:t>
      </w:r>
      <w:r>
        <w:rPr>
          <w:rFonts w:hint="eastAsia"/>
        </w:rPr>
        <w:t>нестабильности</w:t>
      </w:r>
      <w:r>
        <w:t xml:space="preserve"> </w:t>
      </w:r>
      <w:r>
        <w:rPr>
          <w:rFonts w:hint="eastAsia"/>
        </w:rPr>
        <w:t>частоты</w:t>
      </w:r>
      <w:r>
        <w:t xml:space="preserve"> </w:t>
      </w:r>
      <w:r>
        <w:rPr>
          <w:rFonts w:hint="eastAsia"/>
        </w:rPr>
        <w:t>ьй</w:t>
      </w:r>
      <w:r>
        <w:t xml:space="preserve"> </w:t>
      </w:r>
      <w:r>
        <w:rPr>
          <w:rFonts w:hint="eastAsia"/>
        </w:rPr>
        <w:t>гармоники</w:t>
      </w:r>
      <w:r>
        <w:t xml:space="preserve"> </w:t>
      </w:r>
      <w:r>
        <w:rPr>
          <w:rFonts w:hint="eastAsia"/>
        </w:rPr>
        <w:t>при</w:t>
      </w:r>
      <w:r>
        <w:t xml:space="preserve"> </w:t>
      </w:r>
      <w:r>
        <w:rPr>
          <w:rFonts w:hint="eastAsia"/>
        </w:rPr>
        <w:t>возведении</w:t>
      </w:r>
      <w:r>
        <w:t xml:space="preserve"> </w:t>
      </w:r>
      <w:r>
        <w:rPr>
          <w:rFonts w:hint="eastAsia"/>
        </w:rPr>
        <w:t>исходного</w:t>
      </w:r>
      <w:r>
        <w:t xml:space="preserve"> </w:t>
      </w:r>
      <w:r>
        <w:rPr>
          <w:rFonts w:hint="eastAsia"/>
        </w:rPr>
        <w:t>колебания</w:t>
      </w:r>
      <w:r>
        <w:t xml:space="preserve"> </w:t>
      </w:r>
      <w:r>
        <w:rPr>
          <w:rFonts w:hint="eastAsia"/>
        </w:rPr>
        <w:t>в</w:t>
      </w:r>
      <w:r>
        <w:t xml:space="preserve"> </w:t>
      </w:r>
      <w:r>
        <w:rPr>
          <w:rFonts w:hint="eastAsia"/>
        </w:rPr>
        <w:t>степень</w:t>
      </w:r>
      <w:r>
        <w:t xml:space="preserve"> </w:t>
      </w:r>
      <w:r>
        <w:rPr>
          <w:rFonts w:hint="eastAsia"/>
        </w:rPr>
        <w:t>п</w:t>
      </w:r>
    </w:p>
    <w:p w14:paraId="153845D8" w14:textId="77777777" w:rsidR="009969C9" w:rsidRDefault="009969C9" w:rsidP="009969C9"/>
    <w:p w14:paraId="2ADC19CE" w14:textId="77777777" w:rsidR="009969C9" w:rsidRDefault="009969C9" w:rsidP="009969C9">
      <w:r>
        <w:t xml:space="preserve">2.5. </w:t>
      </w:r>
      <w:r>
        <w:rPr>
          <w:rFonts w:hint="eastAsia"/>
        </w:rPr>
        <w:t>Влияние</w:t>
      </w:r>
      <w:r>
        <w:t xml:space="preserve"> </w:t>
      </w:r>
      <w:r>
        <w:rPr>
          <w:rFonts w:hint="eastAsia"/>
        </w:rPr>
        <w:t>параметров</w:t>
      </w:r>
      <w:r>
        <w:t xml:space="preserve"> </w:t>
      </w:r>
      <w:r>
        <w:rPr>
          <w:rFonts w:hint="eastAsia"/>
        </w:rPr>
        <w:t>реализации</w:t>
      </w:r>
      <w:r>
        <w:t xml:space="preserve"> </w:t>
      </w:r>
      <w:r>
        <w:rPr>
          <w:rFonts w:hint="eastAsia"/>
        </w:rPr>
        <w:t>и</w:t>
      </w:r>
      <w:r>
        <w:t xml:space="preserve"> </w:t>
      </w:r>
      <w:r>
        <w:rPr>
          <w:rFonts w:hint="eastAsia"/>
        </w:rPr>
        <w:t>ширины</w:t>
      </w:r>
      <w:r>
        <w:t xml:space="preserve"> </w:t>
      </w:r>
      <w:r>
        <w:rPr>
          <w:rFonts w:hint="eastAsia"/>
        </w:rPr>
        <w:t>спектра</w:t>
      </w:r>
      <w:r>
        <w:t xml:space="preserve"> </w:t>
      </w:r>
      <w:r>
        <w:rPr>
          <w:rFonts w:hint="eastAsia"/>
        </w:rPr>
        <w:t>мгновенной</w:t>
      </w:r>
      <w:r>
        <w:t xml:space="preserve"> </w:t>
      </w:r>
      <w:r>
        <w:rPr>
          <w:rFonts w:hint="eastAsia"/>
        </w:rPr>
        <w:t>частоты</w:t>
      </w:r>
      <w:r>
        <w:t xml:space="preserve"> </w:t>
      </w:r>
      <w:r>
        <w:rPr>
          <w:rFonts w:hint="eastAsia"/>
        </w:rPr>
        <w:t>на</w:t>
      </w:r>
      <w:r>
        <w:t xml:space="preserve"> </w:t>
      </w:r>
      <w:r>
        <w:rPr>
          <w:rFonts w:hint="eastAsia"/>
        </w:rPr>
        <w:t>результаты</w:t>
      </w:r>
      <w:r>
        <w:t xml:space="preserve"> </w:t>
      </w:r>
      <w:r>
        <w:rPr>
          <w:rFonts w:hint="eastAsia"/>
        </w:rPr>
        <w:t>измерения</w:t>
      </w:r>
      <w:r>
        <w:t xml:space="preserve"> </w:t>
      </w:r>
      <w:r>
        <w:rPr>
          <w:rFonts w:hint="eastAsia"/>
        </w:rPr>
        <w:t>ее</w:t>
      </w:r>
      <w:r>
        <w:t xml:space="preserve"> </w:t>
      </w:r>
      <w:r>
        <w:rPr>
          <w:rFonts w:hint="eastAsia"/>
        </w:rPr>
        <w:t>нестабильности</w:t>
      </w:r>
    </w:p>
    <w:p w14:paraId="58D6BF5D" w14:textId="77777777" w:rsidR="009969C9" w:rsidRDefault="009969C9" w:rsidP="009969C9"/>
    <w:p w14:paraId="41783039" w14:textId="77777777" w:rsidR="009969C9" w:rsidRDefault="009969C9" w:rsidP="009969C9">
      <w:r>
        <w:t xml:space="preserve">2.6. </w:t>
      </w:r>
      <w:r>
        <w:rPr>
          <w:rFonts w:hint="eastAsia"/>
        </w:rPr>
        <w:t>Связь</w:t>
      </w:r>
      <w:r>
        <w:t xml:space="preserve"> </w:t>
      </w:r>
      <w:r>
        <w:rPr>
          <w:rFonts w:hint="eastAsia"/>
        </w:rPr>
        <w:t>между</w:t>
      </w:r>
      <w:r>
        <w:t xml:space="preserve"> </w:t>
      </w:r>
      <w:r>
        <w:rPr>
          <w:rFonts w:hint="eastAsia"/>
        </w:rPr>
        <w:t>нестабильностью</w:t>
      </w:r>
      <w:r>
        <w:t xml:space="preserve"> </w:t>
      </w:r>
      <w:r>
        <w:rPr>
          <w:rFonts w:hint="eastAsia"/>
        </w:rPr>
        <w:t>частоты</w:t>
      </w:r>
      <w:r>
        <w:t xml:space="preserve"> </w:t>
      </w:r>
      <w:r>
        <w:rPr>
          <w:rFonts w:hint="eastAsia"/>
        </w:rPr>
        <w:t>и</w:t>
      </w:r>
      <w:r>
        <w:t xml:space="preserve"> </w:t>
      </w:r>
      <w:r>
        <w:rPr>
          <w:rFonts w:hint="eastAsia"/>
        </w:rPr>
        <w:t>фазовым</w:t>
      </w:r>
      <w:r>
        <w:t xml:space="preserve"> </w:t>
      </w:r>
      <w:r>
        <w:rPr>
          <w:rFonts w:hint="eastAsia"/>
        </w:rPr>
        <w:t>шумом</w:t>
      </w:r>
    </w:p>
    <w:p w14:paraId="3ADEC197" w14:textId="77777777" w:rsidR="009969C9" w:rsidRDefault="009969C9" w:rsidP="009969C9"/>
    <w:p w14:paraId="0EB59141" w14:textId="77777777" w:rsidR="009969C9" w:rsidRDefault="009969C9" w:rsidP="009969C9">
      <w:r>
        <w:rPr>
          <w:rFonts w:hint="eastAsia"/>
        </w:rPr>
        <w:t>Выводы</w:t>
      </w:r>
    </w:p>
    <w:p w14:paraId="66922475" w14:textId="77777777" w:rsidR="009969C9" w:rsidRDefault="009969C9" w:rsidP="009969C9"/>
    <w:p w14:paraId="0F8D7F0A" w14:textId="77777777" w:rsidR="009969C9" w:rsidRDefault="009969C9" w:rsidP="009969C9">
      <w:r>
        <w:t xml:space="preserve">3. </w:t>
      </w:r>
      <w:r>
        <w:rPr>
          <w:rFonts w:hint="eastAsia"/>
        </w:rPr>
        <w:t>ЦИФРОВОЙ</w:t>
      </w:r>
      <w:r>
        <w:t xml:space="preserve"> </w:t>
      </w:r>
      <w:r>
        <w:rPr>
          <w:rFonts w:hint="eastAsia"/>
        </w:rPr>
        <w:t>УМНОЖИТЕЛЬНО</w:t>
      </w:r>
      <w:r>
        <w:t>-</w:t>
      </w:r>
      <w:r>
        <w:rPr>
          <w:rFonts w:hint="eastAsia"/>
        </w:rPr>
        <w:t>ПРЕОБРАЗОВАТЕЛЬНЫЙ</w:t>
      </w:r>
    </w:p>
    <w:p w14:paraId="424F50A4" w14:textId="77777777" w:rsidR="009969C9" w:rsidRDefault="009969C9" w:rsidP="009969C9"/>
    <w:p w14:paraId="77D56B48" w14:textId="77777777" w:rsidR="009969C9" w:rsidRDefault="009969C9" w:rsidP="009969C9">
      <w:r>
        <w:rPr>
          <w:rFonts w:hint="eastAsia"/>
        </w:rPr>
        <w:t>МЕТОД</w:t>
      </w:r>
      <w:r>
        <w:t xml:space="preserve"> </w:t>
      </w:r>
      <w:r>
        <w:rPr>
          <w:rFonts w:hint="eastAsia"/>
        </w:rPr>
        <w:t>ИЗМЕРЕНИЯ</w:t>
      </w:r>
      <w:r>
        <w:t xml:space="preserve"> </w:t>
      </w:r>
      <w:r>
        <w:rPr>
          <w:rFonts w:hint="eastAsia"/>
        </w:rPr>
        <w:t>НЕСТАБИЛЬНОСТИ</w:t>
      </w:r>
      <w:r>
        <w:t xml:space="preserve"> </w:t>
      </w:r>
      <w:r>
        <w:rPr>
          <w:rFonts w:hint="eastAsia"/>
        </w:rPr>
        <w:t>ЧАСТОТЫ</w:t>
      </w:r>
    </w:p>
    <w:p w14:paraId="5181A2D7" w14:textId="77777777" w:rsidR="009969C9" w:rsidRDefault="009969C9" w:rsidP="009969C9"/>
    <w:p w14:paraId="7550EB58" w14:textId="77777777" w:rsidR="009969C9" w:rsidRDefault="009969C9" w:rsidP="009969C9">
      <w:r>
        <w:t xml:space="preserve">3.1. </w:t>
      </w:r>
      <w:r>
        <w:rPr>
          <w:rFonts w:hint="eastAsia"/>
        </w:rPr>
        <w:t>Первая</w:t>
      </w:r>
      <w:r>
        <w:t xml:space="preserve"> </w:t>
      </w:r>
      <w:r>
        <w:rPr>
          <w:rFonts w:hint="eastAsia"/>
        </w:rPr>
        <w:t>реализация</w:t>
      </w:r>
      <w:r>
        <w:t xml:space="preserve"> </w:t>
      </w:r>
      <w:r>
        <w:rPr>
          <w:rFonts w:hint="eastAsia"/>
        </w:rPr>
        <w:t>алгоритма</w:t>
      </w:r>
      <w:r>
        <w:t xml:space="preserve"> </w:t>
      </w:r>
      <w:r>
        <w:rPr>
          <w:rFonts w:hint="eastAsia"/>
        </w:rPr>
        <w:t>умножительно</w:t>
      </w:r>
      <w:r>
        <w:t>-</w:t>
      </w:r>
      <w:r>
        <w:rPr>
          <w:rFonts w:hint="eastAsia"/>
        </w:rPr>
        <w:t>преобразовательного</w:t>
      </w:r>
      <w:r>
        <w:t xml:space="preserve"> </w:t>
      </w:r>
      <w:r>
        <w:rPr>
          <w:rFonts w:hint="eastAsia"/>
        </w:rPr>
        <w:t>метода</w:t>
      </w:r>
      <w:r>
        <w:t xml:space="preserve"> </w:t>
      </w:r>
      <w:r>
        <w:rPr>
          <w:rFonts w:hint="eastAsia"/>
        </w:rPr>
        <w:t>измерения</w:t>
      </w:r>
      <w:r>
        <w:t xml:space="preserve"> </w:t>
      </w:r>
      <w:r>
        <w:rPr>
          <w:rFonts w:hint="eastAsia"/>
        </w:rPr>
        <w:t>КНЧ</w:t>
      </w:r>
    </w:p>
    <w:p w14:paraId="3C61759F" w14:textId="77777777" w:rsidR="009969C9" w:rsidRDefault="009969C9" w:rsidP="009969C9"/>
    <w:p w14:paraId="01EA28E9" w14:textId="77777777" w:rsidR="009969C9" w:rsidRDefault="009969C9" w:rsidP="009969C9">
      <w:r>
        <w:t xml:space="preserve">3.2. </w:t>
      </w:r>
      <w:r>
        <w:rPr>
          <w:rFonts w:hint="eastAsia"/>
        </w:rPr>
        <w:t>Сравнение</w:t>
      </w:r>
      <w:r>
        <w:t xml:space="preserve"> </w:t>
      </w:r>
      <w:r>
        <w:rPr>
          <w:rFonts w:hint="eastAsia"/>
        </w:rPr>
        <w:t>эффективности</w:t>
      </w:r>
      <w:r>
        <w:t xml:space="preserve"> </w:t>
      </w:r>
      <w:r>
        <w:rPr>
          <w:rFonts w:hint="eastAsia"/>
        </w:rPr>
        <w:t>различных</w:t>
      </w:r>
      <w:r>
        <w:t xml:space="preserve"> </w:t>
      </w:r>
      <w:r>
        <w:rPr>
          <w:rFonts w:hint="eastAsia"/>
        </w:rPr>
        <w:t>способов</w:t>
      </w:r>
      <w:r>
        <w:t xml:space="preserve"> </w:t>
      </w:r>
      <w:r>
        <w:rPr>
          <w:rFonts w:hint="eastAsia"/>
        </w:rPr>
        <w:t>нелинейного</w:t>
      </w:r>
      <w:r>
        <w:t xml:space="preserve"> </w:t>
      </w:r>
      <w:r>
        <w:rPr>
          <w:rFonts w:hint="eastAsia"/>
        </w:rPr>
        <w:t>преобразования</w:t>
      </w:r>
      <w:r>
        <w:t xml:space="preserve"> </w:t>
      </w:r>
      <w:r>
        <w:rPr>
          <w:rFonts w:hint="eastAsia"/>
        </w:rPr>
        <w:t>колебаний</w:t>
      </w:r>
    </w:p>
    <w:p w14:paraId="0F302573" w14:textId="77777777" w:rsidR="009969C9" w:rsidRDefault="009969C9" w:rsidP="009969C9"/>
    <w:p w14:paraId="4519661A" w14:textId="77777777" w:rsidR="009969C9" w:rsidRDefault="009969C9" w:rsidP="009969C9">
      <w:r>
        <w:t xml:space="preserve">3.3. </w:t>
      </w:r>
      <w:r>
        <w:rPr>
          <w:rFonts w:hint="eastAsia"/>
        </w:rPr>
        <w:t>Второй</w:t>
      </w:r>
      <w:r>
        <w:t xml:space="preserve"> </w:t>
      </w:r>
      <w:r>
        <w:rPr>
          <w:rFonts w:hint="eastAsia"/>
        </w:rPr>
        <w:t>способ</w:t>
      </w:r>
      <w:r>
        <w:t xml:space="preserve"> </w:t>
      </w:r>
      <w:r>
        <w:rPr>
          <w:rFonts w:hint="eastAsia"/>
        </w:rPr>
        <w:t>реализации</w:t>
      </w:r>
      <w:r>
        <w:t xml:space="preserve"> </w:t>
      </w:r>
      <w:r>
        <w:rPr>
          <w:rFonts w:hint="eastAsia"/>
        </w:rPr>
        <w:t>умножительно</w:t>
      </w:r>
      <w:r>
        <w:t>-</w:t>
      </w:r>
      <w:r>
        <w:rPr>
          <w:rFonts w:hint="eastAsia"/>
        </w:rPr>
        <w:t>преобразовательного</w:t>
      </w:r>
    </w:p>
    <w:p w14:paraId="7A6EBC33" w14:textId="77777777" w:rsidR="009969C9" w:rsidRDefault="009969C9" w:rsidP="009969C9"/>
    <w:p w14:paraId="0536D8AE" w14:textId="77777777" w:rsidR="009969C9" w:rsidRDefault="009969C9" w:rsidP="009969C9">
      <w:r>
        <w:rPr>
          <w:rFonts w:hint="eastAsia"/>
        </w:rPr>
        <w:t>алгоритма</w:t>
      </w:r>
      <w:r>
        <w:t xml:space="preserve"> </w:t>
      </w:r>
      <w:r>
        <w:rPr>
          <w:rFonts w:hint="eastAsia"/>
        </w:rPr>
        <w:t>измерения</w:t>
      </w:r>
      <w:r>
        <w:t xml:space="preserve"> </w:t>
      </w:r>
      <w:r>
        <w:rPr>
          <w:rFonts w:hint="eastAsia"/>
        </w:rPr>
        <w:t>КНЧ</w:t>
      </w:r>
      <w:r>
        <w:t xml:space="preserve"> </w:t>
      </w:r>
      <w:r>
        <w:rPr>
          <w:rFonts w:hint="eastAsia"/>
        </w:rPr>
        <w:t>и</w:t>
      </w:r>
      <w:r>
        <w:t xml:space="preserve"> </w:t>
      </w:r>
      <w:r>
        <w:rPr>
          <w:rFonts w:hint="eastAsia"/>
        </w:rPr>
        <w:t>его</w:t>
      </w:r>
      <w:r>
        <w:t xml:space="preserve"> </w:t>
      </w:r>
      <w:r>
        <w:rPr>
          <w:rFonts w:hint="eastAsia"/>
        </w:rPr>
        <w:t>реализация</w:t>
      </w:r>
      <w:r>
        <w:t xml:space="preserve"> </w:t>
      </w:r>
      <w:r>
        <w:rPr>
          <w:rFonts w:hint="eastAsia"/>
        </w:rPr>
        <w:t>в</w:t>
      </w:r>
      <w:r>
        <w:t xml:space="preserve"> LabVIEW</w:t>
      </w:r>
    </w:p>
    <w:p w14:paraId="24235145" w14:textId="77777777" w:rsidR="009969C9" w:rsidRDefault="009969C9" w:rsidP="009969C9"/>
    <w:p w14:paraId="79F19789" w14:textId="77777777" w:rsidR="009969C9" w:rsidRDefault="009969C9" w:rsidP="009969C9">
      <w:r>
        <w:rPr>
          <w:rFonts w:hint="eastAsia"/>
        </w:rPr>
        <w:t>Выводы</w:t>
      </w:r>
    </w:p>
    <w:p w14:paraId="444F49F2" w14:textId="77777777" w:rsidR="009969C9" w:rsidRDefault="009969C9" w:rsidP="009969C9"/>
    <w:p w14:paraId="30D4A766" w14:textId="77777777" w:rsidR="009969C9" w:rsidRDefault="009969C9" w:rsidP="009969C9">
      <w:r>
        <w:t xml:space="preserve">4. </w:t>
      </w:r>
      <w:r>
        <w:rPr>
          <w:rFonts w:hint="eastAsia"/>
        </w:rPr>
        <w:t>ИЗМЕРЕНИЕ</w:t>
      </w:r>
      <w:r>
        <w:t xml:space="preserve"> </w:t>
      </w:r>
      <w:r>
        <w:rPr>
          <w:rFonts w:hint="eastAsia"/>
        </w:rPr>
        <w:t>НЕСТАБИЛЬНОСТИ</w:t>
      </w:r>
      <w:r>
        <w:t xml:space="preserve"> </w:t>
      </w:r>
      <w:r>
        <w:rPr>
          <w:rFonts w:hint="eastAsia"/>
        </w:rPr>
        <w:t>ЧАСТОТЫ</w:t>
      </w:r>
      <w:r>
        <w:t xml:space="preserve"> </w:t>
      </w:r>
      <w:r>
        <w:rPr>
          <w:rFonts w:hint="eastAsia"/>
        </w:rPr>
        <w:t>РЕАЛЬНЫХ</w:t>
      </w:r>
      <w:r>
        <w:t xml:space="preserve"> </w:t>
      </w:r>
      <w:r>
        <w:rPr>
          <w:rFonts w:hint="eastAsia"/>
        </w:rPr>
        <w:t>ГЕНЕРАТОРОВ</w:t>
      </w:r>
      <w:r>
        <w:t xml:space="preserve"> </w:t>
      </w:r>
      <w:r>
        <w:rPr>
          <w:rFonts w:hint="eastAsia"/>
        </w:rPr>
        <w:t>В</w:t>
      </w:r>
      <w:r>
        <w:t xml:space="preserve"> LabVIEW.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И</w:t>
      </w:r>
      <w:r>
        <w:t xml:space="preserve"> </w:t>
      </w:r>
      <w:r>
        <w:rPr>
          <w:rFonts w:hint="eastAsia"/>
        </w:rPr>
        <w:t>ОЦЕНКА</w:t>
      </w:r>
      <w:r>
        <w:t xml:space="preserve"> </w:t>
      </w:r>
      <w:r>
        <w:rPr>
          <w:rFonts w:hint="eastAsia"/>
        </w:rPr>
        <w:t>ЭФФЕКТИВНОСТИ</w:t>
      </w:r>
      <w:r>
        <w:t xml:space="preserve"> </w:t>
      </w:r>
      <w:r>
        <w:rPr>
          <w:rFonts w:hint="eastAsia"/>
        </w:rPr>
        <w:t>МЕТОДИКИ</w:t>
      </w:r>
      <w:r>
        <w:t xml:space="preserve"> </w:t>
      </w:r>
      <w:r>
        <w:rPr>
          <w:rFonts w:hint="eastAsia"/>
        </w:rPr>
        <w:t>ИЗМЕРЕНИЙ</w:t>
      </w:r>
    </w:p>
    <w:p w14:paraId="6926CFC4" w14:textId="77777777" w:rsidR="009969C9" w:rsidRDefault="009969C9" w:rsidP="009969C9"/>
    <w:p w14:paraId="10FD78A2" w14:textId="77777777" w:rsidR="009969C9" w:rsidRDefault="009969C9" w:rsidP="009969C9">
      <w:r>
        <w:t xml:space="preserve">4.1. </w:t>
      </w:r>
      <w:r>
        <w:rPr>
          <w:rFonts w:hint="eastAsia"/>
        </w:rPr>
        <w:t>Мгновенная</w:t>
      </w:r>
      <w:r>
        <w:t xml:space="preserve"> </w:t>
      </w:r>
      <w:r>
        <w:rPr>
          <w:rFonts w:hint="eastAsia"/>
        </w:rPr>
        <w:t>частота</w:t>
      </w:r>
      <w:r>
        <w:t xml:space="preserve"> </w:t>
      </w:r>
      <w:r>
        <w:rPr>
          <w:rFonts w:hint="eastAsia"/>
        </w:rPr>
        <w:t>генератора</w:t>
      </w:r>
      <w:r>
        <w:t xml:space="preserve"> SFG-2110</w:t>
      </w:r>
    </w:p>
    <w:p w14:paraId="67099DF0" w14:textId="77777777" w:rsidR="009969C9" w:rsidRDefault="009969C9" w:rsidP="009969C9"/>
    <w:p w14:paraId="76FCFE24" w14:textId="77777777" w:rsidR="009969C9" w:rsidRDefault="009969C9" w:rsidP="009969C9">
      <w:r>
        <w:t xml:space="preserve">4.2. </w:t>
      </w:r>
      <w:r>
        <w:rPr>
          <w:rFonts w:hint="eastAsia"/>
        </w:rPr>
        <w:t>Оценка</w:t>
      </w:r>
      <w:r>
        <w:t xml:space="preserve"> </w:t>
      </w:r>
      <w:r>
        <w:rPr>
          <w:rFonts w:hint="eastAsia"/>
        </w:rPr>
        <w:t>джиггера</w:t>
      </w:r>
      <w:r>
        <w:t xml:space="preserve"> </w:t>
      </w:r>
      <w:r>
        <w:rPr>
          <w:rFonts w:hint="eastAsia"/>
        </w:rPr>
        <w:t>по</w:t>
      </w:r>
      <w:r>
        <w:t xml:space="preserve"> </w:t>
      </w:r>
      <w:r>
        <w:rPr>
          <w:rFonts w:hint="eastAsia"/>
        </w:rPr>
        <w:t>реализации</w:t>
      </w:r>
      <w:r>
        <w:t xml:space="preserve"> </w:t>
      </w:r>
      <w:r>
        <w:rPr>
          <w:rFonts w:hint="eastAsia"/>
        </w:rPr>
        <w:t>мгновенной</w:t>
      </w:r>
      <w:r>
        <w:t xml:space="preserve"> </w:t>
      </w:r>
      <w:r>
        <w:rPr>
          <w:rFonts w:hint="eastAsia"/>
        </w:rPr>
        <w:t>частоты</w:t>
      </w:r>
      <w:r>
        <w:t xml:space="preserve"> </w:t>
      </w:r>
      <w:r>
        <w:rPr>
          <w:rFonts w:hint="eastAsia"/>
        </w:rPr>
        <w:t>и</w:t>
      </w:r>
      <w:r>
        <w:t xml:space="preserve"> </w:t>
      </w:r>
      <w:r>
        <w:rPr>
          <w:rFonts w:hint="eastAsia"/>
        </w:rPr>
        <w:t>ее</w:t>
      </w:r>
      <w:r>
        <w:t xml:space="preserve"> </w:t>
      </w:r>
      <w:r>
        <w:rPr>
          <w:rFonts w:hint="eastAsia"/>
        </w:rPr>
        <w:t>спектральной</w:t>
      </w:r>
      <w:r>
        <w:t xml:space="preserve"> </w:t>
      </w:r>
      <w:r>
        <w:rPr>
          <w:rFonts w:hint="eastAsia"/>
        </w:rPr>
        <w:t>плотности</w:t>
      </w:r>
      <w:r>
        <w:t xml:space="preserve"> </w:t>
      </w:r>
      <w:r>
        <w:rPr>
          <w:rFonts w:hint="eastAsia"/>
        </w:rPr>
        <w:t>мощности</w:t>
      </w:r>
    </w:p>
    <w:p w14:paraId="62AE91E1" w14:textId="77777777" w:rsidR="009969C9" w:rsidRDefault="009969C9" w:rsidP="009969C9"/>
    <w:p w14:paraId="5E1F46AB" w14:textId="77777777" w:rsidR="009969C9" w:rsidRDefault="009969C9" w:rsidP="009969C9">
      <w:r>
        <w:t xml:space="preserve">4.3. </w:t>
      </w:r>
      <w:r>
        <w:rPr>
          <w:rFonts w:hint="eastAsia"/>
        </w:rPr>
        <w:t>Оценка</w:t>
      </w:r>
      <w:r>
        <w:t xml:space="preserve"> </w:t>
      </w:r>
      <w:r>
        <w:rPr>
          <w:rFonts w:hint="eastAsia"/>
        </w:rPr>
        <w:t>фазового</w:t>
      </w:r>
      <w:r>
        <w:t xml:space="preserve"> </w:t>
      </w:r>
      <w:r>
        <w:rPr>
          <w:rFonts w:hint="eastAsia"/>
        </w:rPr>
        <w:t>шума</w:t>
      </w:r>
      <w:r>
        <w:t xml:space="preserve"> </w:t>
      </w:r>
      <w:r>
        <w:rPr>
          <w:rFonts w:hint="eastAsia"/>
        </w:rPr>
        <w:t>по</w:t>
      </w:r>
      <w:r>
        <w:t xml:space="preserve"> </w:t>
      </w:r>
      <w:r>
        <w:rPr>
          <w:rFonts w:hint="eastAsia"/>
        </w:rPr>
        <w:t>реализации</w:t>
      </w:r>
      <w:r>
        <w:t xml:space="preserve"> </w:t>
      </w:r>
      <w:r>
        <w:rPr>
          <w:rFonts w:hint="eastAsia"/>
        </w:rPr>
        <w:t>и</w:t>
      </w:r>
      <w:r>
        <w:t xml:space="preserve"> </w:t>
      </w:r>
      <w:r>
        <w:rPr>
          <w:rFonts w:hint="eastAsia"/>
        </w:rPr>
        <w:t>по</w:t>
      </w:r>
      <w:r>
        <w:t xml:space="preserve"> </w:t>
      </w:r>
      <w:r>
        <w:rPr>
          <w:rFonts w:hint="eastAsia"/>
        </w:rPr>
        <w:t>спектральной</w:t>
      </w:r>
      <w:r>
        <w:t xml:space="preserve"> </w:t>
      </w:r>
      <w:r>
        <w:rPr>
          <w:rFonts w:hint="eastAsia"/>
        </w:rPr>
        <w:t>плотности</w:t>
      </w:r>
      <w:r>
        <w:t xml:space="preserve"> </w:t>
      </w:r>
      <w:r>
        <w:rPr>
          <w:rFonts w:hint="eastAsia"/>
        </w:rPr>
        <w:t>мощности</w:t>
      </w:r>
      <w:r>
        <w:t xml:space="preserve"> </w:t>
      </w:r>
      <w:r>
        <w:rPr>
          <w:rFonts w:hint="eastAsia"/>
        </w:rPr>
        <w:t>флуктуаций</w:t>
      </w:r>
      <w:r>
        <w:t xml:space="preserve"> </w:t>
      </w:r>
      <w:r>
        <w:rPr>
          <w:rFonts w:hint="eastAsia"/>
        </w:rPr>
        <w:t>фазы</w:t>
      </w:r>
      <w:r>
        <w:t xml:space="preserve"> (</w:t>
      </w:r>
      <w:r>
        <w:rPr>
          <w:rFonts w:hint="eastAsia"/>
        </w:rPr>
        <w:t>СПМ</w:t>
      </w:r>
      <w:r>
        <w:t>)</w:t>
      </w:r>
    </w:p>
    <w:p w14:paraId="70E6F778" w14:textId="77777777" w:rsidR="009969C9" w:rsidRDefault="009969C9" w:rsidP="009969C9"/>
    <w:p w14:paraId="67B09F44" w14:textId="77777777" w:rsidR="009969C9" w:rsidRDefault="009969C9" w:rsidP="009969C9">
      <w:r>
        <w:t xml:space="preserve">4.4. </w:t>
      </w:r>
      <w:r>
        <w:rPr>
          <w:rFonts w:hint="eastAsia"/>
        </w:rPr>
        <w:t>Оценка</w:t>
      </w:r>
      <w:r>
        <w:t xml:space="preserve"> </w:t>
      </w:r>
      <w:r>
        <w:rPr>
          <w:rFonts w:hint="eastAsia"/>
        </w:rPr>
        <w:t>СКО</w:t>
      </w:r>
      <w:r>
        <w:t xml:space="preserve"> </w:t>
      </w:r>
      <w:r>
        <w:rPr>
          <w:rFonts w:hint="eastAsia"/>
        </w:rPr>
        <w:t>фазового</w:t>
      </w:r>
      <w:r>
        <w:t xml:space="preserve"> </w:t>
      </w:r>
      <w:r>
        <w:rPr>
          <w:rFonts w:hint="eastAsia"/>
        </w:rPr>
        <w:t>шума</w:t>
      </w:r>
      <w:r>
        <w:t xml:space="preserve"> </w:t>
      </w:r>
      <w:r>
        <w:rPr>
          <w:rFonts w:hint="eastAsia"/>
        </w:rPr>
        <w:t>по</w:t>
      </w:r>
      <w:r>
        <w:t xml:space="preserve"> </w:t>
      </w:r>
      <w:r>
        <w:rPr>
          <w:rFonts w:hint="eastAsia"/>
        </w:rPr>
        <w:t>СПМ</w:t>
      </w:r>
      <w:r>
        <w:t>-</w:t>
      </w:r>
      <w:r>
        <w:rPr>
          <w:rFonts w:hint="eastAsia"/>
        </w:rPr>
        <w:t>колебания</w:t>
      </w:r>
    </w:p>
    <w:p w14:paraId="7DDAEA76" w14:textId="77777777" w:rsidR="009969C9" w:rsidRDefault="009969C9" w:rsidP="009969C9"/>
    <w:p w14:paraId="5261AD3F" w14:textId="77777777" w:rsidR="009969C9" w:rsidRDefault="009969C9" w:rsidP="009969C9">
      <w:r>
        <w:t xml:space="preserve">4.5. </w:t>
      </w:r>
      <w:r>
        <w:rPr>
          <w:rFonts w:hint="eastAsia"/>
        </w:rPr>
        <w:t>Оценка</w:t>
      </w:r>
      <w:r>
        <w:t xml:space="preserve"> </w:t>
      </w:r>
      <w:r>
        <w:rPr>
          <w:rFonts w:hint="eastAsia"/>
        </w:rPr>
        <w:t>КНЧ</w:t>
      </w:r>
      <w:r>
        <w:t xml:space="preserve"> </w:t>
      </w:r>
      <w:r>
        <w:rPr>
          <w:rFonts w:hint="eastAsia"/>
        </w:rPr>
        <w:t>высокостабильных</w:t>
      </w:r>
      <w:r>
        <w:t xml:space="preserve"> </w:t>
      </w:r>
      <w:r>
        <w:rPr>
          <w:rFonts w:hint="eastAsia"/>
        </w:rPr>
        <w:t>генераторов</w:t>
      </w:r>
      <w:r>
        <w:t xml:space="preserve"> </w:t>
      </w:r>
      <w:r>
        <w:rPr>
          <w:rFonts w:hint="eastAsia"/>
        </w:rPr>
        <w:t>с</w:t>
      </w:r>
      <w:r>
        <w:t xml:space="preserve"> </w:t>
      </w:r>
      <w:r>
        <w:rPr>
          <w:rFonts w:hint="eastAsia"/>
        </w:rPr>
        <w:t>использованием</w:t>
      </w:r>
      <w:r>
        <w:t xml:space="preserve"> </w:t>
      </w:r>
      <w:r>
        <w:rPr>
          <w:rFonts w:hint="eastAsia"/>
        </w:rPr>
        <w:t>умножительно</w:t>
      </w:r>
      <w:r>
        <w:t>-</w:t>
      </w:r>
      <w:r>
        <w:rPr>
          <w:rFonts w:hint="eastAsia"/>
        </w:rPr>
        <w:t>преобразовательного</w:t>
      </w:r>
      <w:r>
        <w:t xml:space="preserve"> </w:t>
      </w:r>
      <w:r>
        <w:rPr>
          <w:rFonts w:hint="eastAsia"/>
        </w:rPr>
        <w:t>метода</w:t>
      </w:r>
    </w:p>
    <w:p w14:paraId="084037CF" w14:textId="77777777" w:rsidR="009969C9" w:rsidRDefault="009969C9" w:rsidP="009969C9"/>
    <w:p w14:paraId="22A9C596" w14:textId="77777777" w:rsidR="009969C9" w:rsidRDefault="009969C9" w:rsidP="009969C9">
      <w:r>
        <w:rPr>
          <w:rFonts w:hint="eastAsia"/>
        </w:rPr>
        <w:t>Выводы</w:t>
      </w:r>
    </w:p>
    <w:p w14:paraId="660DC69C" w14:textId="77777777" w:rsidR="009969C9" w:rsidRDefault="009969C9" w:rsidP="009969C9"/>
    <w:p w14:paraId="39893493" w14:textId="77777777" w:rsidR="009969C9" w:rsidRDefault="009969C9" w:rsidP="009969C9">
      <w:r>
        <w:rPr>
          <w:rFonts w:hint="eastAsia"/>
        </w:rPr>
        <w:t>ЗАКЛЮЧЕНИЕ</w:t>
      </w:r>
    </w:p>
    <w:p w14:paraId="5FB2C670" w14:textId="77777777" w:rsidR="009969C9" w:rsidRDefault="009969C9" w:rsidP="009969C9"/>
    <w:p w14:paraId="6873AB20" w14:textId="77777777" w:rsidR="009969C9" w:rsidRDefault="009969C9" w:rsidP="009969C9">
      <w:r>
        <w:rPr>
          <w:rFonts w:hint="eastAsia"/>
        </w:rPr>
        <w:t>СПИСОК</w:t>
      </w:r>
      <w:r>
        <w:t xml:space="preserve"> </w:t>
      </w:r>
      <w:r>
        <w:rPr>
          <w:rFonts w:hint="eastAsia"/>
        </w:rPr>
        <w:t>ЛИТЕРАТУРЫ</w:t>
      </w:r>
    </w:p>
    <w:p w14:paraId="3878CECE" w14:textId="77777777" w:rsidR="009969C9" w:rsidRDefault="009969C9" w:rsidP="009969C9"/>
    <w:p w14:paraId="0DA2890F" w14:textId="77777777" w:rsidR="009969C9" w:rsidRDefault="009969C9" w:rsidP="009969C9">
      <w:r>
        <w:rPr>
          <w:rFonts w:hint="eastAsia"/>
        </w:rPr>
        <w:t>ПРИЛОЖЕНИЯ</w:t>
      </w:r>
    </w:p>
    <w:p w14:paraId="2F70BE38" w14:textId="77777777" w:rsidR="009969C9" w:rsidRDefault="009969C9" w:rsidP="009969C9"/>
    <w:p w14:paraId="133E45E9" w14:textId="77777777" w:rsidR="009969C9" w:rsidRDefault="009969C9" w:rsidP="009969C9">
      <w:r>
        <w:rPr>
          <w:rFonts w:hint="eastAsia"/>
        </w:rPr>
        <w:t>Приложение</w:t>
      </w:r>
      <w:r>
        <w:t xml:space="preserve"> </w:t>
      </w:r>
      <w:r>
        <w:rPr>
          <w:rFonts w:hint="eastAsia"/>
        </w:rPr>
        <w:t>А</w:t>
      </w:r>
      <w:r>
        <w:t xml:space="preserve">. </w:t>
      </w:r>
      <w:r>
        <w:rPr>
          <w:rFonts w:hint="eastAsia"/>
        </w:rPr>
        <w:t>Блок</w:t>
      </w:r>
      <w:r>
        <w:t>-</w:t>
      </w:r>
      <w:r>
        <w:rPr>
          <w:rFonts w:hint="eastAsia"/>
        </w:rPr>
        <w:t>диаграмма</w:t>
      </w:r>
      <w:r>
        <w:t xml:space="preserve"> </w:t>
      </w:r>
      <w:r>
        <w:rPr>
          <w:rFonts w:hint="eastAsia"/>
        </w:rPr>
        <w:t>ВП</w:t>
      </w:r>
      <w:r>
        <w:t xml:space="preserve">1 </w:t>
      </w:r>
      <w:r>
        <w:rPr>
          <w:rFonts w:hint="eastAsia"/>
        </w:rPr>
        <w:t>для</w:t>
      </w:r>
      <w:r>
        <w:t xml:space="preserve"> </w:t>
      </w:r>
      <w:r>
        <w:rPr>
          <w:rFonts w:hint="eastAsia"/>
        </w:rPr>
        <w:t>генерации</w:t>
      </w:r>
      <w:r>
        <w:t xml:space="preserve"> </w:t>
      </w:r>
      <w:r>
        <w:rPr>
          <w:rFonts w:hint="eastAsia"/>
        </w:rPr>
        <w:t>колебания</w:t>
      </w:r>
      <w:r>
        <w:t xml:space="preserve"> </w:t>
      </w:r>
      <w:r>
        <w:rPr>
          <w:rFonts w:hint="eastAsia"/>
        </w:rPr>
        <w:t>с</w:t>
      </w:r>
      <w:r>
        <w:t xml:space="preserve"> </w:t>
      </w:r>
      <w:r>
        <w:rPr>
          <w:rFonts w:hint="eastAsia"/>
        </w:rPr>
        <w:t>заданной</w:t>
      </w:r>
      <w:r>
        <w:t xml:space="preserve"> </w:t>
      </w:r>
      <w:r>
        <w:rPr>
          <w:rFonts w:hint="eastAsia"/>
        </w:rPr>
        <w:t>нестабильностью</w:t>
      </w:r>
      <w:r>
        <w:t xml:space="preserve"> </w:t>
      </w:r>
      <w:r>
        <w:rPr>
          <w:rFonts w:hint="eastAsia"/>
        </w:rPr>
        <w:t>частоты</w:t>
      </w:r>
      <w:r>
        <w:t xml:space="preserve"> </w:t>
      </w:r>
      <w:r>
        <w:rPr>
          <w:rFonts w:hint="eastAsia"/>
        </w:rPr>
        <w:t>и</w:t>
      </w:r>
      <w:r>
        <w:t xml:space="preserve"> </w:t>
      </w:r>
      <w:r>
        <w:rPr>
          <w:rFonts w:hint="eastAsia"/>
        </w:rPr>
        <w:t>ее</w:t>
      </w:r>
      <w:r>
        <w:t xml:space="preserve"> </w:t>
      </w:r>
      <w:r>
        <w:rPr>
          <w:rFonts w:hint="eastAsia"/>
        </w:rPr>
        <w:t>измерения</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возведения</w:t>
      </w:r>
      <w:r>
        <w:t xml:space="preserve"> </w:t>
      </w:r>
      <w:r>
        <w:rPr>
          <w:rFonts w:hint="eastAsia"/>
        </w:rPr>
        <w:t>колебания</w:t>
      </w:r>
      <w:r>
        <w:t xml:space="preserve"> </w:t>
      </w:r>
      <w:r>
        <w:rPr>
          <w:rFonts w:hint="eastAsia"/>
        </w:rPr>
        <w:t>в</w:t>
      </w:r>
      <w:r>
        <w:t xml:space="preserve"> 7-</w:t>
      </w:r>
      <w:r>
        <w:rPr>
          <w:rFonts w:hint="eastAsia"/>
        </w:rPr>
        <w:t>ю</w:t>
      </w:r>
      <w:r>
        <w:t xml:space="preserve"> </w:t>
      </w:r>
      <w:r>
        <w:rPr>
          <w:rFonts w:hint="eastAsia"/>
        </w:rPr>
        <w:t>степень</w:t>
      </w:r>
    </w:p>
    <w:p w14:paraId="570CADC5" w14:textId="77777777" w:rsidR="009969C9" w:rsidRDefault="009969C9" w:rsidP="009969C9"/>
    <w:p w14:paraId="1C734C44" w14:textId="77777777" w:rsidR="009969C9" w:rsidRDefault="009969C9" w:rsidP="009969C9">
      <w:r>
        <w:rPr>
          <w:rFonts w:hint="eastAsia"/>
        </w:rPr>
        <w:t>Приложение</w:t>
      </w:r>
      <w:r>
        <w:t xml:space="preserve"> </w:t>
      </w:r>
      <w:r>
        <w:rPr>
          <w:rFonts w:hint="eastAsia"/>
        </w:rPr>
        <w:t>Б</w:t>
      </w:r>
      <w:r>
        <w:t xml:space="preserve">. </w:t>
      </w:r>
      <w:r>
        <w:rPr>
          <w:rFonts w:hint="eastAsia"/>
        </w:rPr>
        <w:t>Блок</w:t>
      </w:r>
      <w:r>
        <w:t>-</w:t>
      </w:r>
      <w:r>
        <w:rPr>
          <w:rFonts w:hint="eastAsia"/>
        </w:rPr>
        <w:t>диаграмма</w:t>
      </w:r>
      <w:r>
        <w:t xml:space="preserve"> </w:t>
      </w:r>
      <w:r>
        <w:rPr>
          <w:rFonts w:hint="eastAsia"/>
        </w:rPr>
        <w:t>ВПП</w:t>
      </w:r>
      <w:r>
        <w:t xml:space="preserve">1 </w:t>
      </w:r>
      <w:r>
        <w:rPr>
          <w:rFonts w:hint="eastAsia"/>
        </w:rPr>
        <w:t>«</w:t>
      </w:r>
      <w:r>
        <w:rPr>
          <w:rFonts w:hint="eastAsia"/>
        </w:rPr>
        <w:t>Реализация</w:t>
      </w:r>
      <w:r>
        <w:t>-</w:t>
      </w:r>
      <w:r>
        <w:rPr>
          <w:rFonts w:hint="eastAsia"/>
        </w:rPr>
        <w:t>частота</w:t>
      </w:r>
      <w:r>
        <w:rPr>
          <w:rFonts w:hint="eastAsia"/>
        </w:rPr>
        <w:t>»</w:t>
      </w:r>
    </w:p>
    <w:p w14:paraId="0E417D2F" w14:textId="77777777" w:rsidR="009969C9" w:rsidRDefault="009969C9" w:rsidP="009969C9"/>
    <w:p w14:paraId="016C3B8F" w14:textId="77777777" w:rsidR="009969C9" w:rsidRDefault="009969C9" w:rsidP="009969C9">
      <w:r>
        <w:rPr>
          <w:rFonts w:hint="eastAsia"/>
        </w:rPr>
        <w:t>Приложение</w:t>
      </w:r>
      <w:r>
        <w:t xml:space="preserve"> </w:t>
      </w:r>
      <w:r>
        <w:rPr>
          <w:rFonts w:hint="eastAsia"/>
        </w:rPr>
        <w:t>В</w:t>
      </w:r>
      <w:r>
        <w:t xml:space="preserve">. </w:t>
      </w:r>
      <w:r>
        <w:rPr>
          <w:rFonts w:hint="eastAsia"/>
        </w:rPr>
        <w:t>Блок</w:t>
      </w:r>
      <w:r>
        <w:t>-</w:t>
      </w:r>
      <w:r>
        <w:rPr>
          <w:rFonts w:hint="eastAsia"/>
        </w:rPr>
        <w:t>диаграмма</w:t>
      </w:r>
      <w:r>
        <w:t xml:space="preserve"> </w:t>
      </w:r>
      <w:r>
        <w:rPr>
          <w:rFonts w:hint="eastAsia"/>
        </w:rPr>
        <w:t>ВП</w:t>
      </w:r>
      <w:r>
        <w:t xml:space="preserve">2 </w:t>
      </w:r>
      <w:r>
        <w:rPr>
          <w:rFonts w:hint="eastAsia"/>
        </w:rPr>
        <w:t>для</w:t>
      </w:r>
      <w:r>
        <w:t xml:space="preserve"> </w:t>
      </w:r>
      <w:r>
        <w:rPr>
          <w:rFonts w:hint="eastAsia"/>
        </w:rPr>
        <w:t>генерации</w:t>
      </w:r>
      <w:r>
        <w:t xml:space="preserve"> </w:t>
      </w:r>
      <w:r>
        <w:rPr>
          <w:rFonts w:hint="eastAsia"/>
        </w:rPr>
        <w:t>колебания</w:t>
      </w:r>
      <w:r>
        <w:t xml:space="preserve"> </w:t>
      </w:r>
      <w:r>
        <w:rPr>
          <w:rFonts w:hint="eastAsia"/>
        </w:rPr>
        <w:t>с</w:t>
      </w:r>
      <w:r>
        <w:t xml:space="preserve"> </w:t>
      </w:r>
      <w:r>
        <w:rPr>
          <w:rFonts w:hint="eastAsia"/>
        </w:rPr>
        <w:t>заданной</w:t>
      </w:r>
      <w:r>
        <w:t xml:space="preserve"> </w:t>
      </w:r>
      <w:r>
        <w:rPr>
          <w:rFonts w:hint="eastAsia"/>
        </w:rPr>
        <w:t>нестабильностью</w:t>
      </w:r>
      <w:r>
        <w:t xml:space="preserve"> </w:t>
      </w:r>
      <w:r>
        <w:rPr>
          <w:rFonts w:hint="eastAsia"/>
        </w:rPr>
        <w:t>частоты</w:t>
      </w:r>
      <w:r>
        <w:t xml:space="preserve"> </w:t>
      </w:r>
      <w:r>
        <w:rPr>
          <w:rFonts w:hint="eastAsia"/>
        </w:rPr>
        <w:t>и</w:t>
      </w:r>
      <w:r>
        <w:t xml:space="preserve"> </w:t>
      </w:r>
      <w:r>
        <w:rPr>
          <w:rFonts w:hint="eastAsia"/>
        </w:rPr>
        <w:t>ее</w:t>
      </w:r>
      <w:r>
        <w:t xml:space="preserve"> </w:t>
      </w:r>
      <w:r>
        <w:rPr>
          <w:rFonts w:hint="eastAsia"/>
        </w:rPr>
        <w:t>измерения</w:t>
      </w:r>
      <w:r>
        <w:t xml:space="preserve"> </w:t>
      </w:r>
      <w:r>
        <w:rPr>
          <w:rFonts w:hint="eastAsia"/>
        </w:rPr>
        <w:t>по</w:t>
      </w:r>
      <w:r>
        <w:t xml:space="preserve"> </w:t>
      </w:r>
      <w:r>
        <w:rPr>
          <w:rFonts w:hint="eastAsia"/>
        </w:rPr>
        <w:t>реализации</w:t>
      </w:r>
      <w:r>
        <w:t xml:space="preserve"> </w:t>
      </w:r>
      <w:r>
        <w:rPr>
          <w:rFonts w:hint="eastAsia"/>
        </w:rPr>
        <w:t>А</w:t>
      </w:r>
      <w:r>
        <w:t xml:space="preserve">^) 141 </w:t>
      </w:r>
      <w:r>
        <w:rPr>
          <w:rFonts w:hint="eastAsia"/>
        </w:rPr>
        <w:t>Приложение</w:t>
      </w:r>
      <w:r>
        <w:t xml:space="preserve"> </w:t>
      </w:r>
      <w:r>
        <w:rPr>
          <w:rFonts w:hint="eastAsia"/>
        </w:rPr>
        <w:t>Г</w:t>
      </w:r>
      <w:r>
        <w:t xml:space="preserve">. </w:t>
      </w:r>
      <w:r>
        <w:rPr>
          <w:rFonts w:hint="eastAsia"/>
        </w:rPr>
        <w:t>Блок</w:t>
      </w:r>
      <w:r>
        <w:t>-</w:t>
      </w:r>
      <w:r>
        <w:rPr>
          <w:rFonts w:hint="eastAsia"/>
        </w:rPr>
        <w:t>диаграмма</w:t>
      </w:r>
      <w:r>
        <w:t xml:space="preserve"> </w:t>
      </w:r>
      <w:r>
        <w:rPr>
          <w:rFonts w:hint="eastAsia"/>
        </w:rPr>
        <w:t>ВП</w:t>
      </w:r>
      <w:r>
        <w:t xml:space="preserve">3 </w:t>
      </w:r>
      <w:r>
        <w:rPr>
          <w:rFonts w:hint="eastAsia"/>
        </w:rPr>
        <w:t>«</w:t>
      </w:r>
      <w:r>
        <w:rPr>
          <w:rFonts w:hint="eastAsia"/>
        </w:rPr>
        <w:t>Фазовый</w:t>
      </w:r>
      <w:r>
        <w:t xml:space="preserve"> </w:t>
      </w:r>
      <w:r>
        <w:rPr>
          <w:rFonts w:hint="eastAsia"/>
        </w:rPr>
        <w:t>шум</w:t>
      </w:r>
      <w:r>
        <w:rPr>
          <w:rFonts w:hint="eastAsia"/>
        </w:rPr>
        <w:t>»</w:t>
      </w:r>
    </w:p>
    <w:p w14:paraId="30359B5E" w14:textId="77777777" w:rsidR="009969C9" w:rsidRDefault="009969C9" w:rsidP="009969C9"/>
    <w:p w14:paraId="13962464" w14:textId="77777777" w:rsidR="009969C9" w:rsidRDefault="009969C9" w:rsidP="009969C9">
      <w:r>
        <w:rPr>
          <w:rFonts w:hint="eastAsia"/>
        </w:rPr>
        <w:t>Приложение</w:t>
      </w:r>
      <w:r>
        <w:t xml:space="preserve"> </w:t>
      </w:r>
      <w:r>
        <w:rPr>
          <w:rFonts w:hint="eastAsia"/>
        </w:rPr>
        <w:t>Д</w:t>
      </w:r>
      <w:r>
        <w:t xml:space="preserve">. </w:t>
      </w:r>
      <w:r>
        <w:rPr>
          <w:rFonts w:hint="eastAsia"/>
        </w:rPr>
        <w:t>Блок</w:t>
      </w:r>
      <w:r>
        <w:t>-</w:t>
      </w:r>
      <w:r>
        <w:rPr>
          <w:rFonts w:hint="eastAsia"/>
        </w:rPr>
        <w:t>диаграмма</w:t>
      </w:r>
      <w:r>
        <w:t xml:space="preserve"> </w:t>
      </w:r>
      <w:r>
        <w:rPr>
          <w:rFonts w:hint="eastAsia"/>
        </w:rPr>
        <w:t>прибора</w:t>
      </w:r>
      <w:r>
        <w:t xml:space="preserve"> </w:t>
      </w:r>
      <w:r>
        <w:rPr>
          <w:rFonts w:hint="eastAsia"/>
        </w:rPr>
        <w:t>для</w:t>
      </w:r>
      <w:r>
        <w:t xml:space="preserve"> </w:t>
      </w:r>
      <w:r>
        <w:rPr>
          <w:rFonts w:hint="eastAsia"/>
        </w:rPr>
        <w:t>оценки</w:t>
      </w:r>
      <w:r>
        <w:t xml:space="preserve"> </w:t>
      </w:r>
      <w:r>
        <w:rPr>
          <w:rFonts w:hint="eastAsia"/>
        </w:rPr>
        <w:t>эффективности</w:t>
      </w:r>
      <w:r>
        <w:t xml:space="preserve"> </w:t>
      </w:r>
      <w:r>
        <w:rPr>
          <w:rFonts w:hint="eastAsia"/>
        </w:rPr>
        <w:t>нелинейного</w:t>
      </w:r>
      <w:r>
        <w:t xml:space="preserve"> </w:t>
      </w:r>
      <w:r>
        <w:rPr>
          <w:rFonts w:hint="eastAsia"/>
        </w:rPr>
        <w:t>преобразования</w:t>
      </w:r>
    </w:p>
    <w:p w14:paraId="01FEDB00" w14:textId="77777777" w:rsidR="009969C9" w:rsidRDefault="009969C9" w:rsidP="009969C9"/>
    <w:p w14:paraId="29242F7C" w14:textId="77777777" w:rsidR="009969C9" w:rsidRDefault="009969C9" w:rsidP="009969C9">
      <w:r>
        <w:rPr>
          <w:rFonts w:hint="eastAsia"/>
        </w:rPr>
        <w:t>Приложение</w:t>
      </w:r>
      <w:r>
        <w:t xml:space="preserve"> </w:t>
      </w:r>
      <w:r>
        <w:rPr>
          <w:rFonts w:hint="eastAsia"/>
        </w:rPr>
        <w:t>Е</w:t>
      </w:r>
      <w:r>
        <w:t xml:space="preserve">. </w:t>
      </w:r>
      <w:r>
        <w:rPr>
          <w:rFonts w:hint="eastAsia"/>
        </w:rPr>
        <w:t>Блок</w:t>
      </w:r>
      <w:r>
        <w:t>-</w:t>
      </w:r>
      <w:r>
        <w:rPr>
          <w:rFonts w:hint="eastAsia"/>
        </w:rPr>
        <w:t>диаграмма</w:t>
      </w:r>
      <w:r>
        <w:t xml:space="preserve"> </w:t>
      </w:r>
      <w:r>
        <w:rPr>
          <w:rFonts w:hint="eastAsia"/>
        </w:rPr>
        <w:t>ВП</w:t>
      </w:r>
      <w:r>
        <w:t xml:space="preserve">4 </w:t>
      </w:r>
      <w:r>
        <w:rPr>
          <w:rFonts w:hint="eastAsia"/>
        </w:rPr>
        <w:t>«</w:t>
      </w:r>
      <w:r>
        <w:rPr>
          <w:rFonts w:hint="eastAsia"/>
        </w:rPr>
        <w:t>УПМ</w:t>
      </w:r>
      <w:r>
        <w:t xml:space="preserve"> </w:t>
      </w:r>
      <w:r>
        <w:rPr>
          <w:rFonts w:hint="eastAsia"/>
        </w:rPr>
        <w:t>для</w:t>
      </w:r>
      <w:r>
        <w:t xml:space="preserve"> </w:t>
      </w:r>
      <w:r>
        <w:rPr>
          <w:rFonts w:hint="eastAsia"/>
        </w:rPr>
        <w:t>заданной</w:t>
      </w:r>
      <w:r>
        <w:t xml:space="preserve"> </w:t>
      </w:r>
      <w:r>
        <w:rPr>
          <w:rFonts w:hint="eastAsia"/>
        </w:rPr>
        <w:t>Д</w:t>
      </w:r>
      <w:r>
        <w:t xml:space="preserve">^) </w:t>
      </w:r>
      <w:r>
        <w:rPr>
          <w:rFonts w:hint="eastAsia"/>
        </w:rPr>
        <w:t>и</w:t>
      </w:r>
      <w:r>
        <w:t xml:space="preserve"> </w:t>
      </w:r>
      <w:r>
        <w:rPr>
          <w:rFonts w:hint="eastAsia"/>
        </w:rPr>
        <w:t>п</w:t>
      </w:r>
      <w:r>
        <w:rPr>
          <w:rFonts w:hint="eastAsia"/>
        </w:rPr>
        <w:t>»</w:t>
      </w:r>
      <w:r>
        <w:t xml:space="preserve"> 144 </w:t>
      </w:r>
      <w:r>
        <w:rPr>
          <w:rFonts w:hint="eastAsia"/>
        </w:rPr>
        <w:t>Приложение</w:t>
      </w:r>
      <w:r>
        <w:t xml:space="preserve"> </w:t>
      </w:r>
      <w:r>
        <w:rPr>
          <w:rFonts w:hint="eastAsia"/>
        </w:rPr>
        <w:t>Ж</w:t>
      </w:r>
      <w:r>
        <w:t xml:space="preserve">. </w:t>
      </w:r>
      <w:r>
        <w:rPr>
          <w:rFonts w:hint="eastAsia"/>
        </w:rPr>
        <w:t>Блок</w:t>
      </w:r>
      <w:r>
        <w:t>-</w:t>
      </w:r>
      <w:r>
        <w:rPr>
          <w:rFonts w:hint="eastAsia"/>
        </w:rPr>
        <w:t>диаграмма</w:t>
      </w:r>
      <w:r>
        <w:t xml:space="preserve"> </w:t>
      </w:r>
      <w:r>
        <w:rPr>
          <w:rFonts w:hint="eastAsia"/>
        </w:rPr>
        <w:t>ВП</w:t>
      </w:r>
      <w:r>
        <w:t xml:space="preserve"> </w:t>
      </w:r>
      <w:r>
        <w:rPr>
          <w:rFonts w:hint="eastAsia"/>
        </w:rPr>
        <w:t>для</w:t>
      </w:r>
      <w:r>
        <w:t xml:space="preserve"> </w:t>
      </w:r>
      <w:r>
        <w:rPr>
          <w:rFonts w:hint="eastAsia"/>
        </w:rPr>
        <w:t>представления</w:t>
      </w:r>
      <w:r>
        <w:t xml:space="preserve"> </w:t>
      </w:r>
      <w:r>
        <w:rPr>
          <w:rFonts w:hint="eastAsia"/>
        </w:rPr>
        <w:t>и</w:t>
      </w:r>
      <w:r>
        <w:t xml:space="preserve"> </w:t>
      </w:r>
      <w:r>
        <w:rPr>
          <w:rFonts w:hint="eastAsia"/>
        </w:rPr>
        <w:t>обработки</w:t>
      </w:r>
      <w:r>
        <w:t xml:space="preserve"> </w:t>
      </w:r>
      <w:r>
        <w:rPr>
          <w:rFonts w:hint="eastAsia"/>
        </w:rPr>
        <w:t>результатов</w:t>
      </w:r>
      <w:r>
        <w:t xml:space="preserve"> </w:t>
      </w:r>
      <w:r>
        <w:rPr>
          <w:rFonts w:hint="eastAsia"/>
        </w:rPr>
        <w:t>измерения</w:t>
      </w:r>
      <w:r>
        <w:t xml:space="preserve"> </w:t>
      </w:r>
      <w:r>
        <w:rPr>
          <w:rFonts w:hint="eastAsia"/>
        </w:rPr>
        <w:t>частоты</w:t>
      </w:r>
      <w:r>
        <w:t xml:space="preserve"> </w:t>
      </w:r>
      <w:r>
        <w:rPr>
          <w:rFonts w:hint="eastAsia"/>
        </w:rPr>
        <w:t>колебания</w:t>
      </w:r>
      <w:r>
        <w:t xml:space="preserve"> </w:t>
      </w:r>
      <w:r>
        <w:rPr>
          <w:rFonts w:hint="eastAsia"/>
        </w:rPr>
        <w:t>генератора</w:t>
      </w:r>
      <w:r>
        <w:t xml:space="preserve"> SFG-</w:t>
      </w:r>
    </w:p>
    <w:p w14:paraId="6C3E64C7" w14:textId="77777777" w:rsidR="009969C9" w:rsidRDefault="009969C9" w:rsidP="009969C9"/>
    <w:p w14:paraId="30AD0C62" w14:textId="77777777" w:rsidR="009969C9" w:rsidRDefault="009969C9" w:rsidP="009969C9">
      <w:r>
        <w:t>2110</w:t>
      </w:r>
    </w:p>
    <w:p w14:paraId="79C0E4FD" w14:textId="77777777" w:rsidR="009969C9" w:rsidRDefault="009969C9" w:rsidP="009969C9"/>
    <w:p w14:paraId="781DB27F" w14:textId="77777777" w:rsidR="009969C9" w:rsidRDefault="009969C9" w:rsidP="009969C9">
      <w:r>
        <w:rPr>
          <w:rFonts w:hint="eastAsia"/>
        </w:rPr>
        <w:t>Приложение</w:t>
      </w:r>
      <w:r>
        <w:t xml:space="preserve"> </w:t>
      </w:r>
      <w:r>
        <w:rPr>
          <w:rFonts w:hint="eastAsia"/>
        </w:rPr>
        <w:t>З</w:t>
      </w:r>
      <w:r>
        <w:t xml:space="preserve">. </w:t>
      </w:r>
      <w:r>
        <w:rPr>
          <w:rFonts w:hint="eastAsia"/>
        </w:rPr>
        <w:t>Блок</w:t>
      </w:r>
      <w:r>
        <w:t>-</w:t>
      </w:r>
      <w:r>
        <w:rPr>
          <w:rFonts w:hint="eastAsia"/>
        </w:rPr>
        <w:t>диаграмма</w:t>
      </w:r>
      <w:r>
        <w:t xml:space="preserve"> </w:t>
      </w:r>
      <w:r>
        <w:rPr>
          <w:rFonts w:hint="eastAsia"/>
        </w:rPr>
        <w:t>ВПП</w:t>
      </w:r>
      <w:r>
        <w:t xml:space="preserve">, </w:t>
      </w:r>
      <w:r>
        <w:rPr>
          <w:rFonts w:hint="eastAsia"/>
        </w:rPr>
        <w:t>реализующей</w:t>
      </w:r>
      <w:r>
        <w:t xml:space="preserve"> </w:t>
      </w:r>
      <w:r>
        <w:rPr>
          <w:rFonts w:hint="eastAsia"/>
        </w:rPr>
        <w:t>УПМ</w:t>
      </w:r>
    </w:p>
    <w:p w14:paraId="2655A441" w14:textId="77777777" w:rsidR="009969C9" w:rsidRDefault="009969C9" w:rsidP="009969C9"/>
    <w:p w14:paraId="3E8B1DAA" w14:textId="77777777" w:rsidR="009969C9" w:rsidRDefault="009969C9" w:rsidP="009969C9">
      <w:r>
        <w:rPr>
          <w:rFonts w:hint="eastAsia"/>
        </w:rPr>
        <w:t>Приложение</w:t>
      </w:r>
      <w:r>
        <w:t xml:space="preserve"> </w:t>
      </w:r>
      <w:r>
        <w:rPr>
          <w:rFonts w:hint="eastAsia"/>
        </w:rPr>
        <w:t>И</w:t>
      </w:r>
      <w:r>
        <w:t xml:space="preserve">. </w:t>
      </w:r>
      <w:r>
        <w:rPr>
          <w:rFonts w:hint="eastAsia"/>
        </w:rPr>
        <w:t>Блок</w:t>
      </w:r>
      <w:r>
        <w:t>-</w:t>
      </w:r>
      <w:r>
        <w:rPr>
          <w:rFonts w:hint="eastAsia"/>
        </w:rPr>
        <w:t>диаграмма</w:t>
      </w:r>
      <w:r>
        <w:t xml:space="preserve"> </w:t>
      </w:r>
      <w:r>
        <w:rPr>
          <w:rFonts w:hint="eastAsia"/>
        </w:rPr>
        <w:t>прибора</w:t>
      </w:r>
      <w:r>
        <w:t xml:space="preserve">, </w:t>
      </w:r>
      <w:r>
        <w:rPr>
          <w:rFonts w:hint="eastAsia"/>
        </w:rPr>
        <w:t>использующего</w:t>
      </w:r>
      <w:r>
        <w:t xml:space="preserve"> </w:t>
      </w:r>
      <w:r>
        <w:rPr>
          <w:rFonts w:hint="eastAsia"/>
        </w:rPr>
        <w:t>подпрограмму</w:t>
      </w:r>
      <w:r>
        <w:t xml:space="preserve"> </w:t>
      </w:r>
      <w:r>
        <w:rPr>
          <w:rFonts w:hint="eastAsia"/>
        </w:rPr>
        <w:t>УПМ</w:t>
      </w:r>
    </w:p>
    <w:p w14:paraId="79FDEA9B" w14:textId="77777777" w:rsidR="009969C9" w:rsidRDefault="009969C9" w:rsidP="009969C9"/>
    <w:p w14:paraId="1DAADB7A" w14:textId="1D1E3313" w:rsidR="009969C9" w:rsidRPr="009969C9" w:rsidRDefault="009969C9" w:rsidP="009969C9">
      <w:r>
        <w:rPr>
          <w:rFonts w:hint="eastAsia"/>
        </w:rPr>
        <w:t>Приложение</w:t>
      </w:r>
      <w:r>
        <w:t xml:space="preserve"> </w:t>
      </w:r>
      <w:r>
        <w:rPr>
          <w:rFonts w:hint="eastAsia"/>
        </w:rPr>
        <w:t>Й</w:t>
      </w:r>
      <w:r>
        <w:t xml:space="preserve">.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r>
        <w:t xml:space="preserve"> </w:t>
      </w:r>
      <w:r>
        <w:rPr>
          <w:rFonts w:hint="eastAsia"/>
        </w:rPr>
        <w:t>№</w:t>
      </w:r>
      <w:r>
        <w:t xml:space="preserve"> 2019662424. 24 </w:t>
      </w:r>
      <w:r>
        <w:rPr>
          <w:rFonts w:hint="eastAsia"/>
        </w:rPr>
        <w:t>сентября</w:t>
      </w:r>
      <w:r>
        <w:t xml:space="preserve"> 2019 </w:t>
      </w:r>
      <w:r>
        <w:rPr>
          <w:rFonts w:hint="eastAsia"/>
        </w:rPr>
        <w:t>г</w:t>
      </w:r>
    </w:p>
    <w:sectPr w:rsidR="009969C9" w:rsidRPr="009969C9" w:rsidSect="00B112F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FFA34" w14:textId="77777777" w:rsidR="00B112F2" w:rsidRDefault="00B112F2">
      <w:pPr>
        <w:spacing w:after="0" w:line="240" w:lineRule="auto"/>
      </w:pPr>
      <w:r>
        <w:separator/>
      </w:r>
    </w:p>
  </w:endnote>
  <w:endnote w:type="continuationSeparator" w:id="0">
    <w:p w14:paraId="336E1B6E" w14:textId="77777777" w:rsidR="00B112F2" w:rsidRDefault="00B11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36D7E" w14:textId="77777777" w:rsidR="00B112F2" w:rsidRDefault="00B112F2"/>
    <w:p w14:paraId="3C8C4DF2" w14:textId="77777777" w:rsidR="00B112F2" w:rsidRDefault="00B112F2"/>
    <w:p w14:paraId="6D970837" w14:textId="77777777" w:rsidR="00B112F2" w:rsidRDefault="00B112F2"/>
    <w:p w14:paraId="562314E0" w14:textId="77777777" w:rsidR="00B112F2" w:rsidRDefault="00B112F2"/>
    <w:p w14:paraId="1AE4A89F" w14:textId="77777777" w:rsidR="00B112F2" w:rsidRDefault="00B112F2"/>
    <w:p w14:paraId="5125AE08" w14:textId="77777777" w:rsidR="00B112F2" w:rsidRDefault="00B112F2"/>
    <w:p w14:paraId="2D9253AE" w14:textId="77777777" w:rsidR="00B112F2" w:rsidRDefault="00B112F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037397" wp14:editId="73765D4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0F367" w14:textId="77777777" w:rsidR="00B112F2" w:rsidRDefault="00B112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03739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E0F367" w14:textId="77777777" w:rsidR="00B112F2" w:rsidRDefault="00B112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A10DD4" w14:textId="77777777" w:rsidR="00B112F2" w:rsidRDefault="00B112F2"/>
    <w:p w14:paraId="7A9C7320" w14:textId="77777777" w:rsidR="00B112F2" w:rsidRDefault="00B112F2"/>
    <w:p w14:paraId="5EF98F27" w14:textId="77777777" w:rsidR="00B112F2" w:rsidRDefault="00B112F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E4EBBF" wp14:editId="4F34C38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FADAA" w14:textId="77777777" w:rsidR="00B112F2" w:rsidRDefault="00B112F2"/>
                          <w:p w14:paraId="75C65A3A" w14:textId="77777777" w:rsidR="00B112F2" w:rsidRDefault="00B112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E4EBB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24FADAA" w14:textId="77777777" w:rsidR="00B112F2" w:rsidRDefault="00B112F2"/>
                    <w:p w14:paraId="75C65A3A" w14:textId="77777777" w:rsidR="00B112F2" w:rsidRDefault="00B112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F5C72D" w14:textId="77777777" w:rsidR="00B112F2" w:rsidRDefault="00B112F2"/>
    <w:p w14:paraId="3DE6D46D" w14:textId="77777777" w:rsidR="00B112F2" w:rsidRDefault="00B112F2">
      <w:pPr>
        <w:rPr>
          <w:sz w:val="2"/>
          <w:szCs w:val="2"/>
        </w:rPr>
      </w:pPr>
    </w:p>
    <w:p w14:paraId="5B703396" w14:textId="77777777" w:rsidR="00B112F2" w:rsidRDefault="00B112F2"/>
    <w:p w14:paraId="7A77E119" w14:textId="77777777" w:rsidR="00B112F2" w:rsidRDefault="00B112F2">
      <w:pPr>
        <w:spacing w:after="0" w:line="240" w:lineRule="auto"/>
      </w:pPr>
    </w:p>
  </w:footnote>
  <w:footnote w:type="continuationSeparator" w:id="0">
    <w:p w14:paraId="1B50FA98" w14:textId="77777777" w:rsidR="00B112F2" w:rsidRDefault="00B11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2F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19500</TotalTime>
  <Pages>4</Pages>
  <Words>467</Words>
  <Characters>2664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2523</cp:revision>
  <cp:lastPrinted>2009-02-06T05:36:00Z</cp:lastPrinted>
  <dcterms:created xsi:type="dcterms:W3CDTF">2024-01-07T13:43:00Z</dcterms:created>
  <dcterms:modified xsi:type="dcterms:W3CDTF">2024-02-09T10:48:00Z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