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8A0549" w:rsidRDefault="008A0549" w:rsidP="008A0549">
      <w:r w:rsidRPr="00D858E0">
        <w:rPr>
          <w:rFonts w:ascii="Times New Roman" w:eastAsia="Times New Roman" w:hAnsi="Times New Roman" w:cs="Times New Roman"/>
          <w:b/>
          <w:sz w:val="24"/>
          <w:szCs w:val="24"/>
          <w:lang w:eastAsia="ru-RU"/>
        </w:rPr>
        <w:t xml:space="preserve">Савчук Юрій Юрійович, </w:t>
      </w:r>
      <w:r w:rsidRPr="00D858E0">
        <w:rPr>
          <w:rFonts w:ascii="Times New Roman" w:eastAsia="Times New Roman" w:hAnsi="Times New Roman" w:cs="Times New Roman"/>
          <w:sz w:val="24"/>
          <w:szCs w:val="24"/>
          <w:lang w:eastAsia="ru-RU"/>
        </w:rPr>
        <w:t xml:space="preserve">пивовар ТОВ «Біркрафт». Назва дисертації: «Технологія напою з ядер волоського горіха та смузі на його основі». </w:t>
      </w:r>
      <w:r w:rsidRPr="00D858E0">
        <w:rPr>
          <w:rFonts w:ascii="Times New Roman" w:eastAsia="Times New Roman" w:hAnsi="Times New Roman" w:cs="Times New Roman"/>
          <w:bCs/>
          <w:i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05.18.16 – технологія харчової продукції. Спецрада Д 26.058.07 Національного університету харчових технологій</w:t>
      </w:r>
    </w:p>
    <w:sectPr w:rsidR="005B1831" w:rsidRPr="008A05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8A0549" w:rsidRPr="008A05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AC617-97A2-475A-A95B-7DD8361D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2021-08-01T11:18:00Z</dcterms:created>
  <dcterms:modified xsi:type="dcterms:W3CDTF">2021-08-01T11:25:00Z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