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Петрів</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Христина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Володимирівна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тимчасово</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не</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пра</w:t>
      </w:r>
      <w:r w:rsidRPr="008B6B62">
        <w:rPr>
          <w:rFonts w:ascii="Verdana" w:eastAsia="Times New Roman" w:hAnsi="Verdana" w:cs="Times New Roman"/>
          <w:color w:val="000000"/>
          <w:kern w:val="0"/>
          <w:sz w:val="24"/>
          <w:szCs w:val="24"/>
          <w:lang w:eastAsia="ru-RU"/>
        </w:rPr>
        <w:t>&amp;shy;</w:t>
      </w:r>
      <w:r w:rsidRPr="008B6B62">
        <w:rPr>
          <w:rFonts w:ascii="Verdana" w:eastAsia="Times New Roman" w:hAnsi="Verdana" w:cs="Times New Roman" w:hint="eastAsia"/>
          <w:color w:val="000000"/>
          <w:kern w:val="0"/>
          <w:sz w:val="24"/>
          <w:szCs w:val="24"/>
          <w:lang w:eastAsia="ru-RU"/>
        </w:rPr>
        <w:t>цює</w:t>
      </w:r>
      <w:r w:rsidRPr="008B6B62">
        <w:rPr>
          <w:rFonts w:ascii="Verdana" w:eastAsia="Times New Roman" w:hAnsi="Verdana" w:cs="Times New Roman"/>
          <w:color w:val="000000"/>
          <w:kern w:val="0"/>
          <w:sz w:val="24"/>
          <w:szCs w:val="24"/>
          <w:lang w:eastAsia="ru-RU"/>
        </w:rPr>
        <w:t>: &amp;laquo;</w:t>
      </w:r>
      <w:r w:rsidRPr="008B6B62">
        <w:rPr>
          <w:rFonts w:ascii="Verdana" w:eastAsia="Times New Roman" w:hAnsi="Verdana" w:cs="Times New Roman" w:hint="eastAsia"/>
          <w:color w:val="000000"/>
          <w:kern w:val="0"/>
          <w:sz w:val="24"/>
          <w:szCs w:val="24"/>
          <w:lang w:eastAsia="ru-RU"/>
        </w:rPr>
        <w:t>Концептосфера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національної</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ідентичності</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та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її</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мовна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об</w:t>
      </w:r>
      <w:r w:rsidRPr="008B6B62">
        <w:rPr>
          <w:rFonts w:ascii="Verdana" w:eastAsia="Times New Roman" w:hAnsi="Verdana" w:cs="Times New Roman"/>
          <w:color w:val="000000"/>
          <w:kern w:val="0"/>
          <w:sz w:val="24"/>
          <w:szCs w:val="24"/>
          <w:lang w:eastAsia="ru-RU"/>
        </w:rPr>
        <w:t>&amp;rsquo;</w:t>
      </w:r>
      <w:r w:rsidRPr="008B6B62">
        <w:rPr>
          <w:rFonts w:ascii="Verdana" w:eastAsia="Times New Roman" w:hAnsi="Verdana" w:cs="Times New Roman" w:hint="eastAsia"/>
          <w:color w:val="000000"/>
          <w:kern w:val="0"/>
          <w:sz w:val="24"/>
          <w:szCs w:val="24"/>
          <w:lang w:eastAsia="ru-RU"/>
        </w:rPr>
        <w:t>єктивація</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в</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публіцистичних</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текстах</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Оксани</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Пахльовської</w:t>
      </w:r>
      <w:r w:rsidRPr="008B6B62">
        <w:rPr>
          <w:rFonts w:ascii="Verdana" w:eastAsia="Times New Roman" w:hAnsi="Verdana" w:cs="Times New Roman"/>
          <w:color w:val="000000"/>
          <w:kern w:val="0"/>
          <w:sz w:val="24"/>
          <w:szCs w:val="24"/>
          <w:lang w:eastAsia="ru-RU"/>
        </w:rPr>
        <w:t xml:space="preserve">&amp;raquo; (10.02.01 - </w:t>
      </w:r>
      <w:r w:rsidRPr="008B6B62">
        <w:rPr>
          <w:rFonts w:ascii="Verdana" w:eastAsia="Times New Roman" w:hAnsi="Verdana" w:cs="Times New Roman" w:hint="eastAsia"/>
          <w:color w:val="000000"/>
          <w:kern w:val="0"/>
          <w:sz w:val="24"/>
          <w:szCs w:val="24"/>
          <w:lang w:eastAsia="ru-RU"/>
        </w:rPr>
        <w:t>українська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мова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Спецрада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Д</w:t>
      </w:r>
      <w:r w:rsidRPr="008B6B62">
        <w:rPr>
          <w:rFonts w:ascii="Verdana" w:eastAsia="Times New Roman" w:hAnsi="Verdana" w:cs="Times New Roman"/>
          <w:color w:val="000000"/>
          <w:kern w:val="0"/>
          <w:sz w:val="24"/>
          <w:szCs w:val="24"/>
          <w:lang w:eastAsia="ru-RU"/>
        </w:rPr>
        <w:t xml:space="preserve"> 26.001.19 </w:t>
      </w:r>
      <w:r w:rsidRPr="008B6B62">
        <w:rPr>
          <w:rFonts w:ascii="Verdana" w:eastAsia="Times New Roman" w:hAnsi="Verdana" w:cs="Times New Roman" w:hint="eastAsia"/>
          <w:color w:val="000000"/>
          <w:kern w:val="0"/>
          <w:sz w:val="24"/>
          <w:szCs w:val="24"/>
          <w:lang w:eastAsia="ru-RU"/>
        </w:rPr>
        <w:t>у</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Київському</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національному</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університеті</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імені</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Тараса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Шевченка</w:t>
      </w:r>
    </w:p>
    <w:p w:rsidR="008B6B62" w:rsidRPr="008B6B62" w:rsidRDefault="008B6B62" w:rsidP="008B6B62">
      <w:pPr>
        <w:rPr>
          <w:rFonts w:ascii="Verdana" w:eastAsia="Times New Roman" w:hAnsi="Verdana" w:cs="Times New Roman"/>
          <w:color w:val="000000"/>
          <w:kern w:val="0"/>
          <w:sz w:val="24"/>
          <w:szCs w:val="24"/>
          <w:lang w:eastAsia="ru-RU"/>
        </w:rPr>
      </w:pPr>
    </w:p>
    <w:p w:rsidR="008B6B62" w:rsidRPr="008B6B62" w:rsidRDefault="008B6B62" w:rsidP="008B6B62">
      <w:pPr>
        <w:rPr>
          <w:rFonts w:ascii="Verdana" w:eastAsia="Times New Roman" w:hAnsi="Verdana" w:cs="Times New Roman"/>
          <w:color w:val="000000"/>
          <w:kern w:val="0"/>
          <w:sz w:val="24"/>
          <w:szCs w:val="24"/>
          <w:lang w:eastAsia="ru-RU"/>
        </w:rPr>
      </w:pPr>
    </w:p>
    <w:p w:rsidR="008B6B62" w:rsidRPr="008B6B62" w:rsidRDefault="008B6B62" w:rsidP="008B6B62">
      <w:pPr>
        <w:rPr>
          <w:rFonts w:ascii="Verdana" w:eastAsia="Times New Roman" w:hAnsi="Verdana" w:cs="Times New Roman"/>
          <w:color w:val="000000"/>
          <w:kern w:val="0"/>
          <w:sz w:val="24"/>
          <w:szCs w:val="24"/>
          <w:lang w:eastAsia="ru-RU"/>
        </w:rPr>
      </w:pPr>
    </w:p>
    <w:p w:rsidR="008B6B62" w:rsidRPr="008B6B62" w:rsidRDefault="008B6B62" w:rsidP="008B6B62">
      <w:pPr>
        <w:rPr>
          <w:rFonts w:ascii="Verdana" w:eastAsia="Times New Roman" w:hAnsi="Verdana" w:cs="Times New Roman"/>
          <w:color w:val="000000"/>
          <w:kern w:val="0"/>
          <w:sz w:val="24"/>
          <w:szCs w:val="24"/>
          <w:lang w:eastAsia="ru-RU"/>
        </w:rPr>
      </w:pP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КИЇВСЬКИЙ</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НАЦІОНАЛЬНИЙ</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УНІВЕРСИТЕТ</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ІМЕНІ</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ТАРАСА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ШЕВЧЕНКА</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МІНІСТЕРСТВО</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ОСВІТИ</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І</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НАУКИ</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УКРАЇНИ</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КИЇВСЬКИЙ</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НАЦІОНАЛЬНИЙ</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УНІВЕРСИТЕТ</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ІМЕНІ</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ТАРАСА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ШЕВЧЕНКА</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МІНІСТЕРСТВО</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ОСВІТИ</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І</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НАУКИ</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УКРАЇНИ</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Кваліфікаційна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наукова</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праця</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на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правах</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рукопису</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ПЕТРІВ</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ХРИСТИНА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ВОЛОДИМИРІВНА</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УДК</w:t>
      </w:r>
      <w:r w:rsidRPr="008B6B62">
        <w:rPr>
          <w:rFonts w:ascii="Verdana" w:eastAsia="Times New Roman" w:hAnsi="Verdana" w:cs="Times New Roman"/>
          <w:color w:val="000000"/>
          <w:kern w:val="0"/>
          <w:sz w:val="24"/>
          <w:szCs w:val="24"/>
          <w:lang w:eastAsia="ru-RU"/>
        </w:rPr>
        <w:t xml:space="preserve"> 811.161.2</w:t>
      </w:r>
      <w:r w:rsidRPr="008B6B62">
        <w:rPr>
          <w:rFonts w:ascii="Verdana" w:eastAsia="Times New Roman" w:hAnsi="Verdana" w:cs="Times New Roman" w:hint="eastAsia"/>
          <w:color w:val="000000"/>
          <w:kern w:val="0"/>
          <w:sz w:val="24"/>
          <w:szCs w:val="24"/>
          <w:lang w:eastAsia="ru-RU"/>
        </w:rPr>
        <w:t>’</w:t>
      </w:r>
      <w:r w:rsidRPr="008B6B62">
        <w:rPr>
          <w:rFonts w:ascii="Verdana" w:eastAsia="Times New Roman" w:hAnsi="Verdana" w:cs="Times New Roman"/>
          <w:color w:val="000000"/>
          <w:kern w:val="0"/>
          <w:sz w:val="24"/>
          <w:szCs w:val="24"/>
          <w:lang w:eastAsia="ru-RU"/>
        </w:rPr>
        <w:t xml:space="preserve">42:17.023.32:82-92 </w:t>
      </w:r>
      <w:r w:rsidRPr="008B6B62">
        <w:rPr>
          <w:rFonts w:ascii="Verdana" w:eastAsia="Times New Roman" w:hAnsi="Verdana" w:cs="Times New Roman" w:hint="eastAsia"/>
          <w:color w:val="000000"/>
          <w:kern w:val="0"/>
          <w:sz w:val="24"/>
          <w:szCs w:val="24"/>
          <w:lang w:eastAsia="ru-RU"/>
        </w:rPr>
        <w:t>Пахльовська</w:t>
      </w:r>
      <w:r w:rsidRPr="008B6B62">
        <w:rPr>
          <w:rFonts w:ascii="Verdana" w:eastAsia="Times New Roman" w:hAnsi="Verdana" w:cs="Times New Roman"/>
          <w:color w:val="000000"/>
          <w:kern w:val="0"/>
          <w:sz w:val="24"/>
          <w:szCs w:val="24"/>
          <w:lang w:eastAsia="ru-RU"/>
        </w:rPr>
        <w:t xml:space="preserve"> (043.3)</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ДИСЕРТАЦІЯ</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КОНЦЕПТОСФЕРА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НАЦІОНАЛЬНОЇ</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ІДЕНТИЧНОСТІ</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ТА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ЇЇ</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МОВНА</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ОБ’ЄКТИВАЦІЯ</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В</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ПУБЛІЦИСТИЧНИХ</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ТЕКСТАХ</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ОКСАНИ</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ПАХЛЬОВСЬКОЇ</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color w:val="000000"/>
          <w:kern w:val="0"/>
          <w:sz w:val="24"/>
          <w:szCs w:val="24"/>
          <w:lang w:eastAsia="ru-RU"/>
        </w:rPr>
        <w:t xml:space="preserve">10.02.01 </w:t>
      </w:r>
      <w:r w:rsidRPr="008B6B62">
        <w:rPr>
          <w:rFonts w:ascii="Verdana" w:eastAsia="Times New Roman" w:hAnsi="Verdana" w:cs="Times New Roman" w:hint="eastAsia"/>
          <w:color w:val="000000"/>
          <w:kern w:val="0"/>
          <w:sz w:val="24"/>
          <w:szCs w:val="24"/>
          <w:lang w:eastAsia="ru-RU"/>
        </w:rPr>
        <w:t>–</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українська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мова</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Подається</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на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здобуття</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наукового</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ступеня</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кандидата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філологічних</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наук</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Дисертація</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містить</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результати</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власних</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досліджень</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Використання</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ідей</w:t>
      </w:r>
      <w:r w:rsidRPr="008B6B62">
        <w:rPr>
          <w:rFonts w:ascii="Verdana" w:eastAsia="Times New Roman" w:hAnsi="Verdana" w:cs="Times New Roman"/>
          <w:color w:val="000000"/>
          <w:kern w:val="0"/>
          <w:sz w:val="24"/>
          <w:szCs w:val="24"/>
          <w:lang w:eastAsia="ru-RU"/>
        </w:rPr>
        <w:t>,</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результатів</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і</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текстів</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інших</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авторів</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мають</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посилання</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на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відповідне</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джерело</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color w:val="000000"/>
          <w:kern w:val="0"/>
          <w:sz w:val="24"/>
          <w:szCs w:val="24"/>
          <w:lang w:eastAsia="ru-RU"/>
        </w:rPr>
        <w:t>__________________________________________ (</w:t>
      </w:r>
      <w:r w:rsidRPr="008B6B62">
        <w:rPr>
          <w:rFonts w:ascii="Verdana" w:eastAsia="Times New Roman" w:hAnsi="Verdana" w:cs="Times New Roman" w:hint="eastAsia"/>
          <w:color w:val="000000"/>
          <w:kern w:val="0"/>
          <w:sz w:val="24"/>
          <w:szCs w:val="24"/>
          <w:lang w:eastAsia="ru-RU"/>
        </w:rPr>
        <w:t>Х</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В</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Петрів</w:t>
      </w:r>
      <w:r w:rsidRPr="008B6B62">
        <w:rPr>
          <w:rFonts w:ascii="Verdana" w:eastAsia="Times New Roman" w:hAnsi="Verdana" w:cs="Times New Roman"/>
          <w:color w:val="000000"/>
          <w:kern w:val="0"/>
          <w:sz w:val="24"/>
          <w:szCs w:val="24"/>
          <w:lang w:eastAsia="ru-RU"/>
        </w:rPr>
        <w:t>)</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Науковий</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керівник</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Климентова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Олена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Вадимівна</w:t>
      </w:r>
      <w:r w:rsidRPr="008B6B62">
        <w:rPr>
          <w:rFonts w:ascii="Verdana" w:eastAsia="Times New Roman" w:hAnsi="Verdana" w:cs="Times New Roman"/>
          <w:color w:val="000000"/>
          <w:kern w:val="0"/>
          <w:sz w:val="24"/>
          <w:szCs w:val="24"/>
          <w:lang w:eastAsia="ru-RU"/>
        </w:rPr>
        <w:t>,</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доктор</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філологічних</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наук</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доцент</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Київ</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w:t>
      </w:r>
      <w:r w:rsidRPr="008B6B62">
        <w:rPr>
          <w:rFonts w:ascii="Verdana" w:eastAsia="Times New Roman" w:hAnsi="Verdana" w:cs="Times New Roman"/>
          <w:color w:val="000000"/>
          <w:kern w:val="0"/>
          <w:sz w:val="24"/>
          <w:szCs w:val="24"/>
          <w:lang w:eastAsia="ru-RU"/>
        </w:rPr>
        <w:t xml:space="preserve"> 2019</w:t>
      </w:r>
    </w:p>
    <w:p w:rsidR="008B6B62" w:rsidRPr="008B6B62" w:rsidRDefault="008B6B62" w:rsidP="008B6B62">
      <w:pPr>
        <w:rPr>
          <w:rFonts w:ascii="Verdana" w:eastAsia="Times New Roman" w:hAnsi="Verdana" w:cs="Times New Roman"/>
          <w:color w:val="000000"/>
          <w:kern w:val="0"/>
          <w:sz w:val="24"/>
          <w:szCs w:val="24"/>
          <w:lang w:eastAsia="ru-RU"/>
        </w:rPr>
      </w:pPr>
    </w:p>
    <w:p w:rsidR="008B6B62" w:rsidRPr="008B6B62" w:rsidRDefault="008B6B62" w:rsidP="008B6B62">
      <w:pPr>
        <w:rPr>
          <w:rFonts w:ascii="Verdana" w:eastAsia="Times New Roman" w:hAnsi="Verdana" w:cs="Times New Roman"/>
          <w:color w:val="000000"/>
          <w:kern w:val="0"/>
          <w:sz w:val="24"/>
          <w:szCs w:val="24"/>
          <w:lang w:eastAsia="ru-RU"/>
        </w:rPr>
      </w:pPr>
    </w:p>
    <w:p w:rsidR="008B6B62" w:rsidRPr="008B6B62" w:rsidRDefault="008B6B62" w:rsidP="008B6B62">
      <w:pPr>
        <w:rPr>
          <w:rFonts w:ascii="Verdana" w:eastAsia="Times New Roman" w:hAnsi="Verdana" w:cs="Times New Roman"/>
          <w:color w:val="000000"/>
          <w:kern w:val="0"/>
          <w:sz w:val="24"/>
          <w:szCs w:val="24"/>
          <w:lang w:eastAsia="ru-RU"/>
        </w:rPr>
      </w:pP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ЗМІСТ</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ВСТУП</w:t>
      </w:r>
      <w:r w:rsidRPr="008B6B62">
        <w:rPr>
          <w:rFonts w:ascii="Verdana" w:eastAsia="Times New Roman" w:hAnsi="Verdana" w:cs="Times New Roman"/>
          <w:color w:val="000000"/>
          <w:kern w:val="0"/>
          <w:sz w:val="24"/>
          <w:szCs w:val="24"/>
          <w:lang w:eastAsia="ru-RU"/>
        </w:rPr>
        <w:t xml:space="preserve"> ....................................................................................................................... 16</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РОЗДІЛ</w:t>
      </w:r>
      <w:r w:rsidRPr="008B6B62">
        <w:rPr>
          <w:rFonts w:ascii="Verdana" w:eastAsia="Times New Roman" w:hAnsi="Verdana" w:cs="Times New Roman"/>
          <w:color w:val="000000"/>
          <w:kern w:val="0"/>
          <w:sz w:val="24"/>
          <w:szCs w:val="24"/>
          <w:lang w:eastAsia="ru-RU"/>
        </w:rPr>
        <w:t xml:space="preserve"> 1. </w:t>
      </w:r>
      <w:r w:rsidRPr="008B6B62">
        <w:rPr>
          <w:rFonts w:ascii="Verdana" w:eastAsia="Times New Roman" w:hAnsi="Verdana" w:cs="Times New Roman" w:hint="eastAsia"/>
          <w:color w:val="000000"/>
          <w:kern w:val="0"/>
          <w:sz w:val="24"/>
          <w:szCs w:val="24"/>
          <w:lang w:eastAsia="ru-RU"/>
        </w:rPr>
        <w:t>КАРТИНА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СВІТУ</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ЯК</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ДОСЛІДНИЦЬКА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ПАРАДИГМА</w:t>
      </w:r>
      <w:r w:rsidRPr="008B6B62">
        <w:rPr>
          <w:rFonts w:ascii="Verdana" w:eastAsia="Times New Roman" w:hAnsi="Verdana" w:cs="Times New Roman"/>
          <w:color w:val="000000"/>
          <w:kern w:val="0"/>
          <w:sz w:val="24"/>
          <w:szCs w:val="24"/>
          <w:lang w:eastAsia="ru-RU"/>
        </w:rPr>
        <w:t>:</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ДІАХРОНІЧНИЙ</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ТА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СИНХРОНІЧНИЙ</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ПІДХОДИ</w:t>
      </w:r>
      <w:r w:rsidRPr="008B6B62">
        <w:rPr>
          <w:rFonts w:ascii="Verdana" w:eastAsia="Times New Roman" w:hAnsi="Verdana" w:cs="Times New Roman"/>
          <w:color w:val="000000"/>
          <w:kern w:val="0"/>
          <w:sz w:val="24"/>
          <w:szCs w:val="24"/>
          <w:lang w:eastAsia="ru-RU"/>
        </w:rPr>
        <w:t>............................................ 25</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color w:val="000000"/>
          <w:kern w:val="0"/>
          <w:sz w:val="24"/>
          <w:szCs w:val="24"/>
          <w:lang w:eastAsia="ru-RU"/>
        </w:rPr>
        <w:t xml:space="preserve">1.1. </w:t>
      </w:r>
      <w:r w:rsidRPr="008B6B62">
        <w:rPr>
          <w:rFonts w:ascii="Verdana" w:eastAsia="Times New Roman" w:hAnsi="Verdana" w:cs="Times New Roman" w:hint="eastAsia"/>
          <w:color w:val="000000"/>
          <w:kern w:val="0"/>
          <w:sz w:val="24"/>
          <w:szCs w:val="24"/>
          <w:lang w:eastAsia="ru-RU"/>
        </w:rPr>
        <w:t>Дефінітивне</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становлення</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наукового</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поняття</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“картина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світу”</w:t>
      </w:r>
      <w:r w:rsidRPr="008B6B62">
        <w:rPr>
          <w:rFonts w:ascii="Verdana" w:eastAsia="Times New Roman" w:hAnsi="Verdana" w:cs="Times New Roman"/>
          <w:color w:val="000000"/>
          <w:kern w:val="0"/>
          <w:sz w:val="24"/>
          <w:szCs w:val="24"/>
          <w:lang w:eastAsia="ru-RU"/>
        </w:rPr>
        <w:t>...................... 25</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color w:val="000000"/>
          <w:kern w:val="0"/>
          <w:sz w:val="24"/>
          <w:szCs w:val="24"/>
          <w:lang w:eastAsia="ru-RU"/>
        </w:rPr>
        <w:t xml:space="preserve">1.2. </w:t>
      </w:r>
      <w:r w:rsidRPr="008B6B62">
        <w:rPr>
          <w:rFonts w:ascii="Verdana" w:eastAsia="Times New Roman" w:hAnsi="Verdana" w:cs="Times New Roman" w:hint="eastAsia"/>
          <w:color w:val="000000"/>
          <w:kern w:val="0"/>
          <w:sz w:val="24"/>
          <w:szCs w:val="24"/>
          <w:lang w:eastAsia="ru-RU"/>
        </w:rPr>
        <w:t>Теоретичне</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моделювання</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мовної</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особистості</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автора</w:t>
      </w:r>
      <w:r w:rsidRPr="008B6B62">
        <w:rPr>
          <w:rFonts w:ascii="Verdana" w:eastAsia="Times New Roman" w:hAnsi="Verdana" w:cs="Times New Roman"/>
          <w:color w:val="000000"/>
          <w:kern w:val="0"/>
          <w:sz w:val="24"/>
          <w:szCs w:val="24"/>
          <w:lang w:eastAsia="ru-RU"/>
        </w:rPr>
        <w:t>.................................... 35</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color w:val="000000"/>
          <w:kern w:val="0"/>
          <w:sz w:val="24"/>
          <w:szCs w:val="24"/>
          <w:lang w:eastAsia="ru-RU"/>
        </w:rPr>
        <w:t xml:space="preserve">1.3. </w:t>
      </w:r>
      <w:r w:rsidRPr="008B6B62">
        <w:rPr>
          <w:rFonts w:ascii="Verdana" w:eastAsia="Times New Roman" w:hAnsi="Verdana" w:cs="Times New Roman" w:hint="eastAsia"/>
          <w:color w:val="000000"/>
          <w:kern w:val="0"/>
          <w:sz w:val="24"/>
          <w:szCs w:val="24"/>
          <w:lang w:eastAsia="ru-RU"/>
        </w:rPr>
        <w:t>Концепт</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і</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концептосфера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в</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лінгвокогнітивних</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підходах</w:t>
      </w:r>
      <w:r w:rsidRPr="008B6B62">
        <w:rPr>
          <w:rFonts w:ascii="Verdana" w:eastAsia="Times New Roman" w:hAnsi="Verdana" w:cs="Times New Roman"/>
          <w:color w:val="000000"/>
          <w:kern w:val="0"/>
          <w:sz w:val="24"/>
          <w:szCs w:val="24"/>
          <w:lang w:eastAsia="ru-RU"/>
        </w:rPr>
        <w:t xml:space="preserve"> .............................. 41</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color w:val="000000"/>
          <w:kern w:val="0"/>
          <w:sz w:val="24"/>
          <w:szCs w:val="24"/>
          <w:lang w:eastAsia="ru-RU"/>
        </w:rPr>
        <w:t xml:space="preserve">1.3.1. </w:t>
      </w:r>
      <w:r w:rsidRPr="008B6B62">
        <w:rPr>
          <w:rFonts w:ascii="Verdana" w:eastAsia="Times New Roman" w:hAnsi="Verdana" w:cs="Times New Roman" w:hint="eastAsia"/>
          <w:color w:val="000000"/>
          <w:kern w:val="0"/>
          <w:sz w:val="24"/>
          <w:szCs w:val="24"/>
          <w:lang w:eastAsia="ru-RU"/>
        </w:rPr>
        <w:t>Концепт</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як</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об’єкт</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дослідження</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когнітивної</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лінгвістики</w:t>
      </w:r>
      <w:r w:rsidRPr="008B6B62">
        <w:rPr>
          <w:rFonts w:ascii="Verdana" w:eastAsia="Times New Roman" w:hAnsi="Verdana" w:cs="Times New Roman"/>
          <w:color w:val="000000"/>
          <w:kern w:val="0"/>
          <w:sz w:val="24"/>
          <w:szCs w:val="24"/>
          <w:lang w:eastAsia="ru-RU"/>
        </w:rPr>
        <w:t>................. 41</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color w:val="000000"/>
          <w:kern w:val="0"/>
          <w:sz w:val="24"/>
          <w:szCs w:val="24"/>
          <w:lang w:eastAsia="ru-RU"/>
        </w:rPr>
        <w:t xml:space="preserve">1.3.2. </w:t>
      </w:r>
      <w:r w:rsidRPr="008B6B62">
        <w:rPr>
          <w:rFonts w:ascii="Verdana" w:eastAsia="Times New Roman" w:hAnsi="Verdana" w:cs="Times New Roman" w:hint="eastAsia"/>
          <w:color w:val="000000"/>
          <w:kern w:val="0"/>
          <w:sz w:val="24"/>
          <w:szCs w:val="24"/>
          <w:lang w:eastAsia="ru-RU"/>
        </w:rPr>
        <w:t>Структура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концепту</w:t>
      </w:r>
      <w:r w:rsidRPr="008B6B62">
        <w:rPr>
          <w:rFonts w:ascii="Verdana" w:eastAsia="Times New Roman" w:hAnsi="Verdana" w:cs="Times New Roman"/>
          <w:color w:val="000000"/>
          <w:kern w:val="0"/>
          <w:sz w:val="24"/>
          <w:szCs w:val="24"/>
          <w:lang w:eastAsia="ru-RU"/>
        </w:rPr>
        <w:t>.............................................................................. 49</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color w:val="000000"/>
          <w:kern w:val="0"/>
          <w:sz w:val="24"/>
          <w:szCs w:val="24"/>
          <w:lang w:eastAsia="ru-RU"/>
        </w:rPr>
        <w:t xml:space="preserve">1.3.3. </w:t>
      </w:r>
      <w:r w:rsidRPr="008B6B62">
        <w:rPr>
          <w:rFonts w:ascii="Verdana" w:eastAsia="Times New Roman" w:hAnsi="Verdana" w:cs="Times New Roman" w:hint="eastAsia"/>
          <w:color w:val="000000"/>
          <w:kern w:val="0"/>
          <w:sz w:val="24"/>
          <w:szCs w:val="24"/>
          <w:lang w:eastAsia="ru-RU"/>
        </w:rPr>
        <w:t>Поняття</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концептосфери</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як</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упорядкованої</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сукупності</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вербалізаторів</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концепту</w:t>
      </w:r>
      <w:r w:rsidRPr="008B6B62">
        <w:rPr>
          <w:rFonts w:ascii="Verdana" w:eastAsia="Times New Roman" w:hAnsi="Verdana" w:cs="Times New Roman"/>
          <w:color w:val="000000"/>
          <w:kern w:val="0"/>
          <w:sz w:val="24"/>
          <w:szCs w:val="24"/>
          <w:lang w:eastAsia="ru-RU"/>
        </w:rPr>
        <w:t>........................................................................................................... 52</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color w:val="000000"/>
          <w:kern w:val="0"/>
          <w:sz w:val="24"/>
          <w:szCs w:val="24"/>
          <w:lang w:eastAsia="ru-RU"/>
        </w:rPr>
        <w:t xml:space="preserve">1.3.4. </w:t>
      </w:r>
      <w:r w:rsidRPr="008B6B62">
        <w:rPr>
          <w:rFonts w:ascii="Verdana" w:eastAsia="Times New Roman" w:hAnsi="Verdana" w:cs="Times New Roman" w:hint="eastAsia"/>
          <w:color w:val="000000"/>
          <w:kern w:val="0"/>
          <w:sz w:val="24"/>
          <w:szCs w:val="24"/>
          <w:lang w:eastAsia="ru-RU"/>
        </w:rPr>
        <w:t>Інтерпретативні</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методи</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в</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лінгвістичній</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теорії</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концептів</w:t>
      </w:r>
      <w:r w:rsidRPr="008B6B62">
        <w:rPr>
          <w:rFonts w:ascii="Verdana" w:eastAsia="Times New Roman" w:hAnsi="Verdana" w:cs="Times New Roman"/>
          <w:color w:val="000000"/>
          <w:kern w:val="0"/>
          <w:sz w:val="24"/>
          <w:szCs w:val="24"/>
          <w:lang w:eastAsia="ru-RU"/>
        </w:rPr>
        <w:t xml:space="preserve"> ................ 57</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color w:val="000000"/>
          <w:kern w:val="0"/>
          <w:sz w:val="24"/>
          <w:szCs w:val="24"/>
          <w:lang w:eastAsia="ru-RU"/>
        </w:rPr>
        <w:t xml:space="preserve">1.4. </w:t>
      </w:r>
      <w:r w:rsidRPr="008B6B62">
        <w:rPr>
          <w:rFonts w:ascii="Verdana" w:eastAsia="Times New Roman" w:hAnsi="Verdana" w:cs="Times New Roman" w:hint="eastAsia"/>
          <w:color w:val="000000"/>
          <w:kern w:val="0"/>
          <w:sz w:val="24"/>
          <w:szCs w:val="24"/>
          <w:lang w:eastAsia="ru-RU"/>
        </w:rPr>
        <w:t>Вивчення</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концептосфери</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НАЦІОНАЛЬНОЇ</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ІДЕНТИЧНОСТІ</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в</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українській</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лінгвістиці</w:t>
      </w:r>
      <w:r w:rsidRPr="008B6B62">
        <w:rPr>
          <w:rFonts w:ascii="Verdana" w:eastAsia="Times New Roman" w:hAnsi="Verdana" w:cs="Times New Roman"/>
          <w:color w:val="000000"/>
          <w:kern w:val="0"/>
          <w:sz w:val="24"/>
          <w:szCs w:val="24"/>
          <w:lang w:eastAsia="ru-RU"/>
        </w:rPr>
        <w:t xml:space="preserve"> ................................................................................................................. 73</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ВИСНОВКИ</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ДО</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РОЗДІЛУ</w:t>
      </w:r>
      <w:r w:rsidRPr="008B6B62">
        <w:rPr>
          <w:rFonts w:ascii="Verdana" w:eastAsia="Times New Roman" w:hAnsi="Verdana" w:cs="Times New Roman"/>
          <w:color w:val="000000"/>
          <w:kern w:val="0"/>
          <w:sz w:val="24"/>
          <w:szCs w:val="24"/>
          <w:lang w:eastAsia="ru-RU"/>
        </w:rPr>
        <w:t xml:space="preserve"> 1 ................................................................................... 77</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РОЗДІЛ</w:t>
      </w:r>
      <w:r w:rsidRPr="008B6B62">
        <w:rPr>
          <w:rFonts w:ascii="Verdana" w:eastAsia="Times New Roman" w:hAnsi="Verdana" w:cs="Times New Roman"/>
          <w:color w:val="000000"/>
          <w:kern w:val="0"/>
          <w:sz w:val="24"/>
          <w:szCs w:val="24"/>
          <w:lang w:eastAsia="ru-RU"/>
        </w:rPr>
        <w:t xml:space="preserve"> 2. </w:t>
      </w:r>
      <w:r w:rsidRPr="008B6B62">
        <w:rPr>
          <w:rFonts w:ascii="Verdana" w:eastAsia="Times New Roman" w:hAnsi="Verdana" w:cs="Times New Roman" w:hint="eastAsia"/>
          <w:color w:val="000000"/>
          <w:kern w:val="0"/>
          <w:sz w:val="24"/>
          <w:szCs w:val="24"/>
          <w:lang w:eastAsia="ru-RU"/>
        </w:rPr>
        <w:t>МОВНА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ОБ’ЄКТИВАЦІЯ</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КОНЦЕПТОСФЕРИ</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НАЦІОНАЛЬНОЇ</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ІДЕНТИЧНОСТІ</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В</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ПУБЛІЦИСТИЦІ</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ОКСАНИ</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ПАХЛЬОВСЬКОЇ</w:t>
      </w:r>
      <w:r w:rsidRPr="008B6B62">
        <w:rPr>
          <w:rFonts w:ascii="Verdana" w:eastAsia="Times New Roman" w:hAnsi="Verdana" w:cs="Times New Roman"/>
          <w:color w:val="000000"/>
          <w:kern w:val="0"/>
          <w:sz w:val="24"/>
          <w:szCs w:val="24"/>
          <w:lang w:eastAsia="ru-RU"/>
        </w:rPr>
        <w:t xml:space="preserve"> .................. 81</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color w:val="000000"/>
          <w:kern w:val="0"/>
          <w:sz w:val="24"/>
          <w:szCs w:val="24"/>
          <w:lang w:eastAsia="ru-RU"/>
        </w:rPr>
        <w:t xml:space="preserve">2.1. </w:t>
      </w:r>
      <w:r w:rsidRPr="008B6B62">
        <w:rPr>
          <w:rFonts w:ascii="Verdana" w:eastAsia="Times New Roman" w:hAnsi="Verdana" w:cs="Times New Roman" w:hint="eastAsia"/>
          <w:color w:val="000000"/>
          <w:kern w:val="0"/>
          <w:sz w:val="24"/>
          <w:szCs w:val="24"/>
          <w:lang w:eastAsia="ru-RU"/>
        </w:rPr>
        <w:t>Національна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мова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й</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конструкти</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національної</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ідентичності</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в</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гуманітарному</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дискурсі</w:t>
      </w:r>
      <w:r w:rsidRPr="008B6B62">
        <w:rPr>
          <w:rFonts w:ascii="Verdana" w:eastAsia="Times New Roman" w:hAnsi="Verdana" w:cs="Times New Roman"/>
          <w:color w:val="000000"/>
          <w:kern w:val="0"/>
          <w:sz w:val="24"/>
          <w:szCs w:val="24"/>
          <w:lang w:eastAsia="ru-RU"/>
        </w:rPr>
        <w:t xml:space="preserve"> ...................................................................................................................... 81</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color w:val="000000"/>
          <w:kern w:val="0"/>
          <w:sz w:val="24"/>
          <w:szCs w:val="24"/>
          <w:lang w:eastAsia="ru-RU"/>
        </w:rPr>
        <w:t xml:space="preserve">2.2. </w:t>
      </w:r>
      <w:r w:rsidRPr="008B6B62">
        <w:rPr>
          <w:rFonts w:ascii="Verdana" w:eastAsia="Times New Roman" w:hAnsi="Verdana" w:cs="Times New Roman" w:hint="eastAsia"/>
          <w:color w:val="000000"/>
          <w:kern w:val="0"/>
          <w:sz w:val="24"/>
          <w:szCs w:val="24"/>
          <w:lang w:eastAsia="ru-RU"/>
        </w:rPr>
        <w:t>Номінативне</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поле</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ІДЕНТИЧНОСТІ</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в</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публіцистиці</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О</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Пахльовської</w:t>
      </w:r>
      <w:r w:rsidRPr="008B6B62">
        <w:rPr>
          <w:rFonts w:ascii="Verdana" w:eastAsia="Times New Roman" w:hAnsi="Verdana" w:cs="Times New Roman"/>
          <w:color w:val="000000"/>
          <w:kern w:val="0"/>
          <w:sz w:val="24"/>
          <w:szCs w:val="24"/>
          <w:lang w:eastAsia="ru-RU"/>
        </w:rPr>
        <w:t>......... 95</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color w:val="000000"/>
          <w:kern w:val="0"/>
          <w:sz w:val="24"/>
          <w:szCs w:val="24"/>
          <w:lang w:eastAsia="ru-RU"/>
        </w:rPr>
        <w:t xml:space="preserve">2.2.1. </w:t>
      </w:r>
      <w:r w:rsidRPr="008B6B62">
        <w:rPr>
          <w:rFonts w:ascii="Verdana" w:eastAsia="Times New Roman" w:hAnsi="Verdana" w:cs="Times New Roman" w:hint="eastAsia"/>
          <w:color w:val="000000"/>
          <w:kern w:val="0"/>
          <w:sz w:val="24"/>
          <w:szCs w:val="24"/>
          <w:lang w:eastAsia="ru-RU"/>
        </w:rPr>
        <w:t>Номінативи</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як</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ресурс</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формально</w:t>
      </w:r>
      <w:r w:rsidRPr="008B6B62">
        <w:rPr>
          <w:rFonts w:ascii="Verdana" w:eastAsia="Times New Roman" w:hAnsi="Verdana" w:cs="Times New Roman"/>
          <w:color w:val="000000"/>
          <w:kern w:val="0"/>
          <w:sz w:val="24"/>
          <w:szCs w:val="24"/>
          <w:lang w:eastAsia="ru-RU"/>
        </w:rPr>
        <w:t>-</w:t>
      </w:r>
      <w:r w:rsidRPr="008B6B62">
        <w:rPr>
          <w:rFonts w:ascii="Verdana" w:eastAsia="Times New Roman" w:hAnsi="Verdana" w:cs="Times New Roman" w:hint="eastAsia"/>
          <w:color w:val="000000"/>
          <w:kern w:val="0"/>
          <w:sz w:val="24"/>
          <w:szCs w:val="24"/>
          <w:lang w:eastAsia="ru-RU"/>
        </w:rPr>
        <w:t>функціонального</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тезауруса</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концепту</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НАЦІОНАЛЬНА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ІДЕНТИЧНІСТЬ</w:t>
      </w:r>
      <w:r w:rsidRPr="008B6B62">
        <w:rPr>
          <w:rFonts w:ascii="Verdana" w:eastAsia="Times New Roman" w:hAnsi="Verdana" w:cs="Times New Roman"/>
          <w:color w:val="000000"/>
          <w:kern w:val="0"/>
          <w:sz w:val="24"/>
          <w:szCs w:val="24"/>
          <w:lang w:eastAsia="ru-RU"/>
        </w:rPr>
        <w:t xml:space="preserve"> .............................................. 99</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color w:val="000000"/>
          <w:kern w:val="0"/>
          <w:sz w:val="24"/>
          <w:szCs w:val="24"/>
          <w:lang w:eastAsia="ru-RU"/>
        </w:rPr>
        <w:t xml:space="preserve">2.2.2. </w:t>
      </w:r>
      <w:r w:rsidRPr="008B6B62">
        <w:rPr>
          <w:rFonts w:ascii="Verdana" w:eastAsia="Times New Roman" w:hAnsi="Verdana" w:cs="Times New Roman" w:hint="eastAsia"/>
          <w:color w:val="000000"/>
          <w:kern w:val="0"/>
          <w:sz w:val="24"/>
          <w:szCs w:val="24"/>
          <w:lang w:eastAsia="ru-RU"/>
        </w:rPr>
        <w:t>Специфіка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використання</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атрибутивів</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у</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вербалізації</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концепту</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НАЦІОНАЛЬНА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ІДЕНТИЧНІСТЬ</w:t>
      </w:r>
      <w:r w:rsidRPr="008B6B62">
        <w:rPr>
          <w:rFonts w:ascii="Verdana" w:eastAsia="Times New Roman" w:hAnsi="Verdana" w:cs="Times New Roman"/>
          <w:color w:val="000000"/>
          <w:kern w:val="0"/>
          <w:sz w:val="24"/>
          <w:szCs w:val="24"/>
          <w:lang w:eastAsia="ru-RU"/>
        </w:rPr>
        <w:t xml:space="preserve"> ............................................................. 101</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color w:val="000000"/>
          <w:kern w:val="0"/>
          <w:sz w:val="24"/>
          <w:szCs w:val="24"/>
          <w:lang w:eastAsia="ru-RU"/>
        </w:rPr>
        <w:t xml:space="preserve">2.2.3. </w:t>
      </w:r>
      <w:r w:rsidRPr="008B6B62">
        <w:rPr>
          <w:rFonts w:ascii="Verdana" w:eastAsia="Times New Roman" w:hAnsi="Verdana" w:cs="Times New Roman" w:hint="eastAsia"/>
          <w:color w:val="000000"/>
          <w:kern w:val="0"/>
          <w:sz w:val="24"/>
          <w:szCs w:val="24"/>
          <w:lang w:eastAsia="ru-RU"/>
        </w:rPr>
        <w:t>Предикатна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специфіка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вербалізаторів</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концепту</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НАЦІОНАЛЬНА</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ІДЕНТИЧНІСТЬ</w:t>
      </w:r>
      <w:r w:rsidRPr="008B6B62">
        <w:rPr>
          <w:rFonts w:ascii="Verdana" w:eastAsia="Times New Roman" w:hAnsi="Verdana" w:cs="Times New Roman"/>
          <w:color w:val="000000"/>
          <w:kern w:val="0"/>
          <w:sz w:val="24"/>
          <w:szCs w:val="24"/>
          <w:lang w:eastAsia="ru-RU"/>
        </w:rPr>
        <w:t>............................................................................................ 104</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color w:val="000000"/>
          <w:kern w:val="0"/>
          <w:sz w:val="24"/>
          <w:szCs w:val="24"/>
          <w:lang w:eastAsia="ru-RU"/>
        </w:rPr>
        <w:t xml:space="preserve">2.3. </w:t>
      </w:r>
      <w:r w:rsidRPr="008B6B62">
        <w:rPr>
          <w:rFonts w:ascii="Verdana" w:eastAsia="Times New Roman" w:hAnsi="Verdana" w:cs="Times New Roman" w:hint="eastAsia"/>
          <w:color w:val="000000"/>
          <w:kern w:val="0"/>
          <w:sz w:val="24"/>
          <w:szCs w:val="24"/>
          <w:lang w:eastAsia="ru-RU"/>
        </w:rPr>
        <w:t>Концептосфера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НАЦІОНАЛЬНОЇ</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ІДЕНТИЧНОСТІ</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в</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публіцистиці</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Оксани</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Пахльовської</w:t>
      </w:r>
      <w:r w:rsidRPr="008B6B62">
        <w:rPr>
          <w:rFonts w:ascii="Verdana" w:eastAsia="Times New Roman" w:hAnsi="Verdana" w:cs="Times New Roman"/>
          <w:color w:val="000000"/>
          <w:kern w:val="0"/>
          <w:sz w:val="24"/>
          <w:szCs w:val="24"/>
          <w:lang w:eastAsia="ru-RU"/>
        </w:rPr>
        <w:t>............................................................................................................ 109</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color w:val="000000"/>
          <w:kern w:val="0"/>
          <w:sz w:val="24"/>
          <w:szCs w:val="24"/>
          <w:lang w:eastAsia="ru-RU"/>
        </w:rPr>
        <w:t xml:space="preserve">2.3.1. </w:t>
      </w:r>
      <w:r w:rsidRPr="008B6B62">
        <w:rPr>
          <w:rFonts w:ascii="Verdana" w:eastAsia="Times New Roman" w:hAnsi="Verdana" w:cs="Times New Roman" w:hint="eastAsia"/>
          <w:color w:val="000000"/>
          <w:kern w:val="0"/>
          <w:sz w:val="24"/>
          <w:szCs w:val="24"/>
          <w:lang w:eastAsia="ru-RU"/>
        </w:rPr>
        <w:t>Ядерна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зона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концептосфери</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НАЦІОНАЛЬНОЇ</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ІДЕНТИЧНОСТІ</w:t>
      </w:r>
      <w:r w:rsidRPr="008B6B62">
        <w:rPr>
          <w:rFonts w:ascii="Verdana" w:eastAsia="Times New Roman" w:hAnsi="Verdana" w:cs="Times New Roman"/>
          <w:color w:val="000000"/>
          <w:kern w:val="0"/>
          <w:sz w:val="24"/>
          <w:szCs w:val="24"/>
          <w:lang w:eastAsia="ru-RU"/>
        </w:rPr>
        <w:t>...........110</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color w:val="000000"/>
          <w:kern w:val="0"/>
          <w:sz w:val="24"/>
          <w:szCs w:val="24"/>
          <w:lang w:eastAsia="ru-RU"/>
        </w:rPr>
        <w:t>14</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color w:val="000000"/>
          <w:kern w:val="0"/>
          <w:sz w:val="24"/>
          <w:szCs w:val="24"/>
          <w:lang w:eastAsia="ru-RU"/>
        </w:rPr>
        <w:t xml:space="preserve">2.3.1.1. </w:t>
      </w:r>
      <w:r w:rsidRPr="008B6B62">
        <w:rPr>
          <w:rFonts w:ascii="Verdana" w:eastAsia="Times New Roman" w:hAnsi="Verdana" w:cs="Times New Roman" w:hint="eastAsia"/>
          <w:color w:val="000000"/>
          <w:kern w:val="0"/>
          <w:sz w:val="24"/>
          <w:szCs w:val="24"/>
          <w:lang w:eastAsia="ru-RU"/>
        </w:rPr>
        <w:t>Концепт</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УКРАЇНА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як</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домінанта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концептосфери</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НАЦІОНАЛЬНОЇ</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ІДЕНТИЧНОСТІ</w:t>
      </w:r>
      <w:r w:rsidRPr="008B6B62">
        <w:rPr>
          <w:rFonts w:ascii="Verdana" w:eastAsia="Times New Roman" w:hAnsi="Verdana" w:cs="Times New Roman"/>
          <w:color w:val="000000"/>
          <w:kern w:val="0"/>
          <w:sz w:val="24"/>
          <w:szCs w:val="24"/>
          <w:lang w:eastAsia="ru-RU"/>
        </w:rPr>
        <w:t xml:space="preserve"> ..................................................................................................... 111</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color w:val="000000"/>
          <w:kern w:val="0"/>
          <w:sz w:val="24"/>
          <w:szCs w:val="24"/>
          <w:lang w:eastAsia="ru-RU"/>
        </w:rPr>
        <w:t xml:space="preserve">2.3.1.2. </w:t>
      </w:r>
      <w:r w:rsidRPr="008B6B62">
        <w:rPr>
          <w:rFonts w:ascii="Verdana" w:eastAsia="Times New Roman" w:hAnsi="Verdana" w:cs="Times New Roman" w:hint="eastAsia"/>
          <w:color w:val="000000"/>
          <w:kern w:val="0"/>
          <w:sz w:val="24"/>
          <w:szCs w:val="24"/>
          <w:lang w:eastAsia="ru-RU"/>
        </w:rPr>
        <w:t>ЄВРОПА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ЗАХІД</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та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РОСІЯ</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як</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протилежні</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концепти</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в</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концептосфері</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української</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НАЦІОНАЛЬНОЇ</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ІДЕНТИЧНОСТІ</w:t>
      </w:r>
      <w:r w:rsidRPr="008B6B62">
        <w:rPr>
          <w:rFonts w:ascii="Verdana" w:eastAsia="Times New Roman" w:hAnsi="Verdana" w:cs="Times New Roman"/>
          <w:color w:val="000000"/>
          <w:kern w:val="0"/>
          <w:sz w:val="24"/>
          <w:szCs w:val="24"/>
          <w:lang w:eastAsia="ru-RU"/>
        </w:rPr>
        <w:t>................................................. 116</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color w:val="000000"/>
          <w:kern w:val="0"/>
          <w:sz w:val="24"/>
          <w:szCs w:val="24"/>
          <w:lang w:eastAsia="ru-RU"/>
        </w:rPr>
        <w:t xml:space="preserve">2.3.1.3. </w:t>
      </w:r>
      <w:r w:rsidRPr="008B6B62">
        <w:rPr>
          <w:rFonts w:ascii="Verdana" w:eastAsia="Times New Roman" w:hAnsi="Verdana" w:cs="Times New Roman" w:hint="eastAsia"/>
          <w:color w:val="000000"/>
          <w:kern w:val="0"/>
          <w:sz w:val="24"/>
          <w:szCs w:val="24"/>
          <w:lang w:eastAsia="ru-RU"/>
        </w:rPr>
        <w:t>Вербалізація</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концепту</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МОВА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в</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концептосфері</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НАЦІОНАЛЬНОЇ</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ІДЕНТИЧНОСТІ</w:t>
      </w:r>
      <w:r w:rsidRPr="008B6B62">
        <w:rPr>
          <w:rFonts w:ascii="Verdana" w:eastAsia="Times New Roman" w:hAnsi="Verdana" w:cs="Times New Roman"/>
          <w:color w:val="000000"/>
          <w:kern w:val="0"/>
          <w:sz w:val="24"/>
          <w:szCs w:val="24"/>
          <w:lang w:eastAsia="ru-RU"/>
        </w:rPr>
        <w:t xml:space="preserve"> ..................................................................................................... 128</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color w:val="000000"/>
          <w:kern w:val="0"/>
          <w:sz w:val="24"/>
          <w:szCs w:val="24"/>
          <w:lang w:eastAsia="ru-RU"/>
        </w:rPr>
        <w:t xml:space="preserve">2.3.1.4. </w:t>
      </w:r>
      <w:r w:rsidRPr="008B6B62">
        <w:rPr>
          <w:rFonts w:ascii="Verdana" w:eastAsia="Times New Roman" w:hAnsi="Verdana" w:cs="Times New Roman" w:hint="eastAsia"/>
          <w:color w:val="000000"/>
          <w:kern w:val="0"/>
          <w:sz w:val="24"/>
          <w:szCs w:val="24"/>
          <w:lang w:eastAsia="ru-RU"/>
        </w:rPr>
        <w:t>Концепт</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ПАМ’ЯТЬ</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як</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складник</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ядра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концептосфери</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НАЦІОНАЛЬНОЇ</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ІДЕНТИЧНОСТІ</w:t>
      </w:r>
      <w:r w:rsidRPr="008B6B62">
        <w:rPr>
          <w:rFonts w:ascii="Verdana" w:eastAsia="Times New Roman" w:hAnsi="Verdana" w:cs="Times New Roman"/>
          <w:color w:val="000000"/>
          <w:kern w:val="0"/>
          <w:sz w:val="24"/>
          <w:szCs w:val="24"/>
          <w:lang w:eastAsia="ru-RU"/>
        </w:rPr>
        <w:t xml:space="preserve"> ..................................................................................................... 132</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color w:val="000000"/>
          <w:kern w:val="0"/>
          <w:sz w:val="24"/>
          <w:szCs w:val="24"/>
          <w:lang w:eastAsia="ru-RU"/>
        </w:rPr>
        <w:t xml:space="preserve">2.3.1.5. </w:t>
      </w:r>
      <w:r w:rsidRPr="008B6B62">
        <w:rPr>
          <w:rFonts w:ascii="Verdana" w:eastAsia="Times New Roman" w:hAnsi="Verdana" w:cs="Times New Roman" w:hint="eastAsia"/>
          <w:color w:val="000000"/>
          <w:kern w:val="0"/>
          <w:sz w:val="24"/>
          <w:szCs w:val="24"/>
          <w:lang w:eastAsia="ru-RU"/>
        </w:rPr>
        <w:t>Концепт</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КУЛЬТУРА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в</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аспекті</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моделювання</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концептосфери</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НАЦІОНАЛЬНОЇ</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ІДЕНТИЧНОСТІ</w:t>
      </w:r>
      <w:r w:rsidRPr="008B6B62">
        <w:rPr>
          <w:rFonts w:ascii="Verdana" w:eastAsia="Times New Roman" w:hAnsi="Verdana" w:cs="Times New Roman"/>
          <w:color w:val="000000"/>
          <w:kern w:val="0"/>
          <w:sz w:val="24"/>
          <w:szCs w:val="24"/>
          <w:lang w:eastAsia="ru-RU"/>
        </w:rPr>
        <w:t xml:space="preserve"> .................................................................... 136</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color w:val="000000"/>
          <w:kern w:val="0"/>
          <w:sz w:val="24"/>
          <w:szCs w:val="24"/>
          <w:lang w:eastAsia="ru-RU"/>
        </w:rPr>
        <w:t xml:space="preserve">2.3.1.6. </w:t>
      </w:r>
      <w:r w:rsidRPr="008B6B62">
        <w:rPr>
          <w:rFonts w:ascii="Verdana" w:eastAsia="Times New Roman" w:hAnsi="Verdana" w:cs="Times New Roman" w:hint="eastAsia"/>
          <w:color w:val="000000"/>
          <w:kern w:val="0"/>
          <w:sz w:val="24"/>
          <w:szCs w:val="24"/>
          <w:lang w:eastAsia="ru-RU"/>
        </w:rPr>
        <w:t>Об’єктивація</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концепту</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СУСПІЛЬСТВО</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в</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текстах</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О</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Пахльовської</w:t>
      </w:r>
      <w:r w:rsidRPr="008B6B62">
        <w:rPr>
          <w:rFonts w:ascii="Verdana" w:eastAsia="Times New Roman" w:hAnsi="Verdana" w:cs="Times New Roman"/>
          <w:color w:val="000000"/>
          <w:kern w:val="0"/>
          <w:sz w:val="24"/>
          <w:szCs w:val="24"/>
          <w:lang w:eastAsia="ru-RU"/>
        </w:rPr>
        <w:t xml:space="preserve"> ... 141</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color w:val="000000"/>
          <w:kern w:val="0"/>
          <w:sz w:val="24"/>
          <w:szCs w:val="24"/>
          <w:lang w:eastAsia="ru-RU"/>
        </w:rPr>
        <w:t xml:space="preserve">2.3.2. </w:t>
      </w:r>
      <w:r w:rsidRPr="008B6B62">
        <w:rPr>
          <w:rFonts w:ascii="Verdana" w:eastAsia="Times New Roman" w:hAnsi="Verdana" w:cs="Times New Roman" w:hint="eastAsia"/>
          <w:color w:val="000000"/>
          <w:kern w:val="0"/>
          <w:sz w:val="24"/>
          <w:szCs w:val="24"/>
          <w:lang w:eastAsia="ru-RU"/>
        </w:rPr>
        <w:t>Приядерна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зона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та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периферія</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концептосфери</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НАЦІОНАЛЬНОЇ</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ІДЕНТИЧНОСТІ</w:t>
      </w:r>
      <w:r w:rsidRPr="008B6B62">
        <w:rPr>
          <w:rFonts w:ascii="Verdana" w:eastAsia="Times New Roman" w:hAnsi="Verdana" w:cs="Times New Roman"/>
          <w:color w:val="000000"/>
          <w:kern w:val="0"/>
          <w:sz w:val="24"/>
          <w:szCs w:val="24"/>
          <w:lang w:eastAsia="ru-RU"/>
        </w:rPr>
        <w:t xml:space="preserve"> ........................................................................................... 148</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color w:val="000000"/>
          <w:kern w:val="0"/>
          <w:sz w:val="24"/>
          <w:szCs w:val="24"/>
          <w:lang w:eastAsia="ru-RU"/>
        </w:rPr>
        <w:t xml:space="preserve">2.3.2.1. </w:t>
      </w:r>
      <w:r w:rsidRPr="008B6B62">
        <w:rPr>
          <w:rFonts w:ascii="Verdana" w:eastAsia="Times New Roman" w:hAnsi="Verdana" w:cs="Times New Roman" w:hint="eastAsia"/>
          <w:color w:val="000000"/>
          <w:kern w:val="0"/>
          <w:sz w:val="24"/>
          <w:szCs w:val="24"/>
          <w:lang w:eastAsia="ru-RU"/>
        </w:rPr>
        <w:t>Релігійність</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як</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вияв</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національної</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ідентичності</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в</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публіцистиці</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О</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Пахльовської</w:t>
      </w:r>
      <w:r w:rsidRPr="008B6B62">
        <w:rPr>
          <w:rFonts w:ascii="Verdana" w:eastAsia="Times New Roman" w:hAnsi="Verdana" w:cs="Times New Roman"/>
          <w:color w:val="000000"/>
          <w:kern w:val="0"/>
          <w:sz w:val="24"/>
          <w:szCs w:val="24"/>
          <w:lang w:eastAsia="ru-RU"/>
        </w:rPr>
        <w:t>....................................................................................................... 148</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color w:val="000000"/>
          <w:kern w:val="0"/>
          <w:sz w:val="24"/>
          <w:szCs w:val="24"/>
          <w:lang w:eastAsia="ru-RU"/>
        </w:rPr>
        <w:t xml:space="preserve">2.3.2.2. </w:t>
      </w:r>
      <w:r w:rsidRPr="008B6B62">
        <w:rPr>
          <w:rFonts w:ascii="Verdana" w:eastAsia="Times New Roman" w:hAnsi="Verdana" w:cs="Times New Roman" w:hint="eastAsia"/>
          <w:color w:val="000000"/>
          <w:kern w:val="0"/>
          <w:sz w:val="24"/>
          <w:szCs w:val="24"/>
          <w:lang w:eastAsia="ru-RU"/>
        </w:rPr>
        <w:t>Експлікація</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концепту</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ЦЕРКВА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в</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ідіостилі</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О</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Пахльовської</w:t>
      </w:r>
      <w:r w:rsidRPr="008B6B62">
        <w:rPr>
          <w:rFonts w:ascii="Verdana" w:eastAsia="Times New Roman" w:hAnsi="Verdana" w:cs="Times New Roman"/>
          <w:color w:val="000000"/>
          <w:kern w:val="0"/>
          <w:sz w:val="24"/>
          <w:szCs w:val="24"/>
          <w:lang w:eastAsia="ru-RU"/>
        </w:rPr>
        <w:t>................ 156</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color w:val="000000"/>
          <w:kern w:val="0"/>
          <w:sz w:val="24"/>
          <w:szCs w:val="24"/>
          <w:lang w:eastAsia="ru-RU"/>
        </w:rPr>
        <w:t xml:space="preserve">2.3.2.3. </w:t>
      </w:r>
      <w:r w:rsidRPr="008B6B62">
        <w:rPr>
          <w:rFonts w:ascii="Verdana" w:eastAsia="Times New Roman" w:hAnsi="Verdana" w:cs="Times New Roman" w:hint="eastAsia"/>
          <w:color w:val="000000"/>
          <w:kern w:val="0"/>
          <w:sz w:val="24"/>
          <w:szCs w:val="24"/>
          <w:lang w:eastAsia="ru-RU"/>
        </w:rPr>
        <w:t>Концепт</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БОГ</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у</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парадигмі</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складників</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української</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національної</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ідентичності</w:t>
      </w:r>
      <w:r w:rsidRPr="008B6B62">
        <w:rPr>
          <w:rFonts w:ascii="Verdana" w:eastAsia="Times New Roman" w:hAnsi="Verdana" w:cs="Times New Roman"/>
          <w:color w:val="000000"/>
          <w:kern w:val="0"/>
          <w:sz w:val="24"/>
          <w:szCs w:val="24"/>
          <w:lang w:eastAsia="ru-RU"/>
        </w:rPr>
        <w:t xml:space="preserve"> ............................................................................................................. 160</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color w:val="000000"/>
          <w:kern w:val="0"/>
          <w:sz w:val="24"/>
          <w:szCs w:val="24"/>
          <w:lang w:eastAsia="ru-RU"/>
        </w:rPr>
        <w:t xml:space="preserve">2.3.2.4. </w:t>
      </w:r>
      <w:r w:rsidRPr="008B6B62">
        <w:rPr>
          <w:rFonts w:ascii="Verdana" w:eastAsia="Times New Roman" w:hAnsi="Verdana" w:cs="Times New Roman" w:hint="eastAsia"/>
          <w:color w:val="000000"/>
          <w:kern w:val="0"/>
          <w:sz w:val="24"/>
          <w:szCs w:val="24"/>
          <w:lang w:eastAsia="ru-RU"/>
        </w:rPr>
        <w:t>Лінгвокогнітивна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маркованість</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сакральних</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концептів</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ДУША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і</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ДУХ</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у</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публіцистиці</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О</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Пахльовської</w:t>
      </w:r>
      <w:r w:rsidRPr="008B6B62">
        <w:rPr>
          <w:rFonts w:ascii="Verdana" w:eastAsia="Times New Roman" w:hAnsi="Verdana" w:cs="Times New Roman"/>
          <w:color w:val="000000"/>
          <w:kern w:val="0"/>
          <w:sz w:val="24"/>
          <w:szCs w:val="24"/>
          <w:lang w:eastAsia="ru-RU"/>
        </w:rPr>
        <w:t xml:space="preserve"> ............................................................................... 165</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color w:val="000000"/>
          <w:kern w:val="0"/>
          <w:sz w:val="24"/>
          <w:szCs w:val="24"/>
          <w:lang w:eastAsia="ru-RU"/>
        </w:rPr>
        <w:t xml:space="preserve">2.4. </w:t>
      </w:r>
      <w:r w:rsidRPr="008B6B62">
        <w:rPr>
          <w:rFonts w:ascii="Verdana" w:eastAsia="Times New Roman" w:hAnsi="Verdana" w:cs="Times New Roman" w:hint="eastAsia"/>
          <w:color w:val="000000"/>
          <w:kern w:val="0"/>
          <w:sz w:val="24"/>
          <w:szCs w:val="24"/>
          <w:lang w:eastAsia="ru-RU"/>
        </w:rPr>
        <w:t>Соціолінгвістичні</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виміри</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концепту</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НАЦІОНАЛЬНА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ІДЕНТИЧНІСТЬ</w:t>
      </w:r>
      <w:r w:rsidRPr="008B6B62">
        <w:rPr>
          <w:rFonts w:ascii="Verdana" w:eastAsia="Times New Roman" w:hAnsi="Verdana" w:cs="Times New Roman"/>
          <w:color w:val="000000"/>
          <w:kern w:val="0"/>
          <w:sz w:val="24"/>
          <w:szCs w:val="24"/>
          <w:lang w:eastAsia="ru-RU"/>
        </w:rPr>
        <w:t xml:space="preserve"> ......... 174</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ВИСНОВКИ</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ДО</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РОЗДІЛУ</w:t>
      </w:r>
      <w:r w:rsidRPr="008B6B62">
        <w:rPr>
          <w:rFonts w:ascii="Verdana" w:eastAsia="Times New Roman" w:hAnsi="Verdana" w:cs="Times New Roman"/>
          <w:color w:val="000000"/>
          <w:kern w:val="0"/>
          <w:sz w:val="24"/>
          <w:szCs w:val="24"/>
          <w:lang w:eastAsia="ru-RU"/>
        </w:rPr>
        <w:t xml:space="preserve"> 2 ................................................................................. 184</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РОЗДІЛ</w:t>
      </w:r>
      <w:r w:rsidRPr="008B6B62">
        <w:rPr>
          <w:rFonts w:ascii="Verdana" w:eastAsia="Times New Roman" w:hAnsi="Verdana" w:cs="Times New Roman"/>
          <w:color w:val="000000"/>
          <w:kern w:val="0"/>
          <w:sz w:val="24"/>
          <w:szCs w:val="24"/>
          <w:lang w:eastAsia="ru-RU"/>
        </w:rPr>
        <w:t xml:space="preserve"> 3. </w:t>
      </w:r>
      <w:r w:rsidRPr="008B6B62">
        <w:rPr>
          <w:rFonts w:ascii="Verdana" w:eastAsia="Times New Roman" w:hAnsi="Verdana" w:cs="Times New Roman" w:hint="eastAsia"/>
          <w:color w:val="000000"/>
          <w:kern w:val="0"/>
          <w:sz w:val="24"/>
          <w:szCs w:val="24"/>
          <w:lang w:eastAsia="ru-RU"/>
        </w:rPr>
        <w:t>ПРАГМАЛІНГВІСТИЧНИЙ</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ПОТЕНЦІАЛ</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ТЕКСТОВИХ</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РЕПРЕЗЕНТАЦІЙ</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КОНЦЕПТУ</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НАЦІОНАЛЬНА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ІДЕНТИЧНІСТЬ</w:t>
      </w:r>
      <w:r w:rsidRPr="008B6B62">
        <w:rPr>
          <w:rFonts w:ascii="Verdana" w:eastAsia="Times New Roman" w:hAnsi="Verdana" w:cs="Times New Roman"/>
          <w:color w:val="000000"/>
          <w:kern w:val="0"/>
          <w:sz w:val="24"/>
          <w:szCs w:val="24"/>
          <w:lang w:eastAsia="ru-RU"/>
        </w:rPr>
        <w:t>. .............. 190</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color w:val="000000"/>
          <w:kern w:val="0"/>
          <w:sz w:val="24"/>
          <w:szCs w:val="24"/>
          <w:lang w:eastAsia="ru-RU"/>
        </w:rPr>
        <w:t xml:space="preserve">3.1. </w:t>
      </w:r>
      <w:r w:rsidRPr="008B6B62">
        <w:rPr>
          <w:rFonts w:ascii="Verdana" w:eastAsia="Times New Roman" w:hAnsi="Verdana" w:cs="Times New Roman" w:hint="eastAsia"/>
          <w:color w:val="000000"/>
          <w:kern w:val="0"/>
          <w:sz w:val="24"/>
          <w:szCs w:val="24"/>
          <w:lang w:eastAsia="ru-RU"/>
        </w:rPr>
        <w:t>Семантичний</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резонанс</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як</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основний</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прийом</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текстової</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об’єктивації</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авторської</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концептології</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НАЦІОНАЛЬНОЇ</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ІДЕНТИЧНОСТІ</w:t>
      </w:r>
      <w:r w:rsidRPr="008B6B62">
        <w:rPr>
          <w:rFonts w:ascii="Verdana" w:eastAsia="Times New Roman" w:hAnsi="Verdana" w:cs="Times New Roman"/>
          <w:color w:val="000000"/>
          <w:kern w:val="0"/>
          <w:sz w:val="24"/>
          <w:szCs w:val="24"/>
          <w:lang w:eastAsia="ru-RU"/>
        </w:rPr>
        <w:t xml:space="preserve"> ......................... 190</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color w:val="000000"/>
          <w:kern w:val="0"/>
          <w:sz w:val="24"/>
          <w:szCs w:val="24"/>
          <w:lang w:eastAsia="ru-RU"/>
        </w:rPr>
        <w:t xml:space="preserve">3.2. </w:t>
      </w:r>
      <w:r w:rsidRPr="008B6B62">
        <w:rPr>
          <w:rFonts w:ascii="Verdana" w:eastAsia="Times New Roman" w:hAnsi="Verdana" w:cs="Times New Roman" w:hint="eastAsia"/>
          <w:color w:val="000000"/>
          <w:kern w:val="0"/>
          <w:sz w:val="24"/>
          <w:szCs w:val="24"/>
          <w:lang w:eastAsia="ru-RU"/>
        </w:rPr>
        <w:t>Текстові</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механізми</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моделювання</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чинника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адресатності</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в</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публіцистиці</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О</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Пахльовської</w:t>
      </w:r>
      <w:r w:rsidRPr="008B6B62">
        <w:rPr>
          <w:rFonts w:ascii="Verdana" w:eastAsia="Times New Roman" w:hAnsi="Verdana" w:cs="Times New Roman"/>
          <w:color w:val="000000"/>
          <w:kern w:val="0"/>
          <w:sz w:val="24"/>
          <w:szCs w:val="24"/>
          <w:lang w:eastAsia="ru-RU"/>
        </w:rPr>
        <w:t>....................................................................................................... 199</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color w:val="000000"/>
          <w:kern w:val="0"/>
          <w:sz w:val="24"/>
          <w:szCs w:val="24"/>
          <w:lang w:eastAsia="ru-RU"/>
        </w:rPr>
        <w:t>15</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color w:val="000000"/>
          <w:kern w:val="0"/>
          <w:sz w:val="24"/>
          <w:szCs w:val="24"/>
          <w:lang w:eastAsia="ru-RU"/>
        </w:rPr>
        <w:t xml:space="preserve">3.3 </w:t>
      </w:r>
      <w:r w:rsidRPr="008B6B62">
        <w:rPr>
          <w:rFonts w:ascii="Verdana" w:eastAsia="Times New Roman" w:hAnsi="Verdana" w:cs="Times New Roman" w:hint="eastAsia"/>
          <w:color w:val="000000"/>
          <w:kern w:val="0"/>
          <w:sz w:val="24"/>
          <w:szCs w:val="24"/>
          <w:lang w:eastAsia="ru-RU"/>
        </w:rPr>
        <w:t>Екстралінгвальна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та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інтралінгвальна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детермінація</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заголовків</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у</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публіцистиці</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О</w:t>
      </w:r>
      <w:r w:rsidRPr="008B6B62">
        <w:rPr>
          <w:rFonts w:ascii="Verdana" w:eastAsia="Times New Roman" w:hAnsi="Verdana" w:cs="Times New Roman"/>
          <w:color w:val="000000"/>
          <w:kern w:val="0"/>
          <w:sz w:val="24"/>
          <w:szCs w:val="24"/>
          <w:lang w:eastAsia="ru-RU"/>
        </w:rPr>
        <w:t>.</w:t>
      </w:r>
      <w:r w:rsidRPr="008B6B62">
        <w:rPr>
          <w:rFonts w:ascii="Verdana" w:eastAsia="Times New Roman" w:hAnsi="Verdana" w:cs="Times New Roman" w:hint="eastAsia"/>
          <w:color w:val="000000"/>
          <w:kern w:val="0"/>
          <w:sz w:val="24"/>
          <w:szCs w:val="24"/>
          <w:lang w:eastAsia="ru-RU"/>
        </w:rPr>
        <w:t>Пахльовської</w:t>
      </w:r>
      <w:r w:rsidRPr="008B6B62">
        <w:rPr>
          <w:rFonts w:ascii="Verdana" w:eastAsia="Times New Roman" w:hAnsi="Verdana" w:cs="Times New Roman"/>
          <w:color w:val="000000"/>
          <w:kern w:val="0"/>
          <w:sz w:val="24"/>
          <w:szCs w:val="24"/>
          <w:lang w:eastAsia="ru-RU"/>
        </w:rPr>
        <w:t>........................................................................................................ 203</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color w:val="000000"/>
          <w:kern w:val="0"/>
          <w:sz w:val="24"/>
          <w:szCs w:val="24"/>
          <w:lang w:eastAsia="ru-RU"/>
        </w:rPr>
        <w:t xml:space="preserve">3.4. </w:t>
      </w:r>
      <w:r w:rsidRPr="008B6B62">
        <w:rPr>
          <w:rFonts w:ascii="Verdana" w:eastAsia="Times New Roman" w:hAnsi="Verdana" w:cs="Times New Roman" w:hint="eastAsia"/>
          <w:color w:val="000000"/>
          <w:kern w:val="0"/>
          <w:sz w:val="24"/>
          <w:szCs w:val="24"/>
          <w:lang w:eastAsia="ru-RU"/>
        </w:rPr>
        <w:t>Прагматичний</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потенціал</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вставних</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конструкцій</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в</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ідіостилі</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О</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Пахльовської</w:t>
      </w:r>
      <w:r w:rsidRPr="008B6B62">
        <w:rPr>
          <w:rFonts w:ascii="Verdana" w:eastAsia="Times New Roman" w:hAnsi="Verdana" w:cs="Times New Roman"/>
          <w:color w:val="000000"/>
          <w:kern w:val="0"/>
          <w:sz w:val="24"/>
          <w:szCs w:val="24"/>
          <w:lang w:eastAsia="ru-RU"/>
        </w:rPr>
        <w:t>....................................................................................................... 210</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color w:val="000000"/>
          <w:kern w:val="0"/>
          <w:sz w:val="24"/>
          <w:szCs w:val="24"/>
          <w:lang w:eastAsia="ru-RU"/>
        </w:rPr>
        <w:t xml:space="preserve">3.5. </w:t>
      </w:r>
      <w:r w:rsidRPr="008B6B62">
        <w:rPr>
          <w:rFonts w:ascii="Verdana" w:eastAsia="Times New Roman" w:hAnsi="Verdana" w:cs="Times New Roman" w:hint="eastAsia"/>
          <w:color w:val="000000"/>
          <w:kern w:val="0"/>
          <w:sz w:val="24"/>
          <w:szCs w:val="24"/>
          <w:lang w:eastAsia="ru-RU"/>
        </w:rPr>
        <w:t>Психолінгвістична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специфіка</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публіцистичних</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творів</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О</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Пахльовської</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на</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основі</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проведеного</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опитування</w:t>
      </w:r>
      <w:r w:rsidRPr="008B6B62">
        <w:rPr>
          <w:rFonts w:ascii="Verdana" w:eastAsia="Times New Roman" w:hAnsi="Verdana" w:cs="Times New Roman"/>
          <w:color w:val="000000"/>
          <w:kern w:val="0"/>
          <w:sz w:val="24"/>
          <w:szCs w:val="24"/>
          <w:lang w:eastAsia="ru-RU"/>
        </w:rPr>
        <w:t>) ........................................................................... 221</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ВИСНОВКИ</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ДО</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РОЗДІЛУ</w:t>
      </w:r>
      <w:r w:rsidRPr="008B6B62">
        <w:rPr>
          <w:rFonts w:ascii="Verdana" w:eastAsia="Times New Roman" w:hAnsi="Verdana" w:cs="Times New Roman"/>
          <w:color w:val="000000"/>
          <w:kern w:val="0"/>
          <w:sz w:val="24"/>
          <w:szCs w:val="24"/>
          <w:lang w:eastAsia="ru-RU"/>
        </w:rPr>
        <w:t xml:space="preserve"> 3 ................................................................................. 233</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ВИСНОВКИ</w:t>
      </w:r>
      <w:r w:rsidRPr="008B6B62">
        <w:rPr>
          <w:rFonts w:ascii="Verdana" w:eastAsia="Times New Roman" w:hAnsi="Verdana" w:cs="Times New Roman"/>
          <w:color w:val="000000"/>
          <w:kern w:val="0"/>
          <w:sz w:val="24"/>
          <w:szCs w:val="24"/>
          <w:lang w:eastAsia="ru-RU"/>
        </w:rPr>
        <w:t>............................................................................................................. 237</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СПИСОК</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ВИКОРИСТАНИХ</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ДЖЕРЕЛ</w:t>
      </w:r>
      <w:r w:rsidRPr="008B6B62">
        <w:rPr>
          <w:rFonts w:ascii="Verdana" w:eastAsia="Times New Roman" w:hAnsi="Verdana" w:cs="Times New Roman"/>
          <w:color w:val="000000"/>
          <w:kern w:val="0"/>
          <w:sz w:val="24"/>
          <w:szCs w:val="24"/>
          <w:lang w:eastAsia="ru-RU"/>
        </w:rPr>
        <w:t>............................................................... 245</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СПИСОК</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ЛЕКСИКОГРАФІЧНИХ</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ДЖЕРЕЛ</w:t>
      </w:r>
      <w:r w:rsidRPr="008B6B62">
        <w:rPr>
          <w:rFonts w:ascii="Verdana" w:eastAsia="Times New Roman" w:hAnsi="Verdana" w:cs="Times New Roman"/>
          <w:color w:val="000000"/>
          <w:kern w:val="0"/>
          <w:sz w:val="24"/>
          <w:szCs w:val="24"/>
          <w:lang w:eastAsia="ru-RU"/>
        </w:rPr>
        <w:t>...................................................... 265</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ДОДАТКИ</w:t>
      </w:r>
      <w:r w:rsidRPr="008B6B62">
        <w:rPr>
          <w:rFonts w:ascii="Verdana" w:eastAsia="Times New Roman" w:hAnsi="Verdana" w:cs="Times New Roman"/>
          <w:color w:val="000000"/>
          <w:kern w:val="0"/>
          <w:sz w:val="24"/>
          <w:szCs w:val="24"/>
          <w:lang w:eastAsia="ru-RU"/>
        </w:rPr>
        <w:t>................................................................................................................ 268</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ДОДАТОК</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А</w:t>
      </w:r>
      <w:r w:rsidRPr="008B6B62">
        <w:rPr>
          <w:rFonts w:ascii="Verdana" w:eastAsia="Times New Roman" w:hAnsi="Verdana" w:cs="Times New Roman"/>
          <w:color w:val="000000"/>
          <w:kern w:val="0"/>
          <w:sz w:val="24"/>
          <w:szCs w:val="24"/>
          <w:lang w:eastAsia="ru-RU"/>
        </w:rPr>
        <w:t xml:space="preserve"> ........................................................................................................... 268</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ДОДАТОК</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Б</w:t>
      </w:r>
      <w:r w:rsidRPr="008B6B62">
        <w:rPr>
          <w:rFonts w:ascii="Verdana" w:eastAsia="Times New Roman" w:hAnsi="Verdana" w:cs="Times New Roman"/>
          <w:color w:val="000000"/>
          <w:kern w:val="0"/>
          <w:sz w:val="24"/>
          <w:szCs w:val="24"/>
          <w:lang w:eastAsia="ru-RU"/>
        </w:rPr>
        <w:t xml:space="preserve"> ............................................................................................................ 269</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ДОДАТОК</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В</w:t>
      </w:r>
      <w:r w:rsidRPr="008B6B62">
        <w:rPr>
          <w:rFonts w:ascii="Verdana" w:eastAsia="Times New Roman" w:hAnsi="Verdana" w:cs="Times New Roman"/>
          <w:color w:val="000000"/>
          <w:kern w:val="0"/>
          <w:sz w:val="24"/>
          <w:szCs w:val="24"/>
          <w:lang w:eastAsia="ru-RU"/>
        </w:rPr>
        <w:t>............................................................................................................ 270</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ДОДАТОК</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Г</w:t>
      </w:r>
      <w:r w:rsidRPr="008B6B62">
        <w:rPr>
          <w:rFonts w:ascii="Verdana" w:eastAsia="Times New Roman" w:hAnsi="Verdana" w:cs="Times New Roman"/>
          <w:color w:val="000000"/>
          <w:kern w:val="0"/>
          <w:sz w:val="24"/>
          <w:szCs w:val="24"/>
          <w:lang w:eastAsia="ru-RU"/>
        </w:rPr>
        <w:t xml:space="preserve"> ............................................................................................................ 271</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ДОДАТОК</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Ґ</w:t>
      </w:r>
      <w:r w:rsidRPr="008B6B62">
        <w:rPr>
          <w:rFonts w:ascii="Verdana" w:eastAsia="Times New Roman" w:hAnsi="Verdana" w:cs="Times New Roman"/>
          <w:color w:val="000000"/>
          <w:kern w:val="0"/>
          <w:sz w:val="24"/>
          <w:szCs w:val="24"/>
          <w:lang w:eastAsia="ru-RU"/>
        </w:rPr>
        <w:t xml:space="preserve"> ............................................................................................................. 272</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ДОДАТОК</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Д</w:t>
      </w:r>
      <w:r w:rsidRPr="008B6B62">
        <w:rPr>
          <w:rFonts w:ascii="Verdana" w:eastAsia="Times New Roman" w:hAnsi="Verdana" w:cs="Times New Roman"/>
          <w:color w:val="000000"/>
          <w:kern w:val="0"/>
          <w:sz w:val="24"/>
          <w:szCs w:val="24"/>
          <w:lang w:eastAsia="ru-RU"/>
        </w:rPr>
        <w:t>............................................................................................................ 273</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ДОДАТОК</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Е</w:t>
      </w:r>
      <w:r w:rsidRPr="008B6B62">
        <w:rPr>
          <w:rFonts w:ascii="Verdana" w:eastAsia="Times New Roman" w:hAnsi="Verdana" w:cs="Times New Roman"/>
          <w:color w:val="000000"/>
          <w:kern w:val="0"/>
          <w:sz w:val="24"/>
          <w:szCs w:val="24"/>
          <w:lang w:eastAsia="ru-RU"/>
        </w:rPr>
        <w:t xml:space="preserve"> ............................................................................................................ 274</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ДОДАТОК</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Є</w:t>
      </w:r>
      <w:r w:rsidRPr="008B6B62">
        <w:rPr>
          <w:rFonts w:ascii="Verdana" w:eastAsia="Times New Roman" w:hAnsi="Verdana" w:cs="Times New Roman"/>
          <w:color w:val="000000"/>
          <w:kern w:val="0"/>
          <w:sz w:val="24"/>
          <w:szCs w:val="24"/>
          <w:lang w:eastAsia="ru-RU"/>
        </w:rPr>
        <w:t>............................................................................................................ 291</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ДОДАТОК</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Ж</w:t>
      </w:r>
      <w:r w:rsidRPr="008B6B62">
        <w:rPr>
          <w:rFonts w:ascii="Verdana" w:eastAsia="Times New Roman" w:hAnsi="Verdana" w:cs="Times New Roman"/>
          <w:color w:val="000000"/>
          <w:kern w:val="0"/>
          <w:sz w:val="24"/>
          <w:szCs w:val="24"/>
          <w:lang w:eastAsia="ru-RU"/>
        </w:rPr>
        <w:t xml:space="preserve"> ........................................................................................................... 292</w:t>
      </w:r>
    </w:p>
    <w:p w:rsidR="008B6B62" w:rsidRPr="008B6B62"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ДОДАТОК</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З</w:t>
      </w:r>
      <w:r w:rsidRPr="008B6B62">
        <w:rPr>
          <w:rFonts w:ascii="Verdana" w:eastAsia="Times New Roman" w:hAnsi="Verdana" w:cs="Times New Roman"/>
          <w:color w:val="000000"/>
          <w:kern w:val="0"/>
          <w:sz w:val="24"/>
          <w:szCs w:val="24"/>
          <w:lang w:eastAsia="ru-RU"/>
        </w:rPr>
        <w:t>............................................................................................................. 300</w:t>
      </w:r>
    </w:p>
    <w:p w:rsidR="00562F37" w:rsidRDefault="008B6B62" w:rsidP="008B6B62">
      <w:pPr>
        <w:rPr>
          <w:rFonts w:ascii="Verdana" w:eastAsia="Times New Roman" w:hAnsi="Verdana" w:cs="Times New Roman"/>
          <w:color w:val="000000"/>
          <w:kern w:val="0"/>
          <w:sz w:val="24"/>
          <w:szCs w:val="24"/>
          <w:lang w:eastAsia="ru-RU"/>
        </w:rPr>
      </w:pPr>
      <w:r w:rsidRPr="008B6B62">
        <w:rPr>
          <w:rFonts w:ascii="Verdana" w:eastAsia="Times New Roman" w:hAnsi="Verdana" w:cs="Times New Roman" w:hint="eastAsia"/>
          <w:color w:val="000000"/>
          <w:kern w:val="0"/>
          <w:sz w:val="24"/>
          <w:szCs w:val="24"/>
          <w:lang w:eastAsia="ru-RU"/>
        </w:rPr>
        <w:t>ДОДАТОК</w:t>
      </w:r>
      <w:r w:rsidRPr="008B6B62">
        <w:rPr>
          <w:rFonts w:ascii="Verdana" w:eastAsia="Times New Roman" w:hAnsi="Verdana" w:cs="Times New Roman"/>
          <w:color w:val="000000"/>
          <w:kern w:val="0"/>
          <w:sz w:val="24"/>
          <w:szCs w:val="24"/>
          <w:lang w:eastAsia="ru-RU"/>
        </w:rPr>
        <w:t xml:space="preserve"> </w:t>
      </w:r>
      <w:r w:rsidRPr="008B6B62">
        <w:rPr>
          <w:rFonts w:ascii="Verdana" w:eastAsia="Times New Roman" w:hAnsi="Verdana" w:cs="Times New Roman" w:hint="eastAsia"/>
          <w:color w:val="000000"/>
          <w:kern w:val="0"/>
          <w:sz w:val="24"/>
          <w:szCs w:val="24"/>
          <w:lang w:eastAsia="ru-RU"/>
        </w:rPr>
        <w:t>И</w:t>
      </w:r>
      <w:r w:rsidRPr="008B6B62">
        <w:rPr>
          <w:rFonts w:ascii="Verdana" w:eastAsia="Times New Roman" w:hAnsi="Verdana" w:cs="Times New Roman"/>
          <w:color w:val="000000"/>
          <w:kern w:val="0"/>
          <w:sz w:val="24"/>
          <w:szCs w:val="24"/>
          <w:lang w:eastAsia="ru-RU"/>
        </w:rPr>
        <w:t>............................................................................................................ 310</w:t>
      </w:r>
    </w:p>
    <w:p w:rsidR="008B6B62" w:rsidRDefault="008B6B62" w:rsidP="008B6B62">
      <w:pPr>
        <w:rPr>
          <w:rFonts w:ascii="Verdana" w:eastAsia="Times New Roman" w:hAnsi="Verdana" w:cs="Times New Roman"/>
          <w:color w:val="000000"/>
          <w:kern w:val="0"/>
          <w:sz w:val="24"/>
          <w:szCs w:val="24"/>
          <w:lang w:eastAsia="ru-RU"/>
        </w:rPr>
      </w:pPr>
    </w:p>
    <w:p w:rsidR="008B6B62" w:rsidRDefault="008B6B62" w:rsidP="008B6B62">
      <w:pPr>
        <w:rPr>
          <w:rFonts w:ascii="Verdana" w:eastAsia="Times New Roman" w:hAnsi="Verdana" w:cs="Times New Roman"/>
          <w:color w:val="000000"/>
          <w:kern w:val="0"/>
          <w:sz w:val="24"/>
          <w:szCs w:val="24"/>
          <w:lang w:eastAsia="ru-RU"/>
        </w:rPr>
      </w:pPr>
    </w:p>
    <w:p w:rsidR="008B6B62" w:rsidRDefault="008B6B62" w:rsidP="008B6B62">
      <w:r>
        <w:rPr>
          <w:rFonts w:hint="eastAsia"/>
        </w:rPr>
        <w:t>ВИСНОВКИ</w:t>
      </w:r>
    </w:p>
    <w:p w:rsidR="008B6B62" w:rsidRDefault="008B6B62" w:rsidP="008B6B62">
      <w:r>
        <w:rPr>
          <w:rFonts w:hint="eastAsia"/>
        </w:rPr>
        <w:t>Проведене</w:t>
      </w:r>
      <w:r>
        <w:t></w:t>
      </w:r>
      <w:r>
        <w:rPr>
          <w:rFonts w:hint="eastAsia"/>
        </w:rPr>
        <w:t>лінгвістичне</w:t>
      </w:r>
      <w:r>
        <w:t></w:t>
      </w:r>
      <w:r>
        <w:rPr>
          <w:rFonts w:hint="eastAsia"/>
        </w:rPr>
        <w:t>дослідження</w:t>
      </w:r>
      <w:r>
        <w:t></w:t>
      </w:r>
      <w:r>
        <w:rPr>
          <w:rFonts w:hint="eastAsia"/>
        </w:rPr>
        <w:t>концептосфери</w:t>
      </w:r>
      <w:r>
        <w:t></w:t>
      </w:r>
      <w:r>
        <w:rPr>
          <w:rFonts w:hint="eastAsia"/>
        </w:rPr>
        <w:t>НАЦІОНАЛЬНОЇ</w:t>
      </w:r>
    </w:p>
    <w:p w:rsidR="008B6B62" w:rsidRDefault="008B6B62" w:rsidP="008B6B62">
      <w:r>
        <w:rPr>
          <w:rFonts w:hint="eastAsia"/>
        </w:rPr>
        <w:t>ІДЕНТИЧНОСТІ</w:t>
      </w:r>
      <w:r>
        <w:t></w:t>
      </w:r>
      <w:r>
        <w:rPr>
          <w:rFonts w:hint="eastAsia"/>
        </w:rPr>
        <w:t>в</w:t>
      </w:r>
      <w:r>
        <w:t></w:t>
      </w:r>
      <w:r>
        <w:rPr>
          <w:rFonts w:hint="eastAsia"/>
        </w:rPr>
        <w:t>публіцистичних</w:t>
      </w:r>
      <w:r>
        <w:t></w:t>
      </w:r>
      <w:r>
        <w:rPr>
          <w:rFonts w:hint="eastAsia"/>
        </w:rPr>
        <w:t>текстах</w:t>
      </w:r>
      <w:r>
        <w:t></w:t>
      </w:r>
      <w:r>
        <w:rPr>
          <w:rFonts w:hint="eastAsia"/>
        </w:rPr>
        <w:t>О</w:t>
      </w:r>
      <w:r>
        <w:t></w:t>
      </w:r>
      <w:r>
        <w:t></w:t>
      </w:r>
      <w:r>
        <w:rPr>
          <w:rFonts w:hint="eastAsia"/>
        </w:rPr>
        <w:t>Пахльовської</w:t>
      </w:r>
      <w:r>
        <w:t></w:t>
      </w:r>
      <w:r>
        <w:rPr>
          <w:rFonts w:hint="eastAsia"/>
        </w:rPr>
        <w:t>у</w:t>
      </w:r>
      <w:r>
        <w:t></w:t>
      </w:r>
      <w:r>
        <w:rPr>
          <w:rFonts w:hint="eastAsia"/>
        </w:rPr>
        <w:t>площині</w:t>
      </w:r>
    </w:p>
    <w:p w:rsidR="008B6B62" w:rsidRDefault="008B6B62" w:rsidP="008B6B62">
      <w:r>
        <w:rPr>
          <w:rFonts w:hint="eastAsia"/>
        </w:rPr>
        <w:t>міждисциплінарних</w:t>
      </w:r>
      <w:r>
        <w:t></w:t>
      </w:r>
      <w:r>
        <w:rPr>
          <w:rFonts w:hint="eastAsia"/>
        </w:rPr>
        <w:t>підходів</w:t>
      </w:r>
      <w:r>
        <w:t></w:t>
      </w:r>
      <w:r>
        <w:rPr>
          <w:rFonts w:hint="eastAsia"/>
        </w:rPr>
        <w:t>та</w:t>
      </w:r>
      <w:r>
        <w:t></w:t>
      </w:r>
      <w:r>
        <w:rPr>
          <w:rFonts w:hint="eastAsia"/>
        </w:rPr>
        <w:t>взаємовідношень</w:t>
      </w:r>
      <w:r>
        <w:t></w:t>
      </w:r>
      <w:r>
        <w:rPr>
          <w:rFonts w:hint="eastAsia"/>
        </w:rPr>
        <w:t>сучасних</w:t>
      </w:r>
      <w:r>
        <w:t></w:t>
      </w:r>
      <w:r>
        <w:rPr>
          <w:rFonts w:hint="eastAsia"/>
        </w:rPr>
        <w:t>напрямів</w:t>
      </w:r>
      <w:r>
        <w:t></w:t>
      </w:r>
      <w:r>
        <w:rPr>
          <w:rFonts w:hint="eastAsia"/>
        </w:rPr>
        <w:t>розвитку</w:t>
      </w:r>
    </w:p>
    <w:p w:rsidR="008B6B62" w:rsidRDefault="008B6B62" w:rsidP="008B6B62">
      <w:r>
        <w:rPr>
          <w:rFonts w:hint="eastAsia"/>
        </w:rPr>
        <w:t>мовознавчої</w:t>
      </w:r>
      <w:r>
        <w:t></w:t>
      </w:r>
      <w:r>
        <w:rPr>
          <w:rFonts w:hint="eastAsia"/>
        </w:rPr>
        <w:t>науки</w:t>
      </w:r>
      <w:r>
        <w:t></w:t>
      </w:r>
      <w:r>
        <w:rPr>
          <w:rFonts w:hint="eastAsia"/>
        </w:rPr>
        <w:t>дало</w:t>
      </w:r>
      <w:r>
        <w:t></w:t>
      </w:r>
      <w:r>
        <w:rPr>
          <w:rFonts w:hint="eastAsia"/>
        </w:rPr>
        <w:t>змогу</w:t>
      </w:r>
      <w:r>
        <w:t></w:t>
      </w:r>
      <w:r>
        <w:rPr>
          <w:rFonts w:hint="eastAsia"/>
        </w:rPr>
        <w:t>дійти</w:t>
      </w:r>
      <w:r>
        <w:t></w:t>
      </w:r>
      <w:r>
        <w:rPr>
          <w:rFonts w:hint="eastAsia"/>
        </w:rPr>
        <w:t>таких</w:t>
      </w:r>
      <w:r>
        <w:t></w:t>
      </w:r>
      <w:r>
        <w:rPr>
          <w:rFonts w:hint="eastAsia"/>
        </w:rPr>
        <w:t>висновків</w:t>
      </w:r>
      <w:r>
        <w:t></w:t>
      </w:r>
    </w:p>
    <w:p w:rsidR="008B6B62" w:rsidRDefault="008B6B62" w:rsidP="008B6B62">
      <w:r>
        <w:t></w:t>
      </w:r>
      <w:r>
        <w:t></w:t>
      </w:r>
      <w:r>
        <w:t></w:t>
      </w:r>
      <w:r>
        <w:rPr>
          <w:rFonts w:hint="eastAsia"/>
        </w:rPr>
        <w:t>Проаналізовані</w:t>
      </w:r>
      <w:r>
        <w:t></w:t>
      </w:r>
      <w:r>
        <w:rPr>
          <w:rFonts w:hint="eastAsia"/>
        </w:rPr>
        <w:t>дефініції</w:t>
      </w:r>
      <w:r>
        <w:t></w:t>
      </w:r>
      <w:r>
        <w:rPr>
          <w:rFonts w:hint="eastAsia"/>
        </w:rPr>
        <w:t>мовної</w:t>
      </w:r>
      <w:r>
        <w:t></w:t>
      </w:r>
      <w:r>
        <w:t></w:t>
      </w:r>
      <w:r>
        <w:rPr>
          <w:rFonts w:hint="eastAsia"/>
        </w:rPr>
        <w:t>концептуальної</w:t>
      </w:r>
      <w:r>
        <w:t></w:t>
      </w:r>
      <w:r>
        <w:rPr>
          <w:rFonts w:hint="eastAsia"/>
        </w:rPr>
        <w:t>та</w:t>
      </w:r>
      <w:r>
        <w:t></w:t>
      </w:r>
      <w:r>
        <w:rPr>
          <w:rFonts w:hint="eastAsia"/>
        </w:rPr>
        <w:t>індивідуальноавторської</w:t>
      </w:r>
      <w:r>
        <w:t></w:t>
      </w:r>
      <w:r>
        <w:rPr>
          <w:rFonts w:hint="eastAsia"/>
        </w:rPr>
        <w:t>картин</w:t>
      </w:r>
      <w:r>
        <w:t></w:t>
      </w:r>
      <w:r>
        <w:rPr>
          <w:rFonts w:hint="eastAsia"/>
        </w:rPr>
        <w:t>світу</w:t>
      </w:r>
      <w:r>
        <w:t></w:t>
      </w:r>
      <w:r>
        <w:rPr>
          <w:rFonts w:hint="eastAsia"/>
        </w:rPr>
        <w:t>свідчать</w:t>
      </w:r>
      <w:r>
        <w:t></w:t>
      </w:r>
      <w:r>
        <w:t></w:t>
      </w:r>
      <w:r>
        <w:rPr>
          <w:rFonts w:hint="eastAsia"/>
        </w:rPr>
        <w:t>що</w:t>
      </w:r>
      <w:r>
        <w:t></w:t>
      </w:r>
      <w:r>
        <w:t></w:t>
      </w:r>
      <w:r>
        <w:rPr>
          <w:rFonts w:hint="eastAsia"/>
        </w:rPr>
        <w:t>з</w:t>
      </w:r>
      <w:r>
        <w:t></w:t>
      </w:r>
      <w:r>
        <w:rPr>
          <w:rFonts w:hint="eastAsia"/>
        </w:rPr>
        <w:t>одного</w:t>
      </w:r>
      <w:r>
        <w:t></w:t>
      </w:r>
      <w:r>
        <w:rPr>
          <w:rFonts w:hint="eastAsia"/>
        </w:rPr>
        <w:t>боку</w:t>
      </w:r>
      <w:r>
        <w:t></w:t>
      </w:r>
      <w:r>
        <w:t></w:t>
      </w:r>
      <w:r>
        <w:rPr>
          <w:rFonts w:hint="eastAsia"/>
        </w:rPr>
        <w:t>індивідуально</w:t>
      </w:r>
      <w:r>
        <w:t></w:t>
      </w:r>
      <w:r>
        <w:rPr>
          <w:rFonts w:hint="eastAsia"/>
        </w:rPr>
        <w:t>авторська</w:t>
      </w:r>
    </w:p>
    <w:p w:rsidR="008B6B62" w:rsidRDefault="008B6B62" w:rsidP="008B6B62">
      <w:r>
        <w:rPr>
          <w:rFonts w:hint="eastAsia"/>
        </w:rPr>
        <w:t>картина</w:t>
      </w:r>
      <w:r>
        <w:t></w:t>
      </w:r>
      <w:r>
        <w:rPr>
          <w:rFonts w:hint="eastAsia"/>
        </w:rPr>
        <w:t>світу</w:t>
      </w:r>
      <w:r>
        <w:t></w:t>
      </w:r>
      <w:r>
        <w:rPr>
          <w:rFonts w:hint="eastAsia"/>
        </w:rPr>
        <w:t>виростає</w:t>
      </w:r>
      <w:r>
        <w:t></w:t>
      </w:r>
      <w:r>
        <w:rPr>
          <w:rFonts w:hint="eastAsia"/>
        </w:rPr>
        <w:t>з</w:t>
      </w:r>
      <w:r>
        <w:t></w:t>
      </w:r>
      <w:r>
        <w:rPr>
          <w:rFonts w:hint="eastAsia"/>
        </w:rPr>
        <w:t>об’єктивних</w:t>
      </w:r>
      <w:r>
        <w:t></w:t>
      </w:r>
      <w:r>
        <w:rPr>
          <w:rFonts w:hint="eastAsia"/>
        </w:rPr>
        <w:t>складників</w:t>
      </w:r>
      <w:r>
        <w:t></w:t>
      </w:r>
      <w:r>
        <w:rPr>
          <w:rFonts w:hint="eastAsia"/>
        </w:rPr>
        <w:t>концептуальної</w:t>
      </w:r>
      <w:r>
        <w:t></w:t>
      </w:r>
      <w:r>
        <w:rPr>
          <w:rFonts w:hint="eastAsia"/>
        </w:rPr>
        <w:t>картини</w:t>
      </w:r>
      <w:r>
        <w:t></w:t>
      </w:r>
      <w:r>
        <w:rPr>
          <w:rFonts w:hint="eastAsia"/>
        </w:rPr>
        <w:t>світу</w:t>
      </w:r>
      <w:r>
        <w:t></w:t>
      </w:r>
      <w:r>
        <w:t></w:t>
      </w:r>
      <w:r>
        <w:rPr>
          <w:rFonts w:hint="eastAsia"/>
        </w:rPr>
        <w:t>а</w:t>
      </w:r>
    </w:p>
    <w:p w:rsidR="008B6B62" w:rsidRDefault="008B6B62" w:rsidP="008B6B62">
      <w:r>
        <w:rPr>
          <w:rFonts w:hint="eastAsia"/>
        </w:rPr>
        <w:t>з</w:t>
      </w:r>
      <w:r>
        <w:t></w:t>
      </w:r>
      <w:r>
        <w:rPr>
          <w:rFonts w:hint="eastAsia"/>
        </w:rPr>
        <w:t>іншого</w:t>
      </w:r>
      <w:r>
        <w:t></w:t>
      </w:r>
      <w:r>
        <w:rPr>
          <w:rFonts w:hint="eastAsia"/>
        </w:rPr>
        <w:t>–</w:t>
      </w:r>
      <w:r>
        <w:t></w:t>
      </w:r>
      <w:r>
        <w:rPr>
          <w:rFonts w:hint="eastAsia"/>
        </w:rPr>
        <w:t>вона</w:t>
      </w:r>
      <w:r>
        <w:t></w:t>
      </w:r>
      <w:r>
        <w:rPr>
          <w:rFonts w:hint="eastAsia"/>
        </w:rPr>
        <w:t>є</w:t>
      </w:r>
      <w:r>
        <w:t></w:t>
      </w:r>
      <w:r>
        <w:rPr>
          <w:rFonts w:hint="eastAsia"/>
        </w:rPr>
        <w:t>відображенням</w:t>
      </w:r>
      <w:r>
        <w:t></w:t>
      </w:r>
      <w:r>
        <w:rPr>
          <w:rFonts w:hint="eastAsia"/>
        </w:rPr>
        <w:t>суб’єктивних</w:t>
      </w:r>
      <w:r>
        <w:t></w:t>
      </w:r>
      <w:r>
        <w:rPr>
          <w:rFonts w:hint="eastAsia"/>
        </w:rPr>
        <w:t>уявлень</w:t>
      </w:r>
      <w:r>
        <w:t></w:t>
      </w:r>
      <w:r>
        <w:t></w:t>
      </w:r>
      <w:r>
        <w:rPr>
          <w:rFonts w:hint="eastAsia"/>
        </w:rPr>
        <w:t>Мовна</w:t>
      </w:r>
      <w:r>
        <w:t></w:t>
      </w:r>
      <w:r>
        <w:rPr>
          <w:rFonts w:hint="eastAsia"/>
        </w:rPr>
        <w:t>індивідуальноавторська</w:t>
      </w:r>
      <w:r>
        <w:t></w:t>
      </w:r>
      <w:r>
        <w:rPr>
          <w:rFonts w:hint="eastAsia"/>
        </w:rPr>
        <w:t>картина</w:t>
      </w:r>
      <w:r>
        <w:t></w:t>
      </w:r>
      <w:r>
        <w:rPr>
          <w:rFonts w:hint="eastAsia"/>
        </w:rPr>
        <w:t>світу</w:t>
      </w:r>
      <w:r>
        <w:t></w:t>
      </w:r>
      <w:r>
        <w:rPr>
          <w:rFonts w:hint="eastAsia"/>
        </w:rPr>
        <w:t>О</w:t>
      </w:r>
      <w:r>
        <w:t></w:t>
      </w:r>
      <w:r>
        <w:t></w:t>
      </w:r>
      <w:r>
        <w:rPr>
          <w:rFonts w:hint="eastAsia"/>
        </w:rPr>
        <w:t>Пахльовської</w:t>
      </w:r>
      <w:r>
        <w:t></w:t>
      </w:r>
      <w:r>
        <w:rPr>
          <w:rFonts w:hint="eastAsia"/>
        </w:rPr>
        <w:t>як</w:t>
      </w:r>
      <w:r>
        <w:t></w:t>
      </w:r>
      <w:r>
        <w:rPr>
          <w:rFonts w:hint="eastAsia"/>
        </w:rPr>
        <w:t>сучасного</w:t>
      </w:r>
      <w:r>
        <w:t></w:t>
      </w:r>
      <w:r>
        <w:rPr>
          <w:rFonts w:hint="eastAsia"/>
        </w:rPr>
        <w:t>лідера</w:t>
      </w:r>
      <w:r>
        <w:t></w:t>
      </w:r>
      <w:r>
        <w:rPr>
          <w:rFonts w:hint="eastAsia"/>
        </w:rPr>
        <w:t>думки</w:t>
      </w:r>
      <w:r>
        <w:t></w:t>
      </w:r>
      <w:r>
        <w:rPr>
          <w:rFonts w:hint="eastAsia"/>
        </w:rPr>
        <w:t>є</w:t>
      </w:r>
      <w:r>
        <w:t></w:t>
      </w:r>
      <w:r>
        <w:rPr>
          <w:rFonts w:hint="eastAsia"/>
        </w:rPr>
        <w:t>цікавим</w:t>
      </w:r>
    </w:p>
    <w:p w:rsidR="008B6B62" w:rsidRDefault="008B6B62" w:rsidP="008B6B62">
      <w:r>
        <w:rPr>
          <w:rFonts w:hint="eastAsia"/>
        </w:rPr>
        <w:t>об’єктом</w:t>
      </w:r>
      <w:r>
        <w:t></w:t>
      </w:r>
      <w:r>
        <w:rPr>
          <w:rFonts w:hint="eastAsia"/>
        </w:rPr>
        <w:t>наукового</w:t>
      </w:r>
      <w:r>
        <w:t></w:t>
      </w:r>
      <w:r>
        <w:rPr>
          <w:rFonts w:hint="eastAsia"/>
        </w:rPr>
        <w:t>вивчення</w:t>
      </w:r>
      <w:r>
        <w:t></w:t>
      </w:r>
      <w:r>
        <w:t></w:t>
      </w:r>
      <w:r>
        <w:rPr>
          <w:rFonts w:hint="eastAsia"/>
        </w:rPr>
        <w:t>оскільки</w:t>
      </w:r>
      <w:r>
        <w:t></w:t>
      </w:r>
      <w:r>
        <w:rPr>
          <w:rFonts w:hint="eastAsia"/>
        </w:rPr>
        <w:t>це</w:t>
      </w:r>
      <w:r>
        <w:t></w:t>
      </w:r>
      <w:r>
        <w:rPr>
          <w:rFonts w:hint="eastAsia"/>
        </w:rPr>
        <w:t>потужний</w:t>
      </w:r>
      <w:r>
        <w:t></w:t>
      </w:r>
      <w:r>
        <w:rPr>
          <w:rFonts w:hint="eastAsia"/>
        </w:rPr>
        <w:t>комунікативний</w:t>
      </w:r>
      <w:r>
        <w:t></w:t>
      </w:r>
      <w:r>
        <w:rPr>
          <w:rFonts w:hint="eastAsia"/>
        </w:rPr>
        <w:t>чинник</w:t>
      </w:r>
      <w:r>
        <w:t></w:t>
      </w:r>
    </w:p>
    <w:p w:rsidR="008B6B62" w:rsidRDefault="008B6B62" w:rsidP="008B6B62">
      <w:r>
        <w:rPr>
          <w:rFonts w:hint="eastAsia"/>
        </w:rPr>
        <w:t>задіяний</w:t>
      </w:r>
      <w:r>
        <w:t></w:t>
      </w:r>
      <w:r>
        <w:rPr>
          <w:rFonts w:hint="eastAsia"/>
        </w:rPr>
        <w:t>у</w:t>
      </w:r>
      <w:r>
        <w:t></w:t>
      </w:r>
      <w:r>
        <w:rPr>
          <w:rFonts w:hint="eastAsia"/>
        </w:rPr>
        <w:t>формуванні</w:t>
      </w:r>
      <w:r>
        <w:t></w:t>
      </w:r>
      <w:r>
        <w:rPr>
          <w:rFonts w:hint="eastAsia"/>
        </w:rPr>
        <w:t>суспільної</w:t>
      </w:r>
      <w:r>
        <w:t></w:t>
      </w:r>
      <w:r>
        <w:rPr>
          <w:rFonts w:hint="eastAsia"/>
        </w:rPr>
        <w:t>думки</w:t>
      </w:r>
      <w:r>
        <w:t></w:t>
      </w:r>
      <w:r>
        <w:rPr>
          <w:rFonts w:hint="eastAsia"/>
        </w:rPr>
        <w:t>про</w:t>
      </w:r>
      <w:r>
        <w:t></w:t>
      </w:r>
      <w:r>
        <w:rPr>
          <w:rFonts w:hint="eastAsia"/>
        </w:rPr>
        <w:t>проблемні</w:t>
      </w:r>
      <w:r>
        <w:t></w:t>
      </w:r>
      <w:r>
        <w:rPr>
          <w:rFonts w:hint="eastAsia"/>
        </w:rPr>
        <w:t>аспекти</w:t>
      </w:r>
      <w:r>
        <w:t></w:t>
      </w:r>
      <w:r>
        <w:rPr>
          <w:rFonts w:hint="eastAsia"/>
        </w:rPr>
        <w:t>соціальної</w:t>
      </w:r>
      <w:r>
        <w:t></w:t>
      </w:r>
    </w:p>
    <w:p w:rsidR="008B6B62" w:rsidRDefault="008B6B62" w:rsidP="008B6B62">
      <w:r>
        <w:rPr>
          <w:rFonts w:hint="eastAsia"/>
        </w:rPr>
        <w:t>політичної</w:t>
      </w:r>
      <w:r>
        <w:t></w:t>
      </w:r>
      <w:r>
        <w:t></w:t>
      </w:r>
      <w:r>
        <w:rPr>
          <w:rFonts w:hint="eastAsia"/>
        </w:rPr>
        <w:t>культурної</w:t>
      </w:r>
      <w:r>
        <w:t></w:t>
      </w:r>
      <w:r>
        <w:rPr>
          <w:rFonts w:hint="eastAsia"/>
        </w:rPr>
        <w:t>дійсності</w:t>
      </w:r>
      <w:r>
        <w:t></w:t>
      </w:r>
      <w:r>
        <w:rPr>
          <w:rFonts w:hint="eastAsia"/>
        </w:rPr>
        <w:t>та</w:t>
      </w:r>
      <w:r>
        <w:t></w:t>
      </w:r>
      <w:r>
        <w:rPr>
          <w:rFonts w:hint="eastAsia"/>
        </w:rPr>
        <w:t>про</w:t>
      </w:r>
      <w:r>
        <w:t></w:t>
      </w:r>
      <w:r>
        <w:rPr>
          <w:rFonts w:hint="eastAsia"/>
        </w:rPr>
        <w:t>шляхи</w:t>
      </w:r>
      <w:r>
        <w:t></w:t>
      </w:r>
      <w:r>
        <w:rPr>
          <w:rFonts w:hint="eastAsia"/>
        </w:rPr>
        <w:t>їх</w:t>
      </w:r>
      <w:r>
        <w:t></w:t>
      </w:r>
      <w:r>
        <w:rPr>
          <w:rFonts w:hint="eastAsia"/>
        </w:rPr>
        <w:t>розв’язання</w:t>
      </w:r>
      <w:r>
        <w:t></w:t>
      </w:r>
    </w:p>
    <w:p w:rsidR="008B6B62" w:rsidRDefault="008B6B62" w:rsidP="008B6B62">
      <w:r>
        <w:t></w:t>
      </w:r>
      <w:r>
        <w:t></w:t>
      </w:r>
      <w:r>
        <w:t></w:t>
      </w:r>
      <w:r>
        <w:rPr>
          <w:rFonts w:hint="eastAsia"/>
        </w:rPr>
        <w:t>Проаналізовані</w:t>
      </w:r>
      <w:r>
        <w:t></w:t>
      </w:r>
      <w:r>
        <w:rPr>
          <w:rFonts w:hint="eastAsia"/>
        </w:rPr>
        <w:t>гуманітарні</w:t>
      </w:r>
      <w:r>
        <w:t></w:t>
      </w:r>
      <w:r>
        <w:rPr>
          <w:rFonts w:hint="eastAsia"/>
        </w:rPr>
        <w:t>підходи</w:t>
      </w:r>
      <w:r>
        <w:t></w:t>
      </w:r>
      <w:r>
        <w:rPr>
          <w:rFonts w:hint="eastAsia"/>
        </w:rPr>
        <w:t>до</w:t>
      </w:r>
      <w:r>
        <w:t></w:t>
      </w:r>
      <w:r>
        <w:rPr>
          <w:rFonts w:hint="eastAsia"/>
        </w:rPr>
        <w:t>визначення</w:t>
      </w:r>
      <w:r>
        <w:t></w:t>
      </w:r>
      <w:r>
        <w:rPr>
          <w:rFonts w:hint="eastAsia"/>
        </w:rPr>
        <w:t>категорії</w:t>
      </w:r>
    </w:p>
    <w:p w:rsidR="008B6B62" w:rsidRDefault="008B6B62" w:rsidP="008B6B62">
      <w:r>
        <w:rPr>
          <w:rFonts w:hint="eastAsia"/>
        </w:rPr>
        <w:t>НАЦІОНАЛЬНОЇ</w:t>
      </w:r>
      <w:r>
        <w:t></w:t>
      </w:r>
      <w:r>
        <w:rPr>
          <w:rFonts w:hint="eastAsia"/>
        </w:rPr>
        <w:t>ІДЕНТИЧНОСТІ</w:t>
      </w:r>
      <w:r>
        <w:t></w:t>
      </w:r>
      <w:r>
        <w:rPr>
          <w:rFonts w:hint="eastAsia"/>
        </w:rPr>
        <w:t>продемонстрували</w:t>
      </w:r>
      <w:r>
        <w:t></w:t>
      </w:r>
      <w:r>
        <w:t></w:t>
      </w:r>
      <w:r>
        <w:rPr>
          <w:rFonts w:hint="eastAsia"/>
        </w:rPr>
        <w:t>що</w:t>
      </w:r>
      <w:r>
        <w:t></w:t>
      </w:r>
      <w:r>
        <w:rPr>
          <w:rFonts w:hint="eastAsia"/>
        </w:rPr>
        <w:t>для</w:t>
      </w:r>
      <w:r>
        <w:t></w:t>
      </w:r>
      <w:r>
        <w:rPr>
          <w:rFonts w:hint="eastAsia"/>
        </w:rPr>
        <w:t>країн</w:t>
      </w:r>
      <w:r>
        <w:t></w:t>
      </w:r>
      <w:r>
        <w:rPr>
          <w:rFonts w:hint="eastAsia"/>
        </w:rPr>
        <w:t>Європи</w:t>
      </w:r>
      <w:r>
        <w:t></w:t>
      </w:r>
      <w:r>
        <w:t></w:t>
      </w:r>
      <w:r>
        <w:rPr>
          <w:rFonts w:hint="eastAsia"/>
        </w:rPr>
        <w:t>у</w:t>
      </w:r>
    </w:p>
    <w:p w:rsidR="008B6B62" w:rsidRDefault="008B6B62" w:rsidP="008B6B62">
      <w:r>
        <w:rPr>
          <w:rFonts w:hint="eastAsia"/>
        </w:rPr>
        <w:t>тому</w:t>
      </w:r>
      <w:r>
        <w:t></w:t>
      </w:r>
      <w:r>
        <w:rPr>
          <w:rFonts w:hint="eastAsia"/>
        </w:rPr>
        <w:t>числі</w:t>
      </w:r>
      <w:r>
        <w:t></w:t>
      </w:r>
      <w:r>
        <w:rPr>
          <w:rFonts w:hint="eastAsia"/>
        </w:rPr>
        <w:t>й</w:t>
      </w:r>
      <w:r>
        <w:t></w:t>
      </w:r>
      <w:r>
        <w:rPr>
          <w:rFonts w:hint="eastAsia"/>
        </w:rPr>
        <w:t>України</w:t>
      </w:r>
      <w:r>
        <w:t></w:t>
      </w:r>
      <w:r>
        <w:t></w:t>
      </w:r>
      <w:r>
        <w:rPr>
          <w:rFonts w:hint="eastAsia"/>
        </w:rPr>
        <w:t>які</w:t>
      </w:r>
      <w:r>
        <w:t></w:t>
      </w:r>
      <w:r>
        <w:rPr>
          <w:rFonts w:hint="eastAsia"/>
        </w:rPr>
        <w:t>є</w:t>
      </w:r>
      <w:r>
        <w:t></w:t>
      </w:r>
      <w:r>
        <w:rPr>
          <w:rFonts w:hint="eastAsia"/>
        </w:rPr>
        <w:t>країнами</w:t>
      </w:r>
      <w:r>
        <w:t></w:t>
      </w:r>
      <w:r>
        <w:rPr>
          <w:rFonts w:hint="eastAsia"/>
        </w:rPr>
        <w:t>з</w:t>
      </w:r>
      <w:r>
        <w:t></w:t>
      </w:r>
      <w:r>
        <w:rPr>
          <w:rFonts w:hint="eastAsia"/>
        </w:rPr>
        <w:t>титульними</w:t>
      </w:r>
      <w:r>
        <w:t></w:t>
      </w:r>
      <w:r>
        <w:rPr>
          <w:rFonts w:hint="eastAsia"/>
        </w:rPr>
        <w:t>націями</w:t>
      </w:r>
      <w:r>
        <w:t></w:t>
      </w:r>
      <w:r>
        <w:t></w:t>
      </w:r>
      <w:r>
        <w:rPr>
          <w:rFonts w:hint="eastAsia"/>
        </w:rPr>
        <w:t>на</w:t>
      </w:r>
      <w:r>
        <w:t></w:t>
      </w:r>
      <w:r>
        <w:rPr>
          <w:rFonts w:hint="eastAsia"/>
        </w:rPr>
        <w:t>етапі</w:t>
      </w:r>
      <w:r>
        <w:t></w:t>
      </w:r>
      <w:r>
        <w:rPr>
          <w:rFonts w:hint="eastAsia"/>
        </w:rPr>
        <w:t>утвердження</w:t>
      </w:r>
    </w:p>
    <w:p w:rsidR="008B6B62" w:rsidRDefault="008B6B62" w:rsidP="008B6B62">
      <w:r>
        <w:rPr>
          <w:rFonts w:hint="eastAsia"/>
        </w:rPr>
        <w:t>державності</w:t>
      </w:r>
      <w:r>
        <w:t></w:t>
      </w:r>
      <w:r>
        <w:rPr>
          <w:rFonts w:hint="eastAsia"/>
        </w:rPr>
        <w:t>саме</w:t>
      </w:r>
      <w:r>
        <w:t></w:t>
      </w:r>
      <w:r>
        <w:rPr>
          <w:rFonts w:hint="eastAsia"/>
        </w:rPr>
        <w:t>мова</w:t>
      </w:r>
      <w:r>
        <w:t></w:t>
      </w:r>
      <w:r>
        <w:rPr>
          <w:rFonts w:hint="eastAsia"/>
        </w:rPr>
        <w:t>є</w:t>
      </w:r>
      <w:r>
        <w:t></w:t>
      </w:r>
      <w:r>
        <w:rPr>
          <w:rFonts w:hint="eastAsia"/>
        </w:rPr>
        <w:t>основним</w:t>
      </w:r>
      <w:r>
        <w:t></w:t>
      </w:r>
      <w:r>
        <w:rPr>
          <w:rFonts w:hint="eastAsia"/>
        </w:rPr>
        <w:t>маркером</w:t>
      </w:r>
      <w:r>
        <w:t></w:t>
      </w:r>
      <w:r>
        <w:rPr>
          <w:rFonts w:hint="eastAsia"/>
        </w:rPr>
        <w:t>ідентичності</w:t>
      </w:r>
      <w:r>
        <w:t></w:t>
      </w:r>
      <w:r>
        <w:rPr>
          <w:rFonts w:hint="eastAsia"/>
        </w:rPr>
        <w:t>поруч</w:t>
      </w:r>
      <w:r>
        <w:t></w:t>
      </w:r>
      <w:r>
        <w:rPr>
          <w:rFonts w:hint="eastAsia"/>
        </w:rPr>
        <w:t>із</w:t>
      </w:r>
      <w:r>
        <w:t></w:t>
      </w:r>
      <w:r>
        <w:rPr>
          <w:rFonts w:hint="eastAsia"/>
        </w:rPr>
        <w:t>культурою</w:t>
      </w:r>
      <w:r>
        <w:t></w:t>
      </w:r>
      <w:r>
        <w:rPr>
          <w:rFonts w:hint="eastAsia"/>
        </w:rPr>
        <w:t>та</w:t>
      </w:r>
    </w:p>
    <w:p w:rsidR="008B6B62" w:rsidRDefault="008B6B62" w:rsidP="008B6B62">
      <w:r>
        <w:rPr>
          <w:rFonts w:hint="eastAsia"/>
        </w:rPr>
        <w:t>релігією</w:t>
      </w:r>
      <w:r>
        <w:t></w:t>
      </w:r>
      <w:r>
        <w:t></w:t>
      </w:r>
      <w:r>
        <w:rPr>
          <w:rFonts w:hint="eastAsia"/>
        </w:rPr>
        <w:t>Натомість</w:t>
      </w:r>
      <w:r>
        <w:t></w:t>
      </w:r>
      <w:r>
        <w:rPr>
          <w:rFonts w:hint="eastAsia"/>
        </w:rPr>
        <w:t>для</w:t>
      </w:r>
      <w:r>
        <w:t></w:t>
      </w:r>
      <w:r>
        <w:rPr>
          <w:rFonts w:hint="eastAsia"/>
        </w:rPr>
        <w:t>американських</w:t>
      </w:r>
      <w:r>
        <w:t></w:t>
      </w:r>
      <w:r>
        <w:rPr>
          <w:rFonts w:hint="eastAsia"/>
        </w:rPr>
        <w:t>та</w:t>
      </w:r>
      <w:r>
        <w:t></w:t>
      </w:r>
      <w:r>
        <w:rPr>
          <w:rFonts w:hint="eastAsia"/>
        </w:rPr>
        <w:t>інших</w:t>
      </w:r>
      <w:r>
        <w:t></w:t>
      </w:r>
      <w:r>
        <w:rPr>
          <w:rFonts w:hint="eastAsia"/>
        </w:rPr>
        <w:t>поліетнічних</w:t>
      </w:r>
      <w:r>
        <w:t></w:t>
      </w:r>
      <w:r>
        <w:rPr>
          <w:rFonts w:hint="eastAsia"/>
        </w:rPr>
        <w:t>країн</w:t>
      </w:r>
      <w:r>
        <w:t></w:t>
      </w:r>
      <w:r>
        <w:rPr>
          <w:rFonts w:hint="eastAsia"/>
        </w:rPr>
        <w:t>мова</w:t>
      </w:r>
      <w:r>
        <w:t></w:t>
      </w:r>
      <w:r>
        <w:rPr>
          <w:rFonts w:hint="eastAsia"/>
        </w:rPr>
        <w:t>не</w:t>
      </w:r>
    </w:p>
    <w:p w:rsidR="008B6B62" w:rsidRDefault="008B6B62" w:rsidP="008B6B62">
      <w:r>
        <w:rPr>
          <w:rFonts w:hint="eastAsia"/>
        </w:rPr>
        <w:t>займає</w:t>
      </w:r>
      <w:r>
        <w:t></w:t>
      </w:r>
      <w:r>
        <w:rPr>
          <w:rFonts w:hint="eastAsia"/>
        </w:rPr>
        <w:t>пріоритетну</w:t>
      </w:r>
      <w:r>
        <w:t></w:t>
      </w:r>
      <w:r>
        <w:rPr>
          <w:rFonts w:hint="eastAsia"/>
        </w:rPr>
        <w:t>позицію</w:t>
      </w:r>
      <w:r>
        <w:t></w:t>
      </w:r>
      <w:r>
        <w:t></w:t>
      </w:r>
      <w:r>
        <w:rPr>
          <w:rFonts w:hint="eastAsia"/>
        </w:rPr>
        <w:t>але</w:t>
      </w:r>
      <w:r>
        <w:t></w:t>
      </w:r>
      <w:r>
        <w:rPr>
          <w:rFonts w:hint="eastAsia"/>
        </w:rPr>
        <w:t>все</w:t>
      </w:r>
      <w:r>
        <w:t></w:t>
      </w:r>
      <w:r>
        <w:rPr>
          <w:rFonts w:hint="eastAsia"/>
        </w:rPr>
        <w:t>одно</w:t>
      </w:r>
      <w:r>
        <w:t></w:t>
      </w:r>
      <w:r>
        <w:rPr>
          <w:rFonts w:hint="eastAsia"/>
        </w:rPr>
        <w:t>входить</w:t>
      </w:r>
      <w:r>
        <w:t></w:t>
      </w:r>
      <w:r>
        <w:rPr>
          <w:rFonts w:hint="eastAsia"/>
        </w:rPr>
        <w:t>до</w:t>
      </w:r>
      <w:r>
        <w:t></w:t>
      </w:r>
      <w:r>
        <w:rPr>
          <w:rFonts w:hint="eastAsia"/>
        </w:rPr>
        <w:t>переліку</w:t>
      </w:r>
      <w:r>
        <w:t></w:t>
      </w:r>
      <w:r>
        <w:rPr>
          <w:rFonts w:hint="eastAsia"/>
        </w:rPr>
        <w:t>основних</w:t>
      </w:r>
      <w:r>
        <w:t></w:t>
      </w:r>
      <w:r>
        <w:rPr>
          <w:rFonts w:hint="eastAsia"/>
        </w:rPr>
        <w:t>чинників</w:t>
      </w:r>
    </w:p>
    <w:p w:rsidR="008B6B62" w:rsidRDefault="008B6B62" w:rsidP="008B6B62">
      <w:r>
        <w:rPr>
          <w:rFonts w:hint="eastAsia"/>
        </w:rPr>
        <w:t>ідентичності</w:t>
      </w:r>
      <w:r>
        <w:t></w:t>
      </w:r>
    </w:p>
    <w:p w:rsidR="008B6B62" w:rsidRDefault="008B6B62" w:rsidP="008B6B62">
      <w:r>
        <w:t></w:t>
      </w:r>
      <w:r>
        <w:t></w:t>
      </w:r>
      <w:r>
        <w:t></w:t>
      </w:r>
      <w:r>
        <w:rPr>
          <w:rFonts w:hint="eastAsia"/>
        </w:rPr>
        <w:t>Номінативне</w:t>
      </w:r>
      <w:r>
        <w:t></w:t>
      </w:r>
      <w:r>
        <w:rPr>
          <w:rFonts w:hint="eastAsia"/>
        </w:rPr>
        <w:t>поле</w:t>
      </w:r>
      <w:r>
        <w:t></w:t>
      </w:r>
      <w:r>
        <w:rPr>
          <w:rFonts w:hint="eastAsia"/>
        </w:rPr>
        <w:t>концепту</w:t>
      </w:r>
      <w:r>
        <w:t></w:t>
      </w:r>
      <w:r>
        <w:rPr>
          <w:rFonts w:hint="eastAsia"/>
        </w:rPr>
        <w:t>НАЦІОНАЛЬНА</w:t>
      </w:r>
      <w:r>
        <w:t></w:t>
      </w:r>
      <w:r>
        <w:rPr>
          <w:rFonts w:hint="eastAsia"/>
        </w:rPr>
        <w:t>ІДЕНТИЧНІСТЬ</w:t>
      </w:r>
      <w:r>
        <w:t></w:t>
      </w:r>
      <w:r>
        <w:t></w:t>
      </w:r>
      <w:r>
        <w:rPr>
          <w:rFonts w:hint="eastAsia"/>
        </w:rPr>
        <w:t>окреслене</w:t>
      </w:r>
    </w:p>
    <w:p w:rsidR="008B6B62" w:rsidRDefault="008B6B62" w:rsidP="008B6B62">
      <w:r>
        <w:rPr>
          <w:rFonts w:hint="eastAsia"/>
        </w:rPr>
        <w:t>шляхом</w:t>
      </w:r>
      <w:r>
        <w:t></w:t>
      </w:r>
      <w:r>
        <w:rPr>
          <w:rFonts w:hint="eastAsia"/>
        </w:rPr>
        <w:t>аналізу</w:t>
      </w:r>
      <w:r>
        <w:t></w:t>
      </w:r>
      <w:r>
        <w:rPr>
          <w:rFonts w:hint="eastAsia"/>
        </w:rPr>
        <w:t>контекстуального</w:t>
      </w:r>
      <w:r>
        <w:t></w:t>
      </w:r>
      <w:r>
        <w:rPr>
          <w:rFonts w:hint="eastAsia"/>
        </w:rPr>
        <w:t>оточення</w:t>
      </w:r>
      <w:r>
        <w:t></w:t>
      </w:r>
      <w:r>
        <w:rPr>
          <w:rFonts w:hint="eastAsia"/>
        </w:rPr>
        <w:t>ключового</w:t>
      </w:r>
      <w:r>
        <w:t></w:t>
      </w:r>
      <w:r>
        <w:rPr>
          <w:rFonts w:hint="eastAsia"/>
        </w:rPr>
        <w:t>слова</w:t>
      </w:r>
      <w:r>
        <w:t></w:t>
      </w:r>
      <w:r>
        <w:rPr>
          <w:rFonts w:hint="eastAsia"/>
        </w:rPr>
        <w:t>концепту</w:t>
      </w:r>
      <w:r>
        <w:t></w:t>
      </w:r>
      <w:r>
        <w:rPr>
          <w:rFonts w:hint="eastAsia"/>
        </w:rPr>
        <w:t>та</w:t>
      </w:r>
    </w:p>
    <w:p w:rsidR="008B6B62" w:rsidRDefault="008B6B62" w:rsidP="008B6B62">
      <w:r>
        <w:rPr>
          <w:rFonts w:hint="eastAsia"/>
        </w:rPr>
        <w:t>встановлення</w:t>
      </w:r>
      <w:r>
        <w:t></w:t>
      </w:r>
      <w:r>
        <w:rPr>
          <w:rFonts w:hint="eastAsia"/>
        </w:rPr>
        <w:t>його</w:t>
      </w:r>
      <w:r>
        <w:t></w:t>
      </w:r>
      <w:r>
        <w:rPr>
          <w:rFonts w:hint="eastAsia"/>
        </w:rPr>
        <w:t>формально</w:t>
      </w:r>
      <w:r>
        <w:t></w:t>
      </w:r>
      <w:r>
        <w:rPr>
          <w:rFonts w:hint="eastAsia"/>
        </w:rPr>
        <w:t>функціонального</w:t>
      </w:r>
      <w:r>
        <w:t></w:t>
      </w:r>
      <w:r>
        <w:rPr>
          <w:rFonts w:hint="eastAsia"/>
        </w:rPr>
        <w:t>тезаурусу</w:t>
      </w:r>
      <w:r>
        <w:t></w:t>
      </w:r>
      <w:r>
        <w:t></w:t>
      </w:r>
      <w:r>
        <w:rPr>
          <w:rFonts w:hint="eastAsia"/>
        </w:rPr>
        <w:t>дало</w:t>
      </w:r>
      <w:r>
        <w:t></w:t>
      </w:r>
      <w:r>
        <w:rPr>
          <w:rFonts w:hint="eastAsia"/>
        </w:rPr>
        <w:t>змогу</w:t>
      </w:r>
      <w:r>
        <w:t></w:t>
      </w:r>
      <w:r>
        <w:rPr>
          <w:rFonts w:hint="eastAsia"/>
        </w:rPr>
        <w:t>визначити</w:t>
      </w:r>
    </w:p>
    <w:p w:rsidR="008B6B62" w:rsidRDefault="008B6B62" w:rsidP="008B6B62">
      <w:r>
        <w:rPr>
          <w:rFonts w:hint="eastAsia"/>
        </w:rPr>
        <w:t>частиномовну</w:t>
      </w:r>
      <w:r>
        <w:t></w:t>
      </w:r>
      <w:r>
        <w:rPr>
          <w:rFonts w:hint="eastAsia"/>
        </w:rPr>
        <w:t>належність</w:t>
      </w:r>
      <w:r>
        <w:t></w:t>
      </w:r>
      <w:r>
        <w:rPr>
          <w:rFonts w:hint="eastAsia"/>
        </w:rPr>
        <w:t>вербалізаторів</w:t>
      </w:r>
      <w:r>
        <w:t></w:t>
      </w:r>
      <w:r>
        <w:rPr>
          <w:rFonts w:hint="eastAsia"/>
        </w:rPr>
        <w:t>цього</w:t>
      </w:r>
      <w:r>
        <w:t></w:t>
      </w:r>
      <w:r>
        <w:rPr>
          <w:rFonts w:hint="eastAsia"/>
        </w:rPr>
        <w:t>концепту</w:t>
      </w:r>
      <w:r>
        <w:t></w:t>
      </w:r>
      <w:r>
        <w:t></w:t>
      </w:r>
      <w:r>
        <w:rPr>
          <w:rFonts w:hint="eastAsia"/>
        </w:rPr>
        <w:t>а</w:t>
      </w:r>
      <w:r>
        <w:t></w:t>
      </w:r>
      <w:r>
        <w:rPr>
          <w:rFonts w:hint="eastAsia"/>
        </w:rPr>
        <w:t>частота</w:t>
      </w:r>
      <w:r>
        <w:t></w:t>
      </w:r>
      <w:r>
        <w:rPr>
          <w:rFonts w:hint="eastAsia"/>
        </w:rPr>
        <w:t>вживань</w:t>
      </w:r>
      <w:r>
        <w:t></w:t>
      </w:r>
      <w:r>
        <w:rPr>
          <w:rFonts w:hint="eastAsia"/>
        </w:rPr>
        <w:t>у</w:t>
      </w:r>
    </w:p>
    <w:p w:rsidR="008B6B62" w:rsidRDefault="008B6B62" w:rsidP="008B6B62">
      <w:r>
        <w:rPr>
          <w:rFonts w:hint="eastAsia"/>
        </w:rPr>
        <w:t>текстах</w:t>
      </w:r>
      <w:r>
        <w:t></w:t>
      </w:r>
      <w:r>
        <w:rPr>
          <w:rFonts w:hint="eastAsia"/>
        </w:rPr>
        <w:t>О</w:t>
      </w:r>
      <w:r>
        <w:t></w:t>
      </w:r>
      <w:r>
        <w:t></w:t>
      </w:r>
      <w:r>
        <w:rPr>
          <w:rFonts w:hint="eastAsia"/>
        </w:rPr>
        <w:t>Пахльовської</w:t>
      </w:r>
      <w:r>
        <w:t></w:t>
      </w:r>
      <w:r>
        <w:rPr>
          <w:rFonts w:hint="eastAsia"/>
        </w:rPr>
        <w:t>предикатів</w:t>
      </w:r>
      <w:r>
        <w:t></w:t>
      </w:r>
      <w:r>
        <w:t></w:t>
      </w:r>
      <w:r>
        <w:rPr>
          <w:rFonts w:hint="eastAsia"/>
        </w:rPr>
        <w:t>номінативів</w:t>
      </w:r>
      <w:r>
        <w:t></w:t>
      </w:r>
      <w:r>
        <w:rPr>
          <w:rFonts w:hint="eastAsia"/>
        </w:rPr>
        <w:t>та</w:t>
      </w:r>
      <w:r>
        <w:t></w:t>
      </w:r>
      <w:r>
        <w:rPr>
          <w:rFonts w:hint="eastAsia"/>
        </w:rPr>
        <w:t>атрибутивів</w:t>
      </w:r>
      <w:r>
        <w:t></w:t>
      </w:r>
      <w:r>
        <w:t></w:t>
      </w:r>
      <w:r>
        <w:rPr>
          <w:rFonts w:hint="eastAsia"/>
        </w:rPr>
        <w:t>що</w:t>
      </w:r>
      <w:r>
        <w:t></w:t>
      </w:r>
      <w:r>
        <w:rPr>
          <w:rFonts w:hint="eastAsia"/>
        </w:rPr>
        <w:t>формують</w:t>
      </w:r>
    </w:p>
    <w:p w:rsidR="008B6B62" w:rsidRDefault="008B6B62" w:rsidP="008B6B62">
      <w:r>
        <w:rPr>
          <w:rFonts w:hint="eastAsia"/>
        </w:rPr>
        <w:t>номінативне</w:t>
      </w:r>
      <w:r>
        <w:t></w:t>
      </w:r>
      <w:r>
        <w:rPr>
          <w:rFonts w:hint="eastAsia"/>
        </w:rPr>
        <w:t>поле</w:t>
      </w:r>
      <w:r>
        <w:t></w:t>
      </w:r>
      <w:r>
        <w:rPr>
          <w:rFonts w:hint="eastAsia"/>
        </w:rPr>
        <w:t>НАЦІОНАЛЬНОЇ</w:t>
      </w:r>
      <w:r>
        <w:t></w:t>
      </w:r>
      <w:r>
        <w:rPr>
          <w:rFonts w:hint="eastAsia"/>
        </w:rPr>
        <w:t>ІДЕНТИЧНОСТІ</w:t>
      </w:r>
      <w:r>
        <w:t></w:t>
      </w:r>
      <w:r>
        <w:t></w:t>
      </w:r>
      <w:r>
        <w:rPr>
          <w:rFonts w:hint="eastAsia"/>
        </w:rPr>
        <w:t>дозволила</w:t>
      </w:r>
      <w:r>
        <w:t></w:t>
      </w:r>
      <w:r>
        <w:rPr>
          <w:rFonts w:hint="eastAsia"/>
        </w:rPr>
        <w:t>сегментувати</w:t>
      </w:r>
      <w:r>
        <w:t></w:t>
      </w:r>
      <w:r>
        <w:rPr>
          <w:rFonts w:hint="eastAsia"/>
        </w:rPr>
        <w:t>їх</w:t>
      </w:r>
    </w:p>
    <w:p w:rsidR="008B6B62" w:rsidRDefault="008B6B62" w:rsidP="008B6B62">
      <w:r>
        <w:rPr>
          <w:rFonts w:hint="eastAsia"/>
        </w:rPr>
        <w:t>на</w:t>
      </w:r>
      <w:r>
        <w:t></w:t>
      </w:r>
      <w:r>
        <w:rPr>
          <w:rFonts w:hint="eastAsia"/>
        </w:rPr>
        <w:t>ядерну</w:t>
      </w:r>
      <w:r>
        <w:t></w:t>
      </w:r>
      <w:r>
        <w:t></w:t>
      </w:r>
      <w:r>
        <w:rPr>
          <w:rFonts w:hint="eastAsia"/>
        </w:rPr>
        <w:t>приядерну</w:t>
      </w:r>
      <w:r>
        <w:t></w:t>
      </w:r>
      <w:r>
        <w:rPr>
          <w:rFonts w:hint="eastAsia"/>
        </w:rPr>
        <w:t>та</w:t>
      </w:r>
      <w:r>
        <w:t></w:t>
      </w:r>
      <w:r>
        <w:rPr>
          <w:rFonts w:hint="eastAsia"/>
        </w:rPr>
        <w:t>периферійну</w:t>
      </w:r>
      <w:r>
        <w:t></w:t>
      </w:r>
      <w:r>
        <w:rPr>
          <w:rFonts w:hint="eastAsia"/>
        </w:rPr>
        <w:t>зони</w:t>
      </w:r>
      <w:r>
        <w:t></w:t>
      </w:r>
      <w:r>
        <w:t></w:t>
      </w:r>
      <w:r>
        <w:rPr>
          <w:rFonts w:hint="eastAsia"/>
        </w:rPr>
        <w:t>Серед</w:t>
      </w:r>
      <w:r>
        <w:t></w:t>
      </w:r>
      <w:r>
        <w:rPr>
          <w:rFonts w:hint="eastAsia"/>
        </w:rPr>
        <w:t>предикатів</w:t>
      </w:r>
      <w:r>
        <w:t></w:t>
      </w:r>
      <w:r>
        <w:rPr>
          <w:rFonts w:hint="eastAsia"/>
        </w:rPr>
        <w:t>ядерну</w:t>
      </w:r>
      <w:r>
        <w:t></w:t>
      </w:r>
      <w:r>
        <w:rPr>
          <w:rFonts w:hint="eastAsia"/>
        </w:rPr>
        <w:t>зону</w:t>
      </w:r>
    </w:p>
    <w:p w:rsidR="008B6B62" w:rsidRDefault="008B6B62" w:rsidP="008B6B62">
      <w:r>
        <w:rPr>
          <w:rFonts w:hint="eastAsia"/>
        </w:rPr>
        <w:t>посідають</w:t>
      </w:r>
      <w:r>
        <w:t></w:t>
      </w:r>
      <w:r>
        <w:rPr>
          <w:rFonts w:hint="eastAsia"/>
        </w:rPr>
        <w:t>ті</w:t>
      </w:r>
      <w:r>
        <w:t></w:t>
      </w:r>
      <w:r>
        <w:t></w:t>
      </w:r>
      <w:r>
        <w:rPr>
          <w:rFonts w:hint="eastAsia"/>
        </w:rPr>
        <w:t>що</w:t>
      </w:r>
      <w:r>
        <w:t></w:t>
      </w:r>
      <w:r>
        <w:rPr>
          <w:rFonts w:hint="eastAsia"/>
        </w:rPr>
        <w:t>містять</w:t>
      </w:r>
      <w:r>
        <w:t></w:t>
      </w:r>
      <w:r>
        <w:rPr>
          <w:rFonts w:hint="eastAsia"/>
        </w:rPr>
        <w:t>такі</w:t>
      </w:r>
      <w:r>
        <w:t></w:t>
      </w:r>
      <w:r>
        <w:rPr>
          <w:rFonts w:hint="eastAsia"/>
        </w:rPr>
        <w:t>значення</w:t>
      </w:r>
      <w:r>
        <w:t></w:t>
      </w:r>
      <w:r>
        <w:t></w:t>
      </w:r>
      <w:r>
        <w:rPr>
          <w:rFonts w:hint="eastAsia"/>
        </w:rPr>
        <w:t>‘творити’</w:t>
      </w:r>
      <w:r>
        <w:t></w:t>
      </w:r>
      <w:r>
        <w:t></w:t>
      </w:r>
      <w:r>
        <w:rPr>
          <w:rFonts w:hint="eastAsia"/>
        </w:rPr>
        <w:t>‘руйнувати’</w:t>
      </w:r>
      <w:r>
        <w:t></w:t>
      </w:r>
      <w:r>
        <w:t></w:t>
      </w:r>
      <w:r>
        <w:rPr>
          <w:rFonts w:hint="eastAsia"/>
        </w:rPr>
        <w:t>‘шукати’</w:t>
      </w:r>
      <w:r>
        <w:t></w:t>
      </w:r>
    </w:p>
    <w:p w:rsidR="008B6B62" w:rsidRDefault="008B6B62" w:rsidP="008B6B62">
      <w:r>
        <w:rPr>
          <w:rFonts w:hint="eastAsia"/>
        </w:rPr>
        <w:t>‘рятувати’</w:t>
      </w:r>
      <w:r>
        <w:t></w:t>
      </w:r>
      <w:r>
        <w:t></w:t>
      </w:r>
      <w:r>
        <w:rPr>
          <w:rFonts w:hint="eastAsia"/>
        </w:rPr>
        <w:t>‘мати’</w:t>
      </w:r>
      <w:r>
        <w:t></w:t>
      </w:r>
      <w:r>
        <w:t></w:t>
      </w:r>
      <w:r>
        <w:rPr>
          <w:rFonts w:hint="eastAsia"/>
        </w:rPr>
        <w:t>До</w:t>
      </w:r>
      <w:r>
        <w:t></w:t>
      </w:r>
      <w:r>
        <w:rPr>
          <w:rFonts w:hint="eastAsia"/>
        </w:rPr>
        <w:t>того</w:t>
      </w:r>
      <w:r>
        <w:t></w:t>
      </w:r>
      <w:r>
        <w:rPr>
          <w:rFonts w:hint="eastAsia"/>
        </w:rPr>
        <w:t>ж</w:t>
      </w:r>
      <w:r>
        <w:t></w:t>
      </w:r>
      <w:r>
        <w:t></w:t>
      </w:r>
      <w:r>
        <w:rPr>
          <w:rFonts w:hint="eastAsia"/>
        </w:rPr>
        <w:t>значення</w:t>
      </w:r>
      <w:r>
        <w:t></w:t>
      </w:r>
      <w:r>
        <w:rPr>
          <w:rFonts w:hint="eastAsia"/>
        </w:rPr>
        <w:t>‘творити’</w:t>
      </w:r>
      <w:r>
        <w:t></w:t>
      </w:r>
      <w:r>
        <w:rPr>
          <w:rFonts w:hint="eastAsia"/>
        </w:rPr>
        <w:t>актуалізується</w:t>
      </w:r>
      <w:r>
        <w:t></w:t>
      </w:r>
      <w:r>
        <w:rPr>
          <w:rFonts w:hint="eastAsia"/>
        </w:rPr>
        <w:t>найчастіше</w:t>
      </w:r>
      <w:r>
        <w:t></w:t>
      </w:r>
      <w:r>
        <w:rPr>
          <w:rFonts w:hint="eastAsia"/>
        </w:rPr>
        <w:t>в</w:t>
      </w:r>
    </w:p>
    <w:p w:rsidR="008B6B62" w:rsidRDefault="008B6B62" w:rsidP="008B6B62">
      <w:r>
        <w:rPr>
          <w:rFonts w:hint="eastAsia"/>
        </w:rPr>
        <w:t>контексті</w:t>
      </w:r>
      <w:r>
        <w:t></w:t>
      </w:r>
      <w:r>
        <w:rPr>
          <w:rFonts w:hint="eastAsia"/>
        </w:rPr>
        <w:t>європейської</w:t>
      </w:r>
      <w:r>
        <w:t></w:t>
      </w:r>
      <w:r>
        <w:rPr>
          <w:rFonts w:hint="eastAsia"/>
        </w:rPr>
        <w:t>ідентичності</w:t>
      </w:r>
      <w:r>
        <w:t></w:t>
      </w:r>
      <w:r>
        <w:t></w:t>
      </w:r>
      <w:r>
        <w:rPr>
          <w:rFonts w:hint="eastAsia"/>
        </w:rPr>
        <w:t>тоді</w:t>
      </w:r>
      <w:r>
        <w:t></w:t>
      </w:r>
      <w:r>
        <w:t></w:t>
      </w:r>
      <w:r>
        <w:rPr>
          <w:rFonts w:hint="eastAsia"/>
        </w:rPr>
        <w:t>як</w:t>
      </w:r>
      <w:r>
        <w:t></w:t>
      </w:r>
      <w:r>
        <w:rPr>
          <w:rFonts w:hint="eastAsia"/>
        </w:rPr>
        <w:t>предикати</w:t>
      </w:r>
      <w:r>
        <w:t></w:t>
      </w:r>
      <w:r>
        <w:rPr>
          <w:rFonts w:hint="eastAsia"/>
        </w:rPr>
        <w:t>з</w:t>
      </w:r>
      <w:r>
        <w:t></w:t>
      </w:r>
      <w:r>
        <w:rPr>
          <w:rFonts w:hint="eastAsia"/>
        </w:rPr>
        <w:t>іншими</w:t>
      </w:r>
      <w:r>
        <w:t></w:t>
      </w:r>
      <w:r>
        <w:rPr>
          <w:rFonts w:hint="eastAsia"/>
        </w:rPr>
        <w:t>названими</w:t>
      </w:r>
      <w:r>
        <w:t></w:t>
      </w:r>
    </w:p>
    <w:p w:rsidR="008B6B62" w:rsidRDefault="008B6B62" w:rsidP="008B6B62">
      <w:r>
        <w:t></w:t>
      </w:r>
      <w:r>
        <w:t></w:t>
      </w:r>
      <w:r>
        <w:t></w:t>
      </w:r>
    </w:p>
    <w:p w:rsidR="008B6B62" w:rsidRDefault="008B6B62" w:rsidP="008B6B62">
      <w:r>
        <w:rPr>
          <w:rFonts w:hint="eastAsia"/>
        </w:rPr>
        <w:t>значеннями</w:t>
      </w:r>
      <w:r>
        <w:t></w:t>
      </w:r>
      <w:r>
        <w:rPr>
          <w:rFonts w:hint="eastAsia"/>
        </w:rPr>
        <w:t>вербалізують</w:t>
      </w:r>
      <w:r>
        <w:t></w:t>
      </w:r>
      <w:r>
        <w:rPr>
          <w:rFonts w:hint="eastAsia"/>
        </w:rPr>
        <w:t>українську</w:t>
      </w:r>
      <w:r>
        <w:t></w:t>
      </w:r>
      <w:r>
        <w:rPr>
          <w:rFonts w:hint="eastAsia"/>
        </w:rPr>
        <w:t>ідентичність</w:t>
      </w:r>
      <w:r>
        <w:t></w:t>
      </w:r>
      <w:r>
        <w:t></w:t>
      </w:r>
      <w:r>
        <w:rPr>
          <w:rFonts w:hint="eastAsia"/>
        </w:rPr>
        <w:t>Серед</w:t>
      </w:r>
      <w:r>
        <w:t></w:t>
      </w:r>
      <w:r>
        <w:rPr>
          <w:rFonts w:hint="eastAsia"/>
        </w:rPr>
        <w:t>номінативів</w:t>
      </w:r>
      <w:r>
        <w:t></w:t>
      </w:r>
      <w:r>
        <w:rPr>
          <w:rFonts w:hint="eastAsia"/>
        </w:rPr>
        <w:t>укладеного</w:t>
      </w:r>
    </w:p>
    <w:p w:rsidR="008B6B62" w:rsidRDefault="008B6B62" w:rsidP="008B6B62">
      <w:r>
        <w:rPr>
          <w:rFonts w:hint="eastAsia"/>
        </w:rPr>
        <w:t>поля</w:t>
      </w:r>
      <w:r>
        <w:t></w:t>
      </w:r>
      <w:r>
        <w:rPr>
          <w:rFonts w:hint="eastAsia"/>
        </w:rPr>
        <w:t>яскраво</w:t>
      </w:r>
      <w:r>
        <w:t></w:t>
      </w:r>
      <w:r>
        <w:rPr>
          <w:rFonts w:hint="eastAsia"/>
        </w:rPr>
        <w:t>представлені</w:t>
      </w:r>
      <w:r>
        <w:t></w:t>
      </w:r>
      <w:r>
        <w:rPr>
          <w:rFonts w:hint="eastAsia"/>
        </w:rPr>
        <w:t>‘Україна’</w:t>
      </w:r>
      <w:r>
        <w:t></w:t>
      </w:r>
      <w:r>
        <w:t></w:t>
      </w:r>
      <w:r>
        <w:rPr>
          <w:rFonts w:hint="eastAsia"/>
        </w:rPr>
        <w:t>‘нація’</w:t>
      </w:r>
      <w:r>
        <w:t></w:t>
      </w:r>
      <w:r>
        <w:t></w:t>
      </w:r>
      <w:r>
        <w:rPr>
          <w:rFonts w:hint="eastAsia"/>
        </w:rPr>
        <w:t>‘країна’</w:t>
      </w:r>
      <w:r>
        <w:t></w:t>
      </w:r>
      <w:r>
        <w:t></w:t>
      </w:r>
      <w:r>
        <w:rPr>
          <w:rFonts w:hint="eastAsia"/>
        </w:rPr>
        <w:t>‘суспільство’</w:t>
      </w:r>
      <w:r>
        <w:t></w:t>
      </w:r>
      <w:r>
        <w:t></w:t>
      </w:r>
      <w:r>
        <w:rPr>
          <w:rFonts w:hint="eastAsia"/>
        </w:rPr>
        <w:t>однак</w:t>
      </w:r>
    </w:p>
    <w:p w:rsidR="008B6B62" w:rsidRDefault="008B6B62" w:rsidP="008B6B62">
      <w:r>
        <w:rPr>
          <w:rFonts w:hint="eastAsia"/>
        </w:rPr>
        <w:t>трапляються</w:t>
      </w:r>
      <w:r>
        <w:t></w:t>
      </w:r>
      <w:r>
        <w:rPr>
          <w:rFonts w:hint="eastAsia"/>
        </w:rPr>
        <w:t>й</w:t>
      </w:r>
      <w:r>
        <w:t></w:t>
      </w:r>
      <w:r>
        <w:rPr>
          <w:rFonts w:hint="eastAsia"/>
        </w:rPr>
        <w:t>абстрактні</w:t>
      </w:r>
      <w:r>
        <w:t></w:t>
      </w:r>
      <w:r>
        <w:rPr>
          <w:rFonts w:hint="eastAsia"/>
        </w:rPr>
        <w:t>номінативи</w:t>
      </w:r>
      <w:r>
        <w:t></w:t>
      </w:r>
      <w:r>
        <w:rPr>
          <w:rFonts w:hint="eastAsia"/>
        </w:rPr>
        <w:t>‘пам’ять’</w:t>
      </w:r>
      <w:r>
        <w:t></w:t>
      </w:r>
      <w:r>
        <w:t></w:t>
      </w:r>
      <w:r>
        <w:rPr>
          <w:rFonts w:hint="eastAsia"/>
        </w:rPr>
        <w:t>‘знання’</w:t>
      </w:r>
      <w:r>
        <w:t></w:t>
      </w:r>
      <w:r>
        <w:t></w:t>
      </w:r>
      <w:r>
        <w:rPr>
          <w:rFonts w:hint="eastAsia"/>
        </w:rPr>
        <w:t>‘свобода’</w:t>
      </w:r>
      <w:r>
        <w:t></w:t>
      </w:r>
      <w:r>
        <w:t></w:t>
      </w:r>
      <w:r>
        <w:rPr>
          <w:rFonts w:hint="eastAsia"/>
        </w:rPr>
        <w:t>‘пошук’</w:t>
      </w:r>
      <w:r>
        <w:t></w:t>
      </w:r>
    </w:p>
    <w:p w:rsidR="008B6B62" w:rsidRDefault="008B6B62" w:rsidP="008B6B62">
      <w:r>
        <w:rPr>
          <w:rFonts w:hint="eastAsia"/>
        </w:rPr>
        <w:t>‘втрата’</w:t>
      </w:r>
      <w:r>
        <w:t></w:t>
      </w:r>
      <w:r>
        <w:t></w:t>
      </w:r>
      <w:r>
        <w:rPr>
          <w:rFonts w:hint="eastAsia"/>
        </w:rPr>
        <w:t>‘ідея’</w:t>
      </w:r>
      <w:r>
        <w:t></w:t>
      </w:r>
      <w:r>
        <w:t></w:t>
      </w:r>
      <w:r>
        <w:rPr>
          <w:rFonts w:hint="eastAsia"/>
        </w:rPr>
        <w:t>‘толерантність’</w:t>
      </w:r>
      <w:r>
        <w:t></w:t>
      </w:r>
      <w:r>
        <w:t></w:t>
      </w:r>
      <w:r>
        <w:rPr>
          <w:rFonts w:hint="eastAsia"/>
        </w:rPr>
        <w:t>‘синтез’</w:t>
      </w:r>
      <w:r>
        <w:t></w:t>
      </w:r>
      <w:r>
        <w:t></w:t>
      </w:r>
      <w:r>
        <w:rPr>
          <w:rFonts w:hint="eastAsia"/>
        </w:rPr>
        <w:t>які</w:t>
      </w:r>
      <w:r>
        <w:t></w:t>
      </w:r>
      <w:r>
        <w:rPr>
          <w:rFonts w:hint="eastAsia"/>
        </w:rPr>
        <w:t>свідчать</w:t>
      </w:r>
      <w:r>
        <w:t></w:t>
      </w:r>
      <w:r>
        <w:rPr>
          <w:rFonts w:hint="eastAsia"/>
        </w:rPr>
        <w:t>про</w:t>
      </w:r>
      <w:r>
        <w:t></w:t>
      </w:r>
      <w:r>
        <w:rPr>
          <w:rFonts w:hint="eastAsia"/>
        </w:rPr>
        <w:t>схильність</w:t>
      </w:r>
      <w:r>
        <w:t></w:t>
      </w:r>
      <w:r>
        <w:rPr>
          <w:rFonts w:hint="eastAsia"/>
        </w:rPr>
        <w:t>до</w:t>
      </w:r>
    </w:p>
    <w:p w:rsidR="008B6B62" w:rsidRDefault="008B6B62" w:rsidP="008B6B62">
      <w:r>
        <w:rPr>
          <w:rFonts w:hint="eastAsia"/>
        </w:rPr>
        <w:t>узагальнення</w:t>
      </w:r>
      <w:r>
        <w:t></w:t>
      </w:r>
      <w:r>
        <w:rPr>
          <w:rFonts w:hint="eastAsia"/>
        </w:rPr>
        <w:t>в</w:t>
      </w:r>
      <w:r>
        <w:t></w:t>
      </w:r>
      <w:r>
        <w:rPr>
          <w:rFonts w:hint="eastAsia"/>
        </w:rPr>
        <w:t>мисленнєвому</w:t>
      </w:r>
      <w:r>
        <w:t></w:t>
      </w:r>
      <w:r>
        <w:rPr>
          <w:rFonts w:hint="eastAsia"/>
        </w:rPr>
        <w:t>оперуванні</w:t>
      </w:r>
      <w:r>
        <w:t></w:t>
      </w:r>
      <w:r>
        <w:rPr>
          <w:rFonts w:hint="eastAsia"/>
        </w:rPr>
        <w:t>інформаційними</w:t>
      </w:r>
      <w:r>
        <w:t></w:t>
      </w:r>
      <w:r>
        <w:rPr>
          <w:rFonts w:hint="eastAsia"/>
        </w:rPr>
        <w:t>структурами</w:t>
      </w:r>
      <w:r>
        <w:t></w:t>
      </w:r>
      <w:r>
        <w:t></w:t>
      </w:r>
      <w:r>
        <w:rPr>
          <w:rFonts w:hint="eastAsia"/>
        </w:rPr>
        <w:t>Група</w:t>
      </w:r>
    </w:p>
    <w:p w:rsidR="008B6B62" w:rsidRDefault="008B6B62" w:rsidP="008B6B62">
      <w:r>
        <w:rPr>
          <w:rFonts w:hint="eastAsia"/>
        </w:rPr>
        <w:t>атрибутивів</w:t>
      </w:r>
      <w:r>
        <w:t></w:t>
      </w:r>
      <w:r>
        <w:rPr>
          <w:rFonts w:hint="eastAsia"/>
        </w:rPr>
        <w:t>частково</w:t>
      </w:r>
      <w:r>
        <w:t></w:t>
      </w:r>
      <w:r>
        <w:rPr>
          <w:rFonts w:hint="eastAsia"/>
        </w:rPr>
        <w:t>містить</w:t>
      </w:r>
      <w:r>
        <w:t></w:t>
      </w:r>
      <w:r>
        <w:rPr>
          <w:rFonts w:hint="eastAsia"/>
        </w:rPr>
        <w:t>значення</w:t>
      </w:r>
      <w:r>
        <w:t></w:t>
      </w:r>
      <w:r>
        <w:t></w:t>
      </w:r>
      <w:r>
        <w:rPr>
          <w:rFonts w:hint="eastAsia"/>
        </w:rPr>
        <w:t>співвідносні</w:t>
      </w:r>
      <w:r>
        <w:t></w:t>
      </w:r>
      <w:r>
        <w:rPr>
          <w:rFonts w:hint="eastAsia"/>
        </w:rPr>
        <w:t>зі</w:t>
      </w:r>
      <w:r>
        <w:t></w:t>
      </w:r>
      <w:r>
        <w:rPr>
          <w:rFonts w:hint="eastAsia"/>
        </w:rPr>
        <w:t>значенням</w:t>
      </w:r>
      <w:r>
        <w:t></w:t>
      </w:r>
      <w:r>
        <w:rPr>
          <w:rFonts w:hint="eastAsia"/>
        </w:rPr>
        <w:t>номінативів</w:t>
      </w:r>
    </w:p>
    <w:p w:rsidR="008B6B62" w:rsidRDefault="008B6B62" w:rsidP="008B6B62">
      <w:r>
        <w:t></w:t>
      </w:r>
      <w:r>
        <w:rPr>
          <w:rFonts w:hint="eastAsia"/>
        </w:rPr>
        <w:t>‘українська’</w:t>
      </w:r>
      <w:r>
        <w:t></w:t>
      </w:r>
      <w:r>
        <w:t></w:t>
      </w:r>
      <w:r>
        <w:rPr>
          <w:rFonts w:hint="eastAsia"/>
        </w:rPr>
        <w:t>‘російська’</w:t>
      </w:r>
      <w:r>
        <w:t></w:t>
      </w:r>
      <w:r>
        <w:t></w:t>
      </w:r>
      <w:r>
        <w:rPr>
          <w:rFonts w:hint="eastAsia"/>
        </w:rPr>
        <w:t>‘європейська’</w:t>
      </w:r>
      <w:r>
        <w:t></w:t>
      </w:r>
      <w:r>
        <w:t></w:t>
      </w:r>
      <w:r>
        <w:t></w:t>
      </w:r>
      <w:r>
        <w:rPr>
          <w:rFonts w:hint="eastAsia"/>
        </w:rPr>
        <w:t>а</w:t>
      </w:r>
      <w:r>
        <w:t></w:t>
      </w:r>
      <w:r>
        <w:rPr>
          <w:rFonts w:hint="eastAsia"/>
        </w:rPr>
        <w:t>також</w:t>
      </w:r>
      <w:r>
        <w:t></w:t>
      </w:r>
      <w:r>
        <w:rPr>
          <w:rFonts w:hint="eastAsia"/>
        </w:rPr>
        <w:t>ті</w:t>
      </w:r>
      <w:r>
        <w:t></w:t>
      </w:r>
      <w:r>
        <w:t></w:t>
      </w:r>
      <w:r>
        <w:rPr>
          <w:rFonts w:hint="eastAsia"/>
        </w:rPr>
        <w:t>що</w:t>
      </w:r>
      <w:r>
        <w:t></w:t>
      </w:r>
      <w:r>
        <w:rPr>
          <w:rFonts w:hint="eastAsia"/>
        </w:rPr>
        <w:t>мають</w:t>
      </w:r>
      <w:r>
        <w:t></w:t>
      </w:r>
      <w:r>
        <w:rPr>
          <w:rFonts w:hint="eastAsia"/>
        </w:rPr>
        <w:t>оцінний</w:t>
      </w:r>
    </w:p>
    <w:p w:rsidR="008B6B62" w:rsidRDefault="008B6B62" w:rsidP="008B6B62">
      <w:r>
        <w:rPr>
          <w:rFonts w:hint="eastAsia"/>
        </w:rPr>
        <w:t>складник</w:t>
      </w:r>
      <w:r>
        <w:t></w:t>
      </w:r>
      <w:r>
        <w:t></w:t>
      </w:r>
      <w:r>
        <w:rPr>
          <w:rFonts w:hint="eastAsia"/>
        </w:rPr>
        <w:t>‘модерна’</w:t>
      </w:r>
    </w:p>
    <w:p w:rsidR="008B6B62" w:rsidRDefault="008B6B62" w:rsidP="008B6B62">
      <w:r>
        <w:t></w:t>
      </w:r>
    </w:p>
    <w:p w:rsidR="008B6B62" w:rsidRDefault="008B6B62" w:rsidP="008B6B62">
      <w:r>
        <w:rPr>
          <w:rFonts w:hint="eastAsia"/>
        </w:rPr>
        <w:t>‘сучасна’</w:t>
      </w:r>
    </w:p>
    <w:p w:rsidR="008B6B62" w:rsidRDefault="008B6B62" w:rsidP="008B6B62">
      <w:r>
        <w:t></w:t>
      </w:r>
    </w:p>
    <w:p w:rsidR="008B6B62" w:rsidRDefault="008B6B62" w:rsidP="008B6B62">
      <w:r>
        <w:rPr>
          <w:rFonts w:hint="eastAsia"/>
        </w:rPr>
        <w:t>‘імперська’</w:t>
      </w:r>
      <w:r>
        <w:t></w:t>
      </w:r>
      <w:r>
        <w:t></w:t>
      </w:r>
      <w:r>
        <w:t></w:t>
      </w:r>
      <w:r>
        <w:rPr>
          <w:rFonts w:hint="eastAsia"/>
        </w:rPr>
        <w:t>Варто</w:t>
      </w:r>
      <w:r>
        <w:t></w:t>
      </w:r>
      <w:r>
        <w:rPr>
          <w:rFonts w:hint="eastAsia"/>
        </w:rPr>
        <w:t>зазначити</w:t>
      </w:r>
      <w:r>
        <w:t></w:t>
      </w:r>
      <w:r>
        <w:t></w:t>
      </w:r>
      <w:r>
        <w:rPr>
          <w:rFonts w:hint="eastAsia"/>
        </w:rPr>
        <w:t>що</w:t>
      </w:r>
      <w:r>
        <w:t></w:t>
      </w:r>
      <w:r>
        <w:rPr>
          <w:rFonts w:hint="eastAsia"/>
        </w:rPr>
        <w:t>останніх</w:t>
      </w:r>
      <w:r>
        <w:t></w:t>
      </w:r>
      <w:r>
        <w:rPr>
          <w:rFonts w:hint="eastAsia"/>
        </w:rPr>
        <w:t>було</w:t>
      </w:r>
    </w:p>
    <w:p w:rsidR="008B6B62" w:rsidRDefault="008B6B62" w:rsidP="008B6B62">
      <w:r>
        <w:rPr>
          <w:rFonts w:hint="eastAsia"/>
        </w:rPr>
        <w:t>зафіксовано</w:t>
      </w:r>
      <w:r>
        <w:t></w:t>
      </w:r>
      <w:r>
        <w:rPr>
          <w:rFonts w:hint="eastAsia"/>
        </w:rPr>
        <w:t>значно</w:t>
      </w:r>
      <w:r>
        <w:t></w:t>
      </w:r>
      <w:r>
        <w:rPr>
          <w:rFonts w:hint="eastAsia"/>
        </w:rPr>
        <w:t>менше</w:t>
      </w:r>
      <w:r>
        <w:t></w:t>
      </w:r>
      <w:r>
        <w:t></w:t>
      </w:r>
      <w:r>
        <w:rPr>
          <w:rFonts w:hint="eastAsia"/>
        </w:rPr>
        <w:t>Подібно</w:t>
      </w:r>
      <w:r>
        <w:t></w:t>
      </w:r>
      <w:r>
        <w:rPr>
          <w:rFonts w:hint="eastAsia"/>
        </w:rPr>
        <w:t>до</w:t>
      </w:r>
      <w:r>
        <w:t></w:t>
      </w:r>
      <w:r>
        <w:rPr>
          <w:rFonts w:hint="eastAsia"/>
        </w:rPr>
        <w:t>номінативів</w:t>
      </w:r>
      <w:r>
        <w:t></w:t>
      </w:r>
      <w:r>
        <w:t></w:t>
      </w:r>
      <w:r>
        <w:rPr>
          <w:rFonts w:hint="eastAsia"/>
        </w:rPr>
        <w:t>атрибутиви</w:t>
      </w:r>
      <w:r>
        <w:t></w:t>
      </w:r>
      <w:r>
        <w:rPr>
          <w:rFonts w:hint="eastAsia"/>
        </w:rPr>
        <w:t>розкривають</w:t>
      </w:r>
    </w:p>
    <w:p w:rsidR="008B6B62" w:rsidRDefault="008B6B62" w:rsidP="008B6B62">
      <w:r>
        <w:rPr>
          <w:rFonts w:hint="eastAsia"/>
        </w:rPr>
        <w:t>потенціал</w:t>
      </w:r>
      <w:r>
        <w:t></w:t>
      </w:r>
      <w:r>
        <w:rPr>
          <w:rFonts w:hint="eastAsia"/>
        </w:rPr>
        <w:t>концепту</w:t>
      </w:r>
      <w:r>
        <w:t></w:t>
      </w:r>
      <w:r>
        <w:t></w:t>
      </w:r>
      <w:r>
        <w:rPr>
          <w:rFonts w:hint="eastAsia"/>
        </w:rPr>
        <w:t>дають</w:t>
      </w:r>
      <w:r>
        <w:t></w:t>
      </w:r>
      <w:r>
        <w:rPr>
          <w:rFonts w:hint="eastAsia"/>
        </w:rPr>
        <w:t>змогу</w:t>
      </w:r>
      <w:r>
        <w:t></w:t>
      </w:r>
      <w:r>
        <w:rPr>
          <w:rFonts w:hint="eastAsia"/>
        </w:rPr>
        <w:t>ширше</w:t>
      </w:r>
      <w:r>
        <w:t></w:t>
      </w:r>
      <w:r>
        <w:rPr>
          <w:rFonts w:hint="eastAsia"/>
        </w:rPr>
        <w:t>осягнути</w:t>
      </w:r>
      <w:r>
        <w:t></w:t>
      </w:r>
      <w:r>
        <w:rPr>
          <w:rFonts w:hint="eastAsia"/>
        </w:rPr>
        <w:t>авторське</w:t>
      </w:r>
      <w:r>
        <w:t></w:t>
      </w:r>
      <w:r>
        <w:rPr>
          <w:rFonts w:hint="eastAsia"/>
        </w:rPr>
        <w:t>бачення</w:t>
      </w:r>
    </w:p>
    <w:p w:rsidR="008B6B62" w:rsidRDefault="008B6B62" w:rsidP="008B6B62">
      <w:r>
        <w:rPr>
          <w:rFonts w:hint="eastAsia"/>
        </w:rPr>
        <w:t>концептосфери</w:t>
      </w:r>
      <w:r>
        <w:t></w:t>
      </w:r>
      <w:r>
        <w:rPr>
          <w:rFonts w:hint="eastAsia"/>
        </w:rPr>
        <w:t>НАЦІОНАЛЬНОЇ</w:t>
      </w:r>
      <w:r>
        <w:t></w:t>
      </w:r>
      <w:r>
        <w:rPr>
          <w:rFonts w:hint="eastAsia"/>
        </w:rPr>
        <w:t>ІДЕНТИЧНОСТІ</w:t>
      </w:r>
      <w:r>
        <w:t></w:t>
      </w:r>
      <w:r>
        <w:rPr>
          <w:rFonts w:hint="eastAsia"/>
        </w:rPr>
        <w:t>О</w:t>
      </w:r>
      <w:r>
        <w:t></w:t>
      </w:r>
      <w:r>
        <w:t></w:t>
      </w:r>
      <w:r>
        <w:rPr>
          <w:rFonts w:hint="eastAsia"/>
        </w:rPr>
        <w:t>Пахльовською</w:t>
      </w:r>
      <w:r>
        <w:t></w:t>
      </w:r>
    </w:p>
    <w:p w:rsidR="008B6B62" w:rsidRDefault="008B6B62" w:rsidP="008B6B62">
      <w:r>
        <w:rPr>
          <w:rFonts w:hint="eastAsia"/>
        </w:rPr>
        <w:t>На</w:t>
      </w:r>
      <w:r>
        <w:t></w:t>
      </w:r>
      <w:r>
        <w:rPr>
          <w:rFonts w:hint="eastAsia"/>
        </w:rPr>
        <w:t>основі</w:t>
      </w:r>
      <w:r>
        <w:t></w:t>
      </w:r>
      <w:r>
        <w:rPr>
          <w:rFonts w:hint="eastAsia"/>
        </w:rPr>
        <w:t>номінативного</w:t>
      </w:r>
      <w:r>
        <w:t></w:t>
      </w:r>
      <w:r>
        <w:rPr>
          <w:rFonts w:hint="eastAsia"/>
        </w:rPr>
        <w:t>поля</w:t>
      </w:r>
      <w:r>
        <w:t></w:t>
      </w:r>
      <w:r>
        <w:rPr>
          <w:rFonts w:hint="eastAsia"/>
        </w:rPr>
        <w:t>НАЦІОНАЛЬНА</w:t>
      </w:r>
      <w:r>
        <w:t></w:t>
      </w:r>
      <w:r>
        <w:rPr>
          <w:rFonts w:hint="eastAsia"/>
        </w:rPr>
        <w:t>ІДЕНТИЧНІСТЬ</w:t>
      </w:r>
      <w:r>
        <w:t></w:t>
      </w:r>
      <w:r>
        <w:rPr>
          <w:rFonts w:hint="eastAsia"/>
        </w:rPr>
        <w:t>було</w:t>
      </w:r>
    </w:p>
    <w:p w:rsidR="008B6B62" w:rsidRDefault="008B6B62" w:rsidP="008B6B62">
      <w:r>
        <w:rPr>
          <w:rFonts w:hint="eastAsia"/>
        </w:rPr>
        <w:t>сформовано</w:t>
      </w:r>
      <w:r>
        <w:t></w:t>
      </w:r>
      <w:r>
        <w:rPr>
          <w:rFonts w:hint="eastAsia"/>
        </w:rPr>
        <w:t>поле</w:t>
      </w:r>
      <w:r>
        <w:t></w:t>
      </w:r>
      <w:r>
        <w:rPr>
          <w:rFonts w:hint="eastAsia"/>
        </w:rPr>
        <w:t>концепту</w:t>
      </w:r>
      <w:r>
        <w:t></w:t>
      </w:r>
      <w:r>
        <w:rPr>
          <w:rFonts w:hint="eastAsia"/>
        </w:rPr>
        <w:t>ІДЕНТИЧНІСТЬ</w:t>
      </w:r>
      <w:r>
        <w:t></w:t>
      </w:r>
      <w:r>
        <w:t></w:t>
      </w:r>
      <w:r>
        <w:rPr>
          <w:rFonts w:hint="eastAsia"/>
        </w:rPr>
        <w:t>за</w:t>
      </w:r>
      <w:r>
        <w:t></w:t>
      </w:r>
      <w:r>
        <w:rPr>
          <w:rFonts w:hint="eastAsia"/>
        </w:rPr>
        <w:t>публіцистичними</w:t>
      </w:r>
      <w:r>
        <w:t></w:t>
      </w:r>
      <w:r>
        <w:rPr>
          <w:rFonts w:hint="eastAsia"/>
        </w:rPr>
        <w:t>текстами</w:t>
      </w:r>
    </w:p>
    <w:p w:rsidR="008B6B62" w:rsidRDefault="008B6B62" w:rsidP="008B6B62">
      <w:r>
        <w:rPr>
          <w:rFonts w:hint="eastAsia"/>
        </w:rPr>
        <w:t>О</w:t>
      </w:r>
      <w:r>
        <w:t></w:t>
      </w:r>
      <w:r>
        <w:t></w:t>
      </w:r>
      <w:r>
        <w:rPr>
          <w:rFonts w:hint="eastAsia"/>
        </w:rPr>
        <w:t>Пахльовської</w:t>
      </w:r>
      <w:r>
        <w:t></w:t>
      </w:r>
      <w:r>
        <w:t></w:t>
      </w:r>
      <w:r>
        <w:rPr>
          <w:rFonts w:hint="eastAsia"/>
        </w:rPr>
        <w:t>та</w:t>
      </w:r>
      <w:r>
        <w:t></w:t>
      </w:r>
      <w:r>
        <w:t></w:t>
      </w:r>
      <w:r>
        <w:rPr>
          <w:rFonts w:hint="eastAsia"/>
        </w:rPr>
        <w:t>відповідно</w:t>
      </w:r>
      <w:r>
        <w:t></w:t>
      </w:r>
      <w:r>
        <w:t></w:t>
      </w:r>
      <w:r>
        <w:rPr>
          <w:rFonts w:hint="eastAsia"/>
        </w:rPr>
        <w:t>виділено</w:t>
      </w:r>
      <w:r>
        <w:t></w:t>
      </w:r>
      <w:r>
        <w:rPr>
          <w:rFonts w:hint="eastAsia"/>
        </w:rPr>
        <w:t>його</w:t>
      </w:r>
      <w:r>
        <w:t></w:t>
      </w:r>
      <w:r>
        <w:rPr>
          <w:rFonts w:hint="eastAsia"/>
        </w:rPr>
        <w:t>ядерні</w:t>
      </w:r>
      <w:r>
        <w:t></w:t>
      </w:r>
      <w:r>
        <w:rPr>
          <w:rFonts w:hint="eastAsia"/>
        </w:rPr>
        <w:t>та</w:t>
      </w:r>
      <w:r>
        <w:t></w:t>
      </w:r>
      <w:r>
        <w:rPr>
          <w:rFonts w:hint="eastAsia"/>
        </w:rPr>
        <w:t>периферійні</w:t>
      </w:r>
      <w:r>
        <w:t></w:t>
      </w:r>
      <w:r>
        <w:rPr>
          <w:rFonts w:hint="eastAsia"/>
        </w:rPr>
        <w:t>значення</w:t>
      </w:r>
      <w:r>
        <w:t></w:t>
      </w:r>
      <w:r>
        <w:rPr>
          <w:rFonts w:hint="eastAsia"/>
        </w:rPr>
        <w:t>в</w:t>
      </w:r>
    </w:p>
    <w:p w:rsidR="008B6B62" w:rsidRDefault="008B6B62" w:rsidP="008B6B62">
      <w:r>
        <w:rPr>
          <w:rFonts w:hint="eastAsia"/>
        </w:rPr>
        <w:t>авторському</w:t>
      </w:r>
      <w:r>
        <w:t></w:t>
      </w:r>
      <w:r>
        <w:rPr>
          <w:rFonts w:hint="eastAsia"/>
        </w:rPr>
        <w:t>осмисленні</w:t>
      </w:r>
      <w:r>
        <w:t></w:t>
      </w:r>
      <w:r>
        <w:t></w:t>
      </w:r>
      <w:r>
        <w:rPr>
          <w:rFonts w:hint="eastAsia"/>
        </w:rPr>
        <w:t>Зокрема</w:t>
      </w:r>
      <w:r>
        <w:t></w:t>
      </w:r>
      <w:r>
        <w:t></w:t>
      </w:r>
      <w:r>
        <w:rPr>
          <w:rFonts w:hint="eastAsia"/>
        </w:rPr>
        <w:t>ядро</w:t>
      </w:r>
      <w:r>
        <w:t></w:t>
      </w:r>
      <w:r>
        <w:rPr>
          <w:rFonts w:hint="eastAsia"/>
        </w:rPr>
        <w:t>цього</w:t>
      </w:r>
      <w:r>
        <w:t></w:t>
      </w:r>
      <w:r>
        <w:rPr>
          <w:rFonts w:hint="eastAsia"/>
        </w:rPr>
        <w:t>концепту</w:t>
      </w:r>
      <w:r>
        <w:t></w:t>
      </w:r>
      <w:r>
        <w:rPr>
          <w:rFonts w:hint="eastAsia"/>
        </w:rPr>
        <w:t>окреслюють</w:t>
      </w:r>
      <w:r>
        <w:t></w:t>
      </w:r>
      <w:r>
        <w:rPr>
          <w:rFonts w:hint="eastAsia"/>
        </w:rPr>
        <w:t>значення</w:t>
      </w:r>
    </w:p>
    <w:p w:rsidR="008B6B62" w:rsidRDefault="008B6B62" w:rsidP="008B6B62">
      <w:r>
        <w:rPr>
          <w:rFonts w:hint="eastAsia"/>
        </w:rPr>
        <w:t>‘держава’</w:t>
      </w:r>
      <w:r>
        <w:t></w:t>
      </w:r>
      <w:r>
        <w:t></w:t>
      </w:r>
      <w:r>
        <w:rPr>
          <w:rFonts w:hint="eastAsia"/>
        </w:rPr>
        <w:t>‘нація’</w:t>
      </w:r>
      <w:r>
        <w:t></w:t>
      </w:r>
      <w:r>
        <w:t></w:t>
      </w:r>
      <w:r>
        <w:rPr>
          <w:rFonts w:hint="eastAsia"/>
        </w:rPr>
        <w:t>‘культура’</w:t>
      </w:r>
      <w:r>
        <w:t></w:t>
      </w:r>
      <w:r>
        <w:t></w:t>
      </w:r>
      <w:r>
        <w:rPr>
          <w:rFonts w:hint="eastAsia"/>
        </w:rPr>
        <w:t>‘втрата’</w:t>
      </w:r>
      <w:r>
        <w:t></w:t>
      </w:r>
      <w:r>
        <w:t></w:t>
      </w:r>
      <w:r>
        <w:rPr>
          <w:rFonts w:hint="eastAsia"/>
        </w:rPr>
        <w:t>‘політичні</w:t>
      </w:r>
      <w:r>
        <w:t></w:t>
      </w:r>
      <w:r>
        <w:rPr>
          <w:rFonts w:hint="eastAsia"/>
        </w:rPr>
        <w:t>й</w:t>
      </w:r>
      <w:r>
        <w:t></w:t>
      </w:r>
      <w:r>
        <w:rPr>
          <w:rFonts w:hint="eastAsia"/>
        </w:rPr>
        <w:t>культурні</w:t>
      </w:r>
      <w:r>
        <w:t></w:t>
      </w:r>
      <w:r>
        <w:rPr>
          <w:rFonts w:hint="eastAsia"/>
        </w:rPr>
        <w:t>орієнтири’</w:t>
      </w:r>
      <w:r>
        <w:t></w:t>
      </w:r>
    </w:p>
    <w:p w:rsidR="008B6B62" w:rsidRDefault="008B6B62" w:rsidP="008B6B62">
      <w:r>
        <w:rPr>
          <w:rFonts w:hint="eastAsia"/>
        </w:rPr>
        <w:t>‘захист’</w:t>
      </w:r>
      <w:r>
        <w:t></w:t>
      </w:r>
      <w:r>
        <w:t></w:t>
      </w:r>
      <w:r>
        <w:rPr>
          <w:rFonts w:hint="eastAsia"/>
        </w:rPr>
        <w:t>‘формування’</w:t>
      </w:r>
      <w:r>
        <w:t></w:t>
      </w:r>
      <w:r>
        <w:t></w:t>
      </w:r>
      <w:r>
        <w:rPr>
          <w:rFonts w:hint="eastAsia"/>
        </w:rPr>
        <w:t>Як</w:t>
      </w:r>
      <w:r>
        <w:t></w:t>
      </w:r>
      <w:r>
        <w:rPr>
          <w:rFonts w:hint="eastAsia"/>
        </w:rPr>
        <w:t>і</w:t>
      </w:r>
      <w:r>
        <w:t></w:t>
      </w:r>
      <w:r>
        <w:rPr>
          <w:rFonts w:hint="eastAsia"/>
        </w:rPr>
        <w:t>серед</w:t>
      </w:r>
      <w:r>
        <w:t></w:t>
      </w:r>
      <w:r>
        <w:rPr>
          <w:rFonts w:hint="eastAsia"/>
        </w:rPr>
        <w:t>чинників</w:t>
      </w:r>
      <w:r>
        <w:t></w:t>
      </w:r>
      <w:r>
        <w:rPr>
          <w:rFonts w:hint="eastAsia"/>
        </w:rPr>
        <w:t>ідентичності</w:t>
      </w:r>
      <w:r>
        <w:t></w:t>
      </w:r>
      <w:r>
        <w:t></w:t>
      </w:r>
      <w:r>
        <w:rPr>
          <w:rFonts w:hint="eastAsia"/>
        </w:rPr>
        <w:t>виділених</w:t>
      </w:r>
      <w:r>
        <w:t></w:t>
      </w:r>
      <w:r>
        <w:rPr>
          <w:rFonts w:hint="eastAsia"/>
        </w:rPr>
        <w:t>науковцями</w:t>
      </w:r>
    </w:p>
    <w:p w:rsidR="008B6B62" w:rsidRDefault="008B6B62" w:rsidP="008B6B62">
      <w:r>
        <w:rPr>
          <w:rFonts w:hint="eastAsia"/>
        </w:rPr>
        <w:t>в</w:t>
      </w:r>
      <w:r>
        <w:t></w:t>
      </w:r>
      <w:r>
        <w:rPr>
          <w:rFonts w:hint="eastAsia"/>
        </w:rPr>
        <w:t>гуманітарному</w:t>
      </w:r>
      <w:r>
        <w:t></w:t>
      </w:r>
      <w:r>
        <w:rPr>
          <w:rFonts w:hint="eastAsia"/>
        </w:rPr>
        <w:t>дискурсі</w:t>
      </w:r>
      <w:r>
        <w:t></w:t>
      </w:r>
      <w:r>
        <w:t></w:t>
      </w:r>
      <w:r>
        <w:rPr>
          <w:rFonts w:hint="eastAsia"/>
        </w:rPr>
        <w:t>у</w:t>
      </w:r>
      <w:r>
        <w:t></w:t>
      </w:r>
      <w:r>
        <w:rPr>
          <w:rFonts w:hint="eastAsia"/>
        </w:rPr>
        <w:t>цьому</w:t>
      </w:r>
      <w:r>
        <w:t></w:t>
      </w:r>
      <w:r>
        <w:rPr>
          <w:rFonts w:hint="eastAsia"/>
        </w:rPr>
        <w:t>переліку</w:t>
      </w:r>
      <w:r>
        <w:t></w:t>
      </w:r>
      <w:r>
        <w:rPr>
          <w:rFonts w:hint="eastAsia"/>
        </w:rPr>
        <w:t>є</w:t>
      </w:r>
      <w:r>
        <w:t></w:t>
      </w:r>
      <w:r>
        <w:rPr>
          <w:rFonts w:hint="eastAsia"/>
        </w:rPr>
        <w:t>‘культура’</w:t>
      </w:r>
      <w:r>
        <w:t></w:t>
      </w:r>
      <w:r>
        <w:rPr>
          <w:rFonts w:hint="eastAsia"/>
        </w:rPr>
        <w:t>та</w:t>
      </w:r>
      <w:r>
        <w:t></w:t>
      </w:r>
      <w:r>
        <w:rPr>
          <w:rFonts w:hint="eastAsia"/>
        </w:rPr>
        <w:t>‘політичні</w:t>
      </w:r>
      <w:r>
        <w:t></w:t>
      </w:r>
      <w:r>
        <w:rPr>
          <w:rFonts w:hint="eastAsia"/>
        </w:rPr>
        <w:t>й</w:t>
      </w:r>
    </w:p>
    <w:p w:rsidR="008B6B62" w:rsidRDefault="008B6B62" w:rsidP="008B6B62">
      <w:r>
        <w:rPr>
          <w:rFonts w:hint="eastAsia"/>
        </w:rPr>
        <w:t>культурні</w:t>
      </w:r>
      <w:r>
        <w:t></w:t>
      </w:r>
      <w:r>
        <w:rPr>
          <w:rFonts w:hint="eastAsia"/>
        </w:rPr>
        <w:t>орієнтири’</w:t>
      </w:r>
      <w:r>
        <w:t></w:t>
      </w:r>
      <w:r>
        <w:t></w:t>
      </w:r>
      <w:r>
        <w:rPr>
          <w:rFonts w:hint="eastAsia"/>
        </w:rPr>
        <w:t>однак</w:t>
      </w:r>
      <w:r>
        <w:t></w:t>
      </w:r>
      <w:r>
        <w:rPr>
          <w:rFonts w:hint="eastAsia"/>
        </w:rPr>
        <w:t>немає</w:t>
      </w:r>
      <w:r>
        <w:t></w:t>
      </w:r>
      <w:r>
        <w:rPr>
          <w:rFonts w:hint="eastAsia"/>
        </w:rPr>
        <w:t>‘релігії’</w:t>
      </w:r>
      <w:r>
        <w:t></w:t>
      </w:r>
      <w:r>
        <w:t></w:t>
      </w:r>
      <w:r>
        <w:rPr>
          <w:rFonts w:hint="eastAsia"/>
        </w:rPr>
        <w:t>що</w:t>
      </w:r>
      <w:r>
        <w:t></w:t>
      </w:r>
      <w:r>
        <w:rPr>
          <w:rFonts w:hint="eastAsia"/>
        </w:rPr>
        <w:t>засвідчує</w:t>
      </w:r>
      <w:r>
        <w:t></w:t>
      </w:r>
      <w:r>
        <w:rPr>
          <w:rFonts w:hint="eastAsia"/>
        </w:rPr>
        <w:t>специфіку</w:t>
      </w:r>
      <w:r>
        <w:t></w:t>
      </w:r>
      <w:r>
        <w:rPr>
          <w:rFonts w:hint="eastAsia"/>
        </w:rPr>
        <w:t>авторської</w:t>
      </w:r>
    </w:p>
    <w:p w:rsidR="008B6B62" w:rsidRDefault="008B6B62" w:rsidP="008B6B62">
      <w:r>
        <w:rPr>
          <w:rFonts w:hint="eastAsia"/>
        </w:rPr>
        <w:t>версії</w:t>
      </w:r>
      <w:r>
        <w:t></w:t>
      </w:r>
      <w:r>
        <w:rPr>
          <w:rFonts w:hint="eastAsia"/>
        </w:rPr>
        <w:t>ідентичності</w:t>
      </w:r>
      <w:r>
        <w:t></w:t>
      </w:r>
    </w:p>
    <w:p w:rsidR="008B6B62" w:rsidRDefault="008B6B62" w:rsidP="008B6B62">
      <w:r>
        <w:t></w:t>
      </w:r>
      <w:r>
        <w:t></w:t>
      </w:r>
      <w:r>
        <w:t></w:t>
      </w:r>
      <w:r>
        <w:rPr>
          <w:rFonts w:hint="eastAsia"/>
        </w:rPr>
        <w:t>Комплексний</w:t>
      </w:r>
      <w:r>
        <w:t></w:t>
      </w:r>
      <w:r>
        <w:rPr>
          <w:rFonts w:hint="eastAsia"/>
        </w:rPr>
        <w:t>аналіз</w:t>
      </w:r>
      <w:r>
        <w:t></w:t>
      </w:r>
      <w:r>
        <w:rPr>
          <w:rFonts w:hint="eastAsia"/>
        </w:rPr>
        <w:t>семантичного</w:t>
      </w:r>
      <w:r>
        <w:t></w:t>
      </w:r>
      <w:r>
        <w:rPr>
          <w:rFonts w:hint="eastAsia"/>
        </w:rPr>
        <w:t>наповнення</w:t>
      </w:r>
      <w:r>
        <w:t></w:t>
      </w:r>
      <w:r>
        <w:rPr>
          <w:rFonts w:hint="eastAsia"/>
        </w:rPr>
        <w:t>концептосфери</w:t>
      </w:r>
    </w:p>
    <w:p w:rsidR="008B6B62" w:rsidRDefault="008B6B62" w:rsidP="008B6B62">
      <w:r>
        <w:rPr>
          <w:rFonts w:hint="eastAsia"/>
        </w:rPr>
        <w:t>УКРАЇНСЬКОЇ</w:t>
      </w:r>
      <w:r>
        <w:t></w:t>
      </w:r>
      <w:r>
        <w:rPr>
          <w:rFonts w:hint="eastAsia"/>
        </w:rPr>
        <w:t>НАЦІОНАЛЬНОЇ</w:t>
      </w:r>
      <w:r>
        <w:t></w:t>
      </w:r>
      <w:r>
        <w:rPr>
          <w:rFonts w:hint="eastAsia"/>
        </w:rPr>
        <w:t>ІДЕНТИЧНОСТІ</w:t>
      </w:r>
      <w:r>
        <w:t></w:t>
      </w:r>
      <w:r>
        <w:rPr>
          <w:rFonts w:hint="eastAsia"/>
        </w:rPr>
        <w:t>зумовив</w:t>
      </w:r>
      <w:r>
        <w:t></w:t>
      </w:r>
      <w:r>
        <w:rPr>
          <w:rFonts w:hint="eastAsia"/>
        </w:rPr>
        <w:t>розподіл</w:t>
      </w:r>
      <w:r>
        <w:t></w:t>
      </w:r>
      <w:r>
        <w:rPr>
          <w:rFonts w:hint="eastAsia"/>
        </w:rPr>
        <w:t>концептів</w:t>
      </w:r>
      <w:r>
        <w:t></w:t>
      </w:r>
    </w:p>
    <w:p w:rsidR="008B6B62" w:rsidRDefault="008B6B62" w:rsidP="008B6B62">
      <w:r>
        <w:rPr>
          <w:rFonts w:hint="eastAsia"/>
        </w:rPr>
        <w:t>які</w:t>
      </w:r>
      <w:r>
        <w:t></w:t>
      </w:r>
      <w:r>
        <w:rPr>
          <w:rFonts w:hint="eastAsia"/>
        </w:rPr>
        <w:t>формують</w:t>
      </w:r>
      <w:r>
        <w:t></w:t>
      </w:r>
      <w:r>
        <w:rPr>
          <w:rFonts w:hint="eastAsia"/>
        </w:rPr>
        <w:t>цю</w:t>
      </w:r>
      <w:r>
        <w:t></w:t>
      </w:r>
      <w:r>
        <w:rPr>
          <w:rFonts w:hint="eastAsia"/>
        </w:rPr>
        <w:t>концептосферу</w:t>
      </w:r>
      <w:r>
        <w:t></w:t>
      </w:r>
      <w:r>
        <w:t></w:t>
      </w:r>
      <w:r>
        <w:rPr>
          <w:rFonts w:hint="eastAsia"/>
        </w:rPr>
        <w:t>на</w:t>
      </w:r>
      <w:r>
        <w:t></w:t>
      </w:r>
      <w:r>
        <w:rPr>
          <w:rFonts w:hint="eastAsia"/>
        </w:rPr>
        <w:t>три</w:t>
      </w:r>
      <w:r>
        <w:t></w:t>
      </w:r>
      <w:r>
        <w:rPr>
          <w:rFonts w:hint="eastAsia"/>
        </w:rPr>
        <w:t>групи</w:t>
      </w:r>
      <w:r>
        <w:t></w:t>
      </w:r>
      <w:r>
        <w:t></w:t>
      </w:r>
      <w:r>
        <w:rPr>
          <w:rFonts w:hint="eastAsia"/>
        </w:rPr>
        <w:t>ядерну</w:t>
      </w:r>
      <w:r>
        <w:t></w:t>
      </w:r>
      <w:r>
        <w:t></w:t>
      </w:r>
      <w:r>
        <w:rPr>
          <w:rFonts w:hint="eastAsia"/>
        </w:rPr>
        <w:t>приядерну</w:t>
      </w:r>
      <w:r>
        <w:t></w:t>
      </w:r>
      <w:r>
        <w:rPr>
          <w:rFonts w:hint="eastAsia"/>
        </w:rPr>
        <w:t>та</w:t>
      </w:r>
    </w:p>
    <w:p w:rsidR="008B6B62" w:rsidRDefault="008B6B62" w:rsidP="008B6B62">
      <w:r>
        <w:rPr>
          <w:rFonts w:hint="eastAsia"/>
        </w:rPr>
        <w:t>периферійну</w:t>
      </w:r>
      <w:r>
        <w:t></w:t>
      </w:r>
    </w:p>
    <w:p w:rsidR="008B6B62" w:rsidRDefault="008B6B62" w:rsidP="008B6B62">
      <w:r>
        <w:rPr>
          <w:rFonts w:hint="eastAsia"/>
        </w:rPr>
        <w:t>Детальний</w:t>
      </w:r>
      <w:r>
        <w:t></w:t>
      </w:r>
      <w:r>
        <w:rPr>
          <w:rFonts w:hint="eastAsia"/>
        </w:rPr>
        <w:t>опис</w:t>
      </w:r>
      <w:r>
        <w:t></w:t>
      </w:r>
      <w:r>
        <w:rPr>
          <w:rFonts w:hint="eastAsia"/>
        </w:rPr>
        <w:t>ядерної</w:t>
      </w:r>
      <w:r>
        <w:t></w:t>
      </w:r>
      <w:r>
        <w:rPr>
          <w:rFonts w:hint="eastAsia"/>
        </w:rPr>
        <w:t>зони</w:t>
      </w:r>
      <w:r>
        <w:t></w:t>
      </w:r>
      <w:r>
        <w:rPr>
          <w:rFonts w:hint="eastAsia"/>
        </w:rPr>
        <w:t>концептосфери</w:t>
      </w:r>
      <w:r>
        <w:t></w:t>
      </w:r>
      <w:r>
        <w:rPr>
          <w:rFonts w:hint="eastAsia"/>
        </w:rPr>
        <w:t>НАЦІОНАЛЬНА</w:t>
      </w:r>
    </w:p>
    <w:p w:rsidR="008B6B62" w:rsidRDefault="008B6B62" w:rsidP="008B6B62">
      <w:r>
        <w:rPr>
          <w:rFonts w:hint="eastAsia"/>
        </w:rPr>
        <w:t>ІДЕНТИЧНІСТЬ</w:t>
      </w:r>
      <w:r>
        <w:t></w:t>
      </w:r>
      <w:r>
        <w:t></w:t>
      </w:r>
      <w:r>
        <w:rPr>
          <w:rFonts w:hint="eastAsia"/>
        </w:rPr>
        <w:t>що</w:t>
      </w:r>
      <w:r>
        <w:t></w:t>
      </w:r>
      <w:r>
        <w:rPr>
          <w:rFonts w:hint="eastAsia"/>
        </w:rPr>
        <w:t>представлена</w:t>
      </w:r>
      <w:r>
        <w:t></w:t>
      </w:r>
      <w:r>
        <w:rPr>
          <w:rFonts w:hint="eastAsia"/>
        </w:rPr>
        <w:t>концептами</w:t>
      </w:r>
      <w:r>
        <w:t></w:t>
      </w:r>
      <w:r>
        <w:rPr>
          <w:rFonts w:hint="eastAsia"/>
        </w:rPr>
        <w:t>УКРАЇНА</w:t>
      </w:r>
      <w:r>
        <w:t></w:t>
      </w:r>
      <w:r>
        <w:t></w:t>
      </w:r>
      <w:r>
        <w:rPr>
          <w:rFonts w:hint="eastAsia"/>
        </w:rPr>
        <w:t>РОСІЯ</w:t>
      </w:r>
      <w:r>
        <w:t></w:t>
      </w:r>
      <w:r>
        <w:t></w:t>
      </w:r>
      <w:r>
        <w:rPr>
          <w:rFonts w:hint="eastAsia"/>
        </w:rPr>
        <w:t>ЄВРОПА</w:t>
      </w:r>
      <w:r>
        <w:t></w:t>
      </w:r>
    </w:p>
    <w:p w:rsidR="008B6B62" w:rsidRDefault="008B6B62" w:rsidP="008B6B62">
      <w:r>
        <w:rPr>
          <w:rFonts w:hint="eastAsia"/>
        </w:rPr>
        <w:t>ЗАХІД</w:t>
      </w:r>
      <w:r>
        <w:t></w:t>
      </w:r>
      <w:r>
        <w:t></w:t>
      </w:r>
      <w:r>
        <w:rPr>
          <w:rFonts w:hint="eastAsia"/>
        </w:rPr>
        <w:t>МОВА</w:t>
      </w:r>
      <w:r>
        <w:t></w:t>
      </w:r>
      <w:r>
        <w:t></w:t>
      </w:r>
      <w:r>
        <w:rPr>
          <w:rFonts w:hint="eastAsia"/>
        </w:rPr>
        <w:t>ПАМ’ЯТЬ</w:t>
      </w:r>
      <w:r>
        <w:t></w:t>
      </w:r>
      <w:r>
        <w:t></w:t>
      </w:r>
      <w:r>
        <w:rPr>
          <w:rFonts w:hint="eastAsia"/>
        </w:rPr>
        <w:t>КУЛЬТУРА</w:t>
      </w:r>
      <w:r>
        <w:t></w:t>
      </w:r>
      <w:r>
        <w:rPr>
          <w:rFonts w:hint="eastAsia"/>
        </w:rPr>
        <w:t>і</w:t>
      </w:r>
      <w:r>
        <w:t></w:t>
      </w:r>
      <w:r>
        <w:rPr>
          <w:rFonts w:hint="eastAsia"/>
        </w:rPr>
        <w:t>СУСПІЛЬСТВО</w:t>
      </w:r>
      <w:r>
        <w:t></w:t>
      </w:r>
      <w:r>
        <w:t></w:t>
      </w:r>
      <w:r>
        <w:rPr>
          <w:rFonts w:hint="eastAsia"/>
        </w:rPr>
        <w:t>дав</w:t>
      </w:r>
      <w:r>
        <w:t></w:t>
      </w:r>
      <w:r>
        <w:rPr>
          <w:rFonts w:hint="eastAsia"/>
        </w:rPr>
        <w:t>можливість</w:t>
      </w:r>
    </w:p>
    <w:p w:rsidR="008B6B62" w:rsidRDefault="008B6B62" w:rsidP="008B6B62">
      <w:r>
        <w:rPr>
          <w:rFonts w:hint="eastAsia"/>
        </w:rPr>
        <w:t>сформувути</w:t>
      </w:r>
      <w:r>
        <w:t></w:t>
      </w:r>
      <w:r>
        <w:rPr>
          <w:rFonts w:hint="eastAsia"/>
        </w:rPr>
        <w:t>схему</w:t>
      </w:r>
      <w:r>
        <w:t></w:t>
      </w:r>
      <w:r>
        <w:rPr>
          <w:rFonts w:hint="eastAsia"/>
        </w:rPr>
        <w:t>взаємозв’язку</w:t>
      </w:r>
      <w:r>
        <w:t></w:t>
      </w:r>
      <w:r>
        <w:rPr>
          <w:rFonts w:hint="eastAsia"/>
        </w:rPr>
        <w:t>та</w:t>
      </w:r>
      <w:r>
        <w:t></w:t>
      </w:r>
      <w:r>
        <w:rPr>
          <w:rFonts w:hint="eastAsia"/>
        </w:rPr>
        <w:t>перетину</w:t>
      </w:r>
      <w:r>
        <w:t></w:t>
      </w:r>
      <w:r>
        <w:rPr>
          <w:rFonts w:hint="eastAsia"/>
        </w:rPr>
        <w:t>концептів</w:t>
      </w:r>
      <w:r>
        <w:t></w:t>
      </w:r>
      <w:r>
        <w:rPr>
          <w:rFonts w:hint="eastAsia"/>
        </w:rPr>
        <w:t>УКРАЇНА</w:t>
      </w:r>
      <w:r>
        <w:t></w:t>
      </w:r>
      <w:r>
        <w:t></w:t>
      </w:r>
      <w:r>
        <w:rPr>
          <w:rFonts w:hint="eastAsia"/>
        </w:rPr>
        <w:t>ЄВРОПА</w:t>
      </w:r>
      <w:r>
        <w:t></w:t>
      </w:r>
      <w:r>
        <w:rPr>
          <w:rFonts w:hint="eastAsia"/>
        </w:rPr>
        <w:t>та</w:t>
      </w:r>
    </w:p>
    <w:p w:rsidR="008B6B62" w:rsidRDefault="008B6B62" w:rsidP="008B6B62">
      <w:r>
        <w:rPr>
          <w:rFonts w:hint="eastAsia"/>
        </w:rPr>
        <w:t>РОСІЯ</w:t>
      </w:r>
      <w:r>
        <w:t></w:t>
      </w:r>
      <w:r>
        <w:rPr>
          <w:rFonts w:hint="eastAsia"/>
        </w:rPr>
        <w:t>і</w:t>
      </w:r>
      <w:r>
        <w:t></w:t>
      </w:r>
      <w:r>
        <w:rPr>
          <w:rFonts w:hint="eastAsia"/>
        </w:rPr>
        <w:t>простежити</w:t>
      </w:r>
      <w:r>
        <w:t></w:t>
      </w:r>
      <w:r>
        <w:rPr>
          <w:rFonts w:hint="eastAsia"/>
        </w:rPr>
        <w:t>їхні</w:t>
      </w:r>
      <w:r>
        <w:t></w:t>
      </w:r>
      <w:r>
        <w:rPr>
          <w:rFonts w:hint="eastAsia"/>
        </w:rPr>
        <w:t>основні</w:t>
      </w:r>
      <w:r>
        <w:t></w:t>
      </w:r>
      <w:r>
        <w:rPr>
          <w:rFonts w:hint="eastAsia"/>
        </w:rPr>
        <w:t>значення</w:t>
      </w:r>
      <w:r>
        <w:t></w:t>
      </w:r>
      <w:r>
        <w:t></w:t>
      </w:r>
      <w:r>
        <w:rPr>
          <w:rFonts w:hint="eastAsia"/>
        </w:rPr>
        <w:t>актуалізовані</w:t>
      </w:r>
      <w:r>
        <w:t></w:t>
      </w:r>
      <w:r>
        <w:rPr>
          <w:rFonts w:hint="eastAsia"/>
        </w:rPr>
        <w:t>вербалізаторами</w:t>
      </w:r>
      <w:r>
        <w:t></w:t>
      </w:r>
      <w:r>
        <w:rPr>
          <w:rFonts w:hint="eastAsia"/>
        </w:rPr>
        <w:t>цих</w:t>
      </w:r>
    </w:p>
    <w:p w:rsidR="008B6B62" w:rsidRDefault="008B6B62" w:rsidP="008B6B62">
      <w:r>
        <w:rPr>
          <w:rFonts w:hint="eastAsia"/>
        </w:rPr>
        <w:t>концептів</w:t>
      </w:r>
      <w:r>
        <w:t></w:t>
      </w:r>
      <w:r>
        <w:rPr>
          <w:rFonts w:hint="eastAsia"/>
        </w:rPr>
        <w:t>у</w:t>
      </w:r>
      <w:r>
        <w:t></w:t>
      </w:r>
      <w:r>
        <w:rPr>
          <w:rFonts w:hint="eastAsia"/>
        </w:rPr>
        <w:t>текстах</w:t>
      </w:r>
      <w:r>
        <w:t></w:t>
      </w:r>
      <w:r>
        <w:rPr>
          <w:rFonts w:hint="eastAsia"/>
        </w:rPr>
        <w:t>О</w:t>
      </w:r>
      <w:r>
        <w:t></w:t>
      </w:r>
      <w:r>
        <w:t></w:t>
      </w:r>
      <w:r>
        <w:rPr>
          <w:rFonts w:hint="eastAsia"/>
        </w:rPr>
        <w:t>Пахльовської</w:t>
      </w:r>
      <w:r>
        <w:t></w:t>
      </w:r>
      <w:r>
        <w:t></w:t>
      </w:r>
      <w:r>
        <w:rPr>
          <w:rFonts w:hint="eastAsia"/>
        </w:rPr>
        <w:t>Зокрема</w:t>
      </w:r>
      <w:r>
        <w:t></w:t>
      </w:r>
      <w:r>
        <w:t></w:t>
      </w:r>
      <w:r>
        <w:rPr>
          <w:rFonts w:hint="eastAsia"/>
        </w:rPr>
        <w:t>ключове</w:t>
      </w:r>
      <w:r>
        <w:t></w:t>
      </w:r>
      <w:r>
        <w:rPr>
          <w:rFonts w:hint="eastAsia"/>
        </w:rPr>
        <w:t>слово</w:t>
      </w:r>
      <w:r>
        <w:t></w:t>
      </w:r>
      <w:r>
        <w:rPr>
          <w:rFonts w:hint="eastAsia"/>
        </w:rPr>
        <w:t>концепту</w:t>
      </w:r>
      <w:r>
        <w:t></w:t>
      </w:r>
      <w:r>
        <w:rPr>
          <w:rFonts w:hint="eastAsia"/>
        </w:rPr>
        <w:t>УКРАЇНА</w:t>
      </w:r>
      <w:r>
        <w:t></w:t>
      </w:r>
    </w:p>
    <w:p w:rsidR="008B6B62" w:rsidRDefault="008B6B62" w:rsidP="008B6B62">
      <w:r>
        <w:t></w:t>
      </w:r>
      <w:r>
        <w:t></w:t>
      </w:r>
      <w:r>
        <w:t></w:t>
      </w:r>
    </w:p>
    <w:p w:rsidR="008B6B62" w:rsidRDefault="008B6B62" w:rsidP="008B6B62">
      <w:r>
        <w:rPr>
          <w:rFonts w:hint="eastAsia"/>
        </w:rPr>
        <w:t>експлікує</w:t>
      </w:r>
      <w:r>
        <w:t></w:t>
      </w:r>
      <w:r>
        <w:rPr>
          <w:rFonts w:hint="eastAsia"/>
        </w:rPr>
        <w:t>значення</w:t>
      </w:r>
      <w:r>
        <w:t></w:t>
      </w:r>
      <w:r>
        <w:rPr>
          <w:rFonts w:hint="eastAsia"/>
        </w:rPr>
        <w:t>‘роздоріжжя’</w:t>
      </w:r>
      <w:r>
        <w:t></w:t>
      </w:r>
      <w:r>
        <w:rPr>
          <w:rFonts w:hint="eastAsia"/>
        </w:rPr>
        <w:t>та</w:t>
      </w:r>
      <w:r>
        <w:t></w:t>
      </w:r>
      <w:r>
        <w:rPr>
          <w:rFonts w:hint="eastAsia"/>
        </w:rPr>
        <w:t>‘європейської</w:t>
      </w:r>
      <w:r>
        <w:t></w:t>
      </w:r>
      <w:r>
        <w:rPr>
          <w:rFonts w:hint="eastAsia"/>
        </w:rPr>
        <w:t>країни’</w:t>
      </w:r>
      <w:r>
        <w:t></w:t>
      </w:r>
      <w:r>
        <w:t></w:t>
      </w:r>
      <w:r>
        <w:rPr>
          <w:rFonts w:hint="eastAsia"/>
        </w:rPr>
        <w:t>а</w:t>
      </w:r>
      <w:r>
        <w:t></w:t>
      </w:r>
      <w:r>
        <w:rPr>
          <w:rFonts w:hint="eastAsia"/>
        </w:rPr>
        <w:t>також</w:t>
      </w:r>
      <w:r>
        <w:t></w:t>
      </w:r>
      <w:r>
        <w:rPr>
          <w:rFonts w:hint="eastAsia"/>
        </w:rPr>
        <w:t>значення</w:t>
      </w:r>
    </w:p>
    <w:p w:rsidR="008B6B62" w:rsidRDefault="008B6B62" w:rsidP="008B6B62">
      <w:r>
        <w:rPr>
          <w:rFonts w:hint="eastAsia"/>
        </w:rPr>
        <w:t>‘буфер’</w:t>
      </w:r>
      <w:r>
        <w:t></w:t>
      </w:r>
      <w:r>
        <w:t></w:t>
      </w:r>
      <w:r>
        <w:rPr>
          <w:rFonts w:hint="eastAsia"/>
        </w:rPr>
        <w:t>‘флюгер’</w:t>
      </w:r>
      <w:r>
        <w:t></w:t>
      </w:r>
      <w:r>
        <w:t></w:t>
      </w:r>
      <w:r>
        <w:rPr>
          <w:rFonts w:hint="eastAsia"/>
        </w:rPr>
        <w:t>‘частина</w:t>
      </w:r>
      <w:r>
        <w:t></w:t>
      </w:r>
      <w:r>
        <w:rPr>
          <w:rFonts w:hint="eastAsia"/>
        </w:rPr>
        <w:t>від</w:t>
      </w:r>
      <w:r>
        <w:t></w:t>
      </w:r>
      <w:r>
        <w:rPr>
          <w:rFonts w:hint="eastAsia"/>
        </w:rPr>
        <w:t>цілого’</w:t>
      </w:r>
      <w:r>
        <w:t></w:t>
      </w:r>
      <w:r>
        <w:t></w:t>
      </w:r>
      <w:r>
        <w:rPr>
          <w:rFonts w:hint="eastAsia"/>
        </w:rPr>
        <w:t>‘дорога’</w:t>
      </w:r>
      <w:r>
        <w:t></w:t>
      </w:r>
      <w:r>
        <w:t></w:t>
      </w:r>
      <w:r>
        <w:rPr>
          <w:rFonts w:hint="eastAsia"/>
        </w:rPr>
        <w:t>‘шлях’</w:t>
      </w:r>
      <w:r>
        <w:t></w:t>
      </w:r>
      <w:r>
        <w:rPr>
          <w:rFonts w:hint="eastAsia"/>
        </w:rPr>
        <w:t>у</w:t>
      </w:r>
      <w:r>
        <w:t></w:t>
      </w:r>
      <w:r>
        <w:rPr>
          <w:rFonts w:hint="eastAsia"/>
        </w:rPr>
        <w:t>контексті</w:t>
      </w:r>
      <w:r>
        <w:t></w:t>
      </w:r>
      <w:r>
        <w:rPr>
          <w:rFonts w:hint="eastAsia"/>
        </w:rPr>
        <w:t>аналізу</w:t>
      </w:r>
    </w:p>
    <w:p w:rsidR="008B6B62" w:rsidRDefault="008B6B62" w:rsidP="008B6B62">
      <w:r>
        <w:rPr>
          <w:rFonts w:hint="eastAsia"/>
        </w:rPr>
        <w:t>концепту</w:t>
      </w:r>
      <w:r>
        <w:t></w:t>
      </w:r>
      <w:r>
        <w:rPr>
          <w:rFonts w:hint="eastAsia"/>
        </w:rPr>
        <w:t>ЄВРОПА</w:t>
      </w:r>
      <w:r>
        <w:t></w:t>
      </w:r>
      <w:r>
        <w:t></w:t>
      </w:r>
      <w:r>
        <w:rPr>
          <w:rFonts w:hint="eastAsia"/>
        </w:rPr>
        <w:t>Ключове</w:t>
      </w:r>
      <w:r>
        <w:t></w:t>
      </w:r>
      <w:r>
        <w:rPr>
          <w:rFonts w:hint="eastAsia"/>
        </w:rPr>
        <w:t>слово</w:t>
      </w:r>
      <w:r>
        <w:t></w:t>
      </w:r>
      <w:r>
        <w:rPr>
          <w:rFonts w:hint="eastAsia"/>
        </w:rPr>
        <w:t>останнього</w:t>
      </w:r>
      <w:r>
        <w:t></w:t>
      </w:r>
      <w:r>
        <w:t></w:t>
      </w:r>
      <w:r>
        <w:rPr>
          <w:rFonts w:hint="eastAsia"/>
        </w:rPr>
        <w:t>відповідно</w:t>
      </w:r>
      <w:r>
        <w:t></w:t>
      </w:r>
      <w:r>
        <w:t></w:t>
      </w:r>
      <w:r>
        <w:rPr>
          <w:rFonts w:hint="eastAsia"/>
        </w:rPr>
        <w:t>репрезентоване</w:t>
      </w:r>
    </w:p>
    <w:p w:rsidR="008B6B62" w:rsidRDefault="008B6B62" w:rsidP="008B6B62">
      <w:r>
        <w:rPr>
          <w:rFonts w:hint="eastAsia"/>
        </w:rPr>
        <w:t>значеннями</w:t>
      </w:r>
      <w:r>
        <w:t></w:t>
      </w:r>
      <w:r>
        <w:rPr>
          <w:rFonts w:hint="eastAsia"/>
        </w:rPr>
        <w:t>‘порятунок’</w:t>
      </w:r>
      <w:r>
        <w:t></w:t>
      </w:r>
      <w:r>
        <w:t></w:t>
      </w:r>
      <w:r>
        <w:rPr>
          <w:rFonts w:hint="eastAsia"/>
        </w:rPr>
        <w:t>‘інтеграція’</w:t>
      </w:r>
      <w:r>
        <w:t></w:t>
      </w:r>
      <w:r>
        <w:rPr>
          <w:rFonts w:hint="eastAsia"/>
        </w:rPr>
        <w:t>та</w:t>
      </w:r>
      <w:r>
        <w:t></w:t>
      </w:r>
      <w:r>
        <w:rPr>
          <w:rFonts w:hint="eastAsia"/>
        </w:rPr>
        <w:t>‘свій’</w:t>
      </w:r>
      <w:r>
        <w:t></w:t>
      </w:r>
      <w:r>
        <w:rPr>
          <w:rFonts w:hint="eastAsia"/>
        </w:rPr>
        <w:t>на</w:t>
      </w:r>
      <w:r>
        <w:t></w:t>
      </w:r>
      <w:r>
        <w:rPr>
          <w:rFonts w:hint="eastAsia"/>
        </w:rPr>
        <w:t>противагу</w:t>
      </w:r>
      <w:r>
        <w:t></w:t>
      </w:r>
      <w:r>
        <w:rPr>
          <w:rFonts w:hint="eastAsia"/>
        </w:rPr>
        <w:t>значенню</w:t>
      </w:r>
      <w:r>
        <w:t></w:t>
      </w:r>
      <w:r>
        <w:rPr>
          <w:rFonts w:hint="eastAsia"/>
        </w:rPr>
        <w:t>‘чужий’</w:t>
      </w:r>
      <w:r>
        <w:t></w:t>
      </w:r>
    </w:p>
    <w:p w:rsidR="008B6B62" w:rsidRDefault="008B6B62" w:rsidP="008B6B62">
      <w:r>
        <w:rPr>
          <w:rFonts w:hint="eastAsia"/>
        </w:rPr>
        <w:t>яке</w:t>
      </w:r>
      <w:r>
        <w:t></w:t>
      </w:r>
      <w:r>
        <w:rPr>
          <w:rFonts w:hint="eastAsia"/>
        </w:rPr>
        <w:t>простежується</w:t>
      </w:r>
      <w:r>
        <w:t></w:t>
      </w:r>
      <w:r>
        <w:rPr>
          <w:rFonts w:hint="eastAsia"/>
        </w:rPr>
        <w:t>в</w:t>
      </w:r>
      <w:r>
        <w:t></w:t>
      </w:r>
      <w:r>
        <w:rPr>
          <w:rFonts w:hint="eastAsia"/>
        </w:rPr>
        <w:t>полі</w:t>
      </w:r>
      <w:r>
        <w:t></w:t>
      </w:r>
      <w:r>
        <w:rPr>
          <w:rFonts w:hint="eastAsia"/>
        </w:rPr>
        <w:t>концепту</w:t>
      </w:r>
      <w:r>
        <w:t></w:t>
      </w:r>
      <w:r>
        <w:rPr>
          <w:rFonts w:hint="eastAsia"/>
        </w:rPr>
        <w:t>РОСІЯ</w:t>
      </w:r>
      <w:r>
        <w:t></w:t>
      </w:r>
      <w:r>
        <w:rPr>
          <w:rFonts w:hint="eastAsia"/>
        </w:rPr>
        <w:t>поруч</w:t>
      </w:r>
      <w:r>
        <w:t></w:t>
      </w:r>
      <w:r>
        <w:rPr>
          <w:rFonts w:hint="eastAsia"/>
        </w:rPr>
        <w:t>із</w:t>
      </w:r>
      <w:r>
        <w:t></w:t>
      </w:r>
      <w:r>
        <w:rPr>
          <w:rFonts w:hint="eastAsia"/>
        </w:rPr>
        <w:t>такими</w:t>
      </w:r>
      <w:r>
        <w:t></w:t>
      </w:r>
      <w:r>
        <w:t></w:t>
      </w:r>
      <w:r>
        <w:rPr>
          <w:rFonts w:hint="eastAsia"/>
        </w:rPr>
        <w:t>як</w:t>
      </w:r>
      <w:r>
        <w:t></w:t>
      </w:r>
      <w:r>
        <w:rPr>
          <w:rFonts w:hint="eastAsia"/>
        </w:rPr>
        <w:t>‘поганий</w:t>
      </w:r>
      <w:r>
        <w:t></w:t>
      </w:r>
      <w:r>
        <w:rPr>
          <w:rFonts w:hint="eastAsia"/>
        </w:rPr>
        <w:t>брат’</w:t>
      </w:r>
      <w:r>
        <w:t></w:t>
      </w:r>
      <w:r>
        <w:rPr>
          <w:rFonts w:hint="eastAsia"/>
        </w:rPr>
        <w:t>та</w:t>
      </w:r>
    </w:p>
    <w:p w:rsidR="008B6B62" w:rsidRDefault="008B6B62" w:rsidP="008B6B62">
      <w:r>
        <w:rPr>
          <w:rFonts w:hint="eastAsia"/>
        </w:rPr>
        <w:t>‘сусід’</w:t>
      </w:r>
      <w:r>
        <w:t></w:t>
      </w:r>
    </w:p>
    <w:p w:rsidR="008B6B62" w:rsidRDefault="008B6B62" w:rsidP="008B6B62">
      <w:r>
        <w:rPr>
          <w:rFonts w:hint="eastAsia"/>
        </w:rPr>
        <w:t>Концепт</w:t>
      </w:r>
      <w:r>
        <w:t></w:t>
      </w:r>
      <w:r>
        <w:rPr>
          <w:rFonts w:hint="eastAsia"/>
        </w:rPr>
        <w:t>МОВА</w:t>
      </w:r>
      <w:r>
        <w:t></w:t>
      </w:r>
      <w:r>
        <w:rPr>
          <w:rFonts w:hint="eastAsia"/>
        </w:rPr>
        <w:t>як</w:t>
      </w:r>
      <w:r>
        <w:t></w:t>
      </w:r>
      <w:r>
        <w:rPr>
          <w:rFonts w:hint="eastAsia"/>
        </w:rPr>
        <w:t>домінанту</w:t>
      </w:r>
      <w:r>
        <w:t></w:t>
      </w:r>
      <w:r>
        <w:rPr>
          <w:rFonts w:hint="eastAsia"/>
        </w:rPr>
        <w:t>концептосфери</w:t>
      </w:r>
      <w:r>
        <w:t></w:t>
      </w:r>
      <w:r>
        <w:rPr>
          <w:rFonts w:hint="eastAsia"/>
        </w:rPr>
        <w:t>НАЦІОНАЛЬНА</w:t>
      </w:r>
    </w:p>
    <w:p w:rsidR="008B6B62" w:rsidRDefault="008B6B62" w:rsidP="008B6B62">
      <w:r>
        <w:rPr>
          <w:rFonts w:hint="eastAsia"/>
        </w:rPr>
        <w:t>ІДЕНТИЧНІСТЬ</w:t>
      </w:r>
      <w:r>
        <w:t></w:t>
      </w:r>
      <w:r>
        <w:t></w:t>
      </w:r>
      <w:r>
        <w:rPr>
          <w:rFonts w:hint="eastAsia"/>
        </w:rPr>
        <w:t>за</w:t>
      </w:r>
      <w:r>
        <w:t></w:t>
      </w:r>
      <w:r>
        <w:rPr>
          <w:rFonts w:hint="eastAsia"/>
        </w:rPr>
        <w:t>матеріалами</w:t>
      </w:r>
      <w:r>
        <w:t></w:t>
      </w:r>
      <w:r>
        <w:rPr>
          <w:rFonts w:hint="eastAsia"/>
        </w:rPr>
        <w:t>публіцистичних</w:t>
      </w:r>
      <w:r>
        <w:t></w:t>
      </w:r>
      <w:r>
        <w:rPr>
          <w:rFonts w:hint="eastAsia"/>
        </w:rPr>
        <w:t>текстів</w:t>
      </w:r>
      <w:r>
        <w:t></w:t>
      </w:r>
      <w:r>
        <w:rPr>
          <w:rFonts w:hint="eastAsia"/>
        </w:rPr>
        <w:t>О</w:t>
      </w:r>
      <w:r>
        <w:t></w:t>
      </w:r>
      <w:r>
        <w:t></w:t>
      </w:r>
      <w:r>
        <w:rPr>
          <w:rFonts w:hint="eastAsia"/>
        </w:rPr>
        <w:t>Пахльовської</w:t>
      </w:r>
      <w:r>
        <w:t></w:t>
      </w:r>
    </w:p>
    <w:p w:rsidR="008B6B62" w:rsidRDefault="008B6B62" w:rsidP="008B6B62">
      <w:r>
        <w:rPr>
          <w:rFonts w:hint="eastAsia"/>
        </w:rPr>
        <w:t>репрезентують</w:t>
      </w:r>
      <w:r>
        <w:t></w:t>
      </w:r>
      <w:r>
        <w:rPr>
          <w:rFonts w:hint="eastAsia"/>
        </w:rPr>
        <w:t>вербалізатори</w:t>
      </w:r>
      <w:r>
        <w:t></w:t>
      </w:r>
      <w:r>
        <w:t></w:t>
      </w:r>
      <w:r>
        <w:rPr>
          <w:rFonts w:hint="eastAsia"/>
        </w:rPr>
        <w:t>що</w:t>
      </w:r>
      <w:r>
        <w:t></w:t>
      </w:r>
      <w:r>
        <w:rPr>
          <w:rFonts w:hint="eastAsia"/>
        </w:rPr>
        <w:t>розкривають</w:t>
      </w:r>
      <w:r>
        <w:t></w:t>
      </w:r>
      <w:r>
        <w:rPr>
          <w:rFonts w:hint="eastAsia"/>
        </w:rPr>
        <w:t>значення</w:t>
      </w:r>
      <w:r>
        <w:t></w:t>
      </w:r>
      <w:r>
        <w:rPr>
          <w:rFonts w:hint="eastAsia"/>
        </w:rPr>
        <w:t>‘надбання</w:t>
      </w:r>
      <w:r>
        <w:t></w:t>
      </w:r>
      <w:r>
        <w:rPr>
          <w:rFonts w:hint="eastAsia"/>
        </w:rPr>
        <w:t>нації’</w:t>
      </w:r>
      <w:r>
        <w:t></w:t>
      </w:r>
    </w:p>
    <w:p w:rsidR="008B6B62" w:rsidRDefault="008B6B62" w:rsidP="008B6B62">
      <w:r>
        <w:rPr>
          <w:rFonts w:hint="eastAsia"/>
        </w:rPr>
        <w:t>‘об’єкт</w:t>
      </w:r>
      <w:r>
        <w:t></w:t>
      </w:r>
      <w:r>
        <w:rPr>
          <w:rFonts w:hint="eastAsia"/>
        </w:rPr>
        <w:t>індивідуального</w:t>
      </w:r>
      <w:r>
        <w:t></w:t>
      </w:r>
      <w:r>
        <w:rPr>
          <w:rFonts w:hint="eastAsia"/>
        </w:rPr>
        <w:t>вибору’</w:t>
      </w:r>
      <w:r>
        <w:t></w:t>
      </w:r>
      <w:r>
        <w:t></w:t>
      </w:r>
      <w:r>
        <w:rPr>
          <w:rFonts w:hint="eastAsia"/>
        </w:rPr>
        <w:t>‘ідентифікатор</w:t>
      </w:r>
      <w:r>
        <w:t></w:t>
      </w:r>
      <w:r>
        <w:rPr>
          <w:rFonts w:hint="eastAsia"/>
        </w:rPr>
        <w:t>нації’</w:t>
      </w:r>
      <w:r>
        <w:t></w:t>
      </w:r>
      <w:r>
        <w:t></w:t>
      </w:r>
      <w:r>
        <w:rPr>
          <w:rFonts w:hint="eastAsia"/>
        </w:rPr>
        <w:t>‘чинник</w:t>
      </w:r>
      <w:r>
        <w:t></w:t>
      </w:r>
      <w:r>
        <w:rPr>
          <w:rFonts w:hint="eastAsia"/>
        </w:rPr>
        <w:t>розвитку’</w:t>
      </w:r>
      <w:r>
        <w:t></w:t>
      </w:r>
    </w:p>
    <w:p w:rsidR="008B6B62" w:rsidRDefault="008B6B62" w:rsidP="008B6B62">
      <w:r>
        <w:rPr>
          <w:rFonts w:hint="eastAsia"/>
        </w:rPr>
        <w:t>‘транслятор</w:t>
      </w:r>
      <w:r>
        <w:t></w:t>
      </w:r>
      <w:r>
        <w:rPr>
          <w:rFonts w:hint="eastAsia"/>
        </w:rPr>
        <w:t>культури’</w:t>
      </w:r>
      <w:r>
        <w:t></w:t>
      </w:r>
      <w:r>
        <w:t></w:t>
      </w:r>
      <w:r>
        <w:rPr>
          <w:rFonts w:hint="eastAsia"/>
        </w:rPr>
        <w:t>‘об’єкт</w:t>
      </w:r>
      <w:r>
        <w:t></w:t>
      </w:r>
      <w:r>
        <w:rPr>
          <w:rFonts w:hint="eastAsia"/>
        </w:rPr>
        <w:t>тиску’</w:t>
      </w:r>
      <w:r>
        <w:t></w:t>
      </w:r>
      <w:r>
        <w:t></w:t>
      </w:r>
      <w:r>
        <w:rPr>
          <w:rFonts w:hint="eastAsia"/>
        </w:rPr>
        <w:t>‘тактика</w:t>
      </w:r>
      <w:r>
        <w:t></w:t>
      </w:r>
      <w:r>
        <w:rPr>
          <w:rFonts w:hint="eastAsia"/>
        </w:rPr>
        <w:t>бою’</w:t>
      </w:r>
      <w:r>
        <w:t></w:t>
      </w:r>
    </w:p>
    <w:p w:rsidR="008B6B62" w:rsidRDefault="008B6B62" w:rsidP="008B6B62">
      <w:r>
        <w:rPr>
          <w:rFonts w:hint="eastAsia"/>
        </w:rPr>
        <w:t>Концепти</w:t>
      </w:r>
      <w:r>
        <w:t></w:t>
      </w:r>
      <w:r>
        <w:rPr>
          <w:rFonts w:hint="eastAsia"/>
        </w:rPr>
        <w:t>ПАМ’ЯТЬ</w:t>
      </w:r>
      <w:r>
        <w:t></w:t>
      </w:r>
      <w:r>
        <w:t></w:t>
      </w:r>
      <w:r>
        <w:rPr>
          <w:rFonts w:hint="eastAsia"/>
        </w:rPr>
        <w:t>КУЛЬТУРА</w:t>
      </w:r>
      <w:r>
        <w:t></w:t>
      </w:r>
      <w:r>
        <w:rPr>
          <w:rFonts w:hint="eastAsia"/>
        </w:rPr>
        <w:t>і</w:t>
      </w:r>
      <w:r>
        <w:t></w:t>
      </w:r>
      <w:r>
        <w:rPr>
          <w:rFonts w:hint="eastAsia"/>
        </w:rPr>
        <w:t>СУСПІЛЬСТВО</w:t>
      </w:r>
      <w:r>
        <w:t></w:t>
      </w:r>
      <w:r>
        <w:t></w:t>
      </w:r>
      <w:r>
        <w:rPr>
          <w:rFonts w:hint="eastAsia"/>
        </w:rPr>
        <w:t>будучи</w:t>
      </w:r>
      <w:r>
        <w:t></w:t>
      </w:r>
      <w:r>
        <w:rPr>
          <w:rFonts w:hint="eastAsia"/>
        </w:rPr>
        <w:t>тісно</w:t>
      </w:r>
    </w:p>
    <w:p w:rsidR="008B6B62" w:rsidRDefault="008B6B62" w:rsidP="008B6B62">
      <w:r>
        <w:rPr>
          <w:rFonts w:hint="eastAsia"/>
        </w:rPr>
        <w:t>взаємопов’язаними</w:t>
      </w:r>
      <w:r>
        <w:t></w:t>
      </w:r>
      <w:r>
        <w:t></w:t>
      </w:r>
      <w:r>
        <w:rPr>
          <w:rFonts w:hint="eastAsia"/>
        </w:rPr>
        <w:t>є</w:t>
      </w:r>
      <w:r>
        <w:t></w:t>
      </w:r>
      <w:r>
        <w:rPr>
          <w:rFonts w:hint="eastAsia"/>
        </w:rPr>
        <w:t>вкрай</w:t>
      </w:r>
      <w:r>
        <w:t></w:t>
      </w:r>
      <w:r>
        <w:rPr>
          <w:rFonts w:hint="eastAsia"/>
        </w:rPr>
        <w:t>важливими</w:t>
      </w:r>
      <w:r>
        <w:t></w:t>
      </w:r>
      <w:r>
        <w:rPr>
          <w:rFonts w:hint="eastAsia"/>
        </w:rPr>
        <w:t>в</w:t>
      </w:r>
      <w:r>
        <w:t></w:t>
      </w:r>
      <w:r>
        <w:rPr>
          <w:rFonts w:hint="eastAsia"/>
        </w:rPr>
        <w:t>концептосфері</w:t>
      </w:r>
      <w:r>
        <w:t></w:t>
      </w:r>
      <w:r>
        <w:rPr>
          <w:rFonts w:hint="eastAsia"/>
        </w:rPr>
        <w:t>НАЦІОНАЛЬНА</w:t>
      </w:r>
    </w:p>
    <w:p w:rsidR="008B6B62" w:rsidRDefault="008B6B62" w:rsidP="008B6B62">
      <w:r>
        <w:rPr>
          <w:rFonts w:hint="eastAsia"/>
        </w:rPr>
        <w:t>ІДЕНТИЧНІСТЬ</w:t>
      </w:r>
      <w:r>
        <w:t></w:t>
      </w:r>
      <w:r>
        <w:t></w:t>
      </w:r>
      <w:r>
        <w:rPr>
          <w:rFonts w:hint="eastAsia"/>
        </w:rPr>
        <w:t>адже</w:t>
      </w:r>
      <w:r>
        <w:t></w:t>
      </w:r>
      <w:r>
        <w:rPr>
          <w:rFonts w:hint="eastAsia"/>
        </w:rPr>
        <w:t>демонструють</w:t>
      </w:r>
      <w:r>
        <w:t></w:t>
      </w:r>
      <w:r>
        <w:rPr>
          <w:rFonts w:hint="eastAsia"/>
        </w:rPr>
        <w:t>глобальну</w:t>
      </w:r>
      <w:r>
        <w:t></w:t>
      </w:r>
      <w:r>
        <w:rPr>
          <w:rFonts w:hint="eastAsia"/>
        </w:rPr>
        <w:t>систему</w:t>
      </w:r>
      <w:r>
        <w:t></w:t>
      </w:r>
      <w:r>
        <w:t></w:t>
      </w:r>
      <w:r>
        <w:rPr>
          <w:rFonts w:hint="eastAsia"/>
        </w:rPr>
        <w:t>в</w:t>
      </w:r>
      <w:r>
        <w:t></w:t>
      </w:r>
      <w:r>
        <w:rPr>
          <w:rFonts w:hint="eastAsia"/>
        </w:rPr>
        <w:t>якій</w:t>
      </w:r>
      <w:r>
        <w:t></w:t>
      </w:r>
      <w:r>
        <w:rPr>
          <w:rFonts w:hint="eastAsia"/>
        </w:rPr>
        <w:t>крах</w:t>
      </w:r>
      <w:r>
        <w:t></w:t>
      </w:r>
      <w:r>
        <w:rPr>
          <w:rFonts w:hint="eastAsia"/>
        </w:rPr>
        <w:t>однієї</w:t>
      </w:r>
      <w:r>
        <w:t></w:t>
      </w:r>
      <w:r>
        <w:rPr>
          <w:rFonts w:hint="eastAsia"/>
        </w:rPr>
        <w:t>з</w:t>
      </w:r>
    </w:p>
    <w:p w:rsidR="008B6B62" w:rsidRDefault="008B6B62" w:rsidP="008B6B62">
      <w:r>
        <w:rPr>
          <w:rFonts w:hint="eastAsia"/>
        </w:rPr>
        <w:t>ланок</w:t>
      </w:r>
      <w:r>
        <w:t></w:t>
      </w:r>
      <w:r>
        <w:rPr>
          <w:rFonts w:hint="eastAsia"/>
        </w:rPr>
        <w:t>неминуче</w:t>
      </w:r>
      <w:r>
        <w:t></w:t>
      </w:r>
      <w:r>
        <w:rPr>
          <w:rFonts w:hint="eastAsia"/>
        </w:rPr>
        <w:t>веде</w:t>
      </w:r>
      <w:r>
        <w:t></w:t>
      </w:r>
      <w:r>
        <w:rPr>
          <w:rFonts w:hint="eastAsia"/>
        </w:rPr>
        <w:t>до</w:t>
      </w:r>
      <w:r>
        <w:t></w:t>
      </w:r>
      <w:r>
        <w:rPr>
          <w:rFonts w:hint="eastAsia"/>
        </w:rPr>
        <w:t>руйнування</w:t>
      </w:r>
      <w:r>
        <w:t></w:t>
      </w:r>
      <w:r>
        <w:rPr>
          <w:rFonts w:hint="eastAsia"/>
        </w:rPr>
        <w:t>усієї</w:t>
      </w:r>
      <w:r>
        <w:t></w:t>
      </w:r>
      <w:r>
        <w:rPr>
          <w:rFonts w:hint="eastAsia"/>
        </w:rPr>
        <w:t>системи</w:t>
      </w:r>
      <w:r>
        <w:t></w:t>
      </w:r>
      <w:r>
        <w:t></w:t>
      </w:r>
      <w:r>
        <w:rPr>
          <w:rFonts w:hint="eastAsia"/>
        </w:rPr>
        <w:t>Концепт</w:t>
      </w:r>
      <w:r>
        <w:t></w:t>
      </w:r>
      <w:r>
        <w:rPr>
          <w:rFonts w:hint="eastAsia"/>
        </w:rPr>
        <w:t>ПАМ’ЯТЬ</w:t>
      </w:r>
    </w:p>
    <w:p w:rsidR="008B6B62" w:rsidRDefault="008B6B62" w:rsidP="008B6B62">
      <w:r>
        <w:rPr>
          <w:rFonts w:hint="eastAsia"/>
        </w:rPr>
        <w:t>репрезентує</w:t>
      </w:r>
      <w:r>
        <w:t></w:t>
      </w:r>
      <w:r>
        <w:rPr>
          <w:rFonts w:hint="eastAsia"/>
        </w:rPr>
        <w:t>передусім</w:t>
      </w:r>
      <w:r>
        <w:t></w:t>
      </w:r>
      <w:r>
        <w:rPr>
          <w:rFonts w:hint="eastAsia"/>
        </w:rPr>
        <w:t>історичну</w:t>
      </w:r>
      <w:r>
        <w:t></w:t>
      </w:r>
      <w:r>
        <w:rPr>
          <w:rFonts w:hint="eastAsia"/>
        </w:rPr>
        <w:t>та</w:t>
      </w:r>
      <w:r>
        <w:t></w:t>
      </w:r>
      <w:r>
        <w:rPr>
          <w:rFonts w:hint="eastAsia"/>
        </w:rPr>
        <w:t>національну</w:t>
      </w:r>
      <w:r>
        <w:t></w:t>
      </w:r>
      <w:r>
        <w:rPr>
          <w:rFonts w:hint="eastAsia"/>
        </w:rPr>
        <w:t>пам’ять</w:t>
      </w:r>
      <w:r>
        <w:t></w:t>
      </w:r>
      <w:r>
        <w:t></w:t>
      </w:r>
      <w:r>
        <w:rPr>
          <w:rFonts w:hint="eastAsia"/>
        </w:rPr>
        <w:t>а</w:t>
      </w:r>
      <w:r>
        <w:t></w:t>
      </w:r>
      <w:r>
        <w:rPr>
          <w:rFonts w:hint="eastAsia"/>
        </w:rPr>
        <w:t>його</w:t>
      </w:r>
      <w:r>
        <w:t></w:t>
      </w:r>
      <w:r>
        <w:rPr>
          <w:rFonts w:hint="eastAsia"/>
        </w:rPr>
        <w:t>ключове</w:t>
      </w:r>
      <w:r>
        <w:t></w:t>
      </w:r>
      <w:r>
        <w:rPr>
          <w:rFonts w:hint="eastAsia"/>
        </w:rPr>
        <w:t>слово</w:t>
      </w:r>
    </w:p>
    <w:p w:rsidR="008B6B62" w:rsidRDefault="008B6B62" w:rsidP="008B6B62">
      <w:r>
        <w:rPr>
          <w:rFonts w:hint="eastAsia"/>
        </w:rPr>
        <w:t>містить</w:t>
      </w:r>
      <w:r>
        <w:t></w:t>
      </w:r>
      <w:r>
        <w:rPr>
          <w:rFonts w:hint="eastAsia"/>
        </w:rPr>
        <w:t>значення</w:t>
      </w:r>
      <w:r>
        <w:t></w:t>
      </w:r>
      <w:r>
        <w:rPr>
          <w:rFonts w:hint="eastAsia"/>
        </w:rPr>
        <w:t>‘засіб</w:t>
      </w:r>
      <w:r>
        <w:t></w:t>
      </w:r>
      <w:r>
        <w:rPr>
          <w:rFonts w:hint="eastAsia"/>
        </w:rPr>
        <w:t>неперервності</w:t>
      </w:r>
      <w:r>
        <w:t></w:t>
      </w:r>
      <w:r>
        <w:rPr>
          <w:rFonts w:hint="eastAsia"/>
        </w:rPr>
        <w:t>історії’</w:t>
      </w:r>
      <w:r>
        <w:t></w:t>
      </w:r>
      <w:r>
        <w:t></w:t>
      </w:r>
      <w:r>
        <w:rPr>
          <w:rFonts w:hint="eastAsia"/>
        </w:rPr>
        <w:t>У</w:t>
      </w:r>
      <w:r>
        <w:t></w:t>
      </w:r>
      <w:r>
        <w:rPr>
          <w:rFonts w:hint="eastAsia"/>
        </w:rPr>
        <w:t>складі</w:t>
      </w:r>
      <w:r>
        <w:t></w:t>
      </w:r>
      <w:r>
        <w:rPr>
          <w:rFonts w:hint="eastAsia"/>
        </w:rPr>
        <w:t>вербалізаторів</w:t>
      </w:r>
      <w:r>
        <w:t></w:t>
      </w:r>
      <w:r>
        <w:rPr>
          <w:rFonts w:hint="eastAsia"/>
        </w:rPr>
        <w:t>концептів</w:t>
      </w:r>
    </w:p>
    <w:p w:rsidR="008B6B62" w:rsidRDefault="008B6B62" w:rsidP="008B6B62">
      <w:r>
        <w:rPr>
          <w:rFonts w:hint="eastAsia"/>
        </w:rPr>
        <w:t>КУЛЬТУРА</w:t>
      </w:r>
      <w:r>
        <w:t></w:t>
      </w:r>
      <w:r>
        <w:rPr>
          <w:rFonts w:hint="eastAsia"/>
        </w:rPr>
        <w:t>і</w:t>
      </w:r>
      <w:r>
        <w:t></w:t>
      </w:r>
      <w:r>
        <w:rPr>
          <w:rFonts w:hint="eastAsia"/>
        </w:rPr>
        <w:t>СУСПІЛЬСТВО</w:t>
      </w:r>
      <w:r>
        <w:t></w:t>
      </w:r>
      <w:r>
        <w:rPr>
          <w:rFonts w:hint="eastAsia"/>
        </w:rPr>
        <w:t>чітко</w:t>
      </w:r>
      <w:r>
        <w:t></w:t>
      </w:r>
      <w:r>
        <w:rPr>
          <w:rFonts w:hint="eastAsia"/>
        </w:rPr>
        <w:t>простежуємо</w:t>
      </w:r>
      <w:r>
        <w:t></w:t>
      </w:r>
      <w:r>
        <w:rPr>
          <w:rFonts w:hint="eastAsia"/>
        </w:rPr>
        <w:t>значення</w:t>
      </w:r>
      <w:r>
        <w:t></w:t>
      </w:r>
      <w:r>
        <w:rPr>
          <w:rFonts w:hint="eastAsia"/>
        </w:rPr>
        <w:t>‘жива</w:t>
      </w:r>
      <w:r>
        <w:t></w:t>
      </w:r>
      <w:r>
        <w:rPr>
          <w:rFonts w:hint="eastAsia"/>
        </w:rPr>
        <w:t>сутність’</w:t>
      </w:r>
      <w:r>
        <w:t></w:t>
      </w:r>
      <w:r>
        <w:t></w:t>
      </w:r>
      <w:r>
        <w:rPr>
          <w:rFonts w:hint="eastAsia"/>
        </w:rPr>
        <w:t>що</w:t>
      </w:r>
    </w:p>
    <w:p w:rsidR="008B6B62" w:rsidRDefault="008B6B62" w:rsidP="008B6B62">
      <w:r>
        <w:rPr>
          <w:rFonts w:hint="eastAsia"/>
        </w:rPr>
        <w:t>свідчить</w:t>
      </w:r>
      <w:r>
        <w:t></w:t>
      </w:r>
      <w:r>
        <w:rPr>
          <w:rFonts w:hint="eastAsia"/>
        </w:rPr>
        <w:t>про</w:t>
      </w:r>
      <w:r>
        <w:t></w:t>
      </w:r>
      <w:r>
        <w:rPr>
          <w:rFonts w:hint="eastAsia"/>
        </w:rPr>
        <w:t>ставлення</w:t>
      </w:r>
      <w:r>
        <w:t></w:t>
      </w:r>
      <w:r>
        <w:rPr>
          <w:rFonts w:hint="eastAsia"/>
        </w:rPr>
        <w:t>авторки</w:t>
      </w:r>
      <w:r>
        <w:t></w:t>
      </w:r>
      <w:r>
        <w:rPr>
          <w:rFonts w:hint="eastAsia"/>
        </w:rPr>
        <w:t>до</w:t>
      </w:r>
      <w:r>
        <w:t></w:t>
      </w:r>
      <w:r>
        <w:rPr>
          <w:rFonts w:hint="eastAsia"/>
        </w:rPr>
        <w:t>суспільства</w:t>
      </w:r>
      <w:r>
        <w:t></w:t>
      </w:r>
      <w:r>
        <w:rPr>
          <w:rFonts w:hint="eastAsia"/>
        </w:rPr>
        <w:t>й</w:t>
      </w:r>
      <w:r>
        <w:t></w:t>
      </w:r>
      <w:r>
        <w:rPr>
          <w:rFonts w:hint="eastAsia"/>
        </w:rPr>
        <w:t>культури</w:t>
      </w:r>
      <w:r>
        <w:t></w:t>
      </w:r>
      <w:r>
        <w:rPr>
          <w:rFonts w:hint="eastAsia"/>
        </w:rPr>
        <w:t>як</w:t>
      </w:r>
      <w:r>
        <w:t></w:t>
      </w:r>
      <w:r>
        <w:rPr>
          <w:rFonts w:hint="eastAsia"/>
        </w:rPr>
        <w:t>живого</w:t>
      </w:r>
      <w:r>
        <w:t></w:t>
      </w:r>
      <w:r>
        <w:rPr>
          <w:rFonts w:hint="eastAsia"/>
        </w:rPr>
        <w:t>організму</w:t>
      </w:r>
      <w:r>
        <w:t></w:t>
      </w:r>
    </w:p>
    <w:p w:rsidR="008B6B62" w:rsidRDefault="008B6B62" w:rsidP="008B6B62">
      <w:r>
        <w:rPr>
          <w:rFonts w:hint="eastAsia"/>
        </w:rPr>
        <w:t>динамічних</w:t>
      </w:r>
      <w:r>
        <w:t></w:t>
      </w:r>
      <w:r>
        <w:rPr>
          <w:rFonts w:hint="eastAsia"/>
        </w:rPr>
        <w:t>сутностей</w:t>
      </w:r>
      <w:r>
        <w:t></w:t>
      </w:r>
    </w:p>
    <w:p w:rsidR="008B6B62" w:rsidRDefault="008B6B62" w:rsidP="008B6B62">
      <w:r>
        <w:rPr>
          <w:rFonts w:hint="eastAsia"/>
        </w:rPr>
        <w:t>Проведений</w:t>
      </w:r>
      <w:r>
        <w:t></w:t>
      </w:r>
      <w:r>
        <w:rPr>
          <w:rFonts w:hint="eastAsia"/>
        </w:rPr>
        <w:t>аналіз</w:t>
      </w:r>
      <w:r>
        <w:t></w:t>
      </w:r>
      <w:r>
        <w:rPr>
          <w:rFonts w:hint="eastAsia"/>
        </w:rPr>
        <w:t>ядерної</w:t>
      </w:r>
      <w:r>
        <w:t></w:t>
      </w:r>
      <w:r>
        <w:rPr>
          <w:rFonts w:hint="eastAsia"/>
        </w:rPr>
        <w:t>зони</w:t>
      </w:r>
      <w:r>
        <w:t></w:t>
      </w:r>
      <w:r>
        <w:rPr>
          <w:rFonts w:hint="eastAsia"/>
        </w:rPr>
        <w:t>концептосфери</w:t>
      </w:r>
      <w:r>
        <w:t></w:t>
      </w:r>
      <w:r>
        <w:rPr>
          <w:rFonts w:hint="eastAsia"/>
        </w:rPr>
        <w:t>НАЦІОНАЛЬНОЇ</w:t>
      </w:r>
    </w:p>
    <w:p w:rsidR="008B6B62" w:rsidRDefault="008B6B62" w:rsidP="008B6B62">
      <w:r>
        <w:rPr>
          <w:rFonts w:hint="eastAsia"/>
        </w:rPr>
        <w:t>ІДЕНТИЧНОСТІ</w:t>
      </w:r>
      <w:r>
        <w:t></w:t>
      </w:r>
      <w:r>
        <w:rPr>
          <w:rFonts w:hint="eastAsia"/>
        </w:rPr>
        <w:t>показав</w:t>
      </w:r>
      <w:r>
        <w:t></w:t>
      </w:r>
      <w:r>
        <w:t></w:t>
      </w:r>
      <w:r>
        <w:rPr>
          <w:rFonts w:hint="eastAsia"/>
        </w:rPr>
        <w:t>що</w:t>
      </w:r>
      <w:r>
        <w:t></w:t>
      </w:r>
      <w:r>
        <w:rPr>
          <w:rFonts w:hint="eastAsia"/>
        </w:rPr>
        <w:t>саме</w:t>
      </w:r>
      <w:r>
        <w:t></w:t>
      </w:r>
      <w:r>
        <w:rPr>
          <w:rFonts w:hint="eastAsia"/>
        </w:rPr>
        <w:t>Європа</w:t>
      </w:r>
      <w:r>
        <w:t></w:t>
      </w:r>
      <w:r>
        <w:rPr>
          <w:rFonts w:hint="eastAsia"/>
        </w:rPr>
        <w:t>в</w:t>
      </w:r>
      <w:r>
        <w:t></w:t>
      </w:r>
      <w:r>
        <w:rPr>
          <w:rFonts w:hint="eastAsia"/>
        </w:rPr>
        <w:t>публіцистичному</w:t>
      </w:r>
      <w:r>
        <w:t></w:t>
      </w:r>
      <w:r>
        <w:rPr>
          <w:rFonts w:hint="eastAsia"/>
        </w:rPr>
        <w:t>дискурсі</w:t>
      </w:r>
    </w:p>
    <w:p w:rsidR="008B6B62" w:rsidRDefault="008B6B62" w:rsidP="008B6B62">
      <w:r>
        <w:rPr>
          <w:rFonts w:hint="eastAsia"/>
        </w:rPr>
        <w:t>О</w:t>
      </w:r>
      <w:r>
        <w:t></w:t>
      </w:r>
      <w:r>
        <w:t></w:t>
      </w:r>
      <w:r>
        <w:rPr>
          <w:rFonts w:hint="eastAsia"/>
        </w:rPr>
        <w:t>Пахльовської</w:t>
      </w:r>
      <w:r>
        <w:t></w:t>
      </w:r>
      <w:r>
        <w:rPr>
          <w:rFonts w:hint="eastAsia"/>
        </w:rPr>
        <w:t>постає</w:t>
      </w:r>
      <w:r>
        <w:t></w:t>
      </w:r>
      <w:r>
        <w:rPr>
          <w:rFonts w:hint="eastAsia"/>
        </w:rPr>
        <w:t>як</w:t>
      </w:r>
      <w:r>
        <w:t></w:t>
      </w:r>
      <w:r>
        <w:rPr>
          <w:rFonts w:hint="eastAsia"/>
        </w:rPr>
        <w:t>об’єкт</w:t>
      </w:r>
      <w:r>
        <w:t></w:t>
      </w:r>
      <w:r>
        <w:rPr>
          <w:rFonts w:hint="eastAsia"/>
        </w:rPr>
        <w:t>прагнення</w:t>
      </w:r>
      <w:r>
        <w:t></w:t>
      </w:r>
      <w:r>
        <w:t></w:t>
      </w:r>
      <w:r>
        <w:rPr>
          <w:rFonts w:hint="eastAsia"/>
        </w:rPr>
        <w:t>як</w:t>
      </w:r>
      <w:r>
        <w:t></w:t>
      </w:r>
      <w:r>
        <w:rPr>
          <w:rFonts w:hint="eastAsia"/>
        </w:rPr>
        <w:t>сфера</w:t>
      </w:r>
      <w:r>
        <w:t></w:t>
      </w:r>
      <w:r>
        <w:rPr>
          <w:rFonts w:hint="eastAsia"/>
        </w:rPr>
        <w:t>бажаного</w:t>
      </w:r>
      <w:r>
        <w:t></w:t>
      </w:r>
      <w:r>
        <w:t></w:t>
      </w:r>
      <w:r>
        <w:rPr>
          <w:rFonts w:hint="eastAsia"/>
        </w:rPr>
        <w:t>а</w:t>
      </w:r>
      <w:r>
        <w:t></w:t>
      </w:r>
      <w:r>
        <w:rPr>
          <w:rFonts w:hint="eastAsia"/>
        </w:rPr>
        <w:t>не</w:t>
      </w:r>
      <w:r>
        <w:t></w:t>
      </w:r>
      <w:r>
        <w:rPr>
          <w:rFonts w:hint="eastAsia"/>
        </w:rPr>
        <w:t>дійсного</w:t>
      </w:r>
      <w:r>
        <w:t></w:t>
      </w:r>
      <w:r>
        <w:rPr>
          <w:rFonts w:hint="eastAsia"/>
        </w:rPr>
        <w:t>в</w:t>
      </w:r>
    </w:p>
    <w:p w:rsidR="008B6B62" w:rsidRDefault="008B6B62" w:rsidP="008B6B62">
      <w:r>
        <w:rPr>
          <w:rFonts w:hint="eastAsia"/>
        </w:rPr>
        <w:t>контексті</w:t>
      </w:r>
      <w:r>
        <w:t></w:t>
      </w:r>
      <w:r>
        <w:rPr>
          <w:rFonts w:hint="eastAsia"/>
        </w:rPr>
        <w:t>цивілізаційного</w:t>
      </w:r>
      <w:r>
        <w:t></w:t>
      </w:r>
      <w:r>
        <w:rPr>
          <w:rFonts w:hint="eastAsia"/>
        </w:rPr>
        <w:t>вибору</w:t>
      </w:r>
      <w:r>
        <w:t></w:t>
      </w:r>
      <w:r>
        <w:rPr>
          <w:rFonts w:hint="eastAsia"/>
        </w:rPr>
        <w:t>українців</w:t>
      </w:r>
      <w:r>
        <w:t></w:t>
      </w:r>
    </w:p>
    <w:p w:rsidR="008B6B62" w:rsidRDefault="008B6B62" w:rsidP="008B6B62">
      <w:r>
        <w:rPr>
          <w:rFonts w:hint="eastAsia"/>
        </w:rPr>
        <w:t>Аналіз</w:t>
      </w:r>
      <w:r>
        <w:t></w:t>
      </w:r>
      <w:r>
        <w:rPr>
          <w:rFonts w:hint="eastAsia"/>
        </w:rPr>
        <w:t>приядерної</w:t>
      </w:r>
      <w:r>
        <w:t></w:t>
      </w:r>
      <w:r>
        <w:rPr>
          <w:rFonts w:hint="eastAsia"/>
        </w:rPr>
        <w:t>та</w:t>
      </w:r>
      <w:r>
        <w:t></w:t>
      </w:r>
      <w:r>
        <w:rPr>
          <w:rFonts w:hint="eastAsia"/>
        </w:rPr>
        <w:t>периферійної</w:t>
      </w:r>
      <w:r>
        <w:t></w:t>
      </w:r>
      <w:r>
        <w:rPr>
          <w:rFonts w:hint="eastAsia"/>
        </w:rPr>
        <w:t>зон</w:t>
      </w:r>
      <w:r>
        <w:t></w:t>
      </w:r>
      <w:r>
        <w:rPr>
          <w:rFonts w:hint="eastAsia"/>
        </w:rPr>
        <w:t>концептосфери</w:t>
      </w:r>
      <w:r>
        <w:t></w:t>
      </w:r>
      <w:r>
        <w:rPr>
          <w:rFonts w:hint="eastAsia"/>
        </w:rPr>
        <w:t>НАЦІОНАЛЬНОЇ</w:t>
      </w:r>
    </w:p>
    <w:p w:rsidR="008B6B62" w:rsidRDefault="008B6B62" w:rsidP="008B6B62">
      <w:r>
        <w:rPr>
          <w:rFonts w:hint="eastAsia"/>
        </w:rPr>
        <w:t>ІДЕНТИЧНОСТІ</w:t>
      </w:r>
      <w:r>
        <w:t></w:t>
      </w:r>
      <w:r>
        <w:t></w:t>
      </w:r>
      <w:r>
        <w:rPr>
          <w:rFonts w:hint="eastAsia"/>
        </w:rPr>
        <w:t>з</w:t>
      </w:r>
      <w:r>
        <w:t></w:t>
      </w:r>
      <w:r>
        <w:rPr>
          <w:rFonts w:hint="eastAsia"/>
        </w:rPr>
        <w:t>одного</w:t>
      </w:r>
      <w:r>
        <w:t></w:t>
      </w:r>
      <w:r>
        <w:rPr>
          <w:rFonts w:hint="eastAsia"/>
        </w:rPr>
        <w:t>боку</w:t>
      </w:r>
      <w:r>
        <w:t></w:t>
      </w:r>
      <w:r>
        <w:t></w:t>
      </w:r>
      <w:r>
        <w:rPr>
          <w:rFonts w:hint="eastAsia"/>
        </w:rPr>
        <w:t>засвідчив</w:t>
      </w:r>
      <w:r>
        <w:t></w:t>
      </w:r>
      <w:r>
        <w:t></w:t>
      </w:r>
      <w:r>
        <w:rPr>
          <w:rFonts w:hint="eastAsia"/>
        </w:rPr>
        <w:t>що</w:t>
      </w:r>
      <w:r>
        <w:t></w:t>
      </w:r>
      <w:r>
        <w:rPr>
          <w:rFonts w:hint="eastAsia"/>
        </w:rPr>
        <w:t>світоглядні</w:t>
      </w:r>
      <w:r>
        <w:t></w:t>
      </w:r>
      <w:r>
        <w:rPr>
          <w:rFonts w:hint="eastAsia"/>
        </w:rPr>
        <w:t>позиції</w:t>
      </w:r>
    </w:p>
    <w:p w:rsidR="008B6B62" w:rsidRDefault="008B6B62" w:rsidP="008B6B62">
      <w:r>
        <w:rPr>
          <w:rFonts w:hint="eastAsia"/>
        </w:rPr>
        <w:t>О</w:t>
      </w:r>
      <w:r>
        <w:t></w:t>
      </w:r>
      <w:r>
        <w:t></w:t>
      </w:r>
      <w:r>
        <w:rPr>
          <w:rFonts w:hint="eastAsia"/>
        </w:rPr>
        <w:t>Пахльовської</w:t>
      </w:r>
      <w:r>
        <w:t></w:t>
      </w:r>
      <w:r>
        <w:rPr>
          <w:rFonts w:hint="eastAsia"/>
        </w:rPr>
        <w:t>входять</w:t>
      </w:r>
      <w:r>
        <w:t></w:t>
      </w:r>
      <w:r>
        <w:rPr>
          <w:rFonts w:hint="eastAsia"/>
        </w:rPr>
        <w:t>в</w:t>
      </w:r>
      <w:r>
        <w:t></w:t>
      </w:r>
      <w:r>
        <w:rPr>
          <w:rFonts w:hint="eastAsia"/>
        </w:rPr>
        <w:t>універсальну</w:t>
      </w:r>
      <w:r>
        <w:t></w:t>
      </w:r>
      <w:r>
        <w:rPr>
          <w:rFonts w:hint="eastAsia"/>
        </w:rPr>
        <w:t>й</w:t>
      </w:r>
      <w:r>
        <w:t></w:t>
      </w:r>
      <w:r>
        <w:rPr>
          <w:rFonts w:hint="eastAsia"/>
        </w:rPr>
        <w:t>загальнонаціональну</w:t>
      </w:r>
      <w:r>
        <w:t></w:t>
      </w:r>
      <w:r>
        <w:rPr>
          <w:rFonts w:hint="eastAsia"/>
        </w:rPr>
        <w:t>картини</w:t>
      </w:r>
    </w:p>
    <w:p w:rsidR="008B6B62" w:rsidRDefault="008B6B62" w:rsidP="008B6B62">
      <w:r>
        <w:rPr>
          <w:rFonts w:hint="eastAsia"/>
        </w:rPr>
        <w:t>ідентичності</w:t>
      </w:r>
      <w:r>
        <w:t></w:t>
      </w:r>
      <w:r>
        <w:t></w:t>
      </w:r>
      <w:r>
        <w:rPr>
          <w:rFonts w:hint="eastAsia"/>
        </w:rPr>
        <w:t>а</w:t>
      </w:r>
      <w:r>
        <w:t></w:t>
      </w:r>
      <w:r>
        <w:rPr>
          <w:rFonts w:hint="eastAsia"/>
        </w:rPr>
        <w:t>з</w:t>
      </w:r>
      <w:r>
        <w:t></w:t>
      </w:r>
      <w:r>
        <w:rPr>
          <w:rFonts w:hint="eastAsia"/>
        </w:rPr>
        <w:t>іншого</w:t>
      </w:r>
      <w:r>
        <w:t></w:t>
      </w:r>
      <w:r>
        <w:t></w:t>
      </w:r>
      <w:r>
        <w:rPr>
          <w:rFonts w:hint="eastAsia"/>
        </w:rPr>
        <w:t>продемонстрував</w:t>
      </w:r>
      <w:r>
        <w:t></w:t>
      </w:r>
      <w:r>
        <w:rPr>
          <w:rFonts w:hint="eastAsia"/>
        </w:rPr>
        <w:t>її</w:t>
      </w:r>
      <w:r>
        <w:t></w:t>
      </w:r>
      <w:r>
        <w:rPr>
          <w:rFonts w:hint="eastAsia"/>
        </w:rPr>
        <w:t>авторське</w:t>
      </w:r>
      <w:r>
        <w:t></w:t>
      </w:r>
      <w:r>
        <w:rPr>
          <w:rFonts w:hint="eastAsia"/>
        </w:rPr>
        <w:t>світобачення</w:t>
      </w:r>
      <w:r>
        <w:t></w:t>
      </w:r>
      <w:r>
        <w:t></w:t>
      </w:r>
      <w:r>
        <w:rPr>
          <w:rFonts w:hint="eastAsia"/>
        </w:rPr>
        <w:t>Зокрема</w:t>
      </w:r>
      <w:r>
        <w:t></w:t>
      </w:r>
    </w:p>
    <w:p w:rsidR="008B6B62" w:rsidRDefault="008B6B62" w:rsidP="008B6B62">
      <w:r>
        <w:rPr>
          <w:rFonts w:hint="eastAsia"/>
        </w:rPr>
        <w:t>дослідження</w:t>
      </w:r>
      <w:r>
        <w:t></w:t>
      </w:r>
      <w:r>
        <w:rPr>
          <w:rFonts w:hint="eastAsia"/>
        </w:rPr>
        <w:t>цих</w:t>
      </w:r>
      <w:r>
        <w:t></w:t>
      </w:r>
      <w:r>
        <w:rPr>
          <w:rFonts w:hint="eastAsia"/>
        </w:rPr>
        <w:t>зон</w:t>
      </w:r>
      <w:r>
        <w:t></w:t>
      </w:r>
      <w:r>
        <w:rPr>
          <w:rFonts w:hint="eastAsia"/>
        </w:rPr>
        <w:t>дало</w:t>
      </w:r>
      <w:r>
        <w:t></w:t>
      </w:r>
      <w:r>
        <w:rPr>
          <w:rFonts w:hint="eastAsia"/>
        </w:rPr>
        <w:t>змогу</w:t>
      </w:r>
      <w:r>
        <w:t></w:t>
      </w:r>
      <w:r>
        <w:rPr>
          <w:rFonts w:hint="eastAsia"/>
        </w:rPr>
        <w:t>простежити</w:t>
      </w:r>
      <w:r>
        <w:t></w:t>
      </w:r>
      <w:r>
        <w:rPr>
          <w:rFonts w:hint="eastAsia"/>
        </w:rPr>
        <w:t>інтерпретаційну</w:t>
      </w:r>
      <w:r>
        <w:t></w:t>
      </w:r>
      <w:r>
        <w:rPr>
          <w:rFonts w:hint="eastAsia"/>
        </w:rPr>
        <w:t>динаміку</w:t>
      </w:r>
    </w:p>
    <w:p w:rsidR="008B6B62" w:rsidRDefault="008B6B62" w:rsidP="008B6B62">
      <w:r>
        <w:rPr>
          <w:rFonts w:hint="eastAsia"/>
        </w:rPr>
        <w:t>вербалізації</w:t>
      </w:r>
      <w:r>
        <w:t></w:t>
      </w:r>
      <w:r>
        <w:rPr>
          <w:rFonts w:hint="eastAsia"/>
        </w:rPr>
        <w:t>концепту</w:t>
      </w:r>
      <w:r>
        <w:t></w:t>
      </w:r>
      <w:r>
        <w:rPr>
          <w:rFonts w:hint="eastAsia"/>
        </w:rPr>
        <w:t>ПРАВОСЛАВ’Я</w:t>
      </w:r>
      <w:r>
        <w:t></w:t>
      </w:r>
      <w:r>
        <w:rPr>
          <w:rFonts w:hint="eastAsia"/>
        </w:rPr>
        <w:t>в</w:t>
      </w:r>
      <w:r>
        <w:t></w:t>
      </w:r>
      <w:r>
        <w:rPr>
          <w:rFonts w:hint="eastAsia"/>
        </w:rPr>
        <w:t>публіцистиці</w:t>
      </w:r>
      <w:r>
        <w:t></w:t>
      </w:r>
      <w:r>
        <w:rPr>
          <w:rFonts w:hint="eastAsia"/>
        </w:rPr>
        <w:t>О</w:t>
      </w:r>
      <w:r>
        <w:t></w:t>
      </w:r>
      <w:r>
        <w:t></w:t>
      </w:r>
      <w:r>
        <w:rPr>
          <w:rFonts w:hint="eastAsia"/>
        </w:rPr>
        <w:t>Пахльовської</w:t>
      </w:r>
      <w:r>
        <w:t></w:t>
      </w:r>
      <w:r>
        <w:rPr>
          <w:rFonts w:hint="eastAsia"/>
        </w:rPr>
        <w:t>впродовж</w:t>
      </w:r>
      <w:r>
        <w:t></w:t>
      </w:r>
    </w:p>
    <w:p w:rsidR="008B6B62" w:rsidRDefault="008B6B62" w:rsidP="008B6B62">
      <w:r>
        <w:t></w:t>
      </w:r>
      <w:r>
        <w:t></w:t>
      </w:r>
      <w:r>
        <w:t></w:t>
      </w:r>
    </w:p>
    <w:p w:rsidR="008B6B62" w:rsidRDefault="008B6B62" w:rsidP="008B6B62">
      <w:r>
        <w:t></w:t>
      </w:r>
      <w:r>
        <w:t></w:t>
      </w:r>
      <w:r>
        <w:t></w:t>
      </w:r>
      <w:r>
        <w:t></w:t>
      </w:r>
      <w:r>
        <w:rPr>
          <w:rFonts w:hint="eastAsia"/>
        </w:rPr>
        <w:t>–</w:t>
      </w:r>
      <w:r>
        <w:t></w:t>
      </w:r>
      <w:r>
        <w:t></w:t>
      </w:r>
      <w:r>
        <w:t></w:t>
      </w:r>
      <w:r>
        <w:t></w:t>
      </w:r>
      <w:r>
        <w:t></w:t>
      </w:r>
      <w:r>
        <w:rPr>
          <w:rFonts w:hint="eastAsia"/>
        </w:rPr>
        <w:t>років</w:t>
      </w:r>
      <w:r>
        <w:t></w:t>
      </w:r>
      <w:r>
        <w:rPr>
          <w:rFonts w:hint="eastAsia"/>
        </w:rPr>
        <w:t>і</w:t>
      </w:r>
      <w:r>
        <w:t></w:t>
      </w:r>
      <w:r>
        <w:rPr>
          <w:rFonts w:hint="eastAsia"/>
        </w:rPr>
        <w:t>засвідчило</w:t>
      </w:r>
      <w:r>
        <w:t></w:t>
      </w:r>
      <w:r>
        <w:rPr>
          <w:rFonts w:hint="eastAsia"/>
        </w:rPr>
        <w:t>тенденцію</w:t>
      </w:r>
      <w:r>
        <w:t></w:t>
      </w:r>
      <w:r>
        <w:rPr>
          <w:rFonts w:hint="eastAsia"/>
        </w:rPr>
        <w:t>до</w:t>
      </w:r>
      <w:r>
        <w:t></w:t>
      </w:r>
      <w:r>
        <w:rPr>
          <w:rFonts w:hint="eastAsia"/>
        </w:rPr>
        <w:t>інтенсифікації</w:t>
      </w:r>
      <w:r>
        <w:t></w:t>
      </w:r>
      <w:r>
        <w:rPr>
          <w:rFonts w:hint="eastAsia"/>
        </w:rPr>
        <w:t>семантичного</w:t>
      </w:r>
      <w:r>
        <w:t></w:t>
      </w:r>
      <w:r>
        <w:rPr>
          <w:rFonts w:hint="eastAsia"/>
        </w:rPr>
        <w:t>негативу</w:t>
      </w:r>
      <w:r>
        <w:t></w:t>
      </w:r>
    </w:p>
    <w:p w:rsidR="008B6B62" w:rsidRDefault="008B6B62" w:rsidP="008B6B62">
      <w:r>
        <w:rPr>
          <w:rFonts w:hint="eastAsia"/>
        </w:rPr>
        <w:t>що</w:t>
      </w:r>
      <w:r>
        <w:t></w:t>
      </w:r>
      <w:r>
        <w:rPr>
          <w:rFonts w:hint="eastAsia"/>
        </w:rPr>
        <w:t>прямо</w:t>
      </w:r>
      <w:r>
        <w:t></w:t>
      </w:r>
      <w:r>
        <w:rPr>
          <w:rFonts w:hint="eastAsia"/>
        </w:rPr>
        <w:t>вказує</w:t>
      </w:r>
      <w:r>
        <w:t></w:t>
      </w:r>
      <w:r>
        <w:rPr>
          <w:rFonts w:hint="eastAsia"/>
        </w:rPr>
        <w:t>на</w:t>
      </w:r>
      <w:r>
        <w:t></w:t>
      </w:r>
      <w:r>
        <w:rPr>
          <w:rFonts w:hint="eastAsia"/>
        </w:rPr>
        <w:t>процеси</w:t>
      </w:r>
      <w:r>
        <w:t></w:t>
      </w:r>
      <w:r>
        <w:rPr>
          <w:rFonts w:hint="eastAsia"/>
        </w:rPr>
        <w:t>десакралізації</w:t>
      </w:r>
      <w:r>
        <w:t></w:t>
      </w:r>
      <w:r>
        <w:rPr>
          <w:rFonts w:hint="eastAsia"/>
        </w:rPr>
        <w:t>концепту</w:t>
      </w:r>
      <w:r>
        <w:t></w:t>
      </w:r>
      <w:r>
        <w:rPr>
          <w:rFonts w:hint="eastAsia"/>
        </w:rPr>
        <w:t>в</w:t>
      </w:r>
      <w:r>
        <w:t></w:t>
      </w:r>
      <w:r>
        <w:rPr>
          <w:rFonts w:hint="eastAsia"/>
        </w:rPr>
        <w:t>авторській</w:t>
      </w:r>
      <w:r>
        <w:t></w:t>
      </w:r>
      <w:r>
        <w:rPr>
          <w:rFonts w:hint="eastAsia"/>
        </w:rPr>
        <w:t>мовній</w:t>
      </w:r>
      <w:r>
        <w:t></w:t>
      </w:r>
      <w:r>
        <w:rPr>
          <w:rFonts w:hint="eastAsia"/>
        </w:rPr>
        <w:t>картині</w:t>
      </w:r>
    </w:p>
    <w:p w:rsidR="008B6B62" w:rsidRDefault="008B6B62" w:rsidP="008B6B62">
      <w:r>
        <w:rPr>
          <w:rFonts w:hint="eastAsia"/>
        </w:rPr>
        <w:t>світу</w:t>
      </w:r>
      <w:r>
        <w:t></w:t>
      </w:r>
      <w:r>
        <w:t></w:t>
      </w:r>
      <w:r>
        <w:rPr>
          <w:rFonts w:hint="eastAsia"/>
        </w:rPr>
        <w:t>Така</w:t>
      </w:r>
      <w:r>
        <w:t></w:t>
      </w:r>
      <w:r>
        <w:rPr>
          <w:rFonts w:hint="eastAsia"/>
        </w:rPr>
        <w:t>репрезентація</w:t>
      </w:r>
      <w:r>
        <w:t></w:t>
      </w:r>
      <w:r>
        <w:rPr>
          <w:rFonts w:hint="eastAsia"/>
        </w:rPr>
        <w:t>концепту</w:t>
      </w:r>
      <w:r>
        <w:t></w:t>
      </w:r>
      <w:r>
        <w:t></w:t>
      </w:r>
      <w:r>
        <w:rPr>
          <w:rFonts w:hint="eastAsia"/>
        </w:rPr>
        <w:t>який</w:t>
      </w:r>
      <w:r>
        <w:t></w:t>
      </w:r>
      <w:r>
        <w:rPr>
          <w:rFonts w:hint="eastAsia"/>
        </w:rPr>
        <w:t>найчастіше</w:t>
      </w:r>
      <w:r>
        <w:t></w:t>
      </w:r>
      <w:r>
        <w:rPr>
          <w:rFonts w:hint="eastAsia"/>
        </w:rPr>
        <w:t>постає</w:t>
      </w:r>
      <w:r>
        <w:t></w:t>
      </w:r>
      <w:r>
        <w:rPr>
          <w:rFonts w:hint="eastAsia"/>
        </w:rPr>
        <w:t>в</w:t>
      </w:r>
      <w:r>
        <w:t></w:t>
      </w:r>
      <w:r>
        <w:rPr>
          <w:rFonts w:hint="eastAsia"/>
        </w:rPr>
        <w:t>контексті</w:t>
      </w:r>
    </w:p>
    <w:p w:rsidR="008B6B62" w:rsidRDefault="008B6B62" w:rsidP="008B6B62">
      <w:r>
        <w:rPr>
          <w:rFonts w:hint="eastAsia"/>
        </w:rPr>
        <w:t>російського</w:t>
      </w:r>
      <w:r>
        <w:t></w:t>
      </w:r>
      <w:r>
        <w:rPr>
          <w:rFonts w:hint="eastAsia"/>
        </w:rPr>
        <w:t>світогляду</w:t>
      </w:r>
      <w:r>
        <w:t></w:t>
      </w:r>
      <w:r>
        <w:t></w:t>
      </w:r>
      <w:r>
        <w:rPr>
          <w:rFonts w:hint="eastAsia"/>
        </w:rPr>
        <w:t>засвідчує</w:t>
      </w:r>
      <w:r>
        <w:t></w:t>
      </w:r>
      <w:r>
        <w:rPr>
          <w:rFonts w:hint="eastAsia"/>
        </w:rPr>
        <w:t>інтенцію</w:t>
      </w:r>
      <w:r>
        <w:t></w:t>
      </w:r>
      <w:r>
        <w:rPr>
          <w:rFonts w:hint="eastAsia"/>
        </w:rPr>
        <w:t>його</w:t>
      </w:r>
      <w:r>
        <w:t></w:t>
      </w:r>
      <w:r>
        <w:rPr>
          <w:rFonts w:hint="eastAsia"/>
        </w:rPr>
        <w:t>імпліцитного</w:t>
      </w:r>
      <w:r>
        <w:t></w:t>
      </w:r>
      <w:r>
        <w:rPr>
          <w:rFonts w:hint="eastAsia"/>
        </w:rPr>
        <w:t>виштовхування</w:t>
      </w:r>
      <w:r>
        <w:t></w:t>
      </w:r>
      <w:r>
        <w:rPr>
          <w:rFonts w:hint="eastAsia"/>
        </w:rPr>
        <w:t>з</w:t>
      </w:r>
    </w:p>
    <w:p w:rsidR="008B6B62" w:rsidRDefault="008B6B62" w:rsidP="008B6B62">
      <w:r>
        <w:rPr>
          <w:rFonts w:hint="eastAsia"/>
        </w:rPr>
        <w:t>центральних</w:t>
      </w:r>
      <w:r>
        <w:t></w:t>
      </w:r>
      <w:r>
        <w:rPr>
          <w:rFonts w:hint="eastAsia"/>
        </w:rPr>
        <w:t>позицій</w:t>
      </w:r>
      <w:r>
        <w:t></w:t>
      </w:r>
      <w:r>
        <w:rPr>
          <w:rFonts w:hint="eastAsia"/>
        </w:rPr>
        <w:t>на</w:t>
      </w:r>
      <w:r>
        <w:t></w:t>
      </w:r>
      <w:r>
        <w:rPr>
          <w:rFonts w:hint="eastAsia"/>
        </w:rPr>
        <w:t>периферію</w:t>
      </w:r>
      <w:r>
        <w:t></w:t>
      </w:r>
      <w:r>
        <w:rPr>
          <w:rFonts w:hint="eastAsia"/>
        </w:rPr>
        <w:t>семантосфери</w:t>
      </w:r>
      <w:r>
        <w:t></w:t>
      </w:r>
      <w:r>
        <w:rPr>
          <w:rFonts w:hint="eastAsia"/>
        </w:rPr>
        <w:t>української</w:t>
      </w:r>
      <w:r>
        <w:t></w:t>
      </w:r>
      <w:r>
        <w:rPr>
          <w:rFonts w:hint="eastAsia"/>
        </w:rPr>
        <w:t>мовної</w:t>
      </w:r>
      <w:r>
        <w:t></w:t>
      </w:r>
      <w:r>
        <w:rPr>
          <w:rFonts w:hint="eastAsia"/>
        </w:rPr>
        <w:t>картини</w:t>
      </w:r>
    </w:p>
    <w:p w:rsidR="008B6B62" w:rsidRDefault="008B6B62" w:rsidP="008B6B62">
      <w:r>
        <w:rPr>
          <w:rFonts w:hint="eastAsia"/>
        </w:rPr>
        <w:t>світу</w:t>
      </w:r>
      <w:r>
        <w:t></w:t>
      </w:r>
      <w:r>
        <w:t></w:t>
      </w:r>
      <w:r>
        <w:rPr>
          <w:rFonts w:hint="eastAsia"/>
        </w:rPr>
        <w:t>Вербалізатори</w:t>
      </w:r>
      <w:r>
        <w:t></w:t>
      </w:r>
      <w:r>
        <w:rPr>
          <w:rFonts w:hint="eastAsia"/>
        </w:rPr>
        <w:t>цього</w:t>
      </w:r>
      <w:r>
        <w:t></w:t>
      </w:r>
      <w:r>
        <w:rPr>
          <w:rFonts w:hint="eastAsia"/>
        </w:rPr>
        <w:t>концепту</w:t>
      </w:r>
      <w:r>
        <w:t></w:t>
      </w:r>
      <w:r>
        <w:rPr>
          <w:rFonts w:hint="eastAsia"/>
        </w:rPr>
        <w:t>актуалізують</w:t>
      </w:r>
      <w:r>
        <w:t></w:t>
      </w:r>
      <w:r>
        <w:rPr>
          <w:rFonts w:hint="eastAsia"/>
        </w:rPr>
        <w:t>значення</w:t>
      </w:r>
      <w:r>
        <w:t></w:t>
      </w:r>
      <w:r>
        <w:rPr>
          <w:rFonts w:hint="eastAsia"/>
        </w:rPr>
        <w:t>‘війна’</w:t>
      </w:r>
      <w:r>
        <w:t></w:t>
      </w:r>
    </w:p>
    <w:p w:rsidR="008B6B62" w:rsidRDefault="008B6B62" w:rsidP="008B6B62">
      <w:r>
        <w:rPr>
          <w:rFonts w:hint="eastAsia"/>
        </w:rPr>
        <w:t>‘несмиренний’</w:t>
      </w:r>
      <w:r>
        <w:t></w:t>
      </w:r>
      <w:r>
        <w:t></w:t>
      </w:r>
      <w:r>
        <w:rPr>
          <w:rFonts w:hint="eastAsia"/>
        </w:rPr>
        <w:t>‘нищення’</w:t>
      </w:r>
      <w:r>
        <w:t></w:t>
      </w:r>
      <w:r>
        <w:t></w:t>
      </w:r>
      <w:r>
        <w:rPr>
          <w:rFonts w:hint="eastAsia"/>
        </w:rPr>
        <w:t>‘аутсайдер’</w:t>
      </w:r>
      <w:r>
        <w:t></w:t>
      </w:r>
      <w:r>
        <w:t></w:t>
      </w:r>
      <w:r>
        <w:rPr>
          <w:rFonts w:hint="eastAsia"/>
        </w:rPr>
        <w:t>що</w:t>
      </w:r>
      <w:r>
        <w:t></w:t>
      </w:r>
      <w:r>
        <w:rPr>
          <w:rFonts w:hint="eastAsia"/>
        </w:rPr>
        <w:t>стверджує</w:t>
      </w:r>
      <w:r>
        <w:t></w:t>
      </w:r>
      <w:r>
        <w:rPr>
          <w:rFonts w:hint="eastAsia"/>
        </w:rPr>
        <w:t>про</w:t>
      </w:r>
      <w:r>
        <w:t></w:t>
      </w:r>
      <w:r>
        <w:rPr>
          <w:rFonts w:hint="eastAsia"/>
        </w:rPr>
        <w:t>політизацію</w:t>
      </w:r>
    </w:p>
    <w:p w:rsidR="008B6B62" w:rsidRDefault="008B6B62" w:rsidP="008B6B62">
      <w:r>
        <w:rPr>
          <w:rFonts w:hint="eastAsia"/>
        </w:rPr>
        <w:t>православ’я</w:t>
      </w:r>
      <w:r>
        <w:t></w:t>
      </w:r>
      <w:r>
        <w:rPr>
          <w:rFonts w:hint="eastAsia"/>
        </w:rPr>
        <w:t>в</w:t>
      </w:r>
      <w:r>
        <w:t></w:t>
      </w:r>
      <w:r>
        <w:rPr>
          <w:rFonts w:hint="eastAsia"/>
        </w:rPr>
        <w:t>текстах</w:t>
      </w:r>
      <w:r>
        <w:t></w:t>
      </w:r>
      <w:r>
        <w:rPr>
          <w:rFonts w:hint="eastAsia"/>
        </w:rPr>
        <w:t>публіцистки</w:t>
      </w:r>
      <w:r>
        <w:t></w:t>
      </w:r>
      <w:r>
        <w:t></w:t>
      </w:r>
      <w:r>
        <w:rPr>
          <w:rFonts w:hint="eastAsia"/>
        </w:rPr>
        <w:t>пройнятих</w:t>
      </w:r>
      <w:r>
        <w:t></w:t>
      </w:r>
      <w:r>
        <w:rPr>
          <w:rFonts w:hint="eastAsia"/>
        </w:rPr>
        <w:t>іронічним</w:t>
      </w:r>
      <w:r>
        <w:t></w:t>
      </w:r>
      <w:r>
        <w:rPr>
          <w:rFonts w:hint="eastAsia"/>
        </w:rPr>
        <w:t>та</w:t>
      </w:r>
      <w:r>
        <w:t></w:t>
      </w:r>
      <w:r>
        <w:rPr>
          <w:rFonts w:hint="eastAsia"/>
        </w:rPr>
        <w:t>саркастичним</w:t>
      </w:r>
    </w:p>
    <w:p w:rsidR="008B6B62" w:rsidRDefault="008B6B62" w:rsidP="008B6B62">
      <w:r>
        <w:rPr>
          <w:rFonts w:hint="eastAsia"/>
        </w:rPr>
        <w:t>змістом</w:t>
      </w:r>
      <w:r>
        <w:t></w:t>
      </w:r>
      <w:r>
        <w:t></w:t>
      </w:r>
      <w:r>
        <w:rPr>
          <w:rFonts w:hint="eastAsia"/>
        </w:rPr>
        <w:t>пов’язаним</w:t>
      </w:r>
      <w:r>
        <w:t></w:t>
      </w:r>
      <w:r>
        <w:rPr>
          <w:rFonts w:hint="eastAsia"/>
        </w:rPr>
        <w:t>із</w:t>
      </w:r>
      <w:r>
        <w:t></w:t>
      </w:r>
      <w:r>
        <w:rPr>
          <w:rFonts w:hint="eastAsia"/>
        </w:rPr>
        <w:t>Росією</w:t>
      </w:r>
      <w:r>
        <w:t></w:t>
      </w:r>
      <w:r>
        <w:t></w:t>
      </w:r>
      <w:r>
        <w:rPr>
          <w:rFonts w:hint="eastAsia"/>
        </w:rPr>
        <w:t>Крім</w:t>
      </w:r>
      <w:r>
        <w:t></w:t>
      </w:r>
      <w:r>
        <w:rPr>
          <w:rFonts w:hint="eastAsia"/>
        </w:rPr>
        <w:t>того</w:t>
      </w:r>
      <w:r>
        <w:t></w:t>
      </w:r>
      <w:r>
        <w:t></w:t>
      </w:r>
      <w:r>
        <w:rPr>
          <w:rFonts w:hint="eastAsia"/>
        </w:rPr>
        <w:t>інтерференція</w:t>
      </w:r>
      <w:r>
        <w:t></w:t>
      </w:r>
      <w:r>
        <w:rPr>
          <w:rFonts w:hint="eastAsia"/>
        </w:rPr>
        <w:t>сакрального</w:t>
      </w:r>
      <w:r>
        <w:t></w:t>
      </w:r>
      <w:r>
        <w:rPr>
          <w:rFonts w:hint="eastAsia"/>
        </w:rPr>
        <w:t>та</w:t>
      </w:r>
    </w:p>
    <w:p w:rsidR="008B6B62" w:rsidRDefault="008B6B62" w:rsidP="008B6B62">
      <w:r>
        <w:rPr>
          <w:rFonts w:hint="eastAsia"/>
        </w:rPr>
        <w:t>профанного</w:t>
      </w:r>
      <w:r>
        <w:t></w:t>
      </w:r>
      <w:r>
        <w:rPr>
          <w:rFonts w:hint="eastAsia"/>
        </w:rPr>
        <w:t>засвідчує</w:t>
      </w:r>
      <w:r>
        <w:t></w:t>
      </w:r>
      <w:r>
        <w:rPr>
          <w:rFonts w:hint="eastAsia"/>
        </w:rPr>
        <w:t>тут</w:t>
      </w:r>
      <w:r>
        <w:t></w:t>
      </w:r>
      <w:r>
        <w:rPr>
          <w:rFonts w:hint="eastAsia"/>
        </w:rPr>
        <w:t>неосемантизацію</w:t>
      </w:r>
      <w:r>
        <w:t></w:t>
      </w:r>
      <w:r>
        <w:rPr>
          <w:rFonts w:hint="eastAsia"/>
        </w:rPr>
        <w:t>концепту</w:t>
      </w:r>
      <w:r>
        <w:t></w:t>
      </w:r>
      <w:r>
        <w:rPr>
          <w:rFonts w:hint="eastAsia"/>
        </w:rPr>
        <w:t>ПРАВОСЛАВ’Я</w:t>
      </w:r>
      <w:r>
        <w:t></w:t>
      </w:r>
      <w:r>
        <w:rPr>
          <w:rFonts w:hint="eastAsia"/>
        </w:rPr>
        <w:t>насамперед</w:t>
      </w:r>
    </w:p>
    <w:p w:rsidR="008B6B62" w:rsidRDefault="008B6B62" w:rsidP="008B6B62">
      <w:r>
        <w:rPr>
          <w:rFonts w:hint="eastAsia"/>
        </w:rPr>
        <w:t>завдяки</w:t>
      </w:r>
      <w:r>
        <w:t></w:t>
      </w:r>
      <w:r>
        <w:rPr>
          <w:rFonts w:hint="eastAsia"/>
        </w:rPr>
        <w:t>політизованим</w:t>
      </w:r>
      <w:r>
        <w:t></w:t>
      </w:r>
      <w:r>
        <w:rPr>
          <w:rFonts w:hint="eastAsia"/>
        </w:rPr>
        <w:t>контекстам</w:t>
      </w:r>
      <w:r>
        <w:t></w:t>
      </w:r>
      <w:r>
        <w:t></w:t>
      </w:r>
      <w:r>
        <w:rPr>
          <w:rFonts w:hint="eastAsia"/>
        </w:rPr>
        <w:t>Вербалізатори</w:t>
      </w:r>
      <w:r>
        <w:t></w:t>
      </w:r>
      <w:r>
        <w:rPr>
          <w:rFonts w:hint="eastAsia"/>
        </w:rPr>
        <w:t>концепту</w:t>
      </w:r>
      <w:r>
        <w:t></w:t>
      </w:r>
      <w:r>
        <w:rPr>
          <w:rFonts w:hint="eastAsia"/>
        </w:rPr>
        <w:t>ЦЕРКВА</w:t>
      </w:r>
      <w:r>
        <w:t></w:t>
      </w:r>
      <w:r>
        <w:t></w:t>
      </w:r>
      <w:r>
        <w:rPr>
          <w:rFonts w:hint="eastAsia"/>
        </w:rPr>
        <w:t>як</w:t>
      </w:r>
      <w:r>
        <w:t></w:t>
      </w:r>
      <w:r>
        <w:rPr>
          <w:rFonts w:hint="eastAsia"/>
        </w:rPr>
        <w:t>і</w:t>
      </w:r>
    </w:p>
    <w:p w:rsidR="008B6B62" w:rsidRDefault="008B6B62" w:rsidP="008B6B62">
      <w:r>
        <w:rPr>
          <w:rFonts w:hint="eastAsia"/>
        </w:rPr>
        <w:t>розглянутого</w:t>
      </w:r>
      <w:r>
        <w:t></w:t>
      </w:r>
      <w:r>
        <w:rPr>
          <w:rFonts w:hint="eastAsia"/>
        </w:rPr>
        <w:t>вище</w:t>
      </w:r>
      <w:r>
        <w:t></w:t>
      </w:r>
      <w:r>
        <w:t></w:t>
      </w:r>
      <w:r>
        <w:rPr>
          <w:rFonts w:hint="eastAsia"/>
        </w:rPr>
        <w:t>містять</w:t>
      </w:r>
      <w:r>
        <w:t></w:t>
      </w:r>
      <w:r>
        <w:rPr>
          <w:rFonts w:hint="eastAsia"/>
        </w:rPr>
        <w:t>не</w:t>
      </w:r>
      <w:r>
        <w:t></w:t>
      </w:r>
      <w:r>
        <w:rPr>
          <w:rFonts w:hint="eastAsia"/>
        </w:rPr>
        <w:t>лише</w:t>
      </w:r>
      <w:r>
        <w:t></w:t>
      </w:r>
      <w:r>
        <w:rPr>
          <w:rFonts w:hint="eastAsia"/>
        </w:rPr>
        <w:t>значення</w:t>
      </w:r>
      <w:r>
        <w:t></w:t>
      </w:r>
      <w:r>
        <w:rPr>
          <w:rFonts w:hint="eastAsia"/>
        </w:rPr>
        <w:t>сакрального</w:t>
      </w:r>
      <w:r>
        <w:t></w:t>
      </w:r>
      <w:r>
        <w:t></w:t>
      </w:r>
      <w:r>
        <w:rPr>
          <w:rFonts w:hint="eastAsia"/>
        </w:rPr>
        <w:t>а</w:t>
      </w:r>
      <w:r>
        <w:t></w:t>
      </w:r>
      <w:r>
        <w:rPr>
          <w:rFonts w:hint="eastAsia"/>
        </w:rPr>
        <w:t>найчастіше</w:t>
      </w:r>
    </w:p>
    <w:p w:rsidR="008B6B62" w:rsidRDefault="008B6B62" w:rsidP="008B6B62">
      <w:r>
        <w:rPr>
          <w:rFonts w:hint="eastAsia"/>
        </w:rPr>
        <w:t>актуалізують</w:t>
      </w:r>
      <w:r>
        <w:t></w:t>
      </w:r>
      <w:r>
        <w:rPr>
          <w:rFonts w:hint="eastAsia"/>
        </w:rPr>
        <w:t>значення</w:t>
      </w:r>
      <w:r>
        <w:t></w:t>
      </w:r>
      <w:r>
        <w:rPr>
          <w:rFonts w:hint="eastAsia"/>
        </w:rPr>
        <w:t>‘держава’</w:t>
      </w:r>
      <w:r>
        <w:t></w:t>
      </w:r>
      <w:r>
        <w:t></w:t>
      </w:r>
      <w:r>
        <w:rPr>
          <w:rFonts w:hint="eastAsia"/>
        </w:rPr>
        <w:t>що</w:t>
      </w:r>
      <w:r>
        <w:t></w:t>
      </w:r>
      <w:r>
        <w:rPr>
          <w:rFonts w:hint="eastAsia"/>
        </w:rPr>
        <w:t>теж</w:t>
      </w:r>
      <w:r>
        <w:t></w:t>
      </w:r>
      <w:r>
        <w:rPr>
          <w:rFonts w:hint="eastAsia"/>
        </w:rPr>
        <w:t>пов’язано</w:t>
      </w:r>
      <w:r>
        <w:t></w:t>
      </w:r>
      <w:r>
        <w:rPr>
          <w:rFonts w:hint="eastAsia"/>
        </w:rPr>
        <w:t>з</w:t>
      </w:r>
      <w:r>
        <w:t></w:t>
      </w:r>
      <w:r>
        <w:rPr>
          <w:rFonts w:hint="eastAsia"/>
        </w:rPr>
        <w:t>російським</w:t>
      </w:r>
      <w:r>
        <w:t></w:t>
      </w:r>
      <w:r>
        <w:rPr>
          <w:rFonts w:hint="eastAsia"/>
        </w:rPr>
        <w:t>менталітетом</w:t>
      </w:r>
      <w:r>
        <w:t></w:t>
      </w:r>
    </w:p>
    <w:p w:rsidR="008B6B62" w:rsidRDefault="008B6B62" w:rsidP="008B6B62">
      <w:r>
        <w:rPr>
          <w:rFonts w:hint="eastAsia"/>
        </w:rPr>
        <w:t>Це</w:t>
      </w:r>
      <w:r>
        <w:t></w:t>
      </w:r>
      <w:r>
        <w:rPr>
          <w:rFonts w:hint="eastAsia"/>
        </w:rPr>
        <w:t>свідчить</w:t>
      </w:r>
      <w:r>
        <w:t></w:t>
      </w:r>
      <w:r>
        <w:rPr>
          <w:rFonts w:hint="eastAsia"/>
        </w:rPr>
        <w:t>про</w:t>
      </w:r>
      <w:r>
        <w:t></w:t>
      </w:r>
      <w:r>
        <w:rPr>
          <w:rFonts w:hint="eastAsia"/>
        </w:rPr>
        <w:t>те</w:t>
      </w:r>
      <w:r>
        <w:t></w:t>
      </w:r>
      <w:r>
        <w:t></w:t>
      </w:r>
      <w:r>
        <w:rPr>
          <w:rFonts w:hint="eastAsia"/>
        </w:rPr>
        <w:t>що</w:t>
      </w:r>
      <w:r>
        <w:t></w:t>
      </w:r>
      <w:r>
        <w:t></w:t>
      </w:r>
      <w:r>
        <w:rPr>
          <w:rFonts w:hint="eastAsia"/>
        </w:rPr>
        <w:t>за</w:t>
      </w:r>
      <w:r>
        <w:t></w:t>
      </w:r>
      <w:r>
        <w:rPr>
          <w:rFonts w:hint="eastAsia"/>
        </w:rPr>
        <w:t>О</w:t>
      </w:r>
      <w:r>
        <w:t></w:t>
      </w:r>
      <w:r>
        <w:t></w:t>
      </w:r>
      <w:r>
        <w:rPr>
          <w:rFonts w:hint="eastAsia"/>
        </w:rPr>
        <w:t>Пахльовською</w:t>
      </w:r>
      <w:r>
        <w:t></w:t>
      </w:r>
      <w:r>
        <w:t></w:t>
      </w:r>
      <w:r>
        <w:rPr>
          <w:rFonts w:hint="eastAsia"/>
        </w:rPr>
        <w:t>у</w:t>
      </w:r>
      <w:r>
        <w:t></w:t>
      </w:r>
      <w:r>
        <w:rPr>
          <w:rFonts w:hint="eastAsia"/>
        </w:rPr>
        <w:t>складі</w:t>
      </w:r>
      <w:r>
        <w:t></w:t>
      </w:r>
      <w:r>
        <w:rPr>
          <w:rFonts w:hint="eastAsia"/>
        </w:rPr>
        <w:t>НАЦІОНАЛЬНОЇ</w:t>
      </w:r>
    </w:p>
    <w:p w:rsidR="008B6B62" w:rsidRDefault="008B6B62" w:rsidP="008B6B62">
      <w:r>
        <w:rPr>
          <w:rFonts w:hint="eastAsia"/>
        </w:rPr>
        <w:t>ІДЕНТИЧНОСТІ</w:t>
      </w:r>
      <w:r>
        <w:t></w:t>
      </w:r>
      <w:r>
        <w:rPr>
          <w:rFonts w:hint="eastAsia"/>
        </w:rPr>
        <w:t>сакральні</w:t>
      </w:r>
      <w:r>
        <w:t></w:t>
      </w:r>
      <w:r>
        <w:rPr>
          <w:rFonts w:hint="eastAsia"/>
        </w:rPr>
        <w:t>концепти</w:t>
      </w:r>
      <w:r>
        <w:t></w:t>
      </w:r>
      <w:r>
        <w:rPr>
          <w:rFonts w:hint="eastAsia"/>
        </w:rPr>
        <w:t>ПРАВОСЛАВ’Я</w:t>
      </w:r>
      <w:r>
        <w:t></w:t>
      </w:r>
      <w:r>
        <w:rPr>
          <w:rFonts w:hint="eastAsia"/>
        </w:rPr>
        <w:t>і</w:t>
      </w:r>
      <w:r>
        <w:t></w:t>
      </w:r>
      <w:r>
        <w:rPr>
          <w:rFonts w:hint="eastAsia"/>
        </w:rPr>
        <w:t>ЦЕРКВА</w:t>
      </w:r>
      <w:r>
        <w:t></w:t>
      </w:r>
      <w:r>
        <w:t></w:t>
      </w:r>
      <w:r>
        <w:rPr>
          <w:rFonts w:hint="eastAsia"/>
        </w:rPr>
        <w:t>вербалізатори</w:t>
      </w:r>
    </w:p>
    <w:p w:rsidR="008B6B62" w:rsidRDefault="008B6B62" w:rsidP="008B6B62">
      <w:r>
        <w:rPr>
          <w:rFonts w:hint="eastAsia"/>
        </w:rPr>
        <w:t>яких</w:t>
      </w:r>
      <w:r>
        <w:t></w:t>
      </w:r>
      <w:r>
        <w:rPr>
          <w:rFonts w:hint="eastAsia"/>
        </w:rPr>
        <w:t>постають</w:t>
      </w:r>
      <w:r>
        <w:t></w:t>
      </w:r>
      <w:r>
        <w:rPr>
          <w:rFonts w:hint="eastAsia"/>
        </w:rPr>
        <w:t>в</w:t>
      </w:r>
      <w:r>
        <w:t></w:t>
      </w:r>
      <w:r>
        <w:rPr>
          <w:rFonts w:hint="eastAsia"/>
        </w:rPr>
        <w:t>одному</w:t>
      </w:r>
      <w:r>
        <w:t></w:t>
      </w:r>
      <w:r>
        <w:rPr>
          <w:rFonts w:hint="eastAsia"/>
        </w:rPr>
        <w:t>контексті</w:t>
      </w:r>
      <w:r>
        <w:t></w:t>
      </w:r>
      <w:r>
        <w:rPr>
          <w:rFonts w:hint="eastAsia"/>
        </w:rPr>
        <w:t>з</w:t>
      </w:r>
      <w:r>
        <w:t></w:t>
      </w:r>
      <w:r>
        <w:rPr>
          <w:rFonts w:hint="eastAsia"/>
        </w:rPr>
        <w:t>Росією</w:t>
      </w:r>
      <w:r>
        <w:t></w:t>
      </w:r>
      <w:r>
        <w:t></w:t>
      </w:r>
      <w:r>
        <w:rPr>
          <w:rFonts w:hint="eastAsia"/>
        </w:rPr>
        <w:t>не</w:t>
      </w:r>
      <w:r>
        <w:t></w:t>
      </w:r>
      <w:r>
        <w:rPr>
          <w:rFonts w:hint="eastAsia"/>
        </w:rPr>
        <w:t>займають</w:t>
      </w:r>
      <w:r>
        <w:t></w:t>
      </w:r>
      <w:r>
        <w:rPr>
          <w:rFonts w:hint="eastAsia"/>
        </w:rPr>
        <w:t>ядерної</w:t>
      </w:r>
      <w:r>
        <w:t></w:t>
      </w:r>
      <w:r>
        <w:rPr>
          <w:rFonts w:hint="eastAsia"/>
        </w:rPr>
        <w:t>позиції</w:t>
      </w:r>
      <w:r>
        <w:t></w:t>
      </w:r>
      <w:r>
        <w:t></w:t>
      </w:r>
      <w:r>
        <w:rPr>
          <w:rFonts w:hint="eastAsia"/>
        </w:rPr>
        <w:t>а</w:t>
      </w:r>
    </w:p>
    <w:p w:rsidR="008B6B62" w:rsidRDefault="008B6B62" w:rsidP="008B6B62">
      <w:r>
        <w:rPr>
          <w:rFonts w:hint="eastAsia"/>
        </w:rPr>
        <w:t>знаходяться</w:t>
      </w:r>
      <w:r>
        <w:t></w:t>
      </w:r>
      <w:r>
        <w:rPr>
          <w:rFonts w:hint="eastAsia"/>
        </w:rPr>
        <w:t>радше</w:t>
      </w:r>
      <w:r>
        <w:t></w:t>
      </w:r>
      <w:r>
        <w:rPr>
          <w:rFonts w:hint="eastAsia"/>
        </w:rPr>
        <w:t>на</w:t>
      </w:r>
      <w:r>
        <w:t></w:t>
      </w:r>
      <w:r>
        <w:rPr>
          <w:rFonts w:hint="eastAsia"/>
        </w:rPr>
        <w:t>периферії</w:t>
      </w:r>
      <w:r>
        <w:t></w:t>
      </w:r>
      <w:r>
        <w:t></w:t>
      </w:r>
      <w:r>
        <w:rPr>
          <w:rFonts w:hint="eastAsia"/>
        </w:rPr>
        <w:t>Така</w:t>
      </w:r>
      <w:r>
        <w:t></w:t>
      </w:r>
      <w:r>
        <w:rPr>
          <w:rFonts w:hint="eastAsia"/>
        </w:rPr>
        <w:t>ж</w:t>
      </w:r>
      <w:r>
        <w:t></w:t>
      </w:r>
      <w:r>
        <w:rPr>
          <w:rFonts w:hint="eastAsia"/>
        </w:rPr>
        <w:t>позиція</w:t>
      </w:r>
      <w:r>
        <w:t></w:t>
      </w:r>
      <w:r>
        <w:rPr>
          <w:rFonts w:hint="eastAsia"/>
        </w:rPr>
        <w:t>належить</w:t>
      </w:r>
      <w:r>
        <w:t></w:t>
      </w:r>
      <w:r>
        <w:rPr>
          <w:rFonts w:hint="eastAsia"/>
        </w:rPr>
        <w:t>і</w:t>
      </w:r>
      <w:r>
        <w:t></w:t>
      </w:r>
      <w:r>
        <w:rPr>
          <w:rFonts w:hint="eastAsia"/>
        </w:rPr>
        <w:t>концептові</w:t>
      </w:r>
      <w:r>
        <w:t></w:t>
      </w:r>
      <w:r>
        <w:rPr>
          <w:rFonts w:hint="eastAsia"/>
        </w:rPr>
        <w:t>БОГ</w:t>
      </w:r>
      <w:r>
        <w:t></w:t>
      </w:r>
      <w:r>
        <w:t></w:t>
      </w:r>
      <w:r>
        <w:rPr>
          <w:rFonts w:hint="eastAsia"/>
        </w:rPr>
        <w:t>який</w:t>
      </w:r>
    </w:p>
    <w:p w:rsidR="008B6B62" w:rsidRDefault="008B6B62" w:rsidP="008B6B62">
      <w:r>
        <w:rPr>
          <w:rFonts w:hint="eastAsia"/>
        </w:rPr>
        <w:t>у</w:t>
      </w:r>
      <w:r>
        <w:t></w:t>
      </w:r>
      <w:r>
        <w:rPr>
          <w:rFonts w:hint="eastAsia"/>
        </w:rPr>
        <w:t>текстах</w:t>
      </w:r>
      <w:r>
        <w:t></w:t>
      </w:r>
      <w:r>
        <w:rPr>
          <w:rFonts w:hint="eastAsia"/>
        </w:rPr>
        <w:t>О</w:t>
      </w:r>
      <w:r>
        <w:t></w:t>
      </w:r>
      <w:r>
        <w:t></w:t>
      </w:r>
      <w:r>
        <w:rPr>
          <w:rFonts w:hint="eastAsia"/>
        </w:rPr>
        <w:t>Пахльовської</w:t>
      </w:r>
      <w:r>
        <w:t></w:t>
      </w:r>
      <w:r>
        <w:rPr>
          <w:rFonts w:hint="eastAsia"/>
        </w:rPr>
        <w:t>також</w:t>
      </w:r>
      <w:r>
        <w:t></w:t>
      </w:r>
      <w:r>
        <w:rPr>
          <w:rFonts w:hint="eastAsia"/>
        </w:rPr>
        <w:t>втрачає</w:t>
      </w:r>
      <w:r>
        <w:t></w:t>
      </w:r>
      <w:r>
        <w:rPr>
          <w:rFonts w:hint="eastAsia"/>
        </w:rPr>
        <w:t>традиційне</w:t>
      </w:r>
      <w:r>
        <w:t></w:t>
      </w:r>
      <w:r>
        <w:rPr>
          <w:rFonts w:hint="eastAsia"/>
        </w:rPr>
        <w:t>осмислення</w:t>
      </w:r>
      <w:r>
        <w:t></w:t>
      </w:r>
      <w:r>
        <w:rPr>
          <w:rFonts w:hint="eastAsia"/>
        </w:rPr>
        <w:t>та</w:t>
      </w:r>
      <w:r>
        <w:t></w:t>
      </w:r>
      <w:r>
        <w:rPr>
          <w:rFonts w:hint="eastAsia"/>
        </w:rPr>
        <w:t>здобуває</w:t>
      </w:r>
    </w:p>
    <w:p w:rsidR="008B6B62" w:rsidRDefault="008B6B62" w:rsidP="008B6B62">
      <w:r>
        <w:rPr>
          <w:rFonts w:hint="eastAsia"/>
        </w:rPr>
        <w:t>більш</w:t>
      </w:r>
      <w:r>
        <w:t></w:t>
      </w:r>
      <w:r>
        <w:rPr>
          <w:rFonts w:hint="eastAsia"/>
        </w:rPr>
        <w:t>приземлене</w:t>
      </w:r>
      <w:r>
        <w:t></w:t>
      </w:r>
      <w:r>
        <w:rPr>
          <w:rFonts w:hint="eastAsia"/>
        </w:rPr>
        <w:t>значення</w:t>
      </w:r>
      <w:r>
        <w:t></w:t>
      </w:r>
      <w:r>
        <w:rPr>
          <w:rFonts w:hint="eastAsia"/>
        </w:rPr>
        <w:t>–</w:t>
      </w:r>
      <w:r>
        <w:t></w:t>
      </w:r>
      <w:r>
        <w:rPr>
          <w:rFonts w:hint="eastAsia"/>
        </w:rPr>
        <w:t>‘російський</w:t>
      </w:r>
      <w:r>
        <w:t></w:t>
      </w:r>
      <w:r>
        <w:rPr>
          <w:rFonts w:hint="eastAsia"/>
        </w:rPr>
        <w:t>світ’</w:t>
      </w:r>
      <w:r>
        <w:t></w:t>
      </w:r>
      <w:r>
        <w:t></w:t>
      </w:r>
      <w:r>
        <w:rPr>
          <w:rFonts w:hint="eastAsia"/>
        </w:rPr>
        <w:t>а</w:t>
      </w:r>
      <w:r>
        <w:t></w:t>
      </w:r>
      <w:r>
        <w:rPr>
          <w:rFonts w:hint="eastAsia"/>
        </w:rPr>
        <w:t>такі</w:t>
      </w:r>
      <w:r>
        <w:t></w:t>
      </w:r>
      <w:r>
        <w:rPr>
          <w:rFonts w:hint="eastAsia"/>
        </w:rPr>
        <w:t>значення</w:t>
      </w:r>
      <w:r>
        <w:t></w:t>
      </w:r>
      <w:r>
        <w:t></w:t>
      </w:r>
      <w:r>
        <w:rPr>
          <w:rFonts w:hint="eastAsia"/>
        </w:rPr>
        <w:t>як</w:t>
      </w:r>
      <w:r>
        <w:t></w:t>
      </w:r>
      <w:r>
        <w:rPr>
          <w:rFonts w:hint="eastAsia"/>
        </w:rPr>
        <w:t>‘Вища</w:t>
      </w:r>
      <w:r>
        <w:t></w:t>
      </w:r>
      <w:r>
        <w:rPr>
          <w:rFonts w:hint="eastAsia"/>
        </w:rPr>
        <w:t>сила’</w:t>
      </w:r>
      <w:r>
        <w:t></w:t>
      </w:r>
      <w:r>
        <w:rPr>
          <w:rFonts w:hint="eastAsia"/>
        </w:rPr>
        <w:t>і</w:t>
      </w:r>
    </w:p>
    <w:p w:rsidR="008B6B62" w:rsidRDefault="008B6B62" w:rsidP="008B6B62">
      <w:r>
        <w:rPr>
          <w:rFonts w:hint="eastAsia"/>
        </w:rPr>
        <w:t>‘сфера</w:t>
      </w:r>
      <w:r>
        <w:t></w:t>
      </w:r>
      <w:r>
        <w:rPr>
          <w:rFonts w:hint="eastAsia"/>
        </w:rPr>
        <w:t>Господнього</w:t>
      </w:r>
      <w:r>
        <w:t></w:t>
      </w:r>
      <w:r>
        <w:rPr>
          <w:rFonts w:hint="eastAsia"/>
        </w:rPr>
        <w:t>впливу’</w:t>
      </w:r>
      <w:r>
        <w:t></w:t>
      </w:r>
      <w:r>
        <w:rPr>
          <w:rFonts w:hint="eastAsia"/>
        </w:rPr>
        <w:t>вербалізатора</w:t>
      </w:r>
      <w:r>
        <w:t></w:t>
      </w:r>
      <w:r>
        <w:rPr>
          <w:rFonts w:hint="eastAsia"/>
        </w:rPr>
        <w:t>“Бог”</w:t>
      </w:r>
      <w:r>
        <w:t></w:t>
      </w:r>
      <w:r>
        <w:rPr>
          <w:rFonts w:hint="eastAsia"/>
        </w:rPr>
        <w:t>мають</w:t>
      </w:r>
      <w:r>
        <w:t></w:t>
      </w:r>
      <w:r>
        <w:rPr>
          <w:rFonts w:hint="eastAsia"/>
        </w:rPr>
        <w:t>здебільшого</w:t>
      </w:r>
      <w:r>
        <w:t></w:t>
      </w:r>
      <w:r>
        <w:rPr>
          <w:rFonts w:hint="eastAsia"/>
        </w:rPr>
        <w:t>сатиричне</w:t>
      </w:r>
    </w:p>
    <w:p w:rsidR="008B6B62" w:rsidRDefault="008B6B62" w:rsidP="008B6B62">
      <w:r>
        <w:rPr>
          <w:rFonts w:hint="eastAsia"/>
        </w:rPr>
        <w:t>аксіологічне</w:t>
      </w:r>
      <w:r>
        <w:t></w:t>
      </w:r>
      <w:r>
        <w:rPr>
          <w:rFonts w:hint="eastAsia"/>
        </w:rPr>
        <w:t>наповнення</w:t>
      </w:r>
      <w:r>
        <w:t></w:t>
      </w:r>
    </w:p>
    <w:p w:rsidR="008B6B62" w:rsidRDefault="008B6B62" w:rsidP="008B6B62">
      <w:r>
        <w:rPr>
          <w:rFonts w:hint="eastAsia"/>
        </w:rPr>
        <w:t>Попри</w:t>
      </w:r>
      <w:r>
        <w:t></w:t>
      </w:r>
      <w:r>
        <w:rPr>
          <w:rFonts w:hint="eastAsia"/>
        </w:rPr>
        <w:t>те</w:t>
      </w:r>
      <w:r>
        <w:t></w:t>
      </w:r>
      <w:r>
        <w:t></w:t>
      </w:r>
      <w:r>
        <w:rPr>
          <w:rFonts w:hint="eastAsia"/>
        </w:rPr>
        <w:t>релігійні</w:t>
      </w:r>
      <w:r>
        <w:t></w:t>
      </w:r>
      <w:r>
        <w:rPr>
          <w:rFonts w:hint="eastAsia"/>
        </w:rPr>
        <w:t>почування</w:t>
      </w:r>
      <w:r>
        <w:t></w:t>
      </w:r>
      <w:r>
        <w:rPr>
          <w:rFonts w:hint="eastAsia"/>
        </w:rPr>
        <w:t>в</w:t>
      </w:r>
      <w:r>
        <w:t></w:t>
      </w:r>
      <w:r>
        <w:rPr>
          <w:rFonts w:hint="eastAsia"/>
        </w:rPr>
        <w:t>світоглядній</w:t>
      </w:r>
      <w:r>
        <w:t></w:t>
      </w:r>
      <w:r>
        <w:rPr>
          <w:rFonts w:hint="eastAsia"/>
        </w:rPr>
        <w:t>картині</w:t>
      </w:r>
      <w:r>
        <w:t></w:t>
      </w:r>
      <w:r>
        <w:rPr>
          <w:rFonts w:hint="eastAsia"/>
        </w:rPr>
        <w:t>О</w:t>
      </w:r>
      <w:r>
        <w:t></w:t>
      </w:r>
      <w:r>
        <w:t></w:t>
      </w:r>
      <w:r>
        <w:rPr>
          <w:rFonts w:hint="eastAsia"/>
        </w:rPr>
        <w:t>Пахльовської</w:t>
      </w:r>
    </w:p>
    <w:p w:rsidR="008B6B62" w:rsidRDefault="008B6B62" w:rsidP="008B6B62">
      <w:r>
        <w:rPr>
          <w:rFonts w:hint="eastAsia"/>
        </w:rPr>
        <w:t>посідають</w:t>
      </w:r>
      <w:r>
        <w:t></w:t>
      </w:r>
      <w:r>
        <w:rPr>
          <w:rFonts w:hint="eastAsia"/>
        </w:rPr>
        <w:t>особливе</w:t>
      </w:r>
      <w:r>
        <w:t></w:t>
      </w:r>
      <w:r>
        <w:rPr>
          <w:rFonts w:hint="eastAsia"/>
        </w:rPr>
        <w:t>місце</w:t>
      </w:r>
      <w:r>
        <w:t></w:t>
      </w:r>
      <w:r>
        <w:rPr>
          <w:rFonts w:hint="eastAsia"/>
        </w:rPr>
        <w:t>серед</w:t>
      </w:r>
      <w:r>
        <w:t></w:t>
      </w:r>
      <w:r>
        <w:rPr>
          <w:rFonts w:hint="eastAsia"/>
        </w:rPr>
        <w:t>складників</w:t>
      </w:r>
      <w:r>
        <w:t></w:t>
      </w:r>
      <w:r>
        <w:rPr>
          <w:rFonts w:hint="eastAsia"/>
        </w:rPr>
        <w:t>культурної</w:t>
      </w:r>
      <w:r>
        <w:t></w:t>
      </w:r>
      <w:r>
        <w:rPr>
          <w:rFonts w:hint="eastAsia"/>
        </w:rPr>
        <w:t>парадигми</w:t>
      </w:r>
      <w:r>
        <w:t></w:t>
      </w:r>
      <w:r>
        <w:rPr>
          <w:rFonts w:hint="eastAsia"/>
        </w:rPr>
        <w:t>буття</w:t>
      </w:r>
    </w:p>
    <w:p w:rsidR="008B6B62" w:rsidRDefault="008B6B62" w:rsidP="008B6B62">
      <w:r>
        <w:rPr>
          <w:rFonts w:hint="eastAsia"/>
        </w:rPr>
        <w:t>українців</w:t>
      </w:r>
      <w:r>
        <w:t></w:t>
      </w:r>
      <w:r>
        <w:t></w:t>
      </w:r>
      <w:r>
        <w:rPr>
          <w:rFonts w:hint="eastAsia"/>
        </w:rPr>
        <w:t>хоча</w:t>
      </w:r>
      <w:r>
        <w:t></w:t>
      </w:r>
      <w:r>
        <w:rPr>
          <w:rFonts w:hint="eastAsia"/>
        </w:rPr>
        <w:t>й</w:t>
      </w:r>
      <w:r>
        <w:t></w:t>
      </w:r>
      <w:r>
        <w:rPr>
          <w:rFonts w:hint="eastAsia"/>
        </w:rPr>
        <w:t>належать</w:t>
      </w:r>
      <w:r>
        <w:t></w:t>
      </w:r>
      <w:r>
        <w:rPr>
          <w:rFonts w:hint="eastAsia"/>
        </w:rPr>
        <w:t>до</w:t>
      </w:r>
      <w:r>
        <w:t></w:t>
      </w:r>
      <w:r>
        <w:rPr>
          <w:rFonts w:hint="eastAsia"/>
        </w:rPr>
        <w:t>периферійної</w:t>
      </w:r>
      <w:r>
        <w:t></w:t>
      </w:r>
      <w:r>
        <w:rPr>
          <w:rFonts w:hint="eastAsia"/>
        </w:rPr>
        <w:t>частини</w:t>
      </w:r>
      <w:r>
        <w:t></w:t>
      </w:r>
      <w:r>
        <w:rPr>
          <w:rFonts w:hint="eastAsia"/>
        </w:rPr>
        <w:t>концептосфери</w:t>
      </w:r>
    </w:p>
    <w:p w:rsidR="008B6B62" w:rsidRDefault="008B6B62" w:rsidP="008B6B62">
      <w:r>
        <w:rPr>
          <w:rFonts w:hint="eastAsia"/>
        </w:rPr>
        <w:t>НАЦІОНАЛЬНОЇ</w:t>
      </w:r>
      <w:r>
        <w:t></w:t>
      </w:r>
      <w:r>
        <w:rPr>
          <w:rFonts w:hint="eastAsia"/>
        </w:rPr>
        <w:t>ІДЕНТИЧНОСТІ</w:t>
      </w:r>
      <w:r>
        <w:t></w:t>
      </w:r>
      <w:r>
        <w:t></w:t>
      </w:r>
      <w:r>
        <w:rPr>
          <w:rFonts w:hint="eastAsia"/>
        </w:rPr>
        <w:t>Концепти</w:t>
      </w:r>
      <w:r>
        <w:t></w:t>
      </w:r>
      <w:r>
        <w:rPr>
          <w:rFonts w:hint="eastAsia"/>
        </w:rPr>
        <w:t>ДУША</w:t>
      </w:r>
      <w:r>
        <w:t></w:t>
      </w:r>
      <w:r>
        <w:rPr>
          <w:rFonts w:hint="eastAsia"/>
        </w:rPr>
        <w:t>і</w:t>
      </w:r>
      <w:r>
        <w:t></w:t>
      </w:r>
      <w:r>
        <w:rPr>
          <w:rFonts w:hint="eastAsia"/>
        </w:rPr>
        <w:t>ДУХ</w:t>
      </w:r>
      <w:r>
        <w:t></w:t>
      </w:r>
      <w:r>
        <w:rPr>
          <w:rFonts w:hint="eastAsia"/>
        </w:rPr>
        <w:t>забезпечують</w:t>
      </w:r>
    </w:p>
    <w:p w:rsidR="008B6B62" w:rsidRDefault="008B6B62" w:rsidP="008B6B62">
      <w:r>
        <w:rPr>
          <w:rFonts w:hint="eastAsia"/>
        </w:rPr>
        <w:t>зв’язок</w:t>
      </w:r>
      <w:r>
        <w:t></w:t>
      </w:r>
      <w:r>
        <w:rPr>
          <w:rFonts w:hint="eastAsia"/>
        </w:rPr>
        <w:t>між</w:t>
      </w:r>
      <w:r>
        <w:t></w:t>
      </w:r>
      <w:r>
        <w:rPr>
          <w:rFonts w:hint="eastAsia"/>
        </w:rPr>
        <w:t>окремою</w:t>
      </w:r>
      <w:r>
        <w:t></w:t>
      </w:r>
      <w:r>
        <w:rPr>
          <w:rFonts w:hint="eastAsia"/>
        </w:rPr>
        <w:t>людиною</w:t>
      </w:r>
      <w:r>
        <w:t></w:t>
      </w:r>
      <w:r>
        <w:rPr>
          <w:rFonts w:hint="eastAsia"/>
        </w:rPr>
        <w:t>і</w:t>
      </w:r>
      <w:r>
        <w:t></w:t>
      </w:r>
      <w:r>
        <w:rPr>
          <w:rFonts w:hint="eastAsia"/>
        </w:rPr>
        <w:t>ментальністю</w:t>
      </w:r>
      <w:r>
        <w:t></w:t>
      </w:r>
      <w:r>
        <w:rPr>
          <w:rFonts w:hint="eastAsia"/>
        </w:rPr>
        <w:t>нації</w:t>
      </w:r>
      <w:r>
        <w:t></w:t>
      </w:r>
      <w:r>
        <w:t></w:t>
      </w:r>
      <w:r>
        <w:rPr>
          <w:rFonts w:hint="eastAsia"/>
        </w:rPr>
        <w:t>Аналіз</w:t>
      </w:r>
      <w:r>
        <w:t></w:t>
      </w:r>
      <w:r>
        <w:rPr>
          <w:rFonts w:hint="eastAsia"/>
        </w:rPr>
        <w:t>виявив</w:t>
      </w:r>
      <w:r>
        <w:t></w:t>
      </w:r>
      <w:r>
        <w:t></w:t>
      </w:r>
      <w:r>
        <w:rPr>
          <w:rFonts w:hint="eastAsia"/>
        </w:rPr>
        <w:t>що</w:t>
      </w:r>
      <w:r>
        <w:t></w:t>
      </w:r>
      <w:r>
        <w:rPr>
          <w:rFonts w:hint="eastAsia"/>
        </w:rPr>
        <w:t>текстові</w:t>
      </w:r>
    </w:p>
    <w:p w:rsidR="008B6B62" w:rsidRDefault="008B6B62" w:rsidP="008B6B62">
      <w:r>
        <w:rPr>
          <w:rFonts w:hint="eastAsia"/>
        </w:rPr>
        <w:t>репрезентанти</w:t>
      </w:r>
      <w:r>
        <w:t></w:t>
      </w:r>
      <w:r>
        <w:rPr>
          <w:rFonts w:hint="eastAsia"/>
        </w:rPr>
        <w:t>концептів</w:t>
      </w:r>
      <w:r>
        <w:t></w:t>
      </w:r>
      <w:r>
        <w:rPr>
          <w:rFonts w:hint="eastAsia"/>
        </w:rPr>
        <w:t>об’єктивують</w:t>
      </w:r>
      <w:r>
        <w:t></w:t>
      </w:r>
      <w:r>
        <w:rPr>
          <w:rFonts w:hint="eastAsia"/>
        </w:rPr>
        <w:t>етнокультурні</w:t>
      </w:r>
      <w:r>
        <w:t></w:t>
      </w:r>
      <w:r>
        <w:rPr>
          <w:rFonts w:hint="eastAsia"/>
        </w:rPr>
        <w:t>уявлення</w:t>
      </w:r>
      <w:r>
        <w:t></w:t>
      </w:r>
      <w:r>
        <w:rPr>
          <w:rFonts w:hint="eastAsia"/>
        </w:rPr>
        <w:t>українців</w:t>
      </w:r>
      <w:r>
        <w:t></w:t>
      </w:r>
      <w:r>
        <w:rPr>
          <w:rFonts w:hint="eastAsia"/>
        </w:rPr>
        <w:t>про</w:t>
      </w:r>
    </w:p>
    <w:p w:rsidR="008B6B62" w:rsidRDefault="008B6B62" w:rsidP="008B6B62">
      <w:r>
        <w:rPr>
          <w:rFonts w:hint="eastAsia"/>
        </w:rPr>
        <w:t>душу</w:t>
      </w:r>
      <w:r>
        <w:t></w:t>
      </w:r>
      <w:r>
        <w:rPr>
          <w:rFonts w:hint="eastAsia"/>
        </w:rPr>
        <w:t>як</w:t>
      </w:r>
      <w:r>
        <w:t></w:t>
      </w:r>
      <w:r>
        <w:rPr>
          <w:rFonts w:hint="eastAsia"/>
        </w:rPr>
        <w:t>сакральний</w:t>
      </w:r>
      <w:r>
        <w:t></w:t>
      </w:r>
      <w:r>
        <w:rPr>
          <w:rFonts w:hint="eastAsia"/>
        </w:rPr>
        <w:t>локус</w:t>
      </w:r>
      <w:r>
        <w:t></w:t>
      </w:r>
      <w:r>
        <w:t></w:t>
      </w:r>
      <w:r>
        <w:rPr>
          <w:rFonts w:hint="eastAsia"/>
        </w:rPr>
        <w:t>стан</w:t>
      </w:r>
      <w:r>
        <w:t></w:t>
      </w:r>
      <w:r>
        <w:rPr>
          <w:rFonts w:hint="eastAsia"/>
        </w:rPr>
        <w:t>якого</w:t>
      </w:r>
      <w:r>
        <w:t></w:t>
      </w:r>
      <w:r>
        <w:rPr>
          <w:rFonts w:hint="eastAsia"/>
        </w:rPr>
        <w:t>визначає</w:t>
      </w:r>
      <w:r>
        <w:t></w:t>
      </w:r>
      <w:r>
        <w:rPr>
          <w:rFonts w:hint="eastAsia"/>
        </w:rPr>
        <w:t>не</w:t>
      </w:r>
      <w:r>
        <w:t></w:t>
      </w:r>
      <w:r>
        <w:rPr>
          <w:rFonts w:hint="eastAsia"/>
        </w:rPr>
        <w:t>тільки</w:t>
      </w:r>
      <w:r>
        <w:t></w:t>
      </w:r>
      <w:r>
        <w:rPr>
          <w:rFonts w:hint="eastAsia"/>
        </w:rPr>
        <w:t>прижиттєву</w:t>
      </w:r>
      <w:r>
        <w:t></w:t>
      </w:r>
      <w:r>
        <w:rPr>
          <w:rFonts w:hint="eastAsia"/>
        </w:rPr>
        <w:t>долю</w:t>
      </w:r>
    </w:p>
    <w:p w:rsidR="008B6B62" w:rsidRDefault="008B6B62" w:rsidP="008B6B62">
      <w:r>
        <w:rPr>
          <w:rFonts w:hint="eastAsia"/>
        </w:rPr>
        <w:t>людини</w:t>
      </w:r>
      <w:r>
        <w:t></w:t>
      </w:r>
      <w:r>
        <w:t></w:t>
      </w:r>
      <w:r>
        <w:rPr>
          <w:rFonts w:hint="eastAsia"/>
        </w:rPr>
        <w:t>а</w:t>
      </w:r>
      <w:r>
        <w:t></w:t>
      </w:r>
      <w:r>
        <w:rPr>
          <w:rFonts w:hint="eastAsia"/>
        </w:rPr>
        <w:t>й</w:t>
      </w:r>
      <w:r>
        <w:t></w:t>
      </w:r>
      <w:r>
        <w:rPr>
          <w:rFonts w:hint="eastAsia"/>
        </w:rPr>
        <w:t>сценарій</w:t>
      </w:r>
      <w:r>
        <w:t></w:t>
      </w:r>
      <w:r>
        <w:rPr>
          <w:rFonts w:hint="eastAsia"/>
        </w:rPr>
        <w:t>існування</w:t>
      </w:r>
      <w:r>
        <w:t></w:t>
      </w:r>
      <w:r>
        <w:rPr>
          <w:rFonts w:hint="eastAsia"/>
        </w:rPr>
        <w:t>нетлінної</w:t>
      </w:r>
      <w:r>
        <w:t></w:t>
      </w:r>
      <w:r>
        <w:rPr>
          <w:rFonts w:hint="eastAsia"/>
        </w:rPr>
        <w:t>сутності</w:t>
      </w:r>
      <w:r>
        <w:t></w:t>
      </w:r>
      <w:r>
        <w:rPr>
          <w:rFonts w:hint="eastAsia"/>
        </w:rPr>
        <w:t>після</w:t>
      </w:r>
      <w:r>
        <w:t></w:t>
      </w:r>
      <w:r>
        <w:rPr>
          <w:rFonts w:hint="eastAsia"/>
        </w:rPr>
        <w:t>смерті</w:t>
      </w:r>
      <w:r>
        <w:t></w:t>
      </w:r>
      <w:r>
        <w:t></w:t>
      </w:r>
      <w:r>
        <w:rPr>
          <w:rFonts w:hint="eastAsia"/>
        </w:rPr>
        <w:t>і</w:t>
      </w:r>
      <w:r>
        <w:t></w:t>
      </w:r>
      <w:r>
        <w:rPr>
          <w:rFonts w:hint="eastAsia"/>
        </w:rPr>
        <w:t>дух</w:t>
      </w:r>
      <w:r>
        <w:t></w:t>
      </w:r>
      <w:r>
        <w:rPr>
          <w:rFonts w:hint="eastAsia"/>
        </w:rPr>
        <w:t>як</w:t>
      </w:r>
      <w:r>
        <w:t></w:t>
      </w:r>
      <w:r>
        <w:rPr>
          <w:rFonts w:hint="eastAsia"/>
        </w:rPr>
        <w:t>рушійну</w:t>
      </w:r>
    </w:p>
    <w:p w:rsidR="008B6B62" w:rsidRDefault="008B6B62" w:rsidP="008B6B62">
      <w:r>
        <w:rPr>
          <w:rFonts w:hint="eastAsia"/>
        </w:rPr>
        <w:t>силу</w:t>
      </w:r>
      <w:r>
        <w:t></w:t>
      </w:r>
      <w:r>
        <w:rPr>
          <w:rFonts w:hint="eastAsia"/>
        </w:rPr>
        <w:t>вдосконалення</w:t>
      </w:r>
      <w:r>
        <w:t></w:t>
      </w:r>
      <w:r>
        <w:rPr>
          <w:rFonts w:hint="eastAsia"/>
        </w:rPr>
        <w:t>окремої</w:t>
      </w:r>
      <w:r>
        <w:t></w:t>
      </w:r>
      <w:r>
        <w:rPr>
          <w:rFonts w:hint="eastAsia"/>
        </w:rPr>
        <w:t>людини</w:t>
      </w:r>
      <w:r>
        <w:t></w:t>
      </w:r>
      <w:r>
        <w:t></w:t>
      </w:r>
      <w:r>
        <w:rPr>
          <w:rFonts w:hint="eastAsia"/>
        </w:rPr>
        <w:t>рідної</w:t>
      </w:r>
      <w:r>
        <w:t></w:t>
      </w:r>
      <w:r>
        <w:rPr>
          <w:rFonts w:hint="eastAsia"/>
        </w:rPr>
        <w:t>землі</w:t>
      </w:r>
      <w:r>
        <w:t></w:t>
      </w:r>
      <w:r>
        <w:rPr>
          <w:rFonts w:hint="eastAsia"/>
        </w:rPr>
        <w:t>і</w:t>
      </w:r>
      <w:r>
        <w:t></w:t>
      </w:r>
      <w:r>
        <w:rPr>
          <w:rFonts w:hint="eastAsia"/>
        </w:rPr>
        <w:t>світу</w:t>
      </w:r>
      <w:r>
        <w:t></w:t>
      </w:r>
      <w:r>
        <w:rPr>
          <w:rFonts w:hint="eastAsia"/>
        </w:rPr>
        <w:t>в</w:t>
      </w:r>
      <w:r>
        <w:t></w:t>
      </w:r>
      <w:r>
        <w:rPr>
          <w:rFonts w:hint="eastAsia"/>
        </w:rPr>
        <w:t>цілому</w:t>
      </w:r>
      <w:r>
        <w:t></w:t>
      </w:r>
      <w:r>
        <w:t></w:t>
      </w:r>
      <w:r>
        <w:rPr>
          <w:rFonts w:hint="eastAsia"/>
        </w:rPr>
        <w:t>На</w:t>
      </w:r>
      <w:r>
        <w:t></w:t>
      </w:r>
      <w:r>
        <w:rPr>
          <w:rFonts w:hint="eastAsia"/>
        </w:rPr>
        <w:t>особливий</w:t>
      </w:r>
      <w:r>
        <w:t></w:t>
      </w:r>
    </w:p>
    <w:p w:rsidR="008B6B62" w:rsidRDefault="008B6B62" w:rsidP="008B6B62">
      <w:r>
        <w:t></w:t>
      </w:r>
      <w:r>
        <w:t></w:t>
      </w:r>
      <w:r>
        <w:t></w:t>
      </w:r>
    </w:p>
    <w:p w:rsidR="008B6B62" w:rsidRDefault="008B6B62" w:rsidP="008B6B62">
      <w:r>
        <w:rPr>
          <w:rFonts w:hint="eastAsia"/>
        </w:rPr>
        <w:t>інтерес</w:t>
      </w:r>
      <w:r>
        <w:t></w:t>
      </w:r>
      <w:r>
        <w:rPr>
          <w:rFonts w:hint="eastAsia"/>
        </w:rPr>
        <w:t>заслуговують</w:t>
      </w:r>
      <w:r>
        <w:t></w:t>
      </w:r>
      <w:r>
        <w:rPr>
          <w:rFonts w:hint="eastAsia"/>
        </w:rPr>
        <w:t>значення</w:t>
      </w:r>
      <w:r>
        <w:t></w:t>
      </w:r>
      <w:r>
        <w:rPr>
          <w:rFonts w:hint="eastAsia"/>
        </w:rPr>
        <w:t>‘кордон’</w:t>
      </w:r>
      <w:r>
        <w:t></w:t>
      </w:r>
      <w:r>
        <w:rPr>
          <w:rFonts w:hint="eastAsia"/>
        </w:rPr>
        <w:t>і</w:t>
      </w:r>
      <w:r>
        <w:t></w:t>
      </w:r>
      <w:r>
        <w:rPr>
          <w:rFonts w:hint="eastAsia"/>
        </w:rPr>
        <w:t>‘влада’</w:t>
      </w:r>
      <w:r>
        <w:t></w:t>
      </w:r>
      <w:r>
        <w:t></w:t>
      </w:r>
      <w:r>
        <w:rPr>
          <w:rFonts w:hint="eastAsia"/>
        </w:rPr>
        <w:t>утілені</w:t>
      </w:r>
      <w:r>
        <w:t></w:t>
      </w:r>
      <w:r>
        <w:rPr>
          <w:rFonts w:hint="eastAsia"/>
        </w:rPr>
        <w:t>вербалізаторами</w:t>
      </w:r>
    </w:p>
    <w:p w:rsidR="008B6B62" w:rsidRDefault="008B6B62" w:rsidP="008B6B62">
      <w:r>
        <w:rPr>
          <w:rFonts w:hint="eastAsia"/>
        </w:rPr>
        <w:t>концепту</w:t>
      </w:r>
      <w:r>
        <w:t></w:t>
      </w:r>
      <w:r>
        <w:rPr>
          <w:rFonts w:hint="eastAsia"/>
        </w:rPr>
        <w:t>ДУША</w:t>
      </w:r>
      <w:r>
        <w:t></w:t>
      </w:r>
      <w:r>
        <w:t></w:t>
      </w:r>
      <w:r>
        <w:rPr>
          <w:rFonts w:hint="eastAsia"/>
        </w:rPr>
        <w:t>а</w:t>
      </w:r>
      <w:r>
        <w:t></w:t>
      </w:r>
      <w:r>
        <w:rPr>
          <w:rFonts w:hint="eastAsia"/>
        </w:rPr>
        <w:t>також</w:t>
      </w:r>
      <w:r>
        <w:t></w:t>
      </w:r>
      <w:r>
        <w:rPr>
          <w:rFonts w:hint="eastAsia"/>
        </w:rPr>
        <w:t>значення</w:t>
      </w:r>
      <w:r>
        <w:t></w:t>
      </w:r>
      <w:r>
        <w:rPr>
          <w:rFonts w:hint="eastAsia"/>
        </w:rPr>
        <w:t>‘внутрішній</w:t>
      </w:r>
      <w:r>
        <w:t></w:t>
      </w:r>
      <w:r>
        <w:rPr>
          <w:rFonts w:hint="eastAsia"/>
        </w:rPr>
        <w:t>стан’</w:t>
      </w:r>
      <w:r>
        <w:t></w:t>
      </w:r>
      <w:r>
        <w:rPr>
          <w:rFonts w:hint="eastAsia"/>
        </w:rPr>
        <w:t>та</w:t>
      </w:r>
      <w:r>
        <w:t></w:t>
      </w:r>
      <w:r>
        <w:rPr>
          <w:rFonts w:hint="eastAsia"/>
        </w:rPr>
        <w:t>‘істота</w:t>
      </w:r>
      <w:r>
        <w:t></w:t>
      </w:r>
      <w:r>
        <w:t></w:t>
      </w:r>
      <w:r>
        <w:rPr>
          <w:rFonts w:hint="eastAsia"/>
        </w:rPr>
        <w:t>сутність’</w:t>
      </w:r>
      <w:r>
        <w:t></w:t>
      </w:r>
    </w:p>
    <w:p w:rsidR="008B6B62" w:rsidRDefault="008B6B62" w:rsidP="008B6B62">
      <w:r>
        <w:rPr>
          <w:rFonts w:hint="eastAsia"/>
        </w:rPr>
        <w:t>закладені</w:t>
      </w:r>
      <w:r>
        <w:t></w:t>
      </w:r>
      <w:r>
        <w:rPr>
          <w:rFonts w:hint="eastAsia"/>
        </w:rPr>
        <w:t>у</w:t>
      </w:r>
      <w:r>
        <w:t></w:t>
      </w:r>
      <w:r>
        <w:rPr>
          <w:rFonts w:hint="eastAsia"/>
        </w:rPr>
        <w:t>вербалізаторах</w:t>
      </w:r>
      <w:r>
        <w:t></w:t>
      </w:r>
      <w:r>
        <w:rPr>
          <w:rFonts w:hint="eastAsia"/>
        </w:rPr>
        <w:t>концепту</w:t>
      </w:r>
      <w:r>
        <w:t></w:t>
      </w:r>
      <w:r>
        <w:rPr>
          <w:rFonts w:hint="eastAsia"/>
        </w:rPr>
        <w:t>ДУХ</w:t>
      </w:r>
      <w:r>
        <w:t></w:t>
      </w:r>
    </w:p>
    <w:p w:rsidR="008B6B62" w:rsidRDefault="008B6B62" w:rsidP="008B6B62">
      <w:r>
        <w:rPr>
          <w:rFonts w:hint="eastAsia"/>
        </w:rPr>
        <w:t>Авторка</w:t>
      </w:r>
      <w:r>
        <w:t></w:t>
      </w:r>
      <w:r>
        <w:t></w:t>
      </w:r>
      <w:r>
        <w:rPr>
          <w:rFonts w:hint="eastAsia"/>
        </w:rPr>
        <w:t>апелюючи</w:t>
      </w:r>
      <w:r>
        <w:t></w:t>
      </w:r>
      <w:r>
        <w:rPr>
          <w:rFonts w:hint="eastAsia"/>
        </w:rPr>
        <w:t>до</w:t>
      </w:r>
      <w:r>
        <w:t></w:t>
      </w:r>
      <w:r>
        <w:rPr>
          <w:rFonts w:hint="eastAsia"/>
        </w:rPr>
        <w:t>релігійних</w:t>
      </w:r>
      <w:r>
        <w:t></w:t>
      </w:r>
      <w:r>
        <w:rPr>
          <w:rFonts w:hint="eastAsia"/>
        </w:rPr>
        <w:t>концептів</w:t>
      </w:r>
      <w:r>
        <w:t></w:t>
      </w:r>
      <w:r>
        <w:t></w:t>
      </w:r>
      <w:r>
        <w:rPr>
          <w:rFonts w:hint="eastAsia"/>
        </w:rPr>
        <w:t>намагається</w:t>
      </w:r>
      <w:r>
        <w:t></w:t>
      </w:r>
      <w:r>
        <w:rPr>
          <w:rFonts w:hint="eastAsia"/>
        </w:rPr>
        <w:t>вплинути</w:t>
      </w:r>
      <w:r>
        <w:t></w:t>
      </w:r>
      <w:r>
        <w:rPr>
          <w:rFonts w:hint="eastAsia"/>
        </w:rPr>
        <w:t>на</w:t>
      </w:r>
    </w:p>
    <w:p w:rsidR="008B6B62" w:rsidRDefault="008B6B62" w:rsidP="008B6B62">
      <w:r>
        <w:rPr>
          <w:rFonts w:hint="eastAsia"/>
        </w:rPr>
        <w:t>формування</w:t>
      </w:r>
      <w:r>
        <w:t></w:t>
      </w:r>
      <w:r>
        <w:rPr>
          <w:rFonts w:hint="eastAsia"/>
        </w:rPr>
        <w:t>в</w:t>
      </w:r>
      <w:r>
        <w:t></w:t>
      </w:r>
      <w:r>
        <w:rPr>
          <w:rFonts w:hint="eastAsia"/>
        </w:rPr>
        <w:t>українців</w:t>
      </w:r>
      <w:r>
        <w:t></w:t>
      </w:r>
      <w:r>
        <w:rPr>
          <w:rFonts w:hint="eastAsia"/>
        </w:rPr>
        <w:t>європейської</w:t>
      </w:r>
      <w:r>
        <w:t></w:t>
      </w:r>
      <w:r>
        <w:rPr>
          <w:rFonts w:hint="eastAsia"/>
        </w:rPr>
        <w:t>культурної</w:t>
      </w:r>
      <w:r>
        <w:t></w:t>
      </w:r>
      <w:r>
        <w:rPr>
          <w:rFonts w:hint="eastAsia"/>
        </w:rPr>
        <w:t>свідомості</w:t>
      </w:r>
      <w:r>
        <w:t></w:t>
      </w:r>
      <w:r>
        <w:t></w:t>
      </w:r>
      <w:r>
        <w:rPr>
          <w:rFonts w:hint="eastAsia"/>
        </w:rPr>
        <w:t>проте</w:t>
      </w:r>
      <w:r>
        <w:t></w:t>
      </w:r>
      <w:r>
        <w:rPr>
          <w:rFonts w:hint="eastAsia"/>
        </w:rPr>
        <w:t>стратегія</w:t>
      </w:r>
    </w:p>
    <w:p w:rsidR="008B6B62" w:rsidRDefault="008B6B62" w:rsidP="008B6B62">
      <w:r>
        <w:rPr>
          <w:rFonts w:hint="eastAsia"/>
        </w:rPr>
        <w:t>розвитку</w:t>
      </w:r>
      <w:r>
        <w:t></w:t>
      </w:r>
      <w:r>
        <w:rPr>
          <w:rFonts w:hint="eastAsia"/>
        </w:rPr>
        <w:t>України</w:t>
      </w:r>
      <w:r>
        <w:t></w:t>
      </w:r>
      <w:r>
        <w:t></w:t>
      </w:r>
      <w:r>
        <w:rPr>
          <w:rFonts w:hint="eastAsia"/>
        </w:rPr>
        <w:t>що</w:t>
      </w:r>
      <w:r>
        <w:t></w:t>
      </w:r>
      <w:r>
        <w:rPr>
          <w:rFonts w:hint="eastAsia"/>
        </w:rPr>
        <w:t>полягає</w:t>
      </w:r>
      <w:r>
        <w:t></w:t>
      </w:r>
      <w:r>
        <w:rPr>
          <w:rFonts w:hint="eastAsia"/>
        </w:rPr>
        <w:t>в</w:t>
      </w:r>
      <w:r>
        <w:t></w:t>
      </w:r>
      <w:r>
        <w:rPr>
          <w:rFonts w:hint="eastAsia"/>
        </w:rPr>
        <w:t>наближенні</w:t>
      </w:r>
      <w:r>
        <w:t></w:t>
      </w:r>
      <w:r>
        <w:rPr>
          <w:rFonts w:hint="eastAsia"/>
        </w:rPr>
        <w:t>до</w:t>
      </w:r>
      <w:r>
        <w:t></w:t>
      </w:r>
      <w:r>
        <w:rPr>
          <w:rFonts w:hint="eastAsia"/>
        </w:rPr>
        <w:t>Заходу</w:t>
      </w:r>
      <w:r>
        <w:t></w:t>
      </w:r>
      <w:r>
        <w:t></w:t>
      </w:r>
      <w:r>
        <w:rPr>
          <w:rFonts w:hint="eastAsia"/>
        </w:rPr>
        <w:t>постає</w:t>
      </w:r>
      <w:r>
        <w:t></w:t>
      </w:r>
      <w:r>
        <w:rPr>
          <w:rFonts w:hint="eastAsia"/>
        </w:rPr>
        <w:t>в</w:t>
      </w:r>
      <w:r>
        <w:t></w:t>
      </w:r>
      <w:r>
        <w:rPr>
          <w:rFonts w:hint="eastAsia"/>
        </w:rPr>
        <w:t>текстах</w:t>
      </w:r>
    </w:p>
    <w:p w:rsidR="008B6B62" w:rsidRDefault="008B6B62" w:rsidP="008B6B62">
      <w:r>
        <w:rPr>
          <w:rFonts w:hint="eastAsia"/>
        </w:rPr>
        <w:t>О</w:t>
      </w:r>
      <w:r>
        <w:t></w:t>
      </w:r>
      <w:r>
        <w:t></w:t>
      </w:r>
      <w:r>
        <w:rPr>
          <w:rFonts w:hint="eastAsia"/>
        </w:rPr>
        <w:t>Пахльовської</w:t>
      </w:r>
      <w:r>
        <w:t></w:t>
      </w:r>
      <w:r>
        <w:rPr>
          <w:rFonts w:hint="eastAsia"/>
        </w:rPr>
        <w:t>цілком</w:t>
      </w:r>
      <w:r>
        <w:t></w:t>
      </w:r>
      <w:r>
        <w:rPr>
          <w:rFonts w:hint="eastAsia"/>
        </w:rPr>
        <w:t>реально</w:t>
      </w:r>
      <w:r>
        <w:t></w:t>
      </w:r>
      <w:r>
        <w:rPr>
          <w:rFonts w:hint="eastAsia"/>
        </w:rPr>
        <w:t>–</w:t>
      </w:r>
      <w:r>
        <w:t></w:t>
      </w:r>
      <w:r>
        <w:rPr>
          <w:rFonts w:hint="eastAsia"/>
        </w:rPr>
        <w:t>із</w:t>
      </w:r>
      <w:r>
        <w:t></w:t>
      </w:r>
      <w:r>
        <w:rPr>
          <w:rFonts w:hint="eastAsia"/>
        </w:rPr>
        <w:t>врахуванням</w:t>
      </w:r>
      <w:r>
        <w:t></w:t>
      </w:r>
      <w:r>
        <w:rPr>
          <w:rFonts w:hint="eastAsia"/>
        </w:rPr>
        <w:t>можливих</w:t>
      </w:r>
      <w:r>
        <w:t></w:t>
      </w:r>
      <w:r>
        <w:rPr>
          <w:rFonts w:hint="eastAsia"/>
        </w:rPr>
        <w:t>ризиків</w:t>
      </w:r>
      <w:r>
        <w:t></w:t>
      </w:r>
      <w:r>
        <w:rPr>
          <w:rFonts w:hint="eastAsia"/>
        </w:rPr>
        <w:t>і</w:t>
      </w:r>
    </w:p>
    <w:p w:rsidR="008B6B62" w:rsidRDefault="008B6B62" w:rsidP="008B6B62">
      <w:r>
        <w:rPr>
          <w:rFonts w:hint="eastAsia"/>
        </w:rPr>
        <w:t>використанням</w:t>
      </w:r>
      <w:r>
        <w:t></w:t>
      </w:r>
      <w:r>
        <w:rPr>
          <w:rFonts w:hint="eastAsia"/>
        </w:rPr>
        <w:t>усіх</w:t>
      </w:r>
      <w:r>
        <w:t></w:t>
      </w:r>
      <w:r>
        <w:rPr>
          <w:rFonts w:hint="eastAsia"/>
        </w:rPr>
        <w:t>можливостей</w:t>
      </w:r>
      <w:r>
        <w:t></w:t>
      </w:r>
      <w:r>
        <w:rPr>
          <w:rFonts w:hint="eastAsia"/>
        </w:rPr>
        <w:t>світу</w:t>
      </w:r>
      <w:r>
        <w:t></w:t>
      </w:r>
      <w:r>
        <w:t></w:t>
      </w:r>
      <w:r>
        <w:rPr>
          <w:rFonts w:hint="eastAsia"/>
        </w:rPr>
        <w:t>Таким</w:t>
      </w:r>
      <w:r>
        <w:t></w:t>
      </w:r>
      <w:r>
        <w:rPr>
          <w:rFonts w:hint="eastAsia"/>
        </w:rPr>
        <w:t>чином</w:t>
      </w:r>
      <w:r>
        <w:t></w:t>
      </w:r>
      <w:r>
        <w:t></w:t>
      </w:r>
      <w:r>
        <w:rPr>
          <w:rFonts w:hint="eastAsia"/>
        </w:rPr>
        <w:t>релігія</w:t>
      </w:r>
      <w:r>
        <w:t></w:t>
      </w:r>
      <w:r>
        <w:rPr>
          <w:rFonts w:hint="eastAsia"/>
        </w:rPr>
        <w:t>не</w:t>
      </w:r>
      <w:r>
        <w:t></w:t>
      </w:r>
      <w:r>
        <w:rPr>
          <w:rFonts w:hint="eastAsia"/>
        </w:rPr>
        <w:t>займає</w:t>
      </w:r>
      <w:r>
        <w:t></w:t>
      </w:r>
      <w:r>
        <w:rPr>
          <w:rFonts w:hint="eastAsia"/>
        </w:rPr>
        <w:t>ядерної</w:t>
      </w:r>
    </w:p>
    <w:p w:rsidR="008B6B62" w:rsidRDefault="008B6B62" w:rsidP="008B6B62">
      <w:r>
        <w:rPr>
          <w:rFonts w:hint="eastAsia"/>
        </w:rPr>
        <w:t>позиції</w:t>
      </w:r>
      <w:r>
        <w:t></w:t>
      </w:r>
      <w:r>
        <w:rPr>
          <w:rFonts w:hint="eastAsia"/>
        </w:rPr>
        <w:t>в</w:t>
      </w:r>
      <w:r>
        <w:t></w:t>
      </w:r>
      <w:r>
        <w:rPr>
          <w:rFonts w:hint="eastAsia"/>
        </w:rPr>
        <w:t>концептосфері</w:t>
      </w:r>
      <w:r>
        <w:t></w:t>
      </w:r>
      <w:r>
        <w:rPr>
          <w:rFonts w:hint="eastAsia"/>
        </w:rPr>
        <w:t>НАЦІОНАЛЬНОЇ</w:t>
      </w:r>
      <w:r>
        <w:t></w:t>
      </w:r>
      <w:r>
        <w:rPr>
          <w:rFonts w:hint="eastAsia"/>
        </w:rPr>
        <w:t>ІДЕНТИЧНОСТІ</w:t>
      </w:r>
      <w:r>
        <w:t></w:t>
      </w:r>
      <w:r>
        <w:rPr>
          <w:rFonts w:hint="eastAsia"/>
        </w:rPr>
        <w:t>авторки</w:t>
      </w:r>
      <w:r>
        <w:t></w:t>
      </w:r>
      <w:r>
        <w:t></w:t>
      </w:r>
      <w:r>
        <w:rPr>
          <w:rFonts w:hint="eastAsia"/>
        </w:rPr>
        <w:t>адже</w:t>
      </w:r>
    </w:p>
    <w:p w:rsidR="008B6B62" w:rsidRDefault="008B6B62" w:rsidP="008B6B62">
      <w:r>
        <w:rPr>
          <w:rFonts w:hint="eastAsia"/>
        </w:rPr>
        <w:t>вербалізатори</w:t>
      </w:r>
      <w:r>
        <w:t></w:t>
      </w:r>
      <w:r>
        <w:rPr>
          <w:rFonts w:hint="eastAsia"/>
        </w:rPr>
        <w:t>сакральних</w:t>
      </w:r>
      <w:r>
        <w:t></w:t>
      </w:r>
      <w:r>
        <w:rPr>
          <w:rFonts w:hint="eastAsia"/>
        </w:rPr>
        <w:t>концептів</w:t>
      </w:r>
      <w:r>
        <w:t></w:t>
      </w:r>
      <w:r>
        <w:rPr>
          <w:rFonts w:hint="eastAsia"/>
        </w:rPr>
        <w:t>виконують</w:t>
      </w:r>
      <w:r>
        <w:t></w:t>
      </w:r>
      <w:r>
        <w:rPr>
          <w:rFonts w:hint="eastAsia"/>
        </w:rPr>
        <w:t>почасти</w:t>
      </w:r>
      <w:r>
        <w:t></w:t>
      </w:r>
      <w:r>
        <w:rPr>
          <w:rFonts w:hint="eastAsia"/>
        </w:rPr>
        <w:t>іронічну</w:t>
      </w:r>
      <w:r>
        <w:t></w:t>
      </w:r>
      <w:r>
        <w:t></w:t>
      </w:r>
      <w:r>
        <w:rPr>
          <w:rFonts w:hint="eastAsia"/>
        </w:rPr>
        <w:t>сатиричну</w:t>
      </w:r>
    </w:p>
    <w:p w:rsidR="008B6B62" w:rsidRDefault="008B6B62" w:rsidP="008B6B62">
      <w:r>
        <w:rPr>
          <w:rFonts w:hint="eastAsia"/>
        </w:rPr>
        <w:t>функції</w:t>
      </w:r>
      <w:r>
        <w:t></w:t>
      </w:r>
      <w:r>
        <w:rPr>
          <w:rFonts w:hint="eastAsia"/>
        </w:rPr>
        <w:t>у</w:t>
      </w:r>
      <w:r>
        <w:t></w:t>
      </w:r>
      <w:r>
        <w:rPr>
          <w:rFonts w:hint="eastAsia"/>
        </w:rPr>
        <w:t>контекстуальному</w:t>
      </w:r>
      <w:r>
        <w:t></w:t>
      </w:r>
      <w:r>
        <w:rPr>
          <w:rFonts w:hint="eastAsia"/>
        </w:rPr>
        <w:t>оточенні</w:t>
      </w:r>
      <w:r>
        <w:t></w:t>
      </w:r>
      <w:r>
        <w:rPr>
          <w:rFonts w:hint="eastAsia"/>
        </w:rPr>
        <w:t>з</w:t>
      </w:r>
      <w:r>
        <w:t></w:t>
      </w:r>
      <w:r>
        <w:rPr>
          <w:rFonts w:hint="eastAsia"/>
        </w:rPr>
        <w:t>Росією</w:t>
      </w:r>
      <w:r>
        <w:t></w:t>
      </w:r>
      <w:r>
        <w:t></w:t>
      </w:r>
      <w:r>
        <w:rPr>
          <w:rFonts w:hint="eastAsia"/>
        </w:rPr>
        <w:t>Однак</w:t>
      </w:r>
      <w:r>
        <w:t></w:t>
      </w:r>
      <w:r>
        <w:rPr>
          <w:rFonts w:hint="eastAsia"/>
        </w:rPr>
        <w:t>релігія</w:t>
      </w:r>
      <w:r>
        <w:t></w:t>
      </w:r>
      <w:r>
        <w:t></w:t>
      </w:r>
      <w:r>
        <w:rPr>
          <w:rFonts w:hint="eastAsia"/>
        </w:rPr>
        <w:t>яка</w:t>
      </w:r>
      <w:r>
        <w:t></w:t>
      </w:r>
      <w:r>
        <w:rPr>
          <w:rFonts w:hint="eastAsia"/>
        </w:rPr>
        <w:t>є</w:t>
      </w:r>
      <w:r>
        <w:t></w:t>
      </w:r>
      <w:r>
        <w:rPr>
          <w:rFonts w:hint="eastAsia"/>
        </w:rPr>
        <w:t>одним</w:t>
      </w:r>
      <w:r>
        <w:t></w:t>
      </w:r>
      <w:r>
        <w:rPr>
          <w:rFonts w:hint="eastAsia"/>
        </w:rPr>
        <w:t>із</w:t>
      </w:r>
    </w:p>
    <w:p w:rsidR="008B6B62" w:rsidRDefault="008B6B62" w:rsidP="008B6B62">
      <w:r>
        <w:rPr>
          <w:rFonts w:hint="eastAsia"/>
        </w:rPr>
        <w:t>конструктів</w:t>
      </w:r>
      <w:r>
        <w:t></w:t>
      </w:r>
      <w:r>
        <w:rPr>
          <w:rFonts w:hint="eastAsia"/>
        </w:rPr>
        <w:t>української</w:t>
      </w:r>
      <w:r>
        <w:t></w:t>
      </w:r>
      <w:r>
        <w:rPr>
          <w:rFonts w:hint="eastAsia"/>
        </w:rPr>
        <w:t>ідентичності</w:t>
      </w:r>
      <w:r>
        <w:t></w:t>
      </w:r>
      <w:r>
        <w:t></w:t>
      </w:r>
      <w:r>
        <w:rPr>
          <w:rFonts w:hint="eastAsia"/>
        </w:rPr>
        <w:t>постає</w:t>
      </w:r>
      <w:r>
        <w:t></w:t>
      </w:r>
      <w:r>
        <w:rPr>
          <w:rFonts w:hint="eastAsia"/>
        </w:rPr>
        <w:t>в</w:t>
      </w:r>
      <w:r>
        <w:t></w:t>
      </w:r>
      <w:r>
        <w:rPr>
          <w:rFonts w:hint="eastAsia"/>
        </w:rPr>
        <w:t>О</w:t>
      </w:r>
      <w:r>
        <w:t></w:t>
      </w:r>
      <w:r>
        <w:t></w:t>
      </w:r>
      <w:r>
        <w:rPr>
          <w:rFonts w:hint="eastAsia"/>
        </w:rPr>
        <w:t>Пахльовської</w:t>
      </w:r>
      <w:r>
        <w:t></w:t>
      </w:r>
      <w:r>
        <w:rPr>
          <w:rFonts w:hint="eastAsia"/>
        </w:rPr>
        <w:t>тим</w:t>
      </w:r>
      <w:r>
        <w:t></w:t>
      </w:r>
      <w:r>
        <w:rPr>
          <w:rFonts w:hint="eastAsia"/>
        </w:rPr>
        <w:t>чинником</w:t>
      </w:r>
      <w:r>
        <w:t></w:t>
      </w:r>
      <w:r>
        <w:t></w:t>
      </w:r>
      <w:r>
        <w:rPr>
          <w:rFonts w:hint="eastAsia"/>
        </w:rPr>
        <w:t>на</w:t>
      </w:r>
    </w:p>
    <w:p w:rsidR="008B6B62" w:rsidRDefault="008B6B62" w:rsidP="008B6B62">
      <w:r>
        <w:rPr>
          <w:rFonts w:hint="eastAsia"/>
        </w:rPr>
        <w:t>ґрунті</w:t>
      </w:r>
      <w:r>
        <w:t></w:t>
      </w:r>
      <w:r>
        <w:rPr>
          <w:rFonts w:hint="eastAsia"/>
        </w:rPr>
        <w:t>якого</w:t>
      </w:r>
      <w:r>
        <w:t></w:t>
      </w:r>
      <w:r>
        <w:rPr>
          <w:rFonts w:hint="eastAsia"/>
        </w:rPr>
        <w:t>формується</w:t>
      </w:r>
      <w:r>
        <w:t></w:t>
      </w:r>
      <w:r>
        <w:rPr>
          <w:rFonts w:hint="eastAsia"/>
        </w:rPr>
        <w:t>вектор</w:t>
      </w:r>
      <w:r>
        <w:t></w:t>
      </w:r>
      <w:r>
        <w:rPr>
          <w:rFonts w:hint="eastAsia"/>
        </w:rPr>
        <w:t>національного</w:t>
      </w:r>
      <w:r>
        <w:t></w:t>
      </w:r>
      <w:r>
        <w:rPr>
          <w:rFonts w:hint="eastAsia"/>
        </w:rPr>
        <w:t>руху</w:t>
      </w:r>
      <w:r>
        <w:t></w:t>
      </w:r>
      <w:r>
        <w:rPr>
          <w:rFonts w:hint="eastAsia"/>
        </w:rPr>
        <w:t>в</w:t>
      </w:r>
      <w:r>
        <w:t></w:t>
      </w:r>
      <w:r>
        <w:rPr>
          <w:rFonts w:hint="eastAsia"/>
        </w:rPr>
        <w:t>період</w:t>
      </w:r>
      <w:r>
        <w:t></w:t>
      </w:r>
      <w:r>
        <w:rPr>
          <w:rFonts w:hint="eastAsia"/>
        </w:rPr>
        <w:t>потужних</w:t>
      </w:r>
    </w:p>
    <w:p w:rsidR="008B6B62" w:rsidRDefault="008B6B62" w:rsidP="008B6B62">
      <w:r>
        <w:rPr>
          <w:rFonts w:hint="eastAsia"/>
        </w:rPr>
        <w:t>глобалізаційних</w:t>
      </w:r>
      <w:r>
        <w:t></w:t>
      </w:r>
      <w:r>
        <w:rPr>
          <w:rFonts w:hint="eastAsia"/>
        </w:rPr>
        <w:t>та</w:t>
      </w:r>
      <w:r>
        <w:t></w:t>
      </w:r>
      <w:r>
        <w:rPr>
          <w:rFonts w:hint="eastAsia"/>
        </w:rPr>
        <w:t>інтеграційних</w:t>
      </w:r>
      <w:r>
        <w:t></w:t>
      </w:r>
      <w:r>
        <w:rPr>
          <w:rFonts w:hint="eastAsia"/>
        </w:rPr>
        <w:t>процесів</w:t>
      </w:r>
      <w:r>
        <w:t></w:t>
      </w:r>
    </w:p>
    <w:p w:rsidR="008B6B62" w:rsidRDefault="008B6B62" w:rsidP="008B6B62">
      <w:r>
        <w:t></w:t>
      </w:r>
      <w:r>
        <w:t></w:t>
      </w:r>
      <w:r>
        <w:t></w:t>
      </w:r>
      <w:r>
        <w:rPr>
          <w:rFonts w:hint="eastAsia"/>
        </w:rPr>
        <w:t>Потреба</w:t>
      </w:r>
      <w:r>
        <w:t></w:t>
      </w:r>
      <w:r>
        <w:rPr>
          <w:rFonts w:hint="eastAsia"/>
        </w:rPr>
        <w:t>аналізу</w:t>
      </w:r>
      <w:r>
        <w:t></w:t>
      </w:r>
      <w:r>
        <w:rPr>
          <w:rFonts w:hint="eastAsia"/>
        </w:rPr>
        <w:t>реляції</w:t>
      </w:r>
      <w:r>
        <w:t></w:t>
      </w:r>
      <w:r>
        <w:rPr>
          <w:rFonts w:hint="eastAsia"/>
        </w:rPr>
        <w:t>вербалізаторів</w:t>
      </w:r>
      <w:r>
        <w:t></w:t>
      </w:r>
      <w:r>
        <w:rPr>
          <w:rFonts w:hint="eastAsia"/>
        </w:rPr>
        <w:t>НАЦІОНАЛЬНОЇ</w:t>
      </w:r>
    </w:p>
    <w:p w:rsidR="008B6B62" w:rsidRDefault="008B6B62" w:rsidP="008B6B62">
      <w:r>
        <w:rPr>
          <w:rFonts w:hint="eastAsia"/>
        </w:rPr>
        <w:t>ІДЕНТИЧНОСТІ</w:t>
      </w:r>
      <w:r>
        <w:t></w:t>
      </w:r>
      <w:r>
        <w:t></w:t>
      </w:r>
      <w:r>
        <w:rPr>
          <w:rFonts w:hint="eastAsia"/>
        </w:rPr>
        <w:t>виявлених</w:t>
      </w:r>
      <w:r>
        <w:t></w:t>
      </w:r>
      <w:r>
        <w:rPr>
          <w:rFonts w:hint="eastAsia"/>
        </w:rPr>
        <w:t>у</w:t>
      </w:r>
      <w:r>
        <w:t></w:t>
      </w:r>
      <w:r>
        <w:rPr>
          <w:rFonts w:hint="eastAsia"/>
        </w:rPr>
        <w:t>текстах</w:t>
      </w:r>
      <w:r>
        <w:t></w:t>
      </w:r>
      <w:r>
        <w:rPr>
          <w:rFonts w:hint="eastAsia"/>
        </w:rPr>
        <w:t>О</w:t>
      </w:r>
      <w:r>
        <w:t></w:t>
      </w:r>
      <w:r>
        <w:t></w:t>
      </w:r>
      <w:r>
        <w:rPr>
          <w:rFonts w:hint="eastAsia"/>
        </w:rPr>
        <w:t>Пахльовської</w:t>
      </w:r>
      <w:r>
        <w:t></w:t>
      </w:r>
      <w:r>
        <w:t></w:t>
      </w:r>
      <w:r>
        <w:rPr>
          <w:rFonts w:hint="eastAsia"/>
        </w:rPr>
        <w:t>з</w:t>
      </w:r>
      <w:r>
        <w:t></w:t>
      </w:r>
      <w:r>
        <w:rPr>
          <w:rFonts w:hint="eastAsia"/>
        </w:rPr>
        <w:t>уявленнями</w:t>
      </w:r>
      <w:r>
        <w:t></w:t>
      </w:r>
      <w:r>
        <w:rPr>
          <w:rFonts w:hint="eastAsia"/>
        </w:rPr>
        <w:t>сучасних</w:t>
      </w:r>
    </w:p>
    <w:p w:rsidR="008B6B62" w:rsidRDefault="008B6B62" w:rsidP="008B6B62">
      <w:r>
        <w:rPr>
          <w:rFonts w:hint="eastAsia"/>
        </w:rPr>
        <w:t>українців</w:t>
      </w:r>
      <w:r>
        <w:t></w:t>
      </w:r>
      <w:r>
        <w:rPr>
          <w:rFonts w:hint="eastAsia"/>
        </w:rPr>
        <w:t>зумовила</w:t>
      </w:r>
      <w:r>
        <w:t></w:t>
      </w:r>
      <w:r>
        <w:rPr>
          <w:rFonts w:hint="eastAsia"/>
        </w:rPr>
        <w:t>проведення</w:t>
      </w:r>
      <w:r>
        <w:t></w:t>
      </w:r>
      <w:r>
        <w:rPr>
          <w:rFonts w:hint="eastAsia"/>
        </w:rPr>
        <w:t>соціолінгвістичного</w:t>
      </w:r>
      <w:r>
        <w:t></w:t>
      </w:r>
      <w:r>
        <w:rPr>
          <w:rFonts w:hint="eastAsia"/>
        </w:rPr>
        <w:t>опитування</w:t>
      </w:r>
      <w:r>
        <w:t></w:t>
      </w:r>
      <w:r>
        <w:rPr>
          <w:rFonts w:hint="eastAsia"/>
        </w:rPr>
        <w:t>щодо</w:t>
      </w:r>
      <w:r>
        <w:t></w:t>
      </w:r>
      <w:r>
        <w:rPr>
          <w:rFonts w:hint="eastAsia"/>
        </w:rPr>
        <w:t>визначення</w:t>
      </w:r>
    </w:p>
    <w:p w:rsidR="008B6B62" w:rsidRDefault="008B6B62" w:rsidP="008B6B62">
      <w:r>
        <w:rPr>
          <w:rFonts w:hint="eastAsia"/>
        </w:rPr>
        <w:t>маркерів</w:t>
      </w:r>
      <w:r>
        <w:t></w:t>
      </w:r>
      <w:r>
        <w:rPr>
          <w:rFonts w:hint="eastAsia"/>
        </w:rPr>
        <w:t>ідентичності</w:t>
      </w:r>
      <w:r>
        <w:t></w:t>
      </w:r>
      <w:r>
        <w:rPr>
          <w:rFonts w:hint="eastAsia"/>
        </w:rPr>
        <w:t>носіями</w:t>
      </w:r>
      <w:r>
        <w:t></w:t>
      </w:r>
      <w:r>
        <w:rPr>
          <w:rFonts w:hint="eastAsia"/>
        </w:rPr>
        <w:t>мови</w:t>
      </w:r>
      <w:r>
        <w:t></w:t>
      </w:r>
      <w:r>
        <w:t></w:t>
      </w:r>
      <w:r>
        <w:rPr>
          <w:rFonts w:hint="eastAsia"/>
        </w:rPr>
        <w:t>Опитування</w:t>
      </w:r>
      <w:r>
        <w:t></w:t>
      </w:r>
      <w:r>
        <w:rPr>
          <w:rFonts w:hint="eastAsia"/>
        </w:rPr>
        <w:t>показало</w:t>
      </w:r>
      <w:r>
        <w:t></w:t>
      </w:r>
      <w:r>
        <w:t></w:t>
      </w:r>
      <w:r>
        <w:rPr>
          <w:rFonts w:hint="eastAsia"/>
        </w:rPr>
        <w:t>що</w:t>
      </w:r>
      <w:r>
        <w:t></w:t>
      </w:r>
      <w:r>
        <w:rPr>
          <w:rFonts w:hint="eastAsia"/>
        </w:rPr>
        <w:t>найвищі</w:t>
      </w:r>
      <w:r>
        <w:t></w:t>
      </w:r>
      <w:r>
        <w:rPr>
          <w:rFonts w:hint="eastAsia"/>
        </w:rPr>
        <w:t>оцінки</w:t>
      </w:r>
    </w:p>
    <w:p w:rsidR="008B6B62" w:rsidRDefault="008B6B62" w:rsidP="008B6B62">
      <w:r>
        <w:rPr>
          <w:rFonts w:hint="eastAsia"/>
        </w:rPr>
        <w:t>отримав</w:t>
      </w:r>
      <w:r>
        <w:t></w:t>
      </w:r>
      <w:r>
        <w:rPr>
          <w:rFonts w:hint="eastAsia"/>
        </w:rPr>
        <w:t>саме</w:t>
      </w:r>
      <w:r>
        <w:t></w:t>
      </w:r>
      <w:r>
        <w:rPr>
          <w:rFonts w:hint="eastAsia"/>
        </w:rPr>
        <w:t>мовний</w:t>
      </w:r>
      <w:r>
        <w:t></w:t>
      </w:r>
      <w:r>
        <w:rPr>
          <w:rFonts w:hint="eastAsia"/>
        </w:rPr>
        <w:t>критерій</w:t>
      </w:r>
      <w:r>
        <w:t></w:t>
      </w:r>
      <w:r>
        <w:t></w:t>
      </w:r>
      <w:r>
        <w:rPr>
          <w:rFonts w:hint="eastAsia"/>
        </w:rPr>
        <w:t>спільна</w:t>
      </w:r>
      <w:r>
        <w:t></w:t>
      </w:r>
      <w:r>
        <w:rPr>
          <w:rFonts w:hint="eastAsia"/>
        </w:rPr>
        <w:t>мова</w:t>
      </w:r>
      <w:r>
        <w:t></w:t>
      </w:r>
      <w:r>
        <w:t></w:t>
      </w:r>
      <w:r>
        <w:rPr>
          <w:rFonts w:hint="eastAsia"/>
        </w:rPr>
        <w:t>визначення</w:t>
      </w:r>
      <w:r>
        <w:t></w:t>
      </w:r>
      <w:r>
        <w:rPr>
          <w:rFonts w:hint="eastAsia"/>
        </w:rPr>
        <w:t>ідентичності</w:t>
      </w:r>
      <w:r>
        <w:t></w:t>
      </w:r>
    </w:p>
    <w:p w:rsidR="008B6B62" w:rsidRDefault="008B6B62" w:rsidP="008B6B62">
      <w:r>
        <w:rPr>
          <w:rFonts w:hint="eastAsia"/>
        </w:rPr>
        <w:t>оскільки</w:t>
      </w:r>
      <w:r>
        <w:t></w:t>
      </w:r>
      <w:r>
        <w:rPr>
          <w:rFonts w:hint="eastAsia"/>
        </w:rPr>
        <w:t>більше</w:t>
      </w:r>
      <w:r>
        <w:t></w:t>
      </w:r>
      <w:r>
        <w:rPr>
          <w:rFonts w:hint="eastAsia"/>
        </w:rPr>
        <w:t>половини</w:t>
      </w:r>
      <w:r>
        <w:t></w:t>
      </w:r>
      <w:r>
        <w:t></w:t>
      </w:r>
      <w:r>
        <w:t></w:t>
      </w:r>
      <w:r>
        <w:t></w:t>
      </w:r>
      <w:r>
        <w:t></w:t>
      </w:r>
      <w:r>
        <w:t></w:t>
      </w:r>
      <w:r>
        <w:t></w:t>
      </w:r>
      <w:r>
        <w:t></w:t>
      </w:r>
      <w:r>
        <w:t></w:t>
      </w:r>
      <w:r>
        <w:rPr>
          <w:rFonts w:hint="eastAsia"/>
        </w:rPr>
        <w:t>усіх</w:t>
      </w:r>
      <w:r>
        <w:t></w:t>
      </w:r>
      <w:r>
        <w:rPr>
          <w:rFonts w:hint="eastAsia"/>
        </w:rPr>
        <w:t>опитаних</w:t>
      </w:r>
      <w:r>
        <w:t></w:t>
      </w:r>
      <w:r>
        <w:rPr>
          <w:rFonts w:hint="eastAsia"/>
        </w:rPr>
        <w:t>українців</w:t>
      </w:r>
      <w:r>
        <w:t></w:t>
      </w:r>
      <w:r>
        <w:rPr>
          <w:rFonts w:hint="eastAsia"/>
        </w:rPr>
        <w:t>оцінюють</w:t>
      </w:r>
      <w:r>
        <w:t></w:t>
      </w:r>
      <w:r>
        <w:rPr>
          <w:rFonts w:hint="eastAsia"/>
        </w:rPr>
        <w:t>мову</w:t>
      </w:r>
      <w:r>
        <w:t></w:t>
      </w:r>
      <w:r>
        <w:rPr>
          <w:rFonts w:hint="eastAsia"/>
        </w:rPr>
        <w:t>як</w:t>
      </w:r>
    </w:p>
    <w:p w:rsidR="008B6B62" w:rsidRDefault="008B6B62" w:rsidP="008B6B62">
      <w:r>
        <w:rPr>
          <w:rFonts w:hint="eastAsia"/>
        </w:rPr>
        <w:t>визначальний</w:t>
      </w:r>
      <w:r>
        <w:t></w:t>
      </w:r>
      <w:r>
        <w:rPr>
          <w:rFonts w:hint="eastAsia"/>
        </w:rPr>
        <w:t>чинник</w:t>
      </w:r>
      <w:r>
        <w:t></w:t>
      </w:r>
      <w:r>
        <w:t></w:t>
      </w:r>
      <w:r>
        <w:rPr>
          <w:rFonts w:hint="eastAsia"/>
        </w:rPr>
        <w:t>виставляючи</w:t>
      </w:r>
      <w:r>
        <w:t></w:t>
      </w:r>
      <w:r>
        <w:rPr>
          <w:rFonts w:hint="eastAsia"/>
        </w:rPr>
        <w:t>йому</w:t>
      </w:r>
      <w:r>
        <w:t></w:t>
      </w:r>
      <w:r>
        <w:rPr>
          <w:rFonts w:hint="eastAsia"/>
        </w:rPr>
        <w:t>найвищий</w:t>
      </w:r>
      <w:r>
        <w:t></w:t>
      </w:r>
      <w:r>
        <w:rPr>
          <w:rFonts w:hint="eastAsia"/>
        </w:rPr>
        <w:t>бал</w:t>
      </w:r>
      <w:r>
        <w:t></w:t>
      </w:r>
      <w:r>
        <w:t></w:t>
      </w:r>
      <w:r>
        <w:rPr>
          <w:rFonts w:hint="eastAsia"/>
        </w:rPr>
        <w:t>П’ята</w:t>
      </w:r>
      <w:r>
        <w:t></w:t>
      </w:r>
      <w:r>
        <w:rPr>
          <w:rFonts w:hint="eastAsia"/>
        </w:rPr>
        <w:t>частина</w:t>
      </w:r>
      <w:r>
        <w:t></w:t>
      </w:r>
      <w:r>
        <w:t></w:t>
      </w:r>
      <w:r>
        <w:t></w:t>
      </w:r>
      <w:r>
        <w:t></w:t>
      </w:r>
      <w:r>
        <w:t></w:t>
      </w:r>
      <w:r>
        <w:t></w:t>
      </w:r>
      <w:r>
        <w:t></w:t>
      </w:r>
      <w:r>
        <w:t></w:t>
      </w:r>
    </w:p>
    <w:p w:rsidR="008B6B62" w:rsidRDefault="008B6B62" w:rsidP="008B6B62">
      <w:r>
        <w:rPr>
          <w:rFonts w:hint="eastAsia"/>
        </w:rPr>
        <w:t>респондентів</w:t>
      </w:r>
      <w:r>
        <w:t></w:t>
      </w:r>
      <w:r>
        <w:rPr>
          <w:rFonts w:hint="eastAsia"/>
        </w:rPr>
        <w:t>оцінила</w:t>
      </w:r>
      <w:r>
        <w:t></w:t>
      </w:r>
      <w:r>
        <w:rPr>
          <w:rFonts w:hint="eastAsia"/>
        </w:rPr>
        <w:t>мову</w:t>
      </w:r>
      <w:r>
        <w:t></w:t>
      </w:r>
      <w:r>
        <w:rPr>
          <w:rFonts w:hint="eastAsia"/>
        </w:rPr>
        <w:t>чотирма</w:t>
      </w:r>
      <w:r>
        <w:t></w:t>
      </w:r>
      <w:r>
        <w:rPr>
          <w:rFonts w:hint="eastAsia"/>
        </w:rPr>
        <w:t>балами</w:t>
      </w:r>
      <w:r>
        <w:t></w:t>
      </w:r>
      <w:r>
        <w:t></w:t>
      </w:r>
      <w:r>
        <w:rPr>
          <w:rFonts w:hint="eastAsia"/>
        </w:rPr>
        <w:t>що</w:t>
      </w:r>
      <w:r>
        <w:t></w:t>
      </w:r>
      <w:r>
        <w:rPr>
          <w:rFonts w:hint="eastAsia"/>
        </w:rPr>
        <w:t>свідчить</w:t>
      </w:r>
      <w:r>
        <w:t></w:t>
      </w:r>
      <w:r>
        <w:rPr>
          <w:rFonts w:hint="eastAsia"/>
        </w:rPr>
        <w:t>про</w:t>
      </w:r>
      <w:r>
        <w:t></w:t>
      </w:r>
      <w:r>
        <w:rPr>
          <w:rFonts w:hint="eastAsia"/>
        </w:rPr>
        <w:t>їхню</w:t>
      </w:r>
      <w:r>
        <w:t></w:t>
      </w:r>
      <w:r>
        <w:t></w:t>
      </w:r>
      <w:r>
        <w:rPr>
          <w:rFonts w:hint="eastAsia"/>
        </w:rPr>
        <w:t>хоч</w:t>
      </w:r>
      <w:r>
        <w:t></w:t>
      </w:r>
      <w:r>
        <w:rPr>
          <w:rFonts w:hint="eastAsia"/>
        </w:rPr>
        <w:t>і</w:t>
      </w:r>
      <w:r>
        <w:t></w:t>
      </w:r>
      <w:r>
        <w:rPr>
          <w:rFonts w:hint="eastAsia"/>
        </w:rPr>
        <w:t>неповну</w:t>
      </w:r>
      <w:r>
        <w:t></w:t>
      </w:r>
    </w:p>
    <w:p w:rsidR="008B6B62" w:rsidRDefault="008B6B62" w:rsidP="008B6B62">
      <w:r>
        <w:rPr>
          <w:rFonts w:hint="eastAsia"/>
        </w:rPr>
        <w:t>але</w:t>
      </w:r>
      <w:r>
        <w:t></w:t>
      </w:r>
      <w:r>
        <w:rPr>
          <w:rFonts w:hint="eastAsia"/>
        </w:rPr>
        <w:t>переконаність</w:t>
      </w:r>
      <w:r>
        <w:t></w:t>
      </w:r>
      <w:r>
        <w:rPr>
          <w:rFonts w:hint="eastAsia"/>
        </w:rPr>
        <w:t>у</w:t>
      </w:r>
      <w:r>
        <w:t></w:t>
      </w:r>
      <w:r>
        <w:rPr>
          <w:rFonts w:hint="eastAsia"/>
        </w:rPr>
        <w:t>баченні</w:t>
      </w:r>
      <w:r>
        <w:t></w:t>
      </w:r>
      <w:r>
        <w:rPr>
          <w:rFonts w:hint="eastAsia"/>
        </w:rPr>
        <w:t>мови</w:t>
      </w:r>
      <w:r>
        <w:t></w:t>
      </w:r>
      <w:r>
        <w:rPr>
          <w:rFonts w:hint="eastAsia"/>
        </w:rPr>
        <w:t>маркером</w:t>
      </w:r>
      <w:r>
        <w:t></w:t>
      </w:r>
      <w:r>
        <w:rPr>
          <w:rFonts w:hint="eastAsia"/>
        </w:rPr>
        <w:t>національного</w:t>
      </w:r>
      <w:r>
        <w:t></w:t>
      </w:r>
      <w:r>
        <w:rPr>
          <w:rFonts w:hint="eastAsia"/>
        </w:rPr>
        <w:t>самовизначення</w:t>
      </w:r>
      <w:r>
        <w:t></w:t>
      </w:r>
    </w:p>
    <w:p w:rsidR="008B6B62" w:rsidRDefault="008B6B62" w:rsidP="008B6B62">
      <w:r>
        <w:rPr>
          <w:rFonts w:hint="eastAsia"/>
        </w:rPr>
        <w:t>Соціолінгвістичне</w:t>
      </w:r>
      <w:r>
        <w:t></w:t>
      </w:r>
      <w:r>
        <w:rPr>
          <w:rFonts w:hint="eastAsia"/>
        </w:rPr>
        <w:t>опитування</w:t>
      </w:r>
      <w:r>
        <w:t></w:t>
      </w:r>
      <w:r>
        <w:rPr>
          <w:rFonts w:hint="eastAsia"/>
        </w:rPr>
        <w:t>дало</w:t>
      </w:r>
      <w:r>
        <w:t></w:t>
      </w:r>
      <w:r>
        <w:rPr>
          <w:rFonts w:hint="eastAsia"/>
        </w:rPr>
        <w:t>змогу</w:t>
      </w:r>
      <w:r>
        <w:t></w:t>
      </w:r>
      <w:r>
        <w:rPr>
          <w:rFonts w:hint="eastAsia"/>
        </w:rPr>
        <w:t>розставити</w:t>
      </w:r>
      <w:r>
        <w:t></w:t>
      </w:r>
      <w:r>
        <w:rPr>
          <w:rFonts w:hint="eastAsia"/>
        </w:rPr>
        <w:t>чинники</w:t>
      </w:r>
      <w:r>
        <w:t></w:t>
      </w:r>
      <w:r>
        <w:rPr>
          <w:rFonts w:hint="eastAsia"/>
        </w:rPr>
        <w:t>ідентичності</w:t>
      </w:r>
    </w:p>
    <w:p w:rsidR="008B6B62" w:rsidRDefault="008B6B62" w:rsidP="008B6B62">
      <w:r>
        <w:rPr>
          <w:rFonts w:hint="eastAsia"/>
        </w:rPr>
        <w:t>в</w:t>
      </w:r>
      <w:r>
        <w:t></w:t>
      </w:r>
      <w:r>
        <w:rPr>
          <w:rFonts w:hint="eastAsia"/>
        </w:rPr>
        <w:t>порядку</w:t>
      </w:r>
      <w:r>
        <w:t></w:t>
      </w:r>
      <w:r>
        <w:rPr>
          <w:rFonts w:hint="eastAsia"/>
        </w:rPr>
        <w:t>їх</w:t>
      </w:r>
      <w:r>
        <w:t></w:t>
      </w:r>
      <w:r>
        <w:rPr>
          <w:rFonts w:hint="eastAsia"/>
        </w:rPr>
        <w:t>спадання</w:t>
      </w:r>
      <w:r>
        <w:t></w:t>
      </w:r>
      <w:r>
        <w:t></w:t>
      </w:r>
      <w:r>
        <w:rPr>
          <w:rFonts w:hint="eastAsia"/>
        </w:rPr>
        <w:t>а</w:t>
      </w:r>
      <w:r>
        <w:t></w:t>
      </w:r>
      <w:r>
        <w:rPr>
          <w:rFonts w:hint="eastAsia"/>
        </w:rPr>
        <w:t>саме</w:t>
      </w:r>
      <w:r>
        <w:t></w:t>
      </w:r>
      <w:r>
        <w:t></w:t>
      </w:r>
      <w:r>
        <w:rPr>
          <w:rFonts w:hint="eastAsia"/>
        </w:rPr>
        <w:t>спільна</w:t>
      </w:r>
      <w:r>
        <w:t></w:t>
      </w:r>
      <w:r>
        <w:rPr>
          <w:rFonts w:hint="eastAsia"/>
        </w:rPr>
        <w:t>мова</w:t>
      </w:r>
      <w:r>
        <w:t></w:t>
      </w:r>
      <w:r>
        <w:t></w:t>
      </w:r>
      <w:r>
        <w:rPr>
          <w:rFonts w:hint="eastAsia"/>
        </w:rPr>
        <w:t>спільні</w:t>
      </w:r>
      <w:r>
        <w:t></w:t>
      </w:r>
      <w:r>
        <w:rPr>
          <w:rFonts w:hint="eastAsia"/>
        </w:rPr>
        <w:t>дії</w:t>
      </w:r>
      <w:r>
        <w:t></w:t>
      </w:r>
      <w:r>
        <w:t></w:t>
      </w:r>
      <w:r>
        <w:rPr>
          <w:rFonts w:hint="eastAsia"/>
        </w:rPr>
        <w:t>рішення</w:t>
      </w:r>
      <w:r>
        <w:t></w:t>
      </w:r>
      <w:r>
        <w:t></w:t>
      </w:r>
      <w:r>
        <w:rPr>
          <w:rFonts w:hint="eastAsia"/>
        </w:rPr>
        <w:t>досягнення</w:t>
      </w:r>
    </w:p>
    <w:p w:rsidR="008B6B62" w:rsidRDefault="008B6B62" w:rsidP="008B6B62">
      <w:r>
        <w:rPr>
          <w:rFonts w:hint="eastAsia"/>
        </w:rPr>
        <w:t>результатів</w:t>
      </w:r>
      <w:r>
        <w:t></w:t>
      </w:r>
      <w:r>
        <w:t></w:t>
      </w:r>
      <w:r>
        <w:t></w:t>
      </w:r>
      <w:r>
        <w:rPr>
          <w:rFonts w:hint="eastAsia"/>
        </w:rPr>
        <w:t>людські</w:t>
      </w:r>
      <w:r>
        <w:t></w:t>
      </w:r>
      <w:r>
        <w:rPr>
          <w:rFonts w:hint="eastAsia"/>
        </w:rPr>
        <w:t>переконання</w:t>
      </w:r>
      <w:r>
        <w:t></w:t>
      </w:r>
      <w:r>
        <w:t></w:t>
      </w:r>
      <w:r>
        <w:rPr>
          <w:rFonts w:hint="eastAsia"/>
        </w:rPr>
        <w:t>члени</w:t>
      </w:r>
      <w:r>
        <w:t></w:t>
      </w:r>
      <w:r>
        <w:rPr>
          <w:rFonts w:hint="eastAsia"/>
        </w:rPr>
        <w:t>нації</w:t>
      </w:r>
      <w:r>
        <w:t></w:t>
      </w:r>
      <w:r>
        <w:rPr>
          <w:rFonts w:hint="eastAsia"/>
        </w:rPr>
        <w:t>визнають</w:t>
      </w:r>
      <w:r>
        <w:t></w:t>
      </w:r>
      <w:r>
        <w:rPr>
          <w:rFonts w:hint="eastAsia"/>
        </w:rPr>
        <w:t>один</w:t>
      </w:r>
      <w:r>
        <w:t></w:t>
      </w:r>
      <w:r>
        <w:rPr>
          <w:rFonts w:hint="eastAsia"/>
        </w:rPr>
        <w:t>одного</w:t>
      </w:r>
      <w:r>
        <w:t></w:t>
      </w:r>
      <w:r>
        <w:rPr>
          <w:rFonts w:hint="eastAsia"/>
        </w:rPr>
        <w:t>як</w:t>
      </w:r>
    </w:p>
    <w:p w:rsidR="008B6B62" w:rsidRDefault="008B6B62" w:rsidP="008B6B62">
      <w:r>
        <w:rPr>
          <w:rFonts w:hint="eastAsia"/>
        </w:rPr>
        <w:t>співвітчизників</w:t>
      </w:r>
      <w:r>
        <w:t></w:t>
      </w:r>
      <w:r>
        <w:t></w:t>
      </w:r>
      <w:r>
        <w:t></w:t>
      </w:r>
      <w:r>
        <w:rPr>
          <w:rFonts w:hint="eastAsia"/>
        </w:rPr>
        <w:t>спільне</w:t>
      </w:r>
      <w:r>
        <w:t></w:t>
      </w:r>
      <w:r>
        <w:rPr>
          <w:rFonts w:hint="eastAsia"/>
        </w:rPr>
        <w:t>історичне</w:t>
      </w:r>
      <w:r>
        <w:t></w:t>
      </w:r>
      <w:r>
        <w:rPr>
          <w:rFonts w:hint="eastAsia"/>
        </w:rPr>
        <w:t>минуле</w:t>
      </w:r>
      <w:r>
        <w:t></w:t>
      </w:r>
      <w:r>
        <w:t></w:t>
      </w:r>
      <w:r>
        <w:rPr>
          <w:rFonts w:hint="eastAsia"/>
        </w:rPr>
        <w:t>спільна</w:t>
      </w:r>
      <w:r>
        <w:t></w:t>
      </w:r>
      <w:r>
        <w:rPr>
          <w:rFonts w:hint="eastAsia"/>
        </w:rPr>
        <w:t>економіка</w:t>
      </w:r>
      <w:r>
        <w:t></w:t>
      </w:r>
      <w:r>
        <w:t></w:t>
      </w:r>
      <w:r>
        <w:rPr>
          <w:rFonts w:hint="eastAsia"/>
        </w:rPr>
        <w:t>постійне</w:t>
      </w:r>
    </w:p>
    <w:p w:rsidR="008B6B62" w:rsidRDefault="008B6B62" w:rsidP="008B6B62">
      <w:r>
        <w:rPr>
          <w:rFonts w:hint="eastAsia"/>
        </w:rPr>
        <w:t>проживання</w:t>
      </w:r>
      <w:r>
        <w:t></w:t>
      </w:r>
      <w:r>
        <w:rPr>
          <w:rFonts w:hint="eastAsia"/>
        </w:rPr>
        <w:t>в</w:t>
      </w:r>
      <w:r>
        <w:t></w:t>
      </w:r>
      <w:r>
        <w:rPr>
          <w:rFonts w:hint="eastAsia"/>
        </w:rPr>
        <w:t>одній</w:t>
      </w:r>
      <w:r>
        <w:t></w:t>
      </w:r>
      <w:r>
        <w:rPr>
          <w:rFonts w:hint="eastAsia"/>
        </w:rPr>
        <w:t>країні</w:t>
      </w:r>
      <w:r>
        <w:t></w:t>
      </w:r>
      <w:r>
        <w:t></w:t>
      </w:r>
      <w:r>
        <w:rPr>
          <w:rFonts w:hint="eastAsia"/>
        </w:rPr>
        <w:t>спільна</w:t>
      </w:r>
      <w:r>
        <w:t></w:t>
      </w:r>
      <w:r>
        <w:rPr>
          <w:rFonts w:hint="eastAsia"/>
        </w:rPr>
        <w:t>релігія</w:t>
      </w:r>
      <w:r>
        <w:t></w:t>
      </w:r>
      <w:r>
        <w:t></w:t>
      </w:r>
      <w:r>
        <w:rPr>
          <w:rFonts w:hint="eastAsia"/>
        </w:rPr>
        <w:t>Зіставлення</w:t>
      </w:r>
      <w:r>
        <w:t></w:t>
      </w:r>
      <w:r>
        <w:rPr>
          <w:rFonts w:hint="eastAsia"/>
        </w:rPr>
        <w:t>результатів</w:t>
      </w:r>
      <w:r>
        <w:t></w:t>
      </w:r>
      <w:r>
        <w:rPr>
          <w:rFonts w:hint="eastAsia"/>
        </w:rPr>
        <w:t>опитування</w:t>
      </w:r>
      <w:r>
        <w:t></w:t>
      </w:r>
      <w:r>
        <w:rPr>
          <w:rFonts w:hint="eastAsia"/>
        </w:rPr>
        <w:t>зі</w:t>
      </w:r>
    </w:p>
    <w:p w:rsidR="008B6B62" w:rsidRDefault="008B6B62" w:rsidP="008B6B62">
      <w:r>
        <w:rPr>
          <w:rFonts w:hint="eastAsia"/>
        </w:rPr>
        <w:t>схемою</w:t>
      </w:r>
      <w:r>
        <w:t></w:t>
      </w:r>
      <w:r>
        <w:rPr>
          <w:rFonts w:hint="eastAsia"/>
        </w:rPr>
        <w:t>концептосфери</w:t>
      </w:r>
      <w:r>
        <w:t></w:t>
      </w:r>
      <w:r>
        <w:rPr>
          <w:rFonts w:hint="eastAsia"/>
        </w:rPr>
        <w:t>О</w:t>
      </w:r>
      <w:r>
        <w:t></w:t>
      </w:r>
      <w:r>
        <w:t></w:t>
      </w:r>
      <w:r>
        <w:rPr>
          <w:rFonts w:hint="eastAsia"/>
        </w:rPr>
        <w:t>Пахльовської</w:t>
      </w:r>
      <w:r>
        <w:t></w:t>
      </w:r>
      <w:r>
        <w:rPr>
          <w:rFonts w:hint="eastAsia"/>
        </w:rPr>
        <w:t>засвідчило</w:t>
      </w:r>
      <w:r>
        <w:t></w:t>
      </w:r>
      <w:r>
        <w:t></w:t>
      </w:r>
      <w:r>
        <w:rPr>
          <w:rFonts w:hint="eastAsia"/>
        </w:rPr>
        <w:t>що</w:t>
      </w:r>
      <w:r>
        <w:t></w:t>
      </w:r>
      <w:r>
        <w:rPr>
          <w:rFonts w:hint="eastAsia"/>
        </w:rPr>
        <w:t>наведений</w:t>
      </w:r>
      <w:r>
        <w:t></w:t>
      </w:r>
      <w:r>
        <w:rPr>
          <w:rFonts w:hint="eastAsia"/>
        </w:rPr>
        <w:t>вище</w:t>
      </w:r>
      <w:r>
        <w:t></w:t>
      </w:r>
      <w:r>
        <w:rPr>
          <w:rFonts w:hint="eastAsia"/>
        </w:rPr>
        <w:t>перелік</w:t>
      </w:r>
    </w:p>
    <w:p w:rsidR="008B6B62" w:rsidRDefault="008B6B62" w:rsidP="008B6B62">
      <w:r>
        <w:rPr>
          <w:rFonts w:hint="eastAsia"/>
        </w:rPr>
        <w:t>маркерів</w:t>
      </w:r>
      <w:r>
        <w:t></w:t>
      </w:r>
      <w:r>
        <w:rPr>
          <w:rFonts w:hint="eastAsia"/>
        </w:rPr>
        <w:t>ідентичності</w:t>
      </w:r>
      <w:r>
        <w:t></w:t>
      </w:r>
      <w:r>
        <w:rPr>
          <w:rFonts w:hint="eastAsia"/>
        </w:rPr>
        <w:t>не</w:t>
      </w:r>
      <w:r>
        <w:t></w:t>
      </w:r>
      <w:r>
        <w:rPr>
          <w:rFonts w:hint="eastAsia"/>
        </w:rPr>
        <w:t>суттєво</w:t>
      </w:r>
      <w:r>
        <w:t></w:t>
      </w:r>
      <w:r>
        <w:rPr>
          <w:rFonts w:hint="eastAsia"/>
        </w:rPr>
        <w:t>відрізняється</w:t>
      </w:r>
      <w:r>
        <w:t></w:t>
      </w:r>
      <w:r>
        <w:rPr>
          <w:rFonts w:hint="eastAsia"/>
        </w:rPr>
        <w:t>від</w:t>
      </w:r>
      <w:r>
        <w:t></w:t>
      </w:r>
      <w:r>
        <w:rPr>
          <w:rFonts w:hint="eastAsia"/>
        </w:rPr>
        <w:t>тих</w:t>
      </w:r>
      <w:r>
        <w:t></w:t>
      </w:r>
      <w:r>
        <w:t></w:t>
      </w:r>
      <w:r>
        <w:rPr>
          <w:rFonts w:hint="eastAsia"/>
        </w:rPr>
        <w:t>які</w:t>
      </w:r>
      <w:r>
        <w:t></w:t>
      </w:r>
      <w:r>
        <w:rPr>
          <w:rFonts w:hint="eastAsia"/>
        </w:rPr>
        <w:t>виділяємо</w:t>
      </w:r>
      <w:r>
        <w:t></w:t>
      </w:r>
      <w:r>
        <w:rPr>
          <w:rFonts w:hint="eastAsia"/>
        </w:rPr>
        <w:t>в</w:t>
      </w:r>
      <w:r>
        <w:t></w:t>
      </w:r>
    </w:p>
    <w:p w:rsidR="008B6B62" w:rsidRDefault="008B6B62" w:rsidP="008B6B62">
      <w:r>
        <w:t></w:t>
      </w:r>
      <w:r>
        <w:t></w:t>
      </w:r>
      <w:r>
        <w:t></w:t>
      </w:r>
    </w:p>
    <w:p w:rsidR="008B6B62" w:rsidRDefault="008B6B62" w:rsidP="008B6B62">
      <w:r>
        <w:rPr>
          <w:rFonts w:hint="eastAsia"/>
        </w:rPr>
        <w:t>публіцистичних</w:t>
      </w:r>
      <w:r>
        <w:t></w:t>
      </w:r>
      <w:r>
        <w:rPr>
          <w:rFonts w:hint="eastAsia"/>
        </w:rPr>
        <w:t>текстах</w:t>
      </w:r>
      <w:r>
        <w:t></w:t>
      </w:r>
      <w:r>
        <w:rPr>
          <w:rFonts w:hint="eastAsia"/>
        </w:rPr>
        <w:t>О</w:t>
      </w:r>
      <w:r>
        <w:t></w:t>
      </w:r>
      <w:r>
        <w:t></w:t>
      </w:r>
      <w:r>
        <w:rPr>
          <w:rFonts w:hint="eastAsia"/>
        </w:rPr>
        <w:t>Пахльовської</w:t>
      </w:r>
      <w:r>
        <w:t></w:t>
      </w:r>
      <w:r>
        <w:t></w:t>
      </w:r>
      <w:r>
        <w:rPr>
          <w:rFonts w:hint="eastAsia"/>
        </w:rPr>
        <w:t>Зокрема</w:t>
      </w:r>
      <w:r>
        <w:t></w:t>
      </w:r>
      <w:r>
        <w:t></w:t>
      </w:r>
      <w:r>
        <w:rPr>
          <w:rFonts w:hint="eastAsia"/>
        </w:rPr>
        <w:t>в</w:t>
      </w:r>
      <w:r>
        <w:t></w:t>
      </w:r>
      <w:r>
        <w:rPr>
          <w:rFonts w:hint="eastAsia"/>
        </w:rPr>
        <w:t>авторки</w:t>
      </w:r>
      <w:r>
        <w:t></w:t>
      </w:r>
      <w:r>
        <w:rPr>
          <w:rFonts w:hint="eastAsia"/>
        </w:rPr>
        <w:t>концепт</w:t>
      </w:r>
      <w:r>
        <w:t></w:t>
      </w:r>
      <w:r>
        <w:rPr>
          <w:rFonts w:hint="eastAsia"/>
        </w:rPr>
        <w:t>МОВА</w:t>
      </w:r>
    </w:p>
    <w:p w:rsidR="008B6B62" w:rsidRDefault="008B6B62" w:rsidP="008B6B62">
      <w:r>
        <w:rPr>
          <w:rFonts w:hint="eastAsia"/>
        </w:rPr>
        <w:t>також</w:t>
      </w:r>
      <w:r>
        <w:t></w:t>
      </w:r>
      <w:r>
        <w:rPr>
          <w:rFonts w:hint="eastAsia"/>
        </w:rPr>
        <w:t>знаходиться</w:t>
      </w:r>
      <w:r>
        <w:t></w:t>
      </w:r>
      <w:r>
        <w:rPr>
          <w:rFonts w:hint="eastAsia"/>
        </w:rPr>
        <w:t>в</w:t>
      </w:r>
      <w:r>
        <w:t></w:t>
      </w:r>
      <w:r>
        <w:rPr>
          <w:rFonts w:hint="eastAsia"/>
        </w:rPr>
        <w:t>ядрі</w:t>
      </w:r>
      <w:r>
        <w:t></w:t>
      </w:r>
      <w:r>
        <w:rPr>
          <w:rFonts w:hint="eastAsia"/>
        </w:rPr>
        <w:t>концептосфери</w:t>
      </w:r>
      <w:r>
        <w:t></w:t>
      </w:r>
      <w:r>
        <w:rPr>
          <w:rFonts w:hint="eastAsia"/>
        </w:rPr>
        <w:t>поруч</w:t>
      </w:r>
      <w:r>
        <w:t></w:t>
      </w:r>
      <w:r>
        <w:rPr>
          <w:rFonts w:hint="eastAsia"/>
        </w:rPr>
        <w:t>із</w:t>
      </w:r>
      <w:r>
        <w:t></w:t>
      </w:r>
      <w:r>
        <w:rPr>
          <w:rFonts w:hint="eastAsia"/>
        </w:rPr>
        <w:t>історичною</w:t>
      </w:r>
      <w:r>
        <w:t></w:t>
      </w:r>
      <w:r>
        <w:rPr>
          <w:rFonts w:hint="eastAsia"/>
        </w:rPr>
        <w:t>пам’яттю</w:t>
      </w:r>
      <w:r>
        <w:t></w:t>
      </w:r>
      <w:r>
        <w:rPr>
          <w:rFonts w:hint="eastAsia"/>
        </w:rPr>
        <w:t>та</w:t>
      </w:r>
    </w:p>
    <w:p w:rsidR="008B6B62" w:rsidRDefault="008B6B62" w:rsidP="008B6B62">
      <w:r>
        <w:rPr>
          <w:rFonts w:hint="eastAsia"/>
        </w:rPr>
        <w:t>культурою</w:t>
      </w:r>
      <w:r>
        <w:t></w:t>
      </w:r>
      <w:r>
        <w:t></w:t>
      </w:r>
      <w:r>
        <w:rPr>
          <w:rFonts w:hint="eastAsia"/>
        </w:rPr>
        <w:t>а</w:t>
      </w:r>
      <w:r>
        <w:t></w:t>
      </w:r>
      <w:r>
        <w:rPr>
          <w:rFonts w:hint="eastAsia"/>
        </w:rPr>
        <w:t>фактори</w:t>
      </w:r>
      <w:r>
        <w:t></w:t>
      </w:r>
      <w:r>
        <w:rPr>
          <w:rFonts w:hint="eastAsia"/>
        </w:rPr>
        <w:t>території</w:t>
      </w:r>
      <w:r>
        <w:t></w:t>
      </w:r>
      <w:r>
        <w:t></w:t>
      </w:r>
      <w:r>
        <w:rPr>
          <w:rFonts w:hint="eastAsia"/>
        </w:rPr>
        <w:t>досвіду</w:t>
      </w:r>
      <w:r>
        <w:t></w:t>
      </w:r>
      <w:r>
        <w:rPr>
          <w:rFonts w:hint="eastAsia"/>
        </w:rPr>
        <w:t>та</w:t>
      </w:r>
      <w:r>
        <w:t></w:t>
      </w:r>
      <w:r>
        <w:rPr>
          <w:rFonts w:hint="eastAsia"/>
        </w:rPr>
        <w:t>економіки</w:t>
      </w:r>
      <w:r>
        <w:t></w:t>
      </w:r>
      <w:r>
        <w:rPr>
          <w:rFonts w:hint="eastAsia"/>
        </w:rPr>
        <w:t>розташовані</w:t>
      </w:r>
      <w:r>
        <w:t></w:t>
      </w:r>
      <w:r>
        <w:rPr>
          <w:rFonts w:hint="eastAsia"/>
        </w:rPr>
        <w:t>на</w:t>
      </w:r>
      <w:r>
        <w:t></w:t>
      </w:r>
      <w:r>
        <w:rPr>
          <w:rFonts w:hint="eastAsia"/>
        </w:rPr>
        <w:t>периферії</w:t>
      </w:r>
      <w:r>
        <w:t></w:t>
      </w:r>
      <w:r>
        <w:t></w:t>
      </w:r>
      <w:r>
        <w:rPr>
          <w:rFonts w:hint="eastAsia"/>
        </w:rPr>
        <w:t>а</w:t>
      </w:r>
    </w:p>
    <w:p w:rsidR="008B6B62" w:rsidRDefault="008B6B62" w:rsidP="008B6B62">
      <w:r>
        <w:rPr>
          <w:rFonts w:hint="eastAsia"/>
        </w:rPr>
        <w:t>отже</w:t>
      </w:r>
      <w:r>
        <w:t></w:t>
      </w:r>
      <w:r>
        <w:t></w:t>
      </w:r>
      <w:r>
        <w:rPr>
          <w:rFonts w:hint="eastAsia"/>
        </w:rPr>
        <w:t>не</w:t>
      </w:r>
      <w:r>
        <w:t></w:t>
      </w:r>
      <w:r>
        <w:rPr>
          <w:rFonts w:hint="eastAsia"/>
        </w:rPr>
        <w:t>відіграють</w:t>
      </w:r>
      <w:r>
        <w:t></w:t>
      </w:r>
      <w:r>
        <w:rPr>
          <w:rFonts w:hint="eastAsia"/>
        </w:rPr>
        <w:t>першочергову</w:t>
      </w:r>
      <w:r>
        <w:t></w:t>
      </w:r>
      <w:r>
        <w:rPr>
          <w:rFonts w:hint="eastAsia"/>
        </w:rPr>
        <w:t>роль</w:t>
      </w:r>
      <w:r>
        <w:t></w:t>
      </w:r>
      <w:r>
        <w:rPr>
          <w:rFonts w:hint="eastAsia"/>
        </w:rPr>
        <w:t>у</w:t>
      </w:r>
      <w:r>
        <w:t></w:t>
      </w:r>
      <w:r>
        <w:rPr>
          <w:rFonts w:hint="eastAsia"/>
        </w:rPr>
        <w:t>формуванні</w:t>
      </w:r>
      <w:r>
        <w:t></w:t>
      </w:r>
      <w:r>
        <w:rPr>
          <w:rFonts w:hint="eastAsia"/>
        </w:rPr>
        <w:t>національної</w:t>
      </w:r>
      <w:r>
        <w:t></w:t>
      </w:r>
      <w:r>
        <w:rPr>
          <w:rFonts w:hint="eastAsia"/>
        </w:rPr>
        <w:t>ідентичності</w:t>
      </w:r>
      <w:r>
        <w:t></w:t>
      </w:r>
    </w:p>
    <w:p w:rsidR="008B6B62" w:rsidRDefault="008B6B62" w:rsidP="008B6B62">
      <w:r>
        <w:rPr>
          <w:rFonts w:hint="eastAsia"/>
        </w:rPr>
        <w:t>Однак</w:t>
      </w:r>
      <w:r>
        <w:t></w:t>
      </w:r>
      <w:r>
        <w:t></w:t>
      </w:r>
      <w:r>
        <w:rPr>
          <w:rFonts w:hint="eastAsia"/>
        </w:rPr>
        <w:t>на</w:t>
      </w:r>
      <w:r>
        <w:t></w:t>
      </w:r>
      <w:r>
        <w:rPr>
          <w:rFonts w:hint="eastAsia"/>
        </w:rPr>
        <w:t>противагу</w:t>
      </w:r>
      <w:r>
        <w:t></w:t>
      </w:r>
      <w:r>
        <w:rPr>
          <w:rFonts w:hint="eastAsia"/>
        </w:rPr>
        <w:t>опитуванню</w:t>
      </w:r>
      <w:r>
        <w:t></w:t>
      </w:r>
      <w:r>
        <w:t></w:t>
      </w:r>
      <w:r>
        <w:rPr>
          <w:rFonts w:hint="eastAsia"/>
        </w:rPr>
        <w:t>чинник</w:t>
      </w:r>
      <w:r>
        <w:t></w:t>
      </w:r>
      <w:r>
        <w:rPr>
          <w:rFonts w:hint="eastAsia"/>
        </w:rPr>
        <w:t>релігії</w:t>
      </w:r>
      <w:r>
        <w:t></w:t>
      </w:r>
      <w:r>
        <w:rPr>
          <w:rFonts w:hint="eastAsia"/>
        </w:rPr>
        <w:t>у</w:t>
      </w:r>
      <w:r>
        <w:t></w:t>
      </w:r>
      <w:r>
        <w:rPr>
          <w:rFonts w:hint="eastAsia"/>
        </w:rPr>
        <w:t>авторській</w:t>
      </w:r>
      <w:r>
        <w:t></w:t>
      </w:r>
      <w:r>
        <w:rPr>
          <w:rFonts w:hint="eastAsia"/>
        </w:rPr>
        <w:t>концептосфері</w:t>
      </w:r>
    </w:p>
    <w:p w:rsidR="008B6B62" w:rsidRDefault="008B6B62" w:rsidP="008B6B62">
      <w:r>
        <w:rPr>
          <w:rFonts w:hint="eastAsia"/>
        </w:rPr>
        <w:t>НАЦІОНАЛЬНОЇ</w:t>
      </w:r>
      <w:r>
        <w:t></w:t>
      </w:r>
      <w:r>
        <w:rPr>
          <w:rFonts w:hint="eastAsia"/>
        </w:rPr>
        <w:t>ІДЕНТИЧНОСТІ</w:t>
      </w:r>
      <w:r>
        <w:t></w:t>
      </w:r>
      <w:r>
        <w:rPr>
          <w:rFonts w:hint="eastAsia"/>
        </w:rPr>
        <w:t>О</w:t>
      </w:r>
      <w:r>
        <w:t></w:t>
      </w:r>
      <w:r>
        <w:t></w:t>
      </w:r>
      <w:r>
        <w:rPr>
          <w:rFonts w:hint="eastAsia"/>
        </w:rPr>
        <w:t>Пахльовської</w:t>
      </w:r>
      <w:r>
        <w:t></w:t>
      </w:r>
      <w:r>
        <w:rPr>
          <w:rFonts w:hint="eastAsia"/>
        </w:rPr>
        <w:t>розташований</w:t>
      </w:r>
      <w:r>
        <w:t></w:t>
      </w:r>
      <w:r>
        <w:rPr>
          <w:rFonts w:hint="eastAsia"/>
        </w:rPr>
        <w:t>у</w:t>
      </w:r>
      <w:r>
        <w:t></w:t>
      </w:r>
      <w:r>
        <w:rPr>
          <w:rFonts w:hint="eastAsia"/>
        </w:rPr>
        <w:t>приядерній</w:t>
      </w:r>
    </w:p>
    <w:p w:rsidR="008B6B62" w:rsidRDefault="008B6B62" w:rsidP="008B6B62">
      <w:r>
        <w:rPr>
          <w:rFonts w:hint="eastAsia"/>
        </w:rPr>
        <w:t>зоні</w:t>
      </w:r>
      <w:r>
        <w:t></w:t>
      </w:r>
    </w:p>
    <w:p w:rsidR="008B6B62" w:rsidRDefault="008B6B62" w:rsidP="008B6B62">
      <w:r>
        <w:t></w:t>
      </w:r>
      <w:r>
        <w:t></w:t>
      </w:r>
      <w:r>
        <w:t></w:t>
      </w:r>
      <w:r>
        <w:rPr>
          <w:rFonts w:hint="eastAsia"/>
        </w:rPr>
        <w:t>Вивчення</w:t>
      </w:r>
      <w:r>
        <w:t></w:t>
      </w:r>
      <w:r>
        <w:rPr>
          <w:rFonts w:hint="eastAsia"/>
        </w:rPr>
        <w:t>сприйняття</w:t>
      </w:r>
      <w:r>
        <w:t></w:t>
      </w:r>
      <w:r>
        <w:rPr>
          <w:rFonts w:hint="eastAsia"/>
        </w:rPr>
        <w:t>авторського</w:t>
      </w:r>
      <w:r>
        <w:t></w:t>
      </w:r>
      <w:r>
        <w:rPr>
          <w:rFonts w:hint="eastAsia"/>
        </w:rPr>
        <w:t>світобачення</w:t>
      </w:r>
      <w:r>
        <w:t></w:t>
      </w:r>
      <w:r>
        <w:rPr>
          <w:rFonts w:hint="eastAsia"/>
        </w:rPr>
        <w:t>НАЦІОНАЛЬНОЇ</w:t>
      </w:r>
    </w:p>
    <w:p w:rsidR="008B6B62" w:rsidRDefault="008B6B62" w:rsidP="008B6B62">
      <w:r>
        <w:rPr>
          <w:rFonts w:hint="eastAsia"/>
        </w:rPr>
        <w:t>ІДЕНТИЧНОСТІ</w:t>
      </w:r>
      <w:r>
        <w:t></w:t>
      </w:r>
      <w:r>
        <w:rPr>
          <w:rFonts w:hint="eastAsia"/>
        </w:rPr>
        <w:t>свідомістю</w:t>
      </w:r>
      <w:r>
        <w:t></w:t>
      </w:r>
      <w:r>
        <w:rPr>
          <w:rFonts w:hint="eastAsia"/>
        </w:rPr>
        <w:t>читачів</w:t>
      </w:r>
      <w:r>
        <w:t></w:t>
      </w:r>
      <w:r>
        <w:rPr>
          <w:rFonts w:hint="eastAsia"/>
        </w:rPr>
        <w:t>уможливило</w:t>
      </w:r>
      <w:r>
        <w:t></w:t>
      </w:r>
      <w:r>
        <w:rPr>
          <w:rFonts w:hint="eastAsia"/>
        </w:rPr>
        <w:t>виокремити</w:t>
      </w:r>
      <w:r>
        <w:t></w:t>
      </w:r>
      <w:r>
        <w:rPr>
          <w:rFonts w:hint="eastAsia"/>
        </w:rPr>
        <w:t>прийом</w:t>
      </w:r>
    </w:p>
    <w:p w:rsidR="008B6B62" w:rsidRDefault="008B6B62" w:rsidP="008B6B62">
      <w:r>
        <w:rPr>
          <w:rFonts w:hint="eastAsia"/>
        </w:rPr>
        <w:t>семантичного</w:t>
      </w:r>
      <w:r>
        <w:t></w:t>
      </w:r>
      <w:r>
        <w:rPr>
          <w:rFonts w:hint="eastAsia"/>
        </w:rPr>
        <w:t>резонансу</w:t>
      </w:r>
      <w:r>
        <w:t></w:t>
      </w:r>
      <w:r>
        <w:rPr>
          <w:rFonts w:hint="eastAsia"/>
        </w:rPr>
        <w:t>та</w:t>
      </w:r>
      <w:r>
        <w:t></w:t>
      </w:r>
      <w:r>
        <w:rPr>
          <w:rFonts w:hint="eastAsia"/>
        </w:rPr>
        <w:t>особливу</w:t>
      </w:r>
      <w:r>
        <w:t></w:t>
      </w:r>
      <w:r>
        <w:rPr>
          <w:rFonts w:hint="eastAsia"/>
        </w:rPr>
        <w:t>функцію</w:t>
      </w:r>
      <w:r>
        <w:t></w:t>
      </w:r>
      <w:r>
        <w:rPr>
          <w:rFonts w:hint="eastAsia"/>
        </w:rPr>
        <w:t>заголовків</w:t>
      </w:r>
      <w:r>
        <w:t></w:t>
      </w:r>
      <w:r>
        <w:rPr>
          <w:rFonts w:hint="eastAsia"/>
        </w:rPr>
        <w:t>і</w:t>
      </w:r>
      <w:r>
        <w:t></w:t>
      </w:r>
      <w:r>
        <w:rPr>
          <w:rFonts w:hint="eastAsia"/>
        </w:rPr>
        <w:t>вставних</w:t>
      </w:r>
      <w:r>
        <w:t></w:t>
      </w:r>
      <w:r>
        <w:rPr>
          <w:rFonts w:hint="eastAsia"/>
        </w:rPr>
        <w:t>конструкцій</w:t>
      </w:r>
      <w:r>
        <w:t></w:t>
      </w:r>
    </w:p>
    <w:p w:rsidR="008B6B62" w:rsidRDefault="008B6B62" w:rsidP="008B6B62">
      <w:r>
        <w:rPr>
          <w:rFonts w:hint="eastAsia"/>
        </w:rPr>
        <w:t>Аналіз</w:t>
      </w:r>
      <w:r>
        <w:t></w:t>
      </w:r>
      <w:r>
        <w:rPr>
          <w:rFonts w:hint="eastAsia"/>
        </w:rPr>
        <w:t>специфіки</w:t>
      </w:r>
      <w:r>
        <w:t></w:t>
      </w:r>
      <w:r>
        <w:rPr>
          <w:rFonts w:hint="eastAsia"/>
        </w:rPr>
        <w:t>заголовків</w:t>
      </w:r>
      <w:r>
        <w:t></w:t>
      </w:r>
      <w:r>
        <w:rPr>
          <w:rFonts w:hint="eastAsia"/>
        </w:rPr>
        <w:t>дав</w:t>
      </w:r>
      <w:r>
        <w:t></w:t>
      </w:r>
      <w:r>
        <w:rPr>
          <w:rFonts w:hint="eastAsia"/>
        </w:rPr>
        <w:t>змогу</w:t>
      </w:r>
      <w:r>
        <w:t></w:t>
      </w:r>
      <w:r>
        <w:rPr>
          <w:rFonts w:hint="eastAsia"/>
        </w:rPr>
        <w:t>встановити</w:t>
      </w:r>
      <w:r>
        <w:t></w:t>
      </w:r>
      <w:r>
        <w:t></w:t>
      </w:r>
      <w:r>
        <w:rPr>
          <w:rFonts w:hint="eastAsia"/>
        </w:rPr>
        <w:t>що</w:t>
      </w:r>
      <w:r>
        <w:t></w:t>
      </w:r>
      <w:r>
        <w:rPr>
          <w:rFonts w:hint="eastAsia"/>
        </w:rPr>
        <w:t>екстралінгвальна</w:t>
      </w:r>
    </w:p>
    <w:p w:rsidR="008B6B62" w:rsidRDefault="008B6B62" w:rsidP="008B6B62">
      <w:r>
        <w:rPr>
          <w:rFonts w:hint="eastAsia"/>
        </w:rPr>
        <w:t>детермінація</w:t>
      </w:r>
      <w:r>
        <w:t></w:t>
      </w:r>
      <w:r>
        <w:rPr>
          <w:rFonts w:hint="eastAsia"/>
        </w:rPr>
        <w:t>заголовків</w:t>
      </w:r>
      <w:r>
        <w:t></w:t>
      </w:r>
      <w:r>
        <w:rPr>
          <w:rFonts w:hint="eastAsia"/>
        </w:rPr>
        <w:t>у</w:t>
      </w:r>
      <w:r>
        <w:t></w:t>
      </w:r>
      <w:r>
        <w:rPr>
          <w:rFonts w:hint="eastAsia"/>
        </w:rPr>
        <w:t>публіцистиці</w:t>
      </w:r>
      <w:r>
        <w:t></w:t>
      </w:r>
      <w:r>
        <w:rPr>
          <w:rFonts w:hint="eastAsia"/>
        </w:rPr>
        <w:t>О</w:t>
      </w:r>
      <w:r>
        <w:t></w:t>
      </w:r>
      <w:r>
        <w:rPr>
          <w:rFonts w:hint="eastAsia"/>
        </w:rPr>
        <w:t>Пахльовської</w:t>
      </w:r>
      <w:r>
        <w:t></w:t>
      </w:r>
      <w:r>
        <w:rPr>
          <w:rFonts w:hint="eastAsia"/>
        </w:rPr>
        <w:t>в</w:t>
      </w:r>
      <w:r>
        <w:t></w:t>
      </w:r>
      <w:r>
        <w:rPr>
          <w:rFonts w:hint="eastAsia"/>
        </w:rPr>
        <w:t>дискурсі</w:t>
      </w:r>
      <w:r>
        <w:t></w:t>
      </w:r>
      <w:r>
        <w:rPr>
          <w:rFonts w:hint="eastAsia"/>
        </w:rPr>
        <w:t>національної</w:t>
      </w:r>
    </w:p>
    <w:p w:rsidR="008B6B62" w:rsidRDefault="008B6B62" w:rsidP="008B6B62">
      <w:r>
        <w:rPr>
          <w:rFonts w:hint="eastAsia"/>
        </w:rPr>
        <w:t>ідентичності</w:t>
      </w:r>
      <w:r>
        <w:t></w:t>
      </w:r>
      <w:r>
        <w:rPr>
          <w:rFonts w:hint="eastAsia"/>
        </w:rPr>
        <w:t>виявляється</w:t>
      </w:r>
      <w:r>
        <w:t></w:t>
      </w:r>
      <w:r>
        <w:rPr>
          <w:rFonts w:hint="eastAsia"/>
        </w:rPr>
        <w:t>в</w:t>
      </w:r>
      <w:r>
        <w:t></w:t>
      </w:r>
      <w:r>
        <w:rPr>
          <w:rFonts w:hint="eastAsia"/>
        </w:rPr>
        <w:t>їхній</w:t>
      </w:r>
      <w:r>
        <w:t></w:t>
      </w:r>
      <w:r>
        <w:rPr>
          <w:rFonts w:hint="eastAsia"/>
        </w:rPr>
        <w:t>реляції</w:t>
      </w:r>
      <w:r>
        <w:t></w:t>
      </w:r>
      <w:r>
        <w:rPr>
          <w:rFonts w:hint="eastAsia"/>
        </w:rPr>
        <w:t>з</w:t>
      </w:r>
      <w:r>
        <w:t></w:t>
      </w:r>
      <w:r>
        <w:rPr>
          <w:rFonts w:hint="eastAsia"/>
        </w:rPr>
        <w:t>болючими</w:t>
      </w:r>
      <w:r>
        <w:t></w:t>
      </w:r>
      <w:r>
        <w:rPr>
          <w:rFonts w:hint="eastAsia"/>
        </w:rPr>
        <w:t>проблемами</w:t>
      </w:r>
      <w:r>
        <w:t></w:t>
      </w:r>
      <w:r>
        <w:rPr>
          <w:rFonts w:hint="eastAsia"/>
        </w:rPr>
        <w:t>української</w:t>
      </w:r>
    </w:p>
    <w:p w:rsidR="008B6B62" w:rsidRDefault="008B6B62" w:rsidP="008B6B62">
      <w:r>
        <w:rPr>
          <w:rFonts w:hint="eastAsia"/>
        </w:rPr>
        <w:t>історії</w:t>
      </w:r>
      <w:r>
        <w:t></w:t>
      </w:r>
      <w:r>
        <w:rPr>
          <w:rFonts w:hint="eastAsia"/>
        </w:rPr>
        <w:t>та</w:t>
      </w:r>
      <w:r>
        <w:t></w:t>
      </w:r>
      <w:r>
        <w:rPr>
          <w:rFonts w:hint="eastAsia"/>
        </w:rPr>
        <w:t>сучасності</w:t>
      </w:r>
      <w:r>
        <w:t></w:t>
      </w:r>
      <w:r>
        <w:t></w:t>
      </w:r>
      <w:r>
        <w:rPr>
          <w:rFonts w:hint="eastAsia"/>
        </w:rPr>
        <w:t>намаганні</w:t>
      </w:r>
      <w:r>
        <w:t></w:t>
      </w:r>
      <w:r>
        <w:rPr>
          <w:rFonts w:hint="eastAsia"/>
        </w:rPr>
        <w:t>оновити</w:t>
      </w:r>
      <w:r>
        <w:t></w:t>
      </w:r>
      <w:r>
        <w:rPr>
          <w:rFonts w:hint="eastAsia"/>
        </w:rPr>
        <w:t>парадигму</w:t>
      </w:r>
      <w:r>
        <w:t></w:t>
      </w:r>
      <w:r>
        <w:rPr>
          <w:rFonts w:hint="eastAsia"/>
        </w:rPr>
        <w:t>менталітетних</w:t>
      </w:r>
      <w:r>
        <w:t></w:t>
      </w:r>
      <w:r>
        <w:rPr>
          <w:rFonts w:hint="eastAsia"/>
        </w:rPr>
        <w:t>ознак</w:t>
      </w:r>
    </w:p>
    <w:p w:rsidR="008B6B62" w:rsidRDefault="008B6B62" w:rsidP="008B6B62">
      <w:r>
        <w:rPr>
          <w:rFonts w:hint="eastAsia"/>
        </w:rPr>
        <w:t>української</w:t>
      </w:r>
      <w:r>
        <w:t></w:t>
      </w:r>
      <w:r>
        <w:rPr>
          <w:rFonts w:hint="eastAsia"/>
        </w:rPr>
        <w:t>нації</w:t>
      </w:r>
      <w:r>
        <w:t></w:t>
      </w:r>
      <w:r>
        <w:rPr>
          <w:rFonts w:hint="eastAsia"/>
        </w:rPr>
        <w:t>шляхом</w:t>
      </w:r>
      <w:r>
        <w:t></w:t>
      </w:r>
      <w:r>
        <w:rPr>
          <w:rFonts w:hint="eastAsia"/>
        </w:rPr>
        <w:t>імплементації</w:t>
      </w:r>
      <w:r>
        <w:t></w:t>
      </w:r>
      <w:r>
        <w:rPr>
          <w:rFonts w:hint="eastAsia"/>
        </w:rPr>
        <w:t>європейських</w:t>
      </w:r>
      <w:r>
        <w:t></w:t>
      </w:r>
      <w:r>
        <w:rPr>
          <w:rFonts w:hint="eastAsia"/>
        </w:rPr>
        <w:t>цінностей</w:t>
      </w:r>
      <w:r>
        <w:t></w:t>
      </w:r>
      <w:r>
        <w:t></w:t>
      </w:r>
      <w:r>
        <w:rPr>
          <w:rFonts w:hint="eastAsia"/>
        </w:rPr>
        <w:t>Натомість</w:t>
      </w:r>
    </w:p>
    <w:p w:rsidR="008B6B62" w:rsidRDefault="008B6B62" w:rsidP="008B6B62">
      <w:r>
        <w:rPr>
          <w:rFonts w:hint="eastAsia"/>
        </w:rPr>
        <w:t>інтралінгвальна</w:t>
      </w:r>
      <w:r>
        <w:t></w:t>
      </w:r>
      <w:r>
        <w:rPr>
          <w:rFonts w:hint="eastAsia"/>
        </w:rPr>
        <w:t>детермінація</w:t>
      </w:r>
      <w:r>
        <w:t></w:t>
      </w:r>
      <w:r>
        <w:rPr>
          <w:rFonts w:hint="eastAsia"/>
        </w:rPr>
        <w:t>реалізована</w:t>
      </w:r>
      <w:r>
        <w:t></w:t>
      </w:r>
      <w:r>
        <w:rPr>
          <w:rFonts w:hint="eastAsia"/>
        </w:rPr>
        <w:t>акцентуацією</w:t>
      </w:r>
      <w:r>
        <w:t></w:t>
      </w:r>
      <w:r>
        <w:rPr>
          <w:rFonts w:hint="eastAsia"/>
        </w:rPr>
        <w:t>потенціалу</w:t>
      </w:r>
      <w:r>
        <w:t></w:t>
      </w:r>
      <w:r>
        <w:rPr>
          <w:rFonts w:hint="eastAsia"/>
        </w:rPr>
        <w:t>сильних</w:t>
      </w:r>
    </w:p>
    <w:p w:rsidR="008B6B62" w:rsidRDefault="008B6B62" w:rsidP="008B6B62">
      <w:r>
        <w:rPr>
          <w:rFonts w:hint="eastAsia"/>
        </w:rPr>
        <w:t>позицій</w:t>
      </w:r>
      <w:r>
        <w:t></w:t>
      </w:r>
      <w:r>
        <w:rPr>
          <w:rFonts w:hint="eastAsia"/>
        </w:rPr>
        <w:t>тексту</w:t>
      </w:r>
      <w:r>
        <w:t></w:t>
      </w:r>
      <w:r>
        <w:t></w:t>
      </w:r>
      <w:r>
        <w:rPr>
          <w:rFonts w:hint="eastAsia"/>
        </w:rPr>
        <w:t>увиразненням</w:t>
      </w:r>
      <w:r>
        <w:t></w:t>
      </w:r>
      <w:r>
        <w:rPr>
          <w:rFonts w:hint="eastAsia"/>
        </w:rPr>
        <w:t>експресивного</w:t>
      </w:r>
      <w:r>
        <w:t></w:t>
      </w:r>
      <w:r>
        <w:rPr>
          <w:rFonts w:hint="eastAsia"/>
        </w:rPr>
        <w:t>складника</w:t>
      </w:r>
      <w:r>
        <w:t></w:t>
      </w:r>
      <w:r>
        <w:rPr>
          <w:rFonts w:hint="eastAsia"/>
        </w:rPr>
        <w:t>слів</w:t>
      </w:r>
      <w:r>
        <w:t></w:t>
      </w:r>
      <w:r>
        <w:rPr>
          <w:rFonts w:hint="eastAsia"/>
        </w:rPr>
        <w:t>семантосфери</w:t>
      </w:r>
    </w:p>
    <w:p w:rsidR="008B6B62" w:rsidRDefault="008B6B62" w:rsidP="008B6B62">
      <w:r>
        <w:rPr>
          <w:rFonts w:hint="eastAsia"/>
        </w:rPr>
        <w:t>концепту</w:t>
      </w:r>
      <w:r>
        <w:t></w:t>
      </w:r>
      <w:r>
        <w:rPr>
          <w:rFonts w:hint="eastAsia"/>
        </w:rPr>
        <w:t>НАЦІОНАЛЬНА</w:t>
      </w:r>
      <w:r>
        <w:t></w:t>
      </w:r>
      <w:r>
        <w:rPr>
          <w:rFonts w:hint="eastAsia"/>
        </w:rPr>
        <w:t>ІДЕНТИЧНІСТЬ</w:t>
      </w:r>
      <w:r>
        <w:t></w:t>
      </w:r>
      <w:r>
        <w:t></w:t>
      </w:r>
      <w:r>
        <w:rPr>
          <w:rFonts w:hint="eastAsia"/>
        </w:rPr>
        <w:t>На</w:t>
      </w:r>
      <w:r>
        <w:t></w:t>
      </w:r>
      <w:r>
        <w:rPr>
          <w:rFonts w:hint="eastAsia"/>
        </w:rPr>
        <w:t>жаль</w:t>
      </w:r>
      <w:r>
        <w:t></w:t>
      </w:r>
      <w:r>
        <w:t></w:t>
      </w:r>
      <w:r>
        <w:rPr>
          <w:rFonts w:hint="eastAsia"/>
        </w:rPr>
        <w:t>доволі</w:t>
      </w:r>
      <w:r>
        <w:t></w:t>
      </w:r>
      <w:r>
        <w:rPr>
          <w:rFonts w:hint="eastAsia"/>
        </w:rPr>
        <w:t>високий</w:t>
      </w:r>
      <w:r>
        <w:t></w:t>
      </w:r>
      <w:r>
        <w:rPr>
          <w:rFonts w:hint="eastAsia"/>
        </w:rPr>
        <w:t>рівень</w:t>
      </w:r>
    </w:p>
    <w:p w:rsidR="008B6B62" w:rsidRDefault="008B6B62" w:rsidP="008B6B62">
      <w:r>
        <w:rPr>
          <w:rFonts w:hint="eastAsia"/>
        </w:rPr>
        <w:t>когнітивного</w:t>
      </w:r>
      <w:r>
        <w:t></w:t>
      </w:r>
      <w:r>
        <w:rPr>
          <w:rFonts w:hint="eastAsia"/>
        </w:rPr>
        <w:t>потенціалу</w:t>
      </w:r>
      <w:r>
        <w:t></w:t>
      </w:r>
      <w:r>
        <w:rPr>
          <w:rFonts w:hint="eastAsia"/>
        </w:rPr>
        <w:t>заголовків</w:t>
      </w:r>
      <w:r>
        <w:t></w:t>
      </w:r>
      <w:r>
        <w:t></w:t>
      </w:r>
      <w:r>
        <w:rPr>
          <w:rFonts w:hint="eastAsia"/>
        </w:rPr>
        <w:t>потреба</w:t>
      </w:r>
      <w:r>
        <w:t></w:t>
      </w:r>
      <w:r>
        <w:rPr>
          <w:rFonts w:hint="eastAsia"/>
        </w:rPr>
        <w:t>в</w:t>
      </w:r>
      <w:r>
        <w:t></w:t>
      </w:r>
      <w:r>
        <w:rPr>
          <w:rFonts w:hint="eastAsia"/>
        </w:rPr>
        <w:t>декодуванні</w:t>
      </w:r>
      <w:r>
        <w:t></w:t>
      </w:r>
      <w:r>
        <w:rPr>
          <w:rFonts w:hint="eastAsia"/>
        </w:rPr>
        <w:t>закладених</w:t>
      </w:r>
      <w:r>
        <w:t></w:t>
      </w:r>
      <w:r>
        <w:rPr>
          <w:rFonts w:hint="eastAsia"/>
        </w:rPr>
        <w:t>у</w:t>
      </w:r>
      <w:r>
        <w:t></w:t>
      </w:r>
      <w:r>
        <w:rPr>
          <w:rFonts w:hint="eastAsia"/>
        </w:rPr>
        <w:t>них</w:t>
      </w:r>
    </w:p>
    <w:p w:rsidR="008B6B62" w:rsidRDefault="008B6B62" w:rsidP="008B6B62">
      <w:r>
        <w:rPr>
          <w:rFonts w:hint="eastAsia"/>
        </w:rPr>
        <w:t>смислів</w:t>
      </w:r>
      <w:r>
        <w:t></w:t>
      </w:r>
      <w:r>
        <w:rPr>
          <w:rFonts w:hint="eastAsia"/>
        </w:rPr>
        <w:t>не</w:t>
      </w:r>
      <w:r>
        <w:t></w:t>
      </w:r>
      <w:r>
        <w:rPr>
          <w:rFonts w:hint="eastAsia"/>
        </w:rPr>
        <w:t>сприяють</w:t>
      </w:r>
      <w:r>
        <w:t></w:t>
      </w:r>
      <w:r>
        <w:rPr>
          <w:rFonts w:hint="eastAsia"/>
        </w:rPr>
        <w:t>розширенню</w:t>
      </w:r>
      <w:r>
        <w:t></w:t>
      </w:r>
      <w:r>
        <w:rPr>
          <w:rFonts w:hint="eastAsia"/>
        </w:rPr>
        <w:t>читацької</w:t>
      </w:r>
      <w:r>
        <w:t></w:t>
      </w:r>
      <w:r>
        <w:rPr>
          <w:rFonts w:hint="eastAsia"/>
        </w:rPr>
        <w:t>аудиторії</w:t>
      </w:r>
      <w:r>
        <w:t></w:t>
      </w:r>
      <w:r>
        <w:t></w:t>
      </w:r>
      <w:r>
        <w:rPr>
          <w:rFonts w:hint="eastAsia"/>
        </w:rPr>
        <w:t>її</w:t>
      </w:r>
      <w:r>
        <w:t></w:t>
      </w:r>
      <w:r>
        <w:rPr>
          <w:rFonts w:hint="eastAsia"/>
        </w:rPr>
        <w:t>масовості</w:t>
      </w:r>
      <w:r>
        <w:t></w:t>
      </w:r>
      <w:r>
        <w:t></w:t>
      </w:r>
      <w:r>
        <w:rPr>
          <w:rFonts w:hint="eastAsia"/>
        </w:rPr>
        <w:t>натомість</w:t>
      </w:r>
    </w:p>
    <w:p w:rsidR="008B6B62" w:rsidRDefault="008B6B62" w:rsidP="008B6B62">
      <w:r>
        <w:rPr>
          <w:rFonts w:hint="eastAsia"/>
        </w:rPr>
        <w:t>чітко</w:t>
      </w:r>
      <w:r>
        <w:t></w:t>
      </w:r>
      <w:r>
        <w:rPr>
          <w:rFonts w:hint="eastAsia"/>
        </w:rPr>
        <w:t>окреслюють</w:t>
      </w:r>
      <w:r>
        <w:t></w:t>
      </w:r>
      <w:r>
        <w:rPr>
          <w:rFonts w:hint="eastAsia"/>
        </w:rPr>
        <w:t>адресата</w:t>
      </w:r>
      <w:r>
        <w:t></w:t>
      </w:r>
      <w:r>
        <w:rPr>
          <w:rFonts w:hint="eastAsia"/>
        </w:rPr>
        <w:t>як</w:t>
      </w:r>
      <w:r>
        <w:t></w:t>
      </w:r>
      <w:r>
        <w:rPr>
          <w:rFonts w:hint="eastAsia"/>
        </w:rPr>
        <w:t>представника</w:t>
      </w:r>
      <w:r>
        <w:t></w:t>
      </w:r>
      <w:r>
        <w:rPr>
          <w:rFonts w:hint="eastAsia"/>
        </w:rPr>
        <w:t>духовної</w:t>
      </w:r>
      <w:r>
        <w:t></w:t>
      </w:r>
      <w:r>
        <w:rPr>
          <w:rFonts w:hint="eastAsia"/>
        </w:rPr>
        <w:t>еліти</w:t>
      </w:r>
      <w:r>
        <w:t></w:t>
      </w:r>
      <w:r>
        <w:t></w:t>
      </w:r>
      <w:r>
        <w:rPr>
          <w:rFonts w:hint="eastAsia"/>
        </w:rPr>
        <w:t>з</w:t>
      </w:r>
      <w:r>
        <w:t></w:t>
      </w:r>
      <w:r>
        <w:rPr>
          <w:rFonts w:hint="eastAsia"/>
        </w:rPr>
        <w:t>розвиненим</w:t>
      </w:r>
    </w:p>
    <w:p w:rsidR="008B6B62" w:rsidRDefault="008B6B62" w:rsidP="008B6B62">
      <w:r>
        <w:rPr>
          <w:rFonts w:hint="eastAsia"/>
        </w:rPr>
        <w:t>інтелектом</w:t>
      </w:r>
      <w:r>
        <w:t></w:t>
      </w:r>
      <w:r>
        <w:rPr>
          <w:rFonts w:hint="eastAsia"/>
        </w:rPr>
        <w:t>і</w:t>
      </w:r>
      <w:r>
        <w:t></w:t>
      </w:r>
      <w:r>
        <w:rPr>
          <w:rFonts w:hint="eastAsia"/>
        </w:rPr>
        <w:t>культурою</w:t>
      </w:r>
      <w:r>
        <w:t></w:t>
      </w:r>
      <w:r>
        <w:t></w:t>
      </w:r>
      <w:r>
        <w:rPr>
          <w:rFonts w:hint="eastAsia"/>
        </w:rPr>
        <w:t>зі</w:t>
      </w:r>
      <w:r>
        <w:t></w:t>
      </w:r>
      <w:r>
        <w:rPr>
          <w:rFonts w:hint="eastAsia"/>
        </w:rPr>
        <w:t>знаннями</w:t>
      </w:r>
      <w:r>
        <w:t></w:t>
      </w:r>
      <w:r>
        <w:rPr>
          <w:rFonts w:hint="eastAsia"/>
        </w:rPr>
        <w:t>української</w:t>
      </w:r>
      <w:r>
        <w:t></w:t>
      </w:r>
      <w:r>
        <w:rPr>
          <w:rFonts w:hint="eastAsia"/>
        </w:rPr>
        <w:t>історії</w:t>
      </w:r>
      <w:r>
        <w:t></w:t>
      </w:r>
      <w:r>
        <w:t></w:t>
      </w:r>
      <w:r>
        <w:rPr>
          <w:rFonts w:hint="eastAsia"/>
        </w:rPr>
        <w:t>Адресат</w:t>
      </w:r>
      <w:r>
        <w:t></w:t>
      </w:r>
      <w:r>
        <w:t></w:t>
      </w:r>
      <w:r>
        <w:rPr>
          <w:rFonts w:hint="eastAsia"/>
        </w:rPr>
        <w:t>до</w:t>
      </w:r>
      <w:r>
        <w:t></w:t>
      </w:r>
      <w:r>
        <w:rPr>
          <w:rFonts w:hint="eastAsia"/>
        </w:rPr>
        <w:t>якого</w:t>
      </w:r>
    </w:p>
    <w:p w:rsidR="008B6B62" w:rsidRDefault="008B6B62" w:rsidP="008B6B62">
      <w:r>
        <w:rPr>
          <w:rFonts w:hint="eastAsia"/>
        </w:rPr>
        <w:t>апелюють</w:t>
      </w:r>
      <w:r>
        <w:t></w:t>
      </w:r>
      <w:r>
        <w:rPr>
          <w:rFonts w:hint="eastAsia"/>
        </w:rPr>
        <w:t>заголовки</w:t>
      </w:r>
      <w:r>
        <w:t></w:t>
      </w:r>
      <w:r>
        <w:rPr>
          <w:rFonts w:hint="eastAsia"/>
        </w:rPr>
        <w:t>публіцистичних</w:t>
      </w:r>
      <w:r>
        <w:t></w:t>
      </w:r>
      <w:r>
        <w:rPr>
          <w:rFonts w:hint="eastAsia"/>
        </w:rPr>
        <w:t>текстів</w:t>
      </w:r>
      <w:r>
        <w:t></w:t>
      </w:r>
      <w:r>
        <w:rPr>
          <w:rFonts w:hint="eastAsia"/>
        </w:rPr>
        <w:t>О</w:t>
      </w:r>
      <w:r>
        <w:t></w:t>
      </w:r>
      <w:r>
        <w:t></w:t>
      </w:r>
      <w:r>
        <w:rPr>
          <w:rFonts w:hint="eastAsia"/>
        </w:rPr>
        <w:t>Пахльовської</w:t>
      </w:r>
      <w:r>
        <w:t></w:t>
      </w:r>
      <w:r>
        <w:t></w:t>
      </w:r>
      <w:r>
        <w:rPr>
          <w:rFonts w:hint="eastAsia"/>
        </w:rPr>
        <w:t>зберігає</w:t>
      </w:r>
      <w:r>
        <w:t></w:t>
      </w:r>
      <w:r>
        <w:rPr>
          <w:rFonts w:hint="eastAsia"/>
        </w:rPr>
        <w:t>здатність</w:t>
      </w:r>
    </w:p>
    <w:p w:rsidR="008B6B62" w:rsidRDefault="008B6B62" w:rsidP="008B6B62">
      <w:r>
        <w:rPr>
          <w:rFonts w:hint="eastAsia"/>
        </w:rPr>
        <w:t>до</w:t>
      </w:r>
      <w:r>
        <w:t></w:t>
      </w:r>
      <w:r>
        <w:rPr>
          <w:rFonts w:hint="eastAsia"/>
        </w:rPr>
        <w:t>нових</w:t>
      </w:r>
      <w:r>
        <w:t></w:t>
      </w:r>
      <w:r>
        <w:rPr>
          <w:rFonts w:hint="eastAsia"/>
        </w:rPr>
        <w:t>поглядів</w:t>
      </w:r>
      <w:r>
        <w:t></w:t>
      </w:r>
      <w:r>
        <w:t></w:t>
      </w:r>
      <w:r>
        <w:rPr>
          <w:rFonts w:hint="eastAsia"/>
        </w:rPr>
        <w:t>і</w:t>
      </w:r>
      <w:r>
        <w:t></w:t>
      </w:r>
      <w:r>
        <w:rPr>
          <w:rFonts w:hint="eastAsia"/>
        </w:rPr>
        <w:t>водночас</w:t>
      </w:r>
      <w:r>
        <w:t></w:t>
      </w:r>
      <w:r>
        <w:rPr>
          <w:rFonts w:hint="eastAsia"/>
        </w:rPr>
        <w:t>є</w:t>
      </w:r>
      <w:r>
        <w:t></w:t>
      </w:r>
      <w:r>
        <w:rPr>
          <w:rFonts w:hint="eastAsia"/>
        </w:rPr>
        <w:t>системою</w:t>
      </w:r>
      <w:r>
        <w:t></w:t>
      </w:r>
      <w:r>
        <w:t></w:t>
      </w:r>
      <w:r>
        <w:rPr>
          <w:rFonts w:hint="eastAsia"/>
        </w:rPr>
        <w:t>що</w:t>
      </w:r>
      <w:r>
        <w:t></w:t>
      </w:r>
      <w:r>
        <w:rPr>
          <w:rFonts w:hint="eastAsia"/>
        </w:rPr>
        <w:t>відкрита</w:t>
      </w:r>
      <w:r>
        <w:t></w:t>
      </w:r>
      <w:r>
        <w:rPr>
          <w:rFonts w:hint="eastAsia"/>
        </w:rPr>
        <w:t>до</w:t>
      </w:r>
      <w:r>
        <w:t></w:t>
      </w:r>
      <w:r>
        <w:rPr>
          <w:rFonts w:hint="eastAsia"/>
        </w:rPr>
        <w:t>нової</w:t>
      </w:r>
      <w:r>
        <w:t></w:t>
      </w:r>
      <w:r>
        <w:rPr>
          <w:rFonts w:hint="eastAsia"/>
        </w:rPr>
        <w:t>інформації</w:t>
      </w:r>
      <w:r>
        <w:t></w:t>
      </w:r>
      <w:r>
        <w:t></w:t>
      </w:r>
      <w:r>
        <w:rPr>
          <w:rFonts w:hint="eastAsia"/>
        </w:rPr>
        <w:t>Про</w:t>
      </w:r>
    </w:p>
    <w:p w:rsidR="008B6B62" w:rsidRDefault="008B6B62" w:rsidP="008B6B62">
      <w:r>
        <w:rPr>
          <w:rFonts w:hint="eastAsia"/>
        </w:rPr>
        <w:t>це</w:t>
      </w:r>
      <w:r>
        <w:t></w:t>
      </w:r>
      <w:r>
        <w:rPr>
          <w:rFonts w:hint="eastAsia"/>
        </w:rPr>
        <w:t>свідчить</w:t>
      </w:r>
      <w:r>
        <w:t></w:t>
      </w:r>
      <w:r>
        <w:rPr>
          <w:rFonts w:hint="eastAsia"/>
        </w:rPr>
        <w:t>виявлена</w:t>
      </w:r>
      <w:r>
        <w:t></w:t>
      </w:r>
      <w:r>
        <w:rPr>
          <w:rFonts w:hint="eastAsia"/>
        </w:rPr>
        <w:t>в</w:t>
      </w:r>
      <w:r>
        <w:t></w:t>
      </w:r>
      <w:r>
        <w:rPr>
          <w:rFonts w:hint="eastAsia"/>
        </w:rPr>
        <w:t>структурі</w:t>
      </w:r>
      <w:r>
        <w:t></w:t>
      </w:r>
      <w:r>
        <w:rPr>
          <w:rFonts w:hint="eastAsia"/>
        </w:rPr>
        <w:t>заголовків</w:t>
      </w:r>
      <w:r>
        <w:t></w:t>
      </w:r>
      <w:r>
        <w:rPr>
          <w:rFonts w:hint="eastAsia"/>
        </w:rPr>
        <w:t>авторська</w:t>
      </w:r>
      <w:r>
        <w:t></w:t>
      </w:r>
      <w:r>
        <w:rPr>
          <w:rFonts w:hint="eastAsia"/>
        </w:rPr>
        <w:t>інтенція</w:t>
      </w:r>
      <w:r>
        <w:t></w:t>
      </w:r>
      <w:r>
        <w:t></w:t>
      </w:r>
      <w:r>
        <w:rPr>
          <w:rFonts w:hint="eastAsia"/>
        </w:rPr>
        <w:t>спрямована</w:t>
      </w:r>
      <w:r>
        <w:t></w:t>
      </w:r>
      <w:r>
        <w:rPr>
          <w:rFonts w:hint="eastAsia"/>
        </w:rPr>
        <w:t>на</w:t>
      </w:r>
    </w:p>
    <w:p w:rsidR="008B6B62" w:rsidRDefault="008B6B62" w:rsidP="008B6B62">
      <w:r>
        <w:rPr>
          <w:rFonts w:hint="eastAsia"/>
        </w:rPr>
        <w:t>руйнування</w:t>
      </w:r>
      <w:r>
        <w:t></w:t>
      </w:r>
      <w:r>
        <w:rPr>
          <w:rFonts w:hint="eastAsia"/>
        </w:rPr>
        <w:t>стереотипних</w:t>
      </w:r>
      <w:r>
        <w:t></w:t>
      </w:r>
      <w:r>
        <w:rPr>
          <w:rFonts w:hint="eastAsia"/>
        </w:rPr>
        <w:t>уявлень</w:t>
      </w:r>
      <w:r>
        <w:t></w:t>
      </w:r>
    </w:p>
    <w:p w:rsidR="008B6B62" w:rsidRDefault="008B6B62" w:rsidP="008B6B62">
      <w:r>
        <w:rPr>
          <w:rFonts w:hint="eastAsia"/>
        </w:rPr>
        <w:t>Вставні</w:t>
      </w:r>
      <w:r>
        <w:t></w:t>
      </w:r>
      <w:r>
        <w:rPr>
          <w:rFonts w:hint="eastAsia"/>
        </w:rPr>
        <w:t>конструкції</w:t>
      </w:r>
      <w:r>
        <w:t></w:t>
      </w:r>
      <w:r>
        <w:rPr>
          <w:rFonts w:hint="eastAsia"/>
        </w:rPr>
        <w:t>також</w:t>
      </w:r>
      <w:r>
        <w:t></w:t>
      </w:r>
      <w:r>
        <w:rPr>
          <w:rFonts w:hint="eastAsia"/>
        </w:rPr>
        <w:t>виконують</w:t>
      </w:r>
      <w:r>
        <w:t></w:t>
      </w:r>
      <w:r>
        <w:rPr>
          <w:rFonts w:hint="eastAsia"/>
        </w:rPr>
        <w:t>функцію</w:t>
      </w:r>
      <w:r>
        <w:t></w:t>
      </w:r>
      <w:r>
        <w:rPr>
          <w:rFonts w:hint="eastAsia"/>
        </w:rPr>
        <w:t>впливу</w:t>
      </w:r>
      <w:r>
        <w:t></w:t>
      </w:r>
      <w:r>
        <w:rPr>
          <w:rFonts w:hint="eastAsia"/>
        </w:rPr>
        <w:t>і</w:t>
      </w:r>
      <w:r>
        <w:t></w:t>
      </w:r>
      <w:r>
        <w:rPr>
          <w:rFonts w:hint="eastAsia"/>
        </w:rPr>
        <w:t>сприяють</w:t>
      </w:r>
    </w:p>
    <w:p w:rsidR="008B6B62" w:rsidRDefault="008B6B62" w:rsidP="008B6B62">
      <w:r>
        <w:rPr>
          <w:rFonts w:hint="eastAsia"/>
        </w:rPr>
        <w:t>просуванню</w:t>
      </w:r>
      <w:r>
        <w:t></w:t>
      </w:r>
      <w:r>
        <w:rPr>
          <w:rFonts w:hint="eastAsia"/>
        </w:rPr>
        <w:t>концептосфери</w:t>
      </w:r>
      <w:r>
        <w:t></w:t>
      </w:r>
      <w:r>
        <w:rPr>
          <w:rFonts w:hint="eastAsia"/>
        </w:rPr>
        <w:t>НАЦІОНАЛЬНОЇ</w:t>
      </w:r>
      <w:r>
        <w:t></w:t>
      </w:r>
      <w:r>
        <w:rPr>
          <w:rFonts w:hint="eastAsia"/>
        </w:rPr>
        <w:t>ІДЕНТИЧНОСТІ</w:t>
      </w:r>
      <w:r>
        <w:t></w:t>
      </w:r>
      <w:r>
        <w:rPr>
          <w:rFonts w:hint="eastAsia"/>
        </w:rPr>
        <w:t>від</w:t>
      </w:r>
      <w:r>
        <w:t></w:t>
      </w:r>
      <w:r>
        <w:rPr>
          <w:rFonts w:hint="eastAsia"/>
        </w:rPr>
        <w:t>автора</w:t>
      </w:r>
      <w:r>
        <w:t></w:t>
      </w:r>
      <w:r>
        <w:rPr>
          <w:rFonts w:hint="eastAsia"/>
        </w:rPr>
        <w:t>до</w:t>
      </w:r>
    </w:p>
    <w:p w:rsidR="008B6B62" w:rsidRDefault="008B6B62" w:rsidP="008B6B62">
      <w:r>
        <w:rPr>
          <w:rFonts w:hint="eastAsia"/>
        </w:rPr>
        <w:t>читача</w:t>
      </w:r>
      <w:r>
        <w:t></w:t>
      </w:r>
      <w:r>
        <w:t></w:t>
      </w:r>
      <w:r>
        <w:rPr>
          <w:rFonts w:hint="eastAsia"/>
        </w:rPr>
        <w:t>оскільки</w:t>
      </w:r>
      <w:r>
        <w:t></w:t>
      </w:r>
      <w:r>
        <w:rPr>
          <w:rFonts w:hint="eastAsia"/>
        </w:rPr>
        <w:t>більшість</w:t>
      </w:r>
      <w:r>
        <w:t></w:t>
      </w:r>
      <w:r>
        <w:rPr>
          <w:rFonts w:hint="eastAsia"/>
        </w:rPr>
        <w:t>із</w:t>
      </w:r>
      <w:r>
        <w:t></w:t>
      </w:r>
      <w:r>
        <w:rPr>
          <w:rFonts w:hint="eastAsia"/>
        </w:rPr>
        <w:t>них</w:t>
      </w:r>
      <w:r>
        <w:t></w:t>
      </w:r>
      <w:r>
        <w:rPr>
          <w:rFonts w:hint="eastAsia"/>
        </w:rPr>
        <w:t>у</w:t>
      </w:r>
      <w:r>
        <w:t></w:t>
      </w:r>
      <w:r>
        <w:rPr>
          <w:rFonts w:hint="eastAsia"/>
        </w:rPr>
        <w:t>тексті</w:t>
      </w:r>
      <w:r>
        <w:t></w:t>
      </w:r>
      <w:r>
        <w:rPr>
          <w:rFonts w:hint="eastAsia"/>
        </w:rPr>
        <w:t>виражають</w:t>
      </w:r>
      <w:r>
        <w:t></w:t>
      </w:r>
      <w:r>
        <w:rPr>
          <w:rFonts w:hint="eastAsia"/>
        </w:rPr>
        <w:t>порядок</w:t>
      </w:r>
      <w:r>
        <w:t></w:t>
      </w:r>
      <w:r>
        <w:rPr>
          <w:rFonts w:hint="eastAsia"/>
        </w:rPr>
        <w:t>висловлювання</w:t>
      </w:r>
      <w:r>
        <w:t></w:t>
      </w:r>
      <w:r>
        <w:t></w:t>
      </w:r>
      <w:r>
        <w:rPr>
          <w:rFonts w:hint="eastAsia"/>
        </w:rPr>
        <w:t>а</w:t>
      </w:r>
    </w:p>
    <w:p w:rsidR="008B6B62" w:rsidRDefault="008B6B62" w:rsidP="008B6B62">
      <w:r>
        <w:rPr>
          <w:rFonts w:hint="eastAsia"/>
        </w:rPr>
        <w:t>також</w:t>
      </w:r>
      <w:r>
        <w:t></w:t>
      </w:r>
      <w:r>
        <w:rPr>
          <w:rFonts w:hint="eastAsia"/>
        </w:rPr>
        <w:t>високий</w:t>
      </w:r>
      <w:r>
        <w:t></w:t>
      </w:r>
      <w:r>
        <w:rPr>
          <w:rFonts w:hint="eastAsia"/>
        </w:rPr>
        <w:t>ступінь</w:t>
      </w:r>
      <w:r>
        <w:t></w:t>
      </w:r>
      <w:r>
        <w:rPr>
          <w:rFonts w:hint="eastAsia"/>
        </w:rPr>
        <w:t>достовірності</w:t>
      </w:r>
      <w:r>
        <w:t></w:t>
      </w:r>
      <w:r>
        <w:t></w:t>
      </w:r>
      <w:r>
        <w:rPr>
          <w:rFonts w:hint="eastAsia"/>
        </w:rPr>
        <w:t>Чимало</w:t>
      </w:r>
      <w:r>
        <w:t></w:t>
      </w:r>
      <w:r>
        <w:rPr>
          <w:rFonts w:hint="eastAsia"/>
        </w:rPr>
        <w:t>прикладів</w:t>
      </w:r>
      <w:r>
        <w:t></w:t>
      </w:r>
      <w:r>
        <w:rPr>
          <w:rFonts w:hint="eastAsia"/>
        </w:rPr>
        <w:t>із</w:t>
      </w:r>
      <w:r>
        <w:t></w:t>
      </w:r>
      <w:r>
        <w:rPr>
          <w:rFonts w:hint="eastAsia"/>
        </w:rPr>
        <w:t>творів</w:t>
      </w:r>
      <w:r>
        <w:t></w:t>
      </w:r>
      <w:r>
        <w:rPr>
          <w:rFonts w:hint="eastAsia"/>
        </w:rPr>
        <w:t>О</w:t>
      </w:r>
      <w:r>
        <w:t></w:t>
      </w:r>
      <w:r>
        <w:t></w:t>
      </w:r>
      <w:r>
        <w:rPr>
          <w:rFonts w:hint="eastAsia"/>
        </w:rPr>
        <w:t>Пахльовської</w:t>
      </w:r>
      <w:r>
        <w:t></w:t>
      </w:r>
    </w:p>
    <w:p w:rsidR="008B6B62" w:rsidRDefault="008B6B62" w:rsidP="008B6B62">
      <w:r>
        <w:t></w:t>
      </w:r>
      <w:r>
        <w:t></w:t>
      </w:r>
      <w:r>
        <w:t></w:t>
      </w:r>
    </w:p>
    <w:p w:rsidR="008B6B62" w:rsidRDefault="008B6B62" w:rsidP="008B6B62">
      <w:r>
        <w:rPr>
          <w:rFonts w:hint="eastAsia"/>
        </w:rPr>
        <w:t>репрезентують</w:t>
      </w:r>
      <w:r>
        <w:t></w:t>
      </w:r>
      <w:r>
        <w:rPr>
          <w:rFonts w:hint="eastAsia"/>
        </w:rPr>
        <w:t>не</w:t>
      </w:r>
      <w:r>
        <w:t></w:t>
      </w:r>
      <w:r>
        <w:rPr>
          <w:rFonts w:hint="eastAsia"/>
        </w:rPr>
        <w:t>лише</w:t>
      </w:r>
      <w:r>
        <w:t></w:t>
      </w:r>
      <w:r>
        <w:rPr>
          <w:rFonts w:hint="eastAsia"/>
        </w:rPr>
        <w:t>рівень</w:t>
      </w:r>
      <w:r>
        <w:t></w:t>
      </w:r>
      <w:r>
        <w:rPr>
          <w:rFonts w:hint="eastAsia"/>
        </w:rPr>
        <w:t>зростання</w:t>
      </w:r>
      <w:r>
        <w:t></w:t>
      </w:r>
      <w:r>
        <w:rPr>
          <w:rFonts w:hint="eastAsia"/>
        </w:rPr>
        <w:t>категоричності</w:t>
      </w:r>
      <w:r>
        <w:t></w:t>
      </w:r>
      <w:r>
        <w:rPr>
          <w:rFonts w:hint="eastAsia"/>
        </w:rPr>
        <w:t>висловлювання</w:t>
      </w:r>
      <w:r>
        <w:t></w:t>
      </w:r>
      <w:r>
        <w:rPr>
          <w:rFonts w:hint="eastAsia"/>
        </w:rPr>
        <w:t>завдяки</w:t>
      </w:r>
    </w:p>
    <w:p w:rsidR="008B6B62" w:rsidRDefault="008B6B62" w:rsidP="008B6B62">
      <w:r>
        <w:rPr>
          <w:rFonts w:hint="eastAsia"/>
        </w:rPr>
        <w:t>використанню</w:t>
      </w:r>
      <w:r>
        <w:t></w:t>
      </w:r>
      <w:r>
        <w:rPr>
          <w:rFonts w:hint="eastAsia"/>
        </w:rPr>
        <w:t>модальних</w:t>
      </w:r>
      <w:r>
        <w:t></w:t>
      </w:r>
      <w:r>
        <w:rPr>
          <w:rFonts w:hint="eastAsia"/>
        </w:rPr>
        <w:t>слів</w:t>
      </w:r>
      <w:r>
        <w:t></w:t>
      </w:r>
      <w:r>
        <w:t></w:t>
      </w:r>
      <w:r>
        <w:rPr>
          <w:rFonts w:hint="eastAsia"/>
        </w:rPr>
        <w:t>але</w:t>
      </w:r>
      <w:r>
        <w:t></w:t>
      </w:r>
      <w:r>
        <w:rPr>
          <w:rFonts w:hint="eastAsia"/>
        </w:rPr>
        <w:t>й</w:t>
      </w:r>
      <w:r>
        <w:t></w:t>
      </w:r>
      <w:r>
        <w:rPr>
          <w:rFonts w:hint="eastAsia"/>
        </w:rPr>
        <w:t>певну</w:t>
      </w:r>
      <w:r>
        <w:t></w:t>
      </w:r>
      <w:r>
        <w:rPr>
          <w:rFonts w:hint="eastAsia"/>
        </w:rPr>
        <w:t>саркастичність</w:t>
      </w:r>
      <w:r>
        <w:t></w:t>
      </w:r>
      <w:r>
        <w:t></w:t>
      </w:r>
      <w:r>
        <w:rPr>
          <w:rFonts w:hint="eastAsia"/>
        </w:rPr>
        <w:t>Окрім</w:t>
      </w:r>
      <w:r>
        <w:t></w:t>
      </w:r>
      <w:r>
        <w:rPr>
          <w:rFonts w:hint="eastAsia"/>
        </w:rPr>
        <w:t>цього</w:t>
      </w:r>
      <w:r>
        <w:t></w:t>
      </w:r>
      <w:r>
        <w:t></w:t>
      </w:r>
      <w:r>
        <w:rPr>
          <w:rFonts w:hint="eastAsia"/>
        </w:rPr>
        <w:t>вставні</w:t>
      </w:r>
    </w:p>
    <w:p w:rsidR="008B6B62" w:rsidRDefault="008B6B62" w:rsidP="008B6B62">
      <w:r>
        <w:rPr>
          <w:rFonts w:hint="eastAsia"/>
        </w:rPr>
        <w:t>слова</w:t>
      </w:r>
      <w:r>
        <w:t></w:t>
      </w:r>
      <w:r>
        <w:rPr>
          <w:rFonts w:hint="eastAsia"/>
        </w:rPr>
        <w:t>асертивного</w:t>
      </w:r>
      <w:r>
        <w:t></w:t>
      </w:r>
      <w:r>
        <w:rPr>
          <w:rFonts w:hint="eastAsia"/>
        </w:rPr>
        <w:t>типу</w:t>
      </w:r>
      <w:r>
        <w:t></w:t>
      </w:r>
      <w:r>
        <w:rPr>
          <w:rFonts w:hint="eastAsia"/>
        </w:rPr>
        <w:t>можуть</w:t>
      </w:r>
      <w:r>
        <w:t></w:t>
      </w:r>
      <w:r>
        <w:rPr>
          <w:rFonts w:hint="eastAsia"/>
        </w:rPr>
        <w:t>імпліцитно</w:t>
      </w:r>
      <w:r>
        <w:t></w:t>
      </w:r>
      <w:r>
        <w:rPr>
          <w:rFonts w:hint="eastAsia"/>
        </w:rPr>
        <w:t>вказувати</w:t>
      </w:r>
      <w:r>
        <w:t></w:t>
      </w:r>
      <w:r>
        <w:rPr>
          <w:rFonts w:hint="eastAsia"/>
        </w:rPr>
        <w:t>на</w:t>
      </w:r>
      <w:r>
        <w:t></w:t>
      </w:r>
      <w:r>
        <w:rPr>
          <w:rFonts w:hint="eastAsia"/>
        </w:rPr>
        <w:t>тривалий</w:t>
      </w:r>
      <w:r>
        <w:t></w:t>
      </w:r>
      <w:r>
        <w:rPr>
          <w:rFonts w:hint="eastAsia"/>
        </w:rPr>
        <w:t>період</w:t>
      </w:r>
    </w:p>
    <w:p w:rsidR="008B6B62" w:rsidRDefault="008B6B62" w:rsidP="008B6B62">
      <w:r>
        <w:rPr>
          <w:rFonts w:hint="eastAsia"/>
        </w:rPr>
        <w:t>дотекстового</w:t>
      </w:r>
      <w:r>
        <w:t></w:t>
      </w:r>
      <w:r>
        <w:rPr>
          <w:rFonts w:hint="eastAsia"/>
        </w:rPr>
        <w:t>осмислення</w:t>
      </w:r>
      <w:r>
        <w:t></w:t>
      </w:r>
      <w:r>
        <w:t></w:t>
      </w:r>
      <w:r>
        <w:rPr>
          <w:rFonts w:hint="eastAsia"/>
        </w:rPr>
        <w:t>зважування</w:t>
      </w:r>
      <w:r>
        <w:t></w:t>
      </w:r>
      <w:r>
        <w:rPr>
          <w:rFonts w:hint="eastAsia"/>
        </w:rPr>
        <w:t>та</w:t>
      </w:r>
      <w:r>
        <w:t></w:t>
      </w:r>
      <w:r>
        <w:rPr>
          <w:rFonts w:hint="eastAsia"/>
        </w:rPr>
        <w:t>вивчення</w:t>
      </w:r>
      <w:r>
        <w:t></w:t>
      </w:r>
      <w:r>
        <w:rPr>
          <w:rFonts w:hint="eastAsia"/>
        </w:rPr>
        <w:t>різних</w:t>
      </w:r>
      <w:r>
        <w:t></w:t>
      </w:r>
      <w:r>
        <w:rPr>
          <w:rFonts w:hint="eastAsia"/>
        </w:rPr>
        <w:t>поглядів</w:t>
      </w:r>
      <w:r>
        <w:t></w:t>
      </w:r>
      <w:r>
        <w:rPr>
          <w:rFonts w:hint="eastAsia"/>
        </w:rPr>
        <w:t>на</w:t>
      </w:r>
      <w:r>
        <w:t></w:t>
      </w:r>
      <w:r>
        <w:rPr>
          <w:rFonts w:hint="eastAsia"/>
        </w:rPr>
        <w:t>певну</w:t>
      </w:r>
    </w:p>
    <w:p w:rsidR="008B6B62" w:rsidRDefault="008B6B62" w:rsidP="008B6B62">
      <w:r>
        <w:rPr>
          <w:rFonts w:hint="eastAsia"/>
        </w:rPr>
        <w:t>проблему</w:t>
      </w:r>
      <w:r>
        <w:t></w:t>
      </w:r>
    </w:p>
    <w:p w:rsidR="008B6B62" w:rsidRDefault="008B6B62" w:rsidP="008B6B62">
      <w:r>
        <w:rPr>
          <w:rFonts w:hint="eastAsia"/>
        </w:rPr>
        <w:t>Дослідження</w:t>
      </w:r>
      <w:r>
        <w:t></w:t>
      </w:r>
      <w:r>
        <w:rPr>
          <w:rFonts w:hint="eastAsia"/>
        </w:rPr>
        <w:t>прийому</w:t>
      </w:r>
      <w:r>
        <w:t></w:t>
      </w:r>
      <w:r>
        <w:rPr>
          <w:rFonts w:hint="eastAsia"/>
        </w:rPr>
        <w:t>семантичного</w:t>
      </w:r>
      <w:r>
        <w:t></w:t>
      </w:r>
      <w:r>
        <w:rPr>
          <w:rFonts w:hint="eastAsia"/>
        </w:rPr>
        <w:t>резонансу</w:t>
      </w:r>
      <w:r>
        <w:t></w:t>
      </w:r>
      <w:r>
        <w:rPr>
          <w:rFonts w:hint="eastAsia"/>
        </w:rPr>
        <w:t>як</w:t>
      </w:r>
      <w:r>
        <w:t></w:t>
      </w:r>
      <w:r>
        <w:rPr>
          <w:rFonts w:hint="eastAsia"/>
        </w:rPr>
        <w:t>ще</w:t>
      </w:r>
      <w:r>
        <w:t></w:t>
      </w:r>
      <w:r>
        <w:rPr>
          <w:rFonts w:hint="eastAsia"/>
        </w:rPr>
        <w:t>одного</w:t>
      </w:r>
      <w:r>
        <w:t></w:t>
      </w:r>
      <w:r>
        <w:rPr>
          <w:rFonts w:hint="eastAsia"/>
        </w:rPr>
        <w:t>засобу</w:t>
      </w:r>
      <w:r>
        <w:t></w:t>
      </w:r>
      <w:r>
        <w:rPr>
          <w:rFonts w:hint="eastAsia"/>
        </w:rPr>
        <w:t>впливу</w:t>
      </w:r>
    </w:p>
    <w:p w:rsidR="008B6B62" w:rsidRDefault="008B6B62" w:rsidP="008B6B62">
      <w:r>
        <w:rPr>
          <w:rFonts w:hint="eastAsia"/>
        </w:rPr>
        <w:t>автора</w:t>
      </w:r>
      <w:r>
        <w:t></w:t>
      </w:r>
      <w:r>
        <w:rPr>
          <w:rFonts w:hint="eastAsia"/>
        </w:rPr>
        <w:t>на</w:t>
      </w:r>
      <w:r>
        <w:t></w:t>
      </w:r>
      <w:r>
        <w:rPr>
          <w:rFonts w:hint="eastAsia"/>
        </w:rPr>
        <w:t>свідомість</w:t>
      </w:r>
      <w:r>
        <w:t></w:t>
      </w:r>
      <w:r>
        <w:rPr>
          <w:rFonts w:hint="eastAsia"/>
        </w:rPr>
        <w:t>реципієнта</w:t>
      </w:r>
      <w:r>
        <w:t></w:t>
      </w:r>
      <w:r>
        <w:rPr>
          <w:rFonts w:hint="eastAsia"/>
        </w:rPr>
        <w:t>показало</w:t>
      </w:r>
      <w:r>
        <w:t></w:t>
      </w:r>
      <w:r>
        <w:t></w:t>
      </w:r>
      <w:r>
        <w:rPr>
          <w:rFonts w:hint="eastAsia"/>
        </w:rPr>
        <w:t>що</w:t>
      </w:r>
      <w:r>
        <w:t></w:t>
      </w:r>
      <w:r>
        <w:rPr>
          <w:rFonts w:hint="eastAsia"/>
        </w:rPr>
        <w:t>трансляція</w:t>
      </w:r>
      <w:r>
        <w:t></w:t>
      </w:r>
      <w:r>
        <w:rPr>
          <w:rFonts w:hint="eastAsia"/>
        </w:rPr>
        <w:t>смислів</w:t>
      </w:r>
      <w:r>
        <w:t></w:t>
      </w:r>
      <w:r>
        <w:rPr>
          <w:rFonts w:hint="eastAsia"/>
        </w:rPr>
        <w:t>у</w:t>
      </w:r>
      <w:r>
        <w:t></w:t>
      </w:r>
      <w:r>
        <w:rPr>
          <w:rFonts w:hint="eastAsia"/>
        </w:rPr>
        <w:t>творах</w:t>
      </w:r>
    </w:p>
    <w:p w:rsidR="008B6B62" w:rsidRDefault="008B6B62" w:rsidP="008B6B62">
      <w:r>
        <w:rPr>
          <w:rFonts w:hint="eastAsia"/>
        </w:rPr>
        <w:t>О</w:t>
      </w:r>
      <w:r>
        <w:t></w:t>
      </w:r>
      <w:r>
        <w:t></w:t>
      </w:r>
      <w:r>
        <w:rPr>
          <w:rFonts w:hint="eastAsia"/>
        </w:rPr>
        <w:t>Пахльовської</w:t>
      </w:r>
      <w:r>
        <w:t></w:t>
      </w:r>
      <w:r>
        <w:rPr>
          <w:rFonts w:hint="eastAsia"/>
        </w:rPr>
        <w:t>відбувається</w:t>
      </w:r>
      <w:r>
        <w:t></w:t>
      </w:r>
      <w:r>
        <w:rPr>
          <w:rFonts w:hint="eastAsia"/>
        </w:rPr>
        <w:t>не</w:t>
      </w:r>
      <w:r>
        <w:t></w:t>
      </w:r>
      <w:r>
        <w:rPr>
          <w:rFonts w:hint="eastAsia"/>
        </w:rPr>
        <w:t>лише</w:t>
      </w:r>
      <w:r>
        <w:t></w:t>
      </w:r>
      <w:r>
        <w:rPr>
          <w:rFonts w:hint="eastAsia"/>
        </w:rPr>
        <w:t>шляхом</w:t>
      </w:r>
      <w:r>
        <w:t></w:t>
      </w:r>
      <w:r>
        <w:rPr>
          <w:rFonts w:hint="eastAsia"/>
        </w:rPr>
        <w:t>вербального</w:t>
      </w:r>
      <w:r>
        <w:t></w:t>
      </w:r>
      <w:r>
        <w:rPr>
          <w:rFonts w:hint="eastAsia"/>
        </w:rPr>
        <w:t>впливу</w:t>
      </w:r>
      <w:r>
        <w:t></w:t>
      </w:r>
      <w:r>
        <w:t></w:t>
      </w:r>
      <w:r>
        <w:rPr>
          <w:rFonts w:hint="eastAsia"/>
        </w:rPr>
        <w:t>але</w:t>
      </w:r>
      <w:r>
        <w:t></w:t>
      </w:r>
      <w:r>
        <w:rPr>
          <w:rFonts w:hint="eastAsia"/>
        </w:rPr>
        <w:t>й</w:t>
      </w:r>
      <w:r>
        <w:t></w:t>
      </w:r>
      <w:r>
        <w:rPr>
          <w:rFonts w:hint="eastAsia"/>
        </w:rPr>
        <w:t>доволі</w:t>
      </w:r>
    </w:p>
    <w:p w:rsidR="008B6B62" w:rsidRDefault="008B6B62" w:rsidP="008B6B62">
      <w:r>
        <w:rPr>
          <w:rFonts w:hint="eastAsia"/>
        </w:rPr>
        <w:t>часто</w:t>
      </w:r>
      <w:r>
        <w:t></w:t>
      </w:r>
      <w:r>
        <w:rPr>
          <w:rFonts w:hint="eastAsia"/>
        </w:rPr>
        <w:t>шляхом</w:t>
      </w:r>
      <w:r>
        <w:t></w:t>
      </w:r>
      <w:r>
        <w:rPr>
          <w:rFonts w:hint="eastAsia"/>
        </w:rPr>
        <w:t>звукових</w:t>
      </w:r>
      <w:r>
        <w:t></w:t>
      </w:r>
      <w:r>
        <w:rPr>
          <w:rFonts w:hint="eastAsia"/>
        </w:rPr>
        <w:t>образів</w:t>
      </w:r>
      <w:r>
        <w:t></w:t>
      </w:r>
      <w:r>
        <w:t></w:t>
      </w:r>
      <w:r>
        <w:rPr>
          <w:rFonts w:hint="eastAsia"/>
        </w:rPr>
        <w:t>які</w:t>
      </w:r>
      <w:r>
        <w:t></w:t>
      </w:r>
      <w:r>
        <w:rPr>
          <w:rFonts w:hint="eastAsia"/>
        </w:rPr>
        <w:t>латентно</w:t>
      </w:r>
      <w:r>
        <w:t></w:t>
      </w:r>
      <w:r>
        <w:rPr>
          <w:rFonts w:hint="eastAsia"/>
        </w:rPr>
        <w:t>наявні</w:t>
      </w:r>
      <w:r>
        <w:t></w:t>
      </w:r>
      <w:r>
        <w:rPr>
          <w:rFonts w:hint="eastAsia"/>
        </w:rPr>
        <w:t>в</w:t>
      </w:r>
      <w:r>
        <w:t></w:t>
      </w:r>
      <w:r>
        <w:rPr>
          <w:rFonts w:hint="eastAsia"/>
        </w:rPr>
        <w:t>тексті</w:t>
      </w:r>
      <w:r>
        <w:t></w:t>
      </w:r>
      <w:r>
        <w:t></w:t>
      </w:r>
      <w:r>
        <w:rPr>
          <w:rFonts w:hint="eastAsia"/>
        </w:rPr>
        <w:t>обрамлюють</w:t>
      </w:r>
      <w:r>
        <w:t></w:t>
      </w:r>
      <w:r>
        <w:rPr>
          <w:rFonts w:hint="eastAsia"/>
        </w:rPr>
        <w:t>його</w:t>
      </w:r>
      <w:r>
        <w:t></w:t>
      </w:r>
      <w:r>
        <w:rPr>
          <w:rFonts w:hint="eastAsia"/>
        </w:rPr>
        <w:t>та</w:t>
      </w:r>
    </w:p>
    <w:p w:rsidR="008B6B62" w:rsidRDefault="008B6B62" w:rsidP="008B6B62">
      <w:r>
        <w:rPr>
          <w:rFonts w:hint="eastAsia"/>
        </w:rPr>
        <w:t>кодують</w:t>
      </w:r>
      <w:r>
        <w:t></w:t>
      </w:r>
      <w:r>
        <w:rPr>
          <w:rFonts w:hint="eastAsia"/>
        </w:rPr>
        <w:t>ключові</w:t>
      </w:r>
      <w:r>
        <w:t></w:t>
      </w:r>
      <w:r>
        <w:rPr>
          <w:rFonts w:hint="eastAsia"/>
        </w:rPr>
        <w:t>смисли</w:t>
      </w:r>
      <w:r>
        <w:t></w:t>
      </w:r>
      <w:r>
        <w:rPr>
          <w:rFonts w:hint="eastAsia"/>
        </w:rPr>
        <w:t>в</w:t>
      </w:r>
      <w:r>
        <w:t></w:t>
      </w:r>
      <w:r>
        <w:rPr>
          <w:rFonts w:hint="eastAsia"/>
        </w:rPr>
        <w:t>низці</w:t>
      </w:r>
      <w:r>
        <w:t></w:t>
      </w:r>
      <w:r>
        <w:rPr>
          <w:rFonts w:hint="eastAsia"/>
        </w:rPr>
        <w:t>звукосемантичних</w:t>
      </w:r>
      <w:r>
        <w:t></w:t>
      </w:r>
      <w:r>
        <w:rPr>
          <w:rFonts w:hint="eastAsia"/>
        </w:rPr>
        <w:t>метафор</w:t>
      </w:r>
      <w:r>
        <w:t></w:t>
      </w:r>
      <w:r>
        <w:t></w:t>
      </w:r>
      <w:r>
        <w:rPr>
          <w:rFonts w:hint="eastAsia"/>
        </w:rPr>
        <w:t>Важливу</w:t>
      </w:r>
      <w:r>
        <w:t></w:t>
      </w:r>
      <w:r>
        <w:rPr>
          <w:rFonts w:hint="eastAsia"/>
        </w:rPr>
        <w:t>роль</w:t>
      </w:r>
      <w:r>
        <w:t></w:t>
      </w:r>
      <w:r>
        <w:rPr>
          <w:rFonts w:hint="eastAsia"/>
        </w:rPr>
        <w:t>у</w:t>
      </w:r>
    </w:p>
    <w:p w:rsidR="008B6B62" w:rsidRDefault="008B6B62" w:rsidP="008B6B62">
      <w:r>
        <w:rPr>
          <w:rFonts w:hint="eastAsia"/>
        </w:rPr>
        <w:t>текстових</w:t>
      </w:r>
      <w:r>
        <w:t></w:t>
      </w:r>
      <w:r>
        <w:rPr>
          <w:rFonts w:hint="eastAsia"/>
        </w:rPr>
        <w:t>впливових</w:t>
      </w:r>
      <w:r>
        <w:t></w:t>
      </w:r>
      <w:r>
        <w:rPr>
          <w:rFonts w:hint="eastAsia"/>
        </w:rPr>
        <w:t>ефектах</w:t>
      </w:r>
      <w:r>
        <w:t></w:t>
      </w:r>
      <w:r>
        <w:rPr>
          <w:rFonts w:hint="eastAsia"/>
        </w:rPr>
        <w:t>відіграють</w:t>
      </w:r>
      <w:r>
        <w:t></w:t>
      </w:r>
      <w:r>
        <w:t></w:t>
      </w:r>
      <w:r>
        <w:rPr>
          <w:rFonts w:hint="eastAsia"/>
        </w:rPr>
        <w:t>зокрема</w:t>
      </w:r>
      <w:r>
        <w:t></w:t>
      </w:r>
      <w:r>
        <w:t></w:t>
      </w:r>
      <w:r>
        <w:rPr>
          <w:rFonts w:hint="eastAsia"/>
        </w:rPr>
        <w:t>й</w:t>
      </w:r>
      <w:r>
        <w:t></w:t>
      </w:r>
      <w:r>
        <w:rPr>
          <w:rFonts w:hint="eastAsia"/>
        </w:rPr>
        <w:t>емоційні</w:t>
      </w:r>
      <w:r>
        <w:t></w:t>
      </w:r>
      <w:r>
        <w:rPr>
          <w:rFonts w:hint="eastAsia"/>
        </w:rPr>
        <w:t>смисли</w:t>
      </w:r>
      <w:r>
        <w:t></w:t>
      </w:r>
      <w:r>
        <w:t></w:t>
      </w:r>
      <w:r>
        <w:rPr>
          <w:rFonts w:hint="eastAsia"/>
        </w:rPr>
        <w:t>які</w:t>
      </w:r>
    </w:p>
    <w:p w:rsidR="008B6B62" w:rsidRDefault="008B6B62" w:rsidP="008B6B62">
      <w:r>
        <w:rPr>
          <w:rFonts w:hint="eastAsia"/>
        </w:rPr>
        <w:t>об’єктивують</w:t>
      </w:r>
      <w:r>
        <w:t></w:t>
      </w:r>
      <w:r>
        <w:rPr>
          <w:rFonts w:hint="eastAsia"/>
        </w:rPr>
        <w:t>текстові</w:t>
      </w:r>
      <w:r>
        <w:t></w:t>
      </w:r>
      <w:r>
        <w:rPr>
          <w:rFonts w:hint="eastAsia"/>
        </w:rPr>
        <w:t>маркери</w:t>
      </w:r>
      <w:r>
        <w:t></w:t>
      </w:r>
      <w:r>
        <w:rPr>
          <w:rFonts w:hint="eastAsia"/>
        </w:rPr>
        <w:t>страху</w:t>
      </w:r>
      <w:r>
        <w:t></w:t>
      </w:r>
      <w:r>
        <w:t></w:t>
      </w:r>
      <w:r>
        <w:rPr>
          <w:rFonts w:hint="eastAsia"/>
        </w:rPr>
        <w:t>смутку</w:t>
      </w:r>
      <w:r>
        <w:t></w:t>
      </w:r>
      <w:r>
        <w:t></w:t>
      </w:r>
      <w:r>
        <w:rPr>
          <w:rFonts w:hint="eastAsia"/>
        </w:rPr>
        <w:t>зневіри</w:t>
      </w:r>
      <w:r>
        <w:t></w:t>
      </w:r>
      <w:r>
        <w:t></w:t>
      </w:r>
      <w:r>
        <w:rPr>
          <w:rFonts w:hint="eastAsia"/>
        </w:rPr>
        <w:t>розгубленості</w:t>
      </w:r>
      <w:r>
        <w:t></w:t>
      </w:r>
      <w:r>
        <w:rPr>
          <w:rFonts w:hint="eastAsia"/>
        </w:rPr>
        <w:t>українців</w:t>
      </w:r>
      <w:r>
        <w:t></w:t>
      </w:r>
      <w:r>
        <w:rPr>
          <w:rFonts w:hint="eastAsia"/>
        </w:rPr>
        <w:t>в</w:t>
      </w:r>
    </w:p>
    <w:p w:rsidR="008B6B62" w:rsidRDefault="008B6B62" w:rsidP="008B6B62">
      <w:r>
        <w:rPr>
          <w:rFonts w:hint="eastAsia"/>
        </w:rPr>
        <w:t>умовах</w:t>
      </w:r>
      <w:r>
        <w:t></w:t>
      </w:r>
      <w:r>
        <w:rPr>
          <w:rFonts w:hint="eastAsia"/>
        </w:rPr>
        <w:t>сучасних</w:t>
      </w:r>
      <w:r>
        <w:t></w:t>
      </w:r>
      <w:r>
        <w:rPr>
          <w:rFonts w:hint="eastAsia"/>
        </w:rPr>
        <w:t>реалій</w:t>
      </w:r>
      <w:r>
        <w:t></w:t>
      </w:r>
      <w:r>
        <w:rPr>
          <w:rFonts w:hint="eastAsia"/>
        </w:rPr>
        <w:t>українського</w:t>
      </w:r>
      <w:r>
        <w:t></w:t>
      </w:r>
      <w:r>
        <w:rPr>
          <w:rFonts w:hint="eastAsia"/>
        </w:rPr>
        <w:t>життя</w:t>
      </w:r>
      <w:r>
        <w:t></w:t>
      </w:r>
      <w:r>
        <w:t></w:t>
      </w:r>
      <w:r>
        <w:rPr>
          <w:rFonts w:hint="eastAsia"/>
        </w:rPr>
        <w:t>Такий</w:t>
      </w:r>
      <w:r>
        <w:t></w:t>
      </w:r>
      <w:r>
        <w:rPr>
          <w:rFonts w:hint="eastAsia"/>
        </w:rPr>
        <w:t>резонанс</w:t>
      </w:r>
      <w:r>
        <w:t></w:t>
      </w:r>
      <w:r>
        <w:rPr>
          <w:rFonts w:hint="eastAsia"/>
        </w:rPr>
        <w:t>має</w:t>
      </w:r>
      <w:r>
        <w:t></w:t>
      </w:r>
      <w:r>
        <w:rPr>
          <w:rFonts w:hint="eastAsia"/>
        </w:rPr>
        <w:t>на</w:t>
      </w:r>
      <w:r>
        <w:t></w:t>
      </w:r>
      <w:r>
        <w:rPr>
          <w:rFonts w:hint="eastAsia"/>
        </w:rPr>
        <w:t>меті</w:t>
      </w:r>
      <w:r>
        <w:t></w:t>
      </w:r>
      <w:r>
        <w:rPr>
          <w:rFonts w:hint="eastAsia"/>
        </w:rPr>
        <w:t>створити</w:t>
      </w:r>
    </w:p>
    <w:p w:rsidR="008B6B62" w:rsidRDefault="008B6B62" w:rsidP="008B6B62">
      <w:r>
        <w:rPr>
          <w:rFonts w:hint="eastAsia"/>
        </w:rPr>
        <w:t>та</w:t>
      </w:r>
      <w:r>
        <w:t></w:t>
      </w:r>
      <w:r>
        <w:rPr>
          <w:rFonts w:hint="eastAsia"/>
        </w:rPr>
        <w:t>акумулювати</w:t>
      </w:r>
      <w:r>
        <w:t></w:t>
      </w:r>
      <w:r>
        <w:rPr>
          <w:rFonts w:hint="eastAsia"/>
        </w:rPr>
        <w:t>в</w:t>
      </w:r>
      <w:r>
        <w:t></w:t>
      </w:r>
      <w:r>
        <w:rPr>
          <w:rFonts w:hint="eastAsia"/>
        </w:rPr>
        <w:t>адресата</w:t>
      </w:r>
      <w:r>
        <w:t></w:t>
      </w:r>
      <w:r>
        <w:rPr>
          <w:rFonts w:hint="eastAsia"/>
        </w:rPr>
        <w:t>відповідні</w:t>
      </w:r>
      <w:r>
        <w:t></w:t>
      </w:r>
      <w:r>
        <w:t></w:t>
      </w:r>
      <w:r>
        <w:rPr>
          <w:rFonts w:hint="eastAsia"/>
        </w:rPr>
        <w:t>насамперед</w:t>
      </w:r>
      <w:r>
        <w:t></w:t>
      </w:r>
      <w:r>
        <w:rPr>
          <w:rFonts w:hint="eastAsia"/>
        </w:rPr>
        <w:t>емоційні</w:t>
      </w:r>
      <w:r>
        <w:t></w:t>
      </w:r>
      <w:r>
        <w:t></w:t>
      </w:r>
      <w:r>
        <w:rPr>
          <w:rFonts w:hint="eastAsia"/>
        </w:rPr>
        <w:t>образи</w:t>
      </w:r>
      <w:r>
        <w:t></w:t>
      </w:r>
      <w:r>
        <w:t></w:t>
      </w:r>
      <w:r>
        <w:rPr>
          <w:rFonts w:hint="eastAsia"/>
        </w:rPr>
        <w:t>У</w:t>
      </w:r>
      <w:r>
        <w:t></w:t>
      </w:r>
      <w:r>
        <w:rPr>
          <w:rFonts w:hint="eastAsia"/>
        </w:rPr>
        <w:t>зоні</w:t>
      </w:r>
    </w:p>
    <w:p w:rsidR="008B6B62" w:rsidRDefault="008B6B62" w:rsidP="008B6B62">
      <w:r>
        <w:rPr>
          <w:rFonts w:hint="eastAsia"/>
        </w:rPr>
        <w:t>авторського</w:t>
      </w:r>
      <w:r>
        <w:t></w:t>
      </w:r>
      <w:r>
        <w:rPr>
          <w:rFonts w:hint="eastAsia"/>
        </w:rPr>
        <w:t>контролю</w:t>
      </w:r>
      <w:r>
        <w:t></w:t>
      </w:r>
      <w:r>
        <w:rPr>
          <w:rFonts w:hint="eastAsia"/>
        </w:rPr>
        <w:t>знаходиться</w:t>
      </w:r>
      <w:r>
        <w:t></w:t>
      </w:r>
      <w:r>
        <w:rPr>
          <w:rFonts w:hint="eastAsia"/>
        </w:rPr>
        <w:t>також</w:t>
      </w:r>
      <w:r>
        <w:t></w:t>
      </w:r>
      <w:r>
        <w:rPr>
          <w:rFonts w:hint="eastAsia"/>
        </w:rPr>
        <w:t>контекстуальна</w:t>
      </w:r>
      <w:r>
        <w:t></w:t>
      </w:r>
      <w:r>
        <w:rPr>
          <w:rFonts w:hint="eastAsia"/>
        </w:rPr>
        <w:t>модель</w:t>
      </w:r>
      <w:r>
        <w:t></w:t>
      </w:r>
      <w:r>
        <w:t></w:t>
      </w:r>
      <w:r>
        <w:rPr>
          <w:rFonts w:hint="eastAsia"/>
        </w:rPr>
        <w:t>яка</w:t>
      </w:r>
      <w:r>
        <w:t></w:t>
      </w:r>
      <w:r>
        <w:rPr>
          <w:rFonts w:hint="eastAsia"/>
        </w:rPr>
        <w:t>формується</w:t>
      </w:r>
    </w:p>
    <w:p w:rsidR="008B6B62" w:rsidRDefault="008B6B62" w:rsidP="008B6B62">
      <w:r>
        <w:rPr>
          <w:rFonts w:hint="eastAsia"/>
        </w:rPr>
        <w:t>в</w:t>
      </w:r>
      <w:r>
        <w:t></w:t>
      </w:r>
      <w:r>
        <w:rPr>
          <w:rFonts w:hint="eastAsia"/>
        </w:rPr>
        <w:t>такий</w:t>
      </w:r>
      <w:r>
        <w:t></w:t>
      </w:r>
      <w:r>
        <w:rPr>
          <w:rFonts w:hint="eastAsia"/>
        </w:rPr>
        <w:t>спосіб</w:t>
      </w:r>
      <w:r>
        <w:t></w:t>
      </w:r>
      <w:r>
        <w:t></w:t>
      </w:r>
      <w:r>
        <w:rPr>
          <w:rFonts w:hint="eastAsia"/>
        </w:rPr>
        <w:t>щоб</w:t>
      </w:r>
      <w:r>
        <w:t></w:t>
      </w:r>
      <w:r>
        <w:rPr>
          <w:rFonts w:hint="eastAsia"/>
        </w:rPr>
        <w:t>читач</w:t>
      </w:r>
      <w:r>
        <w:t></w:t>
      </w:r>
      <w:r>
        <w:rPr>
          <w:rFonts w:hint="eastAsia"/>
        </w:rPr>
        <w:t>міг</w:t>
      </w:r>
      <w:r>
        <w:t></w:t>
      </w:r>
      <w:r>
        <w:rPr>
          <w:rFonts w:hint="eastAsia"/>
        </w:rPr>
        <w:t>декодувати</w:t>
      </w:r>
      <w:r>
        <w:t></w:t>
      </w:r>
      <w:r>
        <w:rPr>
          <w:rFonts w:hint="eastAsia"/>
        </w:rPr>
        <w:t>артикульовані</w:t>
      </w:r>
      <w:r>
        <w:t></w:t>
      </w:r>
      <w:r>
        <w:rPr>
          <w:rFonts w:hint="eastAsia"/>
        </w:rPr>
        <w:t>смисли</w:t>
      </w:r>
      <w:r>
        <w:t></w:t>
      </w:r>
      <w:r>
        <w:rPr>
          <w:rFonts w:hint="eastAsia"/>
        </w:rPr>
        <w:t>в</w:t>
      </w:r>
      <w:r>
        <w:t></w:t>
      </w:r>
      <w:r>
        <w:rPr>
          <w:rFonts w:hint="eastAsia"/>
        </w:rPr>
        <w:t>потрібному</w:t>
      </w:r>
    </w:p>
    <w:p w:rsidR="008B6B62" w:rsidRDefault="008B6B62" w:rsidP="008B6B62">
      <w:r>
        <w:rPr>
          <w:rFonts w:hint="eastAsia"/>
        </w:rPr>
        <w:t>автору</w:t>
      </w:r>
      <w:r>
        <w:t></w:t>
      </w:r>
      <w:r>
        <w:rPr>
          <w:rFonts w:hint="eastAsia"/>
        </w:rPr>
        <w:t>напрямі</w:t>
      </w:r>
      <w:r>
        <w:t></w:t>
      </w:r>
    </w:p>
    <w:p w:rsidR="008B6B62" w:rsidRDefault="008B6B62" w:rsidP="008B6B62">
      <w:r>
        <w:t></w:t>
      </w:r>
      <w:r>
        <w:t></w:t>
      </w:r>
      <w:r>
        <w:t></w:t>
      </w:r>
      <w:r>
        <w:rPr>
          <w:rFonts w:hint="eastAsia"/>
        </w:rPr>
        <w:t>Психолінгвістичне</w:t>
      </w:r>
      <w:r>
        <w:t></w:t>
      </w:r>
      <w:r>
        <w:rPr>
          <w:rFonts w:hint="eastAsia"/>
        </w:rPr>
        <w:t>опитування</w:t>
      </w:r>
      <w:r>
        <w:t></w:t>
      </w:r>
      <w:r>
        <w:t></w:t>
      </w:r>
      <w:r>
        <w:rPr>
          <w:rFonts w:hint="eastAsia"/>
        </w:rPr>
        <w:t>проведене</w:t>
      </w:r>
      <w:r>
        <w:t></w:t>
      </w:r>
      <w:r>
        <w:rPr>
          <w:rFonts w:hint="eastAsia"/>
        </w:rPr>
        <w:t>з</w:t>
      </w:r>
      <w:r>
        <w:t></w:t>
      </w:r>
      <w:r>
        <w:rPr>
          <w:rFonts w:hint="eastAsia"/>
        </w:rPr>
        <w:t>метою</w:t>
      </w:r>
      <w:r>
        <w:t></w:t>
      </w:r>
      <w:r>
        <w:rPr>
          <w:rFonts w:hint="eastAsia"/>
        </w:rPr>
        <w:t>вивчення</w:t>
      </w:r>
      <w:r>
        <w:t></w:t>
      </w:r>
      <w:r>
        <w:rPr>
          <w:rFonts w:hint="eastAsia"/>
        </w:rPr>
        <w:t>сприйняття</w:t>
      </w:r>
    </w:p>
    <w:p w:rsidR="008B6B62" w:rsidRDefault="008B6B62" w:rsidP="008B6B62">
      <w:r>
        <w:rPr>
          <w:rFonts w:hint="eastAsia"/>
        </w:rPr>
        <w:t>адресатами</w:t>
      </w:r>
      <w:r>
        <w:t></w:t>
      </w:r>
      <w:r>
        <w:rPr>
          <w:rFonts w:hint="eastAsia"/>
        </w:rPr>
        <w:t>основних</w:t>
      </w:r>
      <w:r>
        <w:t></w:t>
      </w:r>
      <w:r>
        <w:rPr>
          <w:rFonts w:hint="eastAsia"/>
        </w:rPr>
        <w:t>авторських</w:t>
      </w:r>
      <w:r>
        <w:t></w:t>
      </w:r>
      <w:r>
        <w:rPr>
          <w:rFonts w:hint="eastAsia"/>
        </w:rPr>
        <w:t>смислів</w:t>
      </w:r>
      <w:r>
        <w:t></w:t>
      </w:r>
      <w:r>
        <w:t></w:t>
      </w:r>
      <w:r>
        <w:rPr>
          <w:rFonts w:hint="eastAsia"/>
        </w:rPr>
        <w:t>пов’язаних</w:t>
      </w:r>
      <w:r>
        <w:t></w:t>
      </w:r>
      <w:r>
        <w:rPr>
          <w:rFonts w:hint="eastAsia"/>
        </w:rPr>
        <w:t>з</w:t>
      </w:r>
      <w:r>
        <w:t></w:t>
      </w:r>
      <w:r>
        <w:rPr>
          <w:rFonts w:hint="eastAsia"/>
        </w:rPr>
        <w:t>концептосферою</w:t>
      </w:r>
    </w:p>
    <w:p w:rsidR="008B6B62" w:rsidRDefault="008B6B62" w:rsidP="008B6B62">
      <w:r>
        <w:rPr>
          <w:rFonts w:hint="eastAsia"/>
        </w:rPr>
        <w:t>НАЦІОНАЛЬНОЇ</w:t>
      </w:r>
      <w:r>
        <w:t></w:t>
      </w:r>
      <w:r>
        <w:rPr>
          <w:rFonts w:hint="eastAsia"/>
        </w:rPr>
        <w:t>ІДЕНТИЧНОСТІ</w:t>
      </w:r>
      <w:r>
        <w:t></w:t>
      </w:r>
      <w:r>
        <w:t></w:t>
      </w:r>
      <w:r>
        <w:rPr>
          <w:rFonts w:hint="eastAsia"/>
        </w:rPr>
        <w:t>продемонструвало</w:t>
      </w:r>
      <w:r>
        <w:t></w:t>
      </w:r>
      <w:r>
        <w:t></w:t>
      </w:r>
      <w:r>
        <w:rPr>
          <w:rFonts w:hint="eastAsia"/>
        </w:rPr>
        <w:t>що</w:t>
      </w:r>
      <w:r>
        <w:t></w:t>
      </w:r>
      <w:r>
        <w:rPr>
          <w:rFonts w:hint="eastAsia"/>
        </w:rPr>
        <w:t>реципієнти</w:t>
      </w:r>
    </w:p>
    <w:p w:rsidR="008B6B62" w:rsidRDefault="008B6B62" w:rsidP="008B6B62">
      <w:r>
        <w:rPr>
          <w:rFonts w:hint="eastAsia"/>
        </w:rPr>
        <w:t>інтерпретують</w:t>
      </w:r>
      <w:r>
        <w:t></w:t>
      </w:r>
      <w:r>
        <w:rPr>
          <w:rFonts w:hint="eastAsia"/>
        </w:rPr>
        <w:t>їх</w:t>
      </w:r>
      <w:r>
        <w:t></w:t>
      </w:r>
      <w:r>
        <w:rPr>
          <w:rFonts w:hint="eastAsia"/>
        </w:rPr>
        <w:t>у</w:t>
      </w:r>
      <w:r>
        <w:t></w:t>
      </w:r>
      <w:r>
        <w:rPr>
          <w:rFonts w:hint="eastAsia"/>
        </w:rPr>
        <w:t>межах</w:t>
      </w:r>
      <w:r>
        <w:t></w:t>
      </w:r>
      <w:r>
        <w:rPr>
          <w:rFonts w:hint="eastAsia"/>
        </w:rPr>
        <w:t>своїх</w:t>
      </w:r>
      <w:r>
        <w:t></w:t>
      </w:r>
      <w:r>
        <w:rPr>
          <w:rFonts w:hint="eastAsia"/>
        </w:rPr>
        <w:t>перцептивних</w:t>
      </w:r>
      <w:r>
        <w:t></w:t>
      </w:r>
      <w:r>
        <w:rPr>
          <w:rFonts w:hint="eastAsia"/>
        </w:rPr>
        <w:t>еталонів</w:t>
      </w:r>
      <w:r>
        <w:t></w:t>
      </w:r>
      <w:r>
        <w:rPr>
          <w:rFonts w:hint="eastAsia"/>
        </w:rPr>
        <w:t>і</w:t>
      </w:r>
      <w:r>
        <w:t></w:t>
      </w:r>
      <w:r>
        <w:rPr>
          <w:rFonts w:hint="eastAsia"/>
        </w:rPr>
        <w:t>з</w:t>
      </w:r>
      <w:r>
        <w:t></w:t>
      </w:r>
      <w:r>
        <w:rPr>
          <w:rFonts w:hint="eastAsia"/>
        </w:rPr>
        <w:t>погляду</w:t>
      </w:r>
      <w:r>
        <w:t></w:t>
      </w:r>
      <w:r>
        <w:rPr>
          <w:rFonts w:hint="eastAsia"/>
        </w:rPr>
        <w:t>індивідуальних</w:t>
      </w:r>
    </w:p>
    <w:p w:rsidR="008B6B62" w:rsidRDefault="008B6B62" w:rsidP="008B6B62">
      <w:r>
        <w:rPr>
          <w:rFonts w:hint="eastAsia"/>
        </w:rPr>
        <w:t>“картин</w:t>
      </w:r>
      <w:r>
        <w:t></w:t>
      </w:r>
      <w:r>
        <w:rPr>
          <w:rFonts w:hint="eastAsia"/>
        </w:rPr>
        <w:t>світу”</w:t>
      </w:r>
      <w:r>
        <w:t></w:t>
      </w:r>
      <w:r>
        <w:t></w:t>
      </w:r>
      <w:r>
        <w:rPr>
          <w:rFonts w:hint="eastAsia"/>
        </w:rPr>
        <w:t>Безумовно</w:t>
      </w:r>
      <w:r>
        <w:t></w:t>
      </w:r>
      <w:r>
        <w:t></w:t>
      </w:r>
      <w:r>
        <w:rPr>
          <w:rFonts w:hint="eastAsia"/>
        </w:rPr>
        <w:t>у</w:t>
      </w:r>
      <w:r>
        <w:t></w:t>
      </w:r>
      <w:r>
        <w:rPr>
          <w:rFonts w:hint="eastAsia"/>
        </w:rPr>
        <w:t>процесі</w:t>
      </w:r>
      <w:r>
        <w:t></w:t>
      </w:r>
      <w:r>
        <w:rPr>
          <w:rFonts w:hint="eastAsia"/>
        </w:rPr>
        <w:t>сприйняття</w:t>
      </w:r>
      <w:r>
        <w:t></w:t>
      </w:r>
      <w:r>
        <w:rPr>
          <w:rFonts w:hint="eastAsia"/>
        </w:rPr>
        <w:t>відбувається</w:t>
      </w:r>
      <w:r>
        <w:t></w:t>
      </w:r>
      <w:r>
        <w:rPr>
          <w:rFonts w:hint="eastAsia"/>
        </w:rPr>
        <w:t>перехрещення</w:t>
      </w:r>
    </w:p>
    <w:p w:rsidR="008B6B62" w:rsidRDefault="008B6B62" w:rsidP="008B6B62">
      <w:r>
        <w:rPr>
          <w:rFonts w:hint="eastAsia"/>
        </w:rPr>
        <w:t>смислових</w:t>
      </w:r>
      <w:r>
        <w:t></w:t>
      </w:r>
      <w:r>
        <w:rPr>
          <w:rFonts w:hint="eastAsia"/>
        </w:rPr>
        <w:t>полів</w:t>
      </w:r>
      <w:r>
        <w:t></w:t>
      </w:r>
      <w:r>
        <w:rPr>
          <w:rFonts w:hint="eastAsia"/>
        </w:rPr>
        <w:t>тексту</w:t>
      </w:r>
      <w:r>
        <w:t></w:t>
      </w:r>
      <w:r>
        <w:rPr>
          <w:rFonts w:hint="eastAsia"/>
        </w:rPr>
        <w:t>зі</w:t>
      </w:r>
      <w:r>
        <w:t></w:t>
      </w:r>
      <w:r>
        <w:rPr>
          <w:rFonts w:hint="eastAsia"/>
        </w:rPr>
        <w:t>смисловими</w:t>
      </w:r>
      <w:r>
        <w:t></w:t>
      </w:r>
      <w:r>
        <w:rPr>
          <w:rFonts w:hint="eastAsia"/>
        </w:rPr>
        <w:t>полями</w:t>
      </w:r>
      <w:r>
        <w:t></w:t>
      </w:r>
      <w:r>
        <w:rPr>
          <w:rFonts w:hint="eastAsia"/>
        </w:rPr>
        <w:t>читача</w:t>
      </w:r>
      <w:r>
        <w:t></w:t>
      </w:r>
      <w:r>
        <w:rPr>
          <w:rFonts w:hint="eastAsia"/>
        </w:rPr>
        <w:t>інтерпретатора</w:t>
      </w:r>
      <w:r>
        <w:t></w:t>
      </w:r>
    </w:p>
    <w:p w:rsidR="008B6B62" w:rsidRDefault="008B6B62" w:rsidP="008B6B62">
      <w:r>
        <w:rPr>
          <w:rFonts w:hint="eastAsia"/>
        </w:rPr>
        <w:t>Дослідження</w:t>
      </w:r>
      <w:r>
        <w:t></w:t>
      </w:r>
      <w:r>
        <w:rPr>
          <w:rFonts w:hint="eastAsia"/>
        </w:rPr>
        <w:t>показало</w:t>
      </w:r>
      <w:r>
        <w:t></w:t>
      </w:r>
      <w:r>
        <w:t></w:t>
      </w:r>
      <w:r>
        <w:rPr>
          <w:rFonts w:hint="eastAsia"/>
        </w:rPr>
        <w:t>що</w:t>
      </w:r>
      <w:r>
        <w:t></w:t>
      </w:r>
      <w:r>
        <w:rPr>
          <w:rFonts w:hint="eastAsia"/>
        </w:rPr>
        <w:t>ті</w:t>
      </w:r>
      <w:r>
        <w:t></w:t>
      </w:r>
      <w:r>
        <w:rPr>
          <w:rFonts w:hint="eastAsia"/>
        </w:rPr>
        <w:t>уривки</w:t>
      </w:r>
      <w:r>
        <w:t></w:t>
      </w:r>
      <w:r>
        <w:rPr>
          <w:rFonts w:hint="eastAsia"/>
        </w:rPr>
        <w:t>із</w:t>
      </w:r>
      <w:r>
        <w:t></w:t>
      </w:r>
      <w:r>
        <w:rPr>
          <w:rFonts w:hint="eastAsia"/>
        </w:rPr>
        <w:t>початку</w:t>
      </w:r>
      <w:r>
        <w:t></w:t>
      </w:r>
      <w:r>
        <w:rPr>
          <w:rFonts w:hint="eastAsia"/>
        </w:rPr>
        <w:t>статей</w:t>
      </w:r>
      <w:r>
        <w:t></w:t>
      </w:r>
      <w:r>
        <w:rPr>
          <w:rFonts w:hint="eastAsia"/>
        </w:rPr>
        <w:t>авторки</w:t>
      </w:r>
      <w:r>
        <w:t></w:t>
      </w:r>
      <w:r>
        <w:rPr>
          <w:rFonts w:hint="eastAsia"/>
        </w:rPr>
        <w:t>спонукають</w:t>
      </w:r>
    </w:p>
    <w:p w:rsidR="008B6B62" w:rsidRDefault="008B6B62" w:rsidP="008B6B62">
      <w:r>
        <w:rPr>
          <w:rFonts w:hint="eastAsia"/>
        </w:rPr>
        <w:t>потенційних</w:t>
      </w:r>
      <w:r>
        <w:t></w:t>
      </w:r>
      <w:r>
        <w:rPr>
          <w:rFonts w:hint="eastAsia"/>
        </w:rPr>
        <w:t>читачів</w:t>
      </w:r>
      <w:r>
        <w:t></w:t>
      </w:r>
      <w:r>
        <w:rPr>
          <w:rFonts w:hint="eastAsia"/>
        </w:rPr>
        <w:t>до</w:t>
      </w:r>
      <w:r>
        <w:t></w:t>
      </w:r>
      <w:r>
        <w:rPr>
          <w:rFonts w:hint="eastAsia"/>
        </w:rPr>
        <w:t>подальшого</w:t>
      </w:r>
      <w:r>
        <w:t></w:t>
      </w:r>
      <w:r>
        <w:rPr>
          <w:rFonts w:hint="eastAsia"/>
        </w:rPr>
        <w:t>осягнення</w:t>
      </w:r>
      <w:r>
        <w:t></w:t>
      </w:r>
      <w:r>
        <w:rPr>
          <w:rFonts w:hint="eastAsia"/>
        </w:rPr>
        <w:t>твору</w:t>
      </w:r>
      <w:r>
        <w:t></w:t>
      </w:r>
      <w:r>
        <w:t></w:t>
      </w:r>
      <w:r>
        <w:rPr>
          <w:rFonts w:hint="eastAsia"/>
        </w:rPr>
        <w:t>у</w:t>
      </w:r>
      <w:r>
        <w:t></w:t>
      </w:r>
      <w:r>
        <w:rPr>
          <w:rFonts w:hint="eastAsia"/>
        </w:rPr>
        <w:t>яких</w:t>
      </w:r>
      <w:r>
        <w:t></w:t>
      </w:r>
      <w:r>
        <w:rPr>
          <w:rFonts w:hint="eastAsia"/>
        </w:rPr>
        <w:t>О</w:t>
      </w:r>
      <w:r>
        <w:t></w:t>
      </w:r>
      <w:r>
        <w:t></w:t>
      </w:r>
      <w:r>
        <w:rPr>
          <w:rFonts w:hint="eastAsia"/>
        </w:rPr>
        <w:t>Пахльовська</w:t>
      </w:r>
    </w:p>
    <w:p w:rsidR="008B6B62" w:rsidRDefault="008B6B62" w:rsidP="008B6B62">
      <w:r>
        <w:rPr>
          <w:rFonts w:hint="eastAsia"/>
        </w:rPr>
        <w:t>послуговується</w:t>
      </w:r>
      <w:r>
        <w:t></w:t>
      </w:r>
      <w:r>
        <w:rPr>
          <w:rFonts w:hint="eastAsia"/>
        </w:rPr>
        <w:t>специфічними</w:t>
      </w:r>
      <w:r>
        <w:t></w:t>
      </w:r>
      <w:r>
        <w:rPr>
          <w:rFonts w:hint="eastAsia"/>
        </w:rPr>
        <w:t>засобами</w:t>
      </w:r>
      <w:r>
        <w:t></w:t>
      </w:r>
      <w:r>
        <w:rPr>
          <w:rFonts w:hint="eastAsia"/>
        </w:rPr>
        <w:t>впливу</w:t>
      </w:r>
      <w:r>
        <w:t></w:t>
      </w:r>
      <w:r>
        <w:t></w:t>
      </w:r>
      <w:r>
        <w:rPr>
          <w:rFonts w:hint="eastAsia"/>
        </w:rPr>
        <w:t>наприклад</w:t>
      </w:r>
      <w:r>
        <w:t></w:t>
      </w:r>
      <w:r>
        <w:t></w:t>
      </w:r>
      <w:r>
        <w:rPr>
          <w:rFonts w:hint="eastAsia"/>
        </w:rPr>
        <w:t>створює</w:t>
      </w:r>
      <w:r>
        <w:t></w:t>
      </w:r>
      <w:r>
        <w:rPr>
          <w:rFonts w:hint="eastAsia"/>
        </w:rPr>
        <w:t>ефект</w:t>
      </w:r>
    </w:p>
    <w:p w:rsidR="008B6B62" w:rsidRDefault="008B6B62" w:rsidP="008B6B62">
      <w:r>
        <w:rPr>
          <w:rFonts w:hint="eastAsia"/>
        </w:rPr>
        <w:t>семантичного</w:t>
      </w:r>
      <w:r>
        <w:t></w:t>
      </w:r>
      <w:r>
        <w:rPr>
          <w:rFonts w:hint="eastAsia"/>
        </w:rPr>
        <w:t>резонансу</w:t>
      </w:r>
      <w:r>
        <w:t></w:t>
      </w:r>
      <w:r>
        <w:rPr>
          <w:rFonts w:hint="eastAsia"/>
        </w:rPr>
        <w:t>чи</w:t>
      </w:r>
      <w:r>
        <w:t></w:t>
      </w:r>
      <w:r>
        <w:rPr>
          <w:rFonts w:hint="eastAsia"/>
        </w:rPr>
        <w:t>користується</w:t>
      </w:r>
      <w:r>
        <w:t></w:t>
      </w:r>
      <w:r>
        <w:rPr>
          <w:rFonts w:hint="eastAsia"/>
        </w:rPr>
        <w:t>лексико</w:t>
      </w:r>
      <w:r>
        <w:t></w:t>
      </w:r>
      <w:r>
        <w:rPr>
          <w:rFonts w:hint="eastAsia"/>
        </w:rPr>
        <w:t>стилістичними</w:t>
      </w:r>
      <w:r>
        <w:t></w:t>
      </w:r>
      <w:r>
        <w:rPr>
          <w:rFonts w:hint="eastAsia"/>
        </w:rPr>
        <w:t>прийомами</w:t>
      </w:r>
      <w:r>
        <w:t></w:t>
      </w:r>
      <w:r>
        <w:t></w:t>
      </w:r>
      <w:r>
        <w:rPr>
          <w:rFonts w:hint="eastAsia"/>
        </w:rPr>
        <w:t>що</w:t>
      </w:r>
    </w:p>
    <w:p w:rsidR="008B6B62" w:rsidRDefault="008B6B62" w:rsidP="008B6B62">
      <w:r>
        <w:rPr>
          <w:rFonts w:hint="eastAsia"/>
        </w:rPr>
        <w:t>й</w:t>
      </w:r>
      <w:r>
        <w:t></w:t>
      </w:r>
      <w:r>
        <w:rPr>
          <w:rFonts w:hint="eastAsia"/>
        </w:rPr>
        <w:t>спрощує</w:t>
      </w:r>
      <w:r>
        <w:t></w:t>
      </w:r>
      <w:r>
        <w:rPr>
          <w:rFonts w:hint="eastAsia"/>
        </w:rPr>
        <w:t>розуміння</w:t>
      </w:r>
      <w:r>
        <w:t></w:t>
      </w:r>
      <w:r>
        <w:rPr>
          <w:rFonts w:hint="eastAsia"/>
        </w:rPr>
        <w:t>тексту</w:t>
      </w:r>
      <w:r>
        <w:t></w:t>
      </w:r>
      <w:r>
        <w:rPr>
          <w:rFonts w:hint="eastAsia"/>
        </w:rPr>
        <w:t>та</w:t>
      </w:r>
      <w:r>
        <w:t></w:t>
      </w:r>
      <w:r>
        <w:rPr>
          <w:rFonts w:hint="eastAsia"/>
        </w:rPr>
        <w:t>пожвавлює</w:t>
      </w:r>
      <w:r>
        <w:t></w:t>
      </w:r>
      <w:r>
        <w:rPr>
          <w:rFonts w:hint="eastAsia"/>
        </w:rPr>
        <w:t>інтерес</w:t>
      </w:r>
      <w:r>
        <w:t></w:t>
      </w:r>
      <w:r>
        <w:rPr>
          <w:rFonts w:hint="eastAsia"/>
        </w:rPr>
        <w:t>до</w:t>
      </w:r>
      <w:r>
        <w:t></w:t>
      </w:r>
      <w:r>
        <w:rPr>
          <w:rFonts w:hint="eastAsia"/>
        </w:rPr>
        <w:t>нього</w:t>
      </w:r>
      <w:r>
        <w:t></w:t>
      </w:r>
    </w:p>
    <w:p w:rsidR="008B6B62" w:rsidRDefault="008B6B62" w:rsidP="008B6B62">
      <w:r>
        <w:rPr>
          <w:rFonts w:hint="eastAsia"/>
        </w:rPr>
        <w:t>Отже</w:t>
      </w:r>
      <w:r>
        <w:t></w:t>
      </w:r>
      <w:r>
        <w:t></w:t>
      </w:r>
      <w:r>
        <w:rPr>
          <w:rFonts w:hint="eastAsia"/>
        </w:rPr>
        <w:t>проведений</w:t>
      </w:r>
      <w:r>
        <w:t></w:t>
      </w:r>
      <w:r>
        <w:rPr>
          <w:rFonts w:hint="eastAsia"/>
        </w:rPr>
        <w:t>лінгвістичний</w:t>
      </w:r>
      <w:r>
        <w:t></w:t>
      </w:r>
      <w:r>
        <w:rPr>
          <w:rFonts w:hint="eastAsia"/>
        </w:rPr>
        <w:t>аналіз</w:t>
      </w:r>
      <w:r>
        <w:t></w:t>
      </w:r>
      <w:r>
        <w:rPr>
          <w:rFonts w:hint="eastAsia"/>
        </w:rPr>
        <w:t>концептосфери</w:t>
      </w:r>
      <w:r>
        <w:t></w:t>
      </w:r>
      <w:r>
        <w:rPr>
          <w:rFonts w:hint="eastAsia"/>
        </w:rPr>
        <w:t>НАЦІОНАЛЬНОЇ</w:t>
      </w:r>
    </w:p>
    <w:p w:rsidR="008B6B62" w:rsidRDefault="008B6B62" w:rsidP="008B6B62">
      <w:r>
        <w:rPr>
          <w:rFonts w:hint="eastAsia"/>
        </w:rPr>
        <w:t>ІДЕНТИЧНОСТІ</w:t>
      </w:r>
      <w:r>
        <w:t></w:t>
      </w:r>
      <w:r>
        <w:rPr>
          <w:rFonts w:hint="eastAsia"/>
        </w:rPr>
        <w:t>репрезентує</w:t>
      </w:r>
      <w:r>
        <w:t></w:t>
      </w:r>
      <w:r>
        <w:rPr>
          <w:rFonts w:hint="eastAsia"/>
        </w:rPr>
        <w:t>її</w:t>
      </w:r>
      <w:r>
        <w:t></w:t>
      </w:r>
      <w:r>
        <w:rPr>
          <w:rFonts w:hint="eastAsia"/>
        </w:rPr>
        <w:t>в</w:t>
      </w:r>
      <w:r>
        <w:t></w:t>
      </w:r>
      <w:r>
        <w:rPr>
          <w:rFonts w:hint="eastAsia"/>
        </w:rPr>
        <w:t>кількох</w:t>
      </w:r>
      <w:r>
        <w:t></w:t>
      </w:r>
      <w:r>
        <w:rPr>
          <w:rFonts w:hint="eastAsia"/>
        </w:rPr>
        <w:t>вимірах</w:t>
      </w:r>
      <w:r>
        <w:t></w:t>
      </w:r>
      <w:r>
        <w:t></w:t>
      </w:r>
      <w:r>
        <w:rPr>
          <w:rFonts w:hint="eastAsia"/>
        </w:rPr>
        <w:t>науковому</w:t>
      </w:r>
      <w:r>
        <w:t></w:t>
      </w:r>
      <w:r>
        <w:t></w:t>
      </w:r>
      <w:r>
        <w:rPr>
          <w:rFonts w:hint="eastAsia"/>
        </w:rPr>
        <w:t>текстовому</w:t>
      </w:r>
      <w:r>
        <w:t></w:t>
      </w:r>
      <w:r>
        <w:t></w:t>
      </w:r>
    </w:p>
    <w:p w:rsidR="008B6B62" w:rsidRDefault="008B6B62" w:rsidP="008B6B62">
      <w:r>
        <w:t></w:t>
      </w:r>
      <w:r>
        <w:t></w:t>
      </w:r>
      <w:r>
        <w:t></w:t>
      </w:r>
    </w:p>
    <w:p w:rsidR="008B6B62" w:rsidRDefault="008B6B62" w:rsidP="008B6B62">
      <w:r>
        <w:rPr>
          <w:rFonts w:hint="eastAsia"/>
        </w:rPr>
        <w:t>соціолінгвістичному</w:t>
      </w:r>
      <w:r>
        <w:t></w:t>
      </w:r>
      <w:r>
        <w:rPr>
          <w:rFonts w:hint="eastAsia"/>
        </w:rPr>
        <w:t>та</w:t>
      </w:r>
      <w:r>
        <w:t></w:t>
      </w:r>
      <w:r>
        <w:rPr>
          <w:rFonts w:hint="eastAsia"/>
        </w:rPr>
        <w:t>психолінгвістичному</w:t>
      </w:r>
      <w:r>
        <w:t></w:t>
      </w:r>
      <w:r>
        <w:t></w:t>
      </w:r>
      <w:r>
        <w:rPr>
          <w:rFonts w:hint="eastAsia"/>
        </w:rPr>
        <w:t>Науковий</w:t>
      </w:r>
      <w:r>
        <w:t></w:t>
      </w:r>
      <w:r>
        <w:rPr>
          <w:rFonts w:hint="eastAsia"/>
        </w:rPr>
        <w:t>вимір</w:t>
      </w:r>
      <w:r>
        <w:t></w:t>
      </w:r>
      <w:r>
        <w:rPr>
          <w:rFonts w:hint="eastAsia"/>
        </w:rPr>
        <w:t>дав</w:t>
      </w:r>
      <w:r>
        <w:t></w:t>
      </w:r>
      <w:r>
        <w:rPr>
          <w:rFonts w:hint="eastAsia"/>
        </w:rPr>
        <w:t>змогу</w:t>
      </w:r>
    </w:p>
    <w:p w:rsidR="008B6B62" w:rsidRDefault="008B6B62" w:rsidP="008B6B62">
      <w:r>
        <w:rPr>
          <w:rFonts w:hint="eastAsia"/>
        </w:rPr>
        <w:t>поглибити</w:t>
      </w:r>
      <w:r>
        <w:t></w:t>
      </w:r>
      <w:r>
        <w:rPr>
          <w:rFonts w:hint="eastAsia"/>
        </w:rPr>
        <w:t>знання</w:t>
      </w:r>
      <w:r>
        <w:t></w:t>
      </w:r>
      <w:r>
        <w:rPr>
          <w:rFonts w:hint="eastAsia"/>
        </w:rPr>
        <w:t>про</w:t>
      </w:r>
      <w:r>
        <w:t></w:t>
      </w:r>
      <w:r>
        <w:rPr>
          <w:rFonts w:hint="eastAsia"/>
        </w:rPr>
        <w:t>концепти</w:t>
      </w:r>
      <w:r>
        <w:t></w:t>
      </w:r>
      <w:r>
        <w:t></w:t>
      </w:r>
      <w:r>
        <w:rPr>
          <w:rFonts w:hint="eastAsia"/>
        </w:rPr>
        <w:t>за</w:t>
      </w:r>
      <w:r>
        <w:t></w:t>
      </w:r>
      <w:r>
        <w:rPr>
          <w:rFonts w:hint="eastAsia"/>
        </w:rPr>
        <w:t>рахунок</w:t>
      </w:r>
      <w:r>
        <w:t></w:t>
      </w:r>
      <w:r>
        <w:rPr>
          <w:rFonts w:hint="eastAsia"/>
        </w:rPr>
        <w:t>яких</w:t>
      </w:r>
      <w:r>
        <w:t></w:t>
      </w:r>
      <w:r>
        <w:rPr>
          <w:rFonts w:hint="eastAsia"/>
        </w:rPr>
        <w:t>є</w:t>
      </w:r>
      <w:r>
        <w:t></w:t>
      </w:r>
      <w:r>
        <w:rPr>
          <w:rFonts w:hint="eastAsia"/>
        </w:rPr>
        <w:t>можливість</w:t>
      </w:r>
      <w:r>
        <w:t></w:t>
      </w:r>
      <w:r>
        <w:rPr>
          <w:rFonts w:hint="eastAsia"/>
        </w:rPr>
        <w:t>розширити</w:t>
      </w:r>
    </w:p>
    <w:p w:rsidR="008B6B62" w:rsidRDefault="008B6B62" w:rsidP="008B6B62">
      <w:r>
        <w:rPr>
          <w:rFonts w:hint="eastAsia"/>
        </w:rPr>
        <w:t>диференційні</w:t>
      </w:r>
      <w:r>
        <w:t></w:t>
      </w:r>
      <w:r>
        <w:rPr>
          <w:rFonts w:hint="eastAsia"/>
        </w:rPr>
        <w:t>національні</w:t>
      </w:r>
      <w:r>
        <w:t></w:t>
      </w:r>
      <w:r>
        <w:rPr>
          <w:rFonts w:hint="eastAsia"/>
        </w:rPr>
        <w:t>характеристики</w:t>
      </w:r>
      <w:r>
        <w:t></w:t>
      </w:r>
      <w:r>
        <w:rPr>
          <w:rFonts w:hint="eastAsia"/>
        </w:rPr>
        <w:t>українців</w:t>
      </w:r>
      <w:r>
        <w:t></w:t>
      </w:r>
      <w:r>
        <w:t></w:t>
      </w:r>
      <w:r>
        <w:rPr>
          <w:rFonts w:hint="eastAsia"/>
        </w:rPr>
        <w:t>Текстовий</w:t>
      </w:r>
      <w:r>
        <w:t></w:t>
      </w:r>
      <w:r>
        <w:rPr>
          <w:rFonts w:hint="eastAsia"/>
        </w:rPr>
        <w:t>вимір</w:t>
      </w:r>
    </w:p>
    <w:p w:rsidR="008B6B62" w:rsidRDefault="008B6B62" w:rsidP="008B6B62">
      <w:r>
        <w:rPr>
          <w:rFonts w:hint="eastAsia"/>
        </w:rPr>
        <w:t>об’єктивував</w:t>
      </w:r>
      <w:r>
        <w:t></w:t>
      </w:r>
      <w:r>
        <w:rPr>
          <w:rFonts w:hint="eastAsia"/>
        </w:rPr>
        <w:t>авторський</w:t>
      </w:r>
      <w:r>
        <w:t></w:t>
      </w:r>
      <w:r>
        <w:rPr>
          <w:rFonts w:hint="eastAsia"/>
        </w:rPr>
        <w:t>внесок</w:t>
      </w:r>
      <w:r>
        <w:t></w:t>
      </w:r>
      <w:r>
        <w:rPr>
          <w:rFonts w:hint="eastAsia"/>
        </w:rPr>
        <w:t>публіцистики</w:t>
      </w:r>
      <w:r>
        <w:t></w:t>
      </w:r>
      <w:r>
        <w:rPr>
          <w:rFonts w:hint="eastAsia"/>
        </w:rPr>
        <w:t>О</w:t>
      </w:r>
      <w:r>
        <w:t></w:t>
      </w:r>
      <w:r>
        <w:t></w:t>
      </w:r>
      <w:r>
        <w:rPr>
          <w:rFonts w:hint="eastAsia"/>
        </w:rPr>
        <w:t>Пахльовської</w:t>
      </w:r>
      <w:r>
        <w:t></w:t>
      </w:r>
      <w:r>
        <w:rPr>
          <w:rFonts w:hint="eastAsia"/>
        </w:rPr>
        <w:t>в</w:t>
      </w:r>
      <w:r>
        <w:t></w:t>
      </w:r>
      <w:r>
        <w:rPr>
          <w:rFonts w:hint="eastAsia"/>
        </w:rPr>
        <w:t>справу</w:t>
      </w:r>
    </w:p>
    <w:p w:rsidR="008B6B62" w:rsidRDefault="008B6B62" w:rsidP="008B6B62">
      <w:r>
        <w:rPr>
          <w:rFonts w:hint="eastAsia"/>
        </w:rPr>
        <w:t>розбудови</w:t>
      </w:r>
      <w:r>
        <w:t></w:t>
      </w:r>
      <w:r>
        <w:rPr>
          <w:rFonts w:hint="eastAsia"/>
        </w:rPr>
        <w:t>української</w:t>
      </w:r>
      <w:r>
        <w:t></w:t>
      </w:r>
      <w:r>
        <w:rPr>
          <w:rFonts w:hint="eastAsia"/>
        </w:rPr>
        <w:t>ідентичності</w:t>
      </w:r>
      <w:r>
        <w:t></w:t>
      </w:r>
      <w:r>
        <w:t></w:t>
      </w:r>
      <w:r>
        <w:rPr>
          <w:rFonts w:hint="eastAsia"/>
        </w:rPr>
        <w:t>зокрема</w:t>
      </w:r>
      <w:r>
        <w:t></w:t>
      </w:r>
      <w:r>
        <w:rPr>
          <w:rFonts w:hint="eastAsia"/>
        </w:rPr>
        <w:t>і</w:t>
      </w:r>
      <w:r>
        <w:t></w:t>
      </w:r>
      <w:r>
        <w:rPr>
          <w:rFonts w:hint="eastAsia"/>
        </w:rPr>
        <w:t>в</w:t>
      </w:r>
      <w:r>
        <w:t></w:t>
      </w:r>
      <w:r>
        <w:rPr>
          <w:rFonts w:hint="eastAsia"/>
        </w:rPr>
        <w:t>її</w:t>
      </w:r>
      <w:r>
        <w:t></w:t>
      </w:r>
      <w:r>
        <w:rPr>
          <w:rFonts w:hint="eastAsia"/>
        </w:rPr>
        <w:t>мовно</w:t>
      </w:r>
      <w:r>
        <w:t></w:t>
      </w:r>
      <w:r>
        <w:rPr>
          <w:rFonts w:hint="eastAsia"/>
        </w:rPr>
        <w:t>культурних</w:t>
      </w:r>
      <w:r>
        <w:t></w:t>
      </w:r>
      <w:r>
        <w:rPr>
          <w:rFonts w:hint="eastAsia"/>
        </w:rPr>
        <w:t>виявах</w:t>
      </w:r>
      <w:r>
        <w:t></w:t>
      </w:r>
    </w:p>
    <w:p w:rsidR="008B6B62" w:rsidRDefault="008B6B62" w:rsidP="008B6B62">
      <w:r>
        <w:rPr>
          <w:rFonts w:hint="eastAsia"/>
        </w:rPr>
        <w:t>Соціолінгвістичний</w:t>
      </w:r>
      <w:r>
        <w:t></w:t>
      </w:r>
      <w:r>
        <w:rPr>
          <w:rFonts w:hint="eastAsia"/>
        </w:rPr>
        <w:t>вимір</w:t>
      </w:r>
      <w:r>
        <w:t></w:t>
      </w:r>
      <w:r>
        <w:rPr>
          <w:rFonts w:hint="eastAsia"/>
        </w:rPr>
        <w:t>постав</w:t>
      </w:r>
      <w:r>
        <w:t></w:t>
      </w:r>
      <w:r>
        <w:rPr>
          <w:rFonts w:hint="eastAsia"/>
        </w:rPr>
        <w:t>як</w:t>
      </w:r>
      <w:r>
        <w:t></w:t>
      </w:r>
      <w:r>
        <w:rPr>
          <w:rFonts w:hint="eastAsia"/>
        </w:rPr>
        <w:t>динамічна</w:t>
      </w:r>
      <w:r>
        <w:t></w:t>
      </w:r>
      <w:r>
        <w:rPr>
          <w:rFonts w:hint="eastAsia"/>
        </w:rPr>
        <w:t>система</w:t>
      </w:r>
      <w:r>
        <w:t></w:t>
      </w:r>
      <w:r>
        <w:rPr>
          <w:rFonts w:hint="eastAsia"/>
        </w:rPr>
        <w:t>ієрархічно</w:t>
      </w:r>
      <w:r>
        <w:t></w:t>
      </w:r>
      <w:r>
        <w:rPr>
          <w:rFonts w:hint="eastAsia"/>
        </w:rPr>
        <w:t>організованих</w:t>
      </w:r>
    </w:p>
    <w:p w:rsidR="008B6B62" w:rsidRDefault="008B6B62" w:rsidP="008B6B62">
      <w:r>
        <w:rPr>
          <w:rFonts w:hint="eastAsia"/>
        </w:rPr>
        <w:t>національних</w:t>
      </w:r>
      <w:r>
        <w:t></w:t>
      </w:r>
      <w:r>
        <w:rPr>
          <w:rFonts w:hint="eastAsia"/>
        </w:rPr>
        <w:t>чинників</w:t>
      </w:r>
      <w:r>
        <w:t></w:t>
      </w:r>
      <w:r>
        <w:t></w:t>
      </w:r>
      <w:r>
        <w:rPr>
          <w:rFonts w:hint="eastAsia"/>
        </w:rPr>
        <w:t>які</w:t>
      </w:r>
      <w:r>
        <w:t></w:t>
      </w:r>
      <w:r>
        <w:rPr>
          <w:rFonts w:hint="eastAsia"/>
        </w:rPr>
        <w:t>виявляють</w:t>
      </w:r>
      <w:r>
        <w:t></w:t>
      </w:r>
      <w:r>
        <w:rPr>
          <w:rFonts w:hint="eastAsia"/>
        </w:rPr>
        <w:t>тенденцію</w:t>
      </w:r>
      <w:r>
        <w:t></w:t>
      </w:r>
      <w:r>
        <w:rPr>
          <w:rFonts w:hint="eastAsia"/>
        </w:rPr>
        <w:t>до</w:t>
      </w:r>
      <w:r>
        <w:t></w:t>
      </w:r>
      <w:r>
        <w:rPr>
          <w:rFonts w:hint="eastAsia"/>
        </w:rPr>
        <w:t>оновленої</w:t>
      </w:r>
      <w:r>
        <w:t></w:t>
      </w:r>
      <w:r>
        <w:rPr>
          <w:rFonts w:hint="eastAsia"/>
        </w:rPr>
        <w:t>структурної</w:t>
      </w:r>
    </w:p>
    <w:p w:rsidR="008B6B62" w:rsidRDefault="008B6B62" w:rsidP="008B6B62">
      <w:r>
        <w:rPr>
          <w:rFonts w:hint="eastAsia"/>
        </w:rPr>
        <w:t>композиції</w:t>
      </w:r>
      <w:r>
        <w:t></w:t>
      </w:r>
      <w:r>
        <w:rPr>
          <w:rFonts w:hint="eastAsia"/>
        </w:rPr>
        <w:t>як</w:t>
      </w:r>
      <w:r>
        <w:t></w:t>
      </w:r>
      <w:r>
        <w:rPr>
          <w:rFonts w:hint="eastAsia"/>
        </w:rPr>
        <w:t>вирішення</w:t>
      </w:r>
      <w:r>
        <w:t></w:t>
      </w:r>
      <w:r>
        <w:rPr>
          <w:rFonts w:hint="eastAsia"/>
        </w:rPr>
        <w:t>проблемної</w:t>
      </w:r>
      <w:r>
        <w:t></w:t>
      </w:r>
      <w:r>
        <w:rPr>
          <w:rFonts w:hint="eastAsia"/>
        </w:rPr>
        <w:t>аспектології</w:t>
      </w:r>
      <w:r>
        <w:t></w:t>
      </w:r>
      <w:r>
        <w:rPr>
          <w:rFonts w:hint="eastAsia"/>
        </w:rPr>
        <w:t>української</w:t>
      </w:r>
      <w:r>
        <w:t></w:t>
      </w:r>
      <w:r>
        <w:rPr>
          <w:rFonts w:hint="eastAsia"/>
        </w:rPr>
        <w:t>національної</w:t>
      </w:r>
    </w:p>
    <w:p w:rsidR="008B6B62" w:rsidRDefault="008B6B62" w:rsidP="008B6B62">
      <w:r>
        <w:rPr>
          <w:rFonts w:hint="eastAsia"/>
        </w:rPr>
        <w:t>ідентичності</w:t>
      </w:r>
      <w:r>
        <w:t></w:t>
      </w:r>
      <w:r>
        <w:t></w:t>
      </w:r>
      <w:r>
        <w:rPr>
          <w:rFonts w:hint="eastAsia"/>
        </w:rPr>
        <w:t>Психолінгвістичний</w:t>
      </w:r>
      <w:r>
        <w:t></w:t>
      </w:r>
      <w:r>
        <w:rPr>
          <w:rFonts w:hint="eastAsia"/>
        </w:rPr>
        <w:t>вимір</w:t>
      </w:r>
      <w:r>
        <w:t></w:t>
      </w:r>
      <w:r>
        <w:rPr>
          <w:rFonts w:hint="eastAsia"/>
        </w:rPr>
        <w:t>проведеного</w:t>
      </w:r>
      <w:r>
        <w:t></w:t>
      </w:r>
      <w:r>
        <w:rPr>
          <w:rFonts w:hint="eastAsia"/>
        </w:rPr>
        <w:t>опитування</w:t>
      </w:r>
      <w:r>
        <w:t></w:t>
      </w:r>
      <w:r>
        <w:rPr>
          <w:rFonts w:hint="eastAsia"/>
        </w:rPr>
        <w:t>специфіки</w:t>
      </w:r>
    </w:p>
    <w:p w:rsidR="008B6B62" w:rsidRDefault="008B6B62" w:rsidP="008B6B62">
      <w:r>
        <w:rPr>
          <w:rFonts w:hint="eastAsia"/>
        </w:rPr>
        <w:t>сприйняття</w:t>
      </w:r>
      <w:r>
        <w:t></w:t>
      </w:r>
      <w:r>
        <w:rPr>
          <w:rFonts w:hint="eastAsia"/>
        </w:rPr>
        <w:t>публіцистичних</w:t>
      </w:r>
      <w:r>
        <w:t></w:t>
      </w:r>
      <w:r>
        <w:rPr>
          <w:rFonts w:hint="eastAsia"/>
        </w:rPr>
        <w:t>текстів</w:t>
      </w:r>
      <w:r>
        <w:t></w:t>
      </w:r>
      <w:r>
        <w:rPr>
          <w:rFonts w:hint="eastAsia"/>
        </w:rPr>
        <w:t>О</w:t>
      </w:r>
      <w:r>
        <w:t></w:t>
      </w:r>
      <w:r>
        <w:t></w:t>
      </w:r>
      <w:r>
        <w:rPr>
          <w:rFonts w:hint="eastAsia"/>
        </w:rPr>
        <w:t>Пахльовської</w:t>
      </w:r>
      <w:r>
        <w:t></w:t>
      </w:r>
      <w:r>
        <w:rPr>
          <w:rFonts w:hint="eastAsia"/>
        </w:rPr>
        <w:t>виявив</w:t>
      </w:r>
      <w:r>
        <w:t></w:t>
      </w:r>
      <w:r>
        <w:t></w:t>
      </w:r>
      <w:r>
        <w:rPr>
          <w:rFonts w:hint="eastAsia"/>
        </w:rPr>
        <w:t>що</w:t>
      </w:r>
      <w:r>
        <w:t></w:t>
      </w:r>
      <w:r>
        <w:rPr>
          <w:rFonts w:hint="eastAsia"/>
        </w:rPr>
        <w:t>в</w:t>
      </w:r>
      <w:r>
        <w:t></w:t>
      </w:r>
      <w:r>
        <w:rPr>
          <w:rFonts w:hint="eastAsia"/>
        </w:rPr>
        <w:t>оцінках</w:t>
      </w:r>
    </w:p>
    <w:p w:rsidR="008B6B62" w:rsidRDefault="008B6B62" w:rsidP="008B6B62">
      <w:r>
        <w:rPr>
          <w:rFonts w:hint="eastAsia"/>
        </w:rPr>
        <w:t>респондентами</w:t>
      </w:r>
      <w:r>
        <w:t></w:t>
      </w:r>
      <w:r>
        <w:rPr>
          <w:rFonts w:hint="eastAsia"/>
        </w:rPr>
        <w:t>різних</w:t>
      </w:r>
      <w:r>
        <w:t></w:t>
      </w:r>
      <w:r>
        <w:rPr>
          <w:rFonts w:hint="eastAsia"/>
        </w:rPr>
        <w:t>уривків</w:t>
      </w:r>
      <w:r>
        <w:t></w:t>
      </w:r>
      <w:r>
        <w:rPr>
          <w:rFonts w:hint="eastAsia"/>
        </w:rPr>
        <w:t>тексту</w:t>
      </w:r>
      <w:r>
        <w:t></w:t>
      </w:r>
      <w:r>
        <w:rPr>
          <w:rFonts w:hint="eastAsia"/>
        </w:rPr>
        <w:t>нерідко</w:t>
      </w:r>
      <w:r>
        <w:t></w:t>
      </w:r>
      <w:r>
        <w:rPr>
          <w:rFonts w:hint="eastAsia"/>
        </w:rPr>
        <w:t>наявне</w:t>
      </w:r>
      <w:r>
        <w:t></w:t>
      </w:r>
      <w:r>
        <w:rPr>
          <w:rFonts w:hint="eastAsia"/>
        </w:rPr>
        <w:t>діаметрально</w:t>
      </w:r>
      <w:r>
        <w:t></w:t>
      </w:r>
      <w:r>
        <w:rPr>
          <w:rFonts w:hint="eastAsia"/>
        </w:rPr>
        <w:t>протилежне</w:t>
      </w:r>
    </w:p>
    <w:p w:rsidR="008B6B62" w:rsidRDefault="008B6B62" w:rsidP="008B6B62">
      <w:r>
        <w:rPr>
          <w:rFonts w:hint="eastAsia"/>
        </w:rPr>
        <w:t>аксіологічне</w:t>
      </w:r>
      <w:r>
        <w:t></w:t>
      </w:r>
      <w:r>
        <w:rPr>
          <w:rFonts w:hint="eastAsia"/>
        </w:rPr>
        <w:t>забарвлення</w:t>
      </w:r>
      <w:r>
        <w:t></w:t>
      </w:r>
      <w:r>
        <w:rPr>
          <w:rFonts w:hint="eastAsia"/>
        </w:rPr>
        <w:t>і</w:t>
      </w:r>
      <w:r>
        <w:t></w:t>
      </w:r>
      <w:r>
        <w:rPr>
          <w:rFonts w:hint="eastAsia"/>
        </w:rPr>
        <w:t>різний</w:t>
      </w:r>
      <w:r>
        <w:t></w:t>
      </w:r>
      <w:r>
        <w:rPr>
          <w:rFonts w:hint="eastAsia"/>
        </w:rPr>
        <w:t>ступінь</w:t>
      </w:r>
      <w:r>
        <w:t></w:t>
      </w:r>
      <w:r>
        <w:rPr>
          <w:rFonts w:hint="eastAsia"/>
        </w:rPr>
        <w:t>зацікавленості</w:t>
      </w:r>
      <w:r>
        <w:t></w:t>
      </w:r>
      <w:r>
        <w:rPr>
          <w:rFonts w:hint="eastAsia"/>
        </w:rPr>
        <w:t>текстом</w:t>
      </w:r>
      <w:r>
        <w:t></w:t>
      </w:r>
      <w:r>
        <w:t></w:t>
      </w:r>
      <w:r>
        <w:rPr>
          <w:rFonts w:hint="eastAsia"/>
        </w:rPr>
        <w:t>який</w:t>
      </w:r>
    </w:p>
    <w:p w:rsidR="008B6B62" w:rsidRDefault="008B6B62" w:rsidP="008B6B62">
      <w:r>
        <w:rPr>
          <w:rFonts w:hint="eastAsia"/>
        </w:rPr>
        <w:t>найчастіше</w:t>
      </w:r>
      <w:r>
        <w:t></w:t>
      </w:r>
      <w:r>
        <w:rPr>
          <w:rFonts w:hint="eastAsia"/>
        </w:rPr>
        <w:t>приваблює</w:t>
      </w:r>
      <w:r>
        <w:t></w:t>
      </w:r>
      <w:r>
        <w:rPr>
          <w:rFonts w:hint="eastAsia"/>
        </w:rPr>
        <w:t>читачів</w:t>
      </w:r>
      <w:r>
        <w:t></w:t>
      </w:r>
      <w:r>
        <w:rPr>
          <w:rFonts w:hint="eastAsia"/>
        </w:rPr>
        <w:t>завдяки</w:t>
      </w:r>
      <w:r>
        <w:t></w:t>
      </w:r>
      <w:r>
        <w:rPr>
          <w:rFonts w:hint="eastAsia"/>
        </w:rPr>
        <w:t>вербальним</w:t>
      </w:r>
      <w:r>
        <w:t></w:t>
      </w:r>
      <w:r>
        <w:rPr>
          <w:rFonts w:hint="eastAsia"/>
        </w:rPr>
        <w:t>і</w:t>
      </w:r>
      <w:r>
        <w:t></w:t>
      </w:r>
      <w:r>
        <w:rPr>
          <w:rFonts w:hint="eastAsia"/>
        </w:rPr>
        <w:t>невербальним</w:t>
      </w:r>
      <w:r>
        <w:t></w:t>
      </w:r>
      <w:r>
        <w:rPr>
          <w:rFonts w:hint="eastAsia"/>
        </w:rPr>
        <w:t>засобам</w:t>
      </w:r>
    </w:p>
    <w:p w:rsidR="008B6B62" w:rsidRDefault="008B6B62" w:rsidP="008B6B62">
      <w:r>
        <w:rPr>
          <w:rFonts w:hint="eastAsia"/>
        </w:rPr>
        <w:t>впливу</w:t>
      </w:r>
      <w:r>
        <w:t></w:t>
      </w:r>
      <w:r>
        <w:t></w:t>
      </w:r>
      <w:r>
        <w:rPr>
          <w:rFonts w:hint="eastAsia"/>
        </w:rPr>
        <w:t>Це</w:t>
      </w:r>
      <w:r>
        <w:t></w:t>
      </w:r>
      <w:r>
        <w:rPr>
          <w:rFonts w:hint="eastAsia"/>
        </w:rPr>
        <w:t>дає</w:t>
      </w:r>
      <w:r>
        <w:t></w:t>
      </w:r>
      <w:r>
        <w:rPr>
          <w:rFonts w:hint="eastAsia"/>
        </w:rPr>
        <w:t>підстави</w:t>
      </w:r>
      <w:r>
        <w:t></w:t>
      </w:r>
      <w:r>
        <w:rPr>
          <w:rFonts w:hint="eastAsia"/>
        </w:rPr>
        <w:t>для</w:t>
      </w:r>
      <w:r>
        <w:t></w:t>
      </w:r>
      <w:r>
        <w:rPr>
          <w:rFonts w:hint="eastAsia"/>
        </w:rPr>
        <w:t>висунення</w:t>
      </w:r>
      <w:r>
        <w:t></w:t>
      </w:r>
      <w:r>
        <w:rPr>
          <w:rFonts w:hint="eastAsia"/>
        </w:rPr>
        <w:t>гіпотези</w:t>
      </w:r>
      <w:r>
        <w:t></w:t>
      </w:r>
      <w:r>
        <w:rPr>
          <w:rFonts w:hint="eastAsia"/>
        </w:rPr>
        <w:t>про</w:t>
      </w:r>
      <w:r>
        <w:t></w:t>
      </w:r>
      <w:r>
        <w:rPr>
          <w:rFonts w:hint="eastAsia"/>
        </w:rPr>
        <w:t>можливість</w:t>
      </w:r>
      <w:r>
        <w:t></w:t>
      </w:r>
      <w:r>
        <w:rPr>
          <w:rFonts w:hint="eastAsia"/>
        </w:rPr>
        <w:t>посилення</w:t>
      </w:r>
    </w:p>
    <w:p w:rsidR="008B6B62" w:rsidRDefault="008B6B62" w:rsidP="008B6B62">
      <w:r>
        <w:rPr>
          <w:rFonts w:hint="eastAsia"/>
        </w:rPr>
        <w:t>чинника</w:t>
      </w:r>
      <w:r>
        <w:t></w:t>
      </w:r>
      <w:r>
        <w:rPr>
          <w:rFonts w:hint="eastAsia"/>
        </w:rPr>
        <w:t>адресатності</w:t>
      </w:r>
      <w:r>
        <w:t></w:t>
      </w:r>
      <w:r>
        <w:t></w:t>
      </w:r>
      <w:r>
        <w:rPr>
          <w:rFonts w:hint="eastAsia"/>
        </w:rPr>
        <w:t>зокрема</w:t>
      </w:r>
      <w:r>
        <w:t></w:t>
      </w:r>
      <w:r>
        <w:rPr>
          <w:rFonts w:hint="eastAsia"/>
        </w:rPr>
        <w:t>в</w:t>
      </w:r>
      <w:r>
        <w:t></w:t>
      </w:r>
      <w:r>
        <w:rPr>
          <w:rFonts w:hint="eastAsia"/>
        </w:rPr>
        <w:t>аспекті</w:t>
      </w:r>
      <w:r>
        <w:t></w:t>
      </w:r>
      <w:r>
        <w:rPr>
          <w:rFonts w:hint="eastAsia"/>
        </w:rPr>
        <w:t>збільшення</w:t>
      </w:r>
      <w:r>
        <w:t></w:t>
      </w:r>
      <w:r>
        <w:rPr>
          <w:rFonts w:hint="eastAsia"/>
        </w:rPr>
        <w:t>аудиторії</w:t>
      </w:r>
      <w:r>
        <w:t></w:t>
      </w:r>
      <w:r>
        <w:rPr>
          <w:rFonts w:hint="eastAsia"/>
        </w:rPr>
        <w:t>читачів</w:t>
      </w:r>
      <w:r>
        <w:t></w:t>
      </w:r>
      <w:r>
        <w:rPr>
          <w:rFonts w:hint="eastAsia"/>
        </w:rPr>
        <w:t>та</w:t>
      </w:r>
    </w:p>
    <w:p w:rsidR="008B6B62" w:rsidRDefault="008B6B62" w:rsidP="008B6B62">
      <w:r>
        <w:rPr>
          <w:rFonts w:hint="eastAsia"/>
        </w:rPr>
        <w:t>формування</w:t>
      </w:r>
      <w:r>
        <w:t></w:t>
      </w:r>
      <w:r>
        <w:rPr>
          <w:rFonts w:hint="eastAsia"/>
        </w:rPr>
        <w:t>позитивної</w:t>
      </w:r>
      <w:r>
        <w:t></w:t>
      </w:r>
      <w:r>
        <w:rPr>
          <w:rFonts w:hint="eastAsia"/>
        </w:rPr>
        <w:t>комунікативної</w:t>
      </w:r>
      <w:r>
        <w:t></w:t>
      </w:r>
      <w:r>
        <w:rPr>
          <w:rFonts w:hint="eastAsia"/>
        </w:rPr>
        <w:t>установки</w:t>
      </w:r>
      <w:r>
        <w:t></w:t>
      </w:r>
      <w:r>
        <w:rPr>
          <w:rFonts w:hint="eastAsia"/>
        </w:rPr>
        <w:t>на</w:t>
      </w:r>
      <w:r>
        <w:t></w:t>
      </w:r>
      <w:r>
        <w:rPr>
          <w:rFonts w:hint="eastAsia"/>
        </w:rPr>
        <w:t>сприйняття</w:t>
      </w:r>
      <w:r>
        <w:t></w:t>
      </w:r>
      <w:r>
        <w:rPr>
          <w:rFonts w:hint="eastAsia"/>
        </w:rPr>
        <w:t>інформації</w:t>
      </w:r>
      <w:r>
        <w:t></w:t>
      </w:r>
    </w:p>
    <w:p w:rsidR="008B6B62" w:rsidRDefault="008B6B62" w:rsidP="008B6B62">
      <w:r>
        <w:rPr>
          <w:rFonts w:hint="eastAsia"/>
        </w:rPr>
        <w:t>шляхом</w:t>
      </w:r>
      <w:r>
        <w:t></w:t>
      </w:r>
      <w:r>
        <w:rPr>
          <w:rFonts w:hint="eastAsia"/>
        </w:rPr>
        <w:t>більш</w:t>
      </w:r>
      <w:r>
        <w:t></w:t>
      </w:r>
      <w:r>
        <w:rPr>
          <w:rFonts w:hint="eastAsia"/>
        </w:rPr>
        <w:t>активного</w:t>
      </w:r>
      <w:r>
        <w:t></w:t>
      </w:r>
      <w:r>
        <w:rPr>
          <w:rFonts w:hint="eastAsia"/>
        </w:rPr>
        <w:t>використання</w:t>
      </w:r>
      <w:r>
        <w:t></w:t>
      </w:r>
      <w:r>
        <w:rPr>
          <w:rFonts w:hint="eastAsia"/>
        </w:rPr>
        <w:t>прийомів</w:t>
      </w:r>
      <w:r>
        <w:t></w:t>
      </w:r>
      <w:r>
        <w:rPr>
          <w:rFonts w:hint="eastAsia"/>
        </w:rPr>
        <w:t>вербального</w:t>
      </w:r>
      <w:r>
        <w:t></w:t>
      </w:r>
      <w:r>
        <w:rPr>
          <w:rFonts w:hint="eastAsia"/>
        </w:rPr>
        <w:t>впливу</w:t>
      </w:r>
      <w:r>
        <w:t></w:t>
      </w:r>
      <w:r>
        <w:t></w:t>
      </w:r>
      <w:r>
        <w:rPr>
          <w:rFonts w:hint="eastAsia"/>
        </w:rPr>
        <w:t>і</w:t>
      </w:r>
    </w:p>
    <w:p w:rsidR="008B6B62" w:rsidRDefault="008B6B62" w:rsidP="008B6B62">
      <w:r>
        <w:rPr>
          <w:rFonts w:hint="eastAsia"/>
        </w:rPr>
        <w:t>насамперед</w:t>
      </w:r>
      <w:r>
        <w:t></w:t>
      </w:r>
      <w:r>
        <w:rPr>
          <w:rFonts w:hint="eastAsia"/>
        </w:rPr>
        <w:t>латентних</w:t>
      </w:r>
      <w:r>
        <w:t></w:t>
      </w:r>
      <w:r>
        <w:t></w:t>
      </w:r>
      <w:r>
        <w:rPr>
          <w:rFonts w:hint="eastAsia"/>
        </w:rPr>
        <w:t>цілком</w:t>
      </w:r>
      <w:r>
        <w:t></w:t>
      </w:r>
      <w:r>
        <w:rPr>
          <w:rFonts w:hint="eastAsia"/>
        </w:rPr>
        <w:t>органічних</w:t>
      </w:r>
      <w:r>
        <w:t></w:t>
      </w:r>
      <w:r>
        <w:rPr>
          <w:rFonts w:hint="eastAsia"/>
        </w:rPr>
        <w:t>для</w:t>
      </w:r>
      <w:r>
        <w:t></w:t>
      </w:r>
      <w:r>
        <w:rPr>
          <w:rFonts w:hint="eastAsia"/>
        </w:rPr>
        <w:t>публіцистичних</w:t>
      </w:r>
      <w:r>
        <w:t></w:t>
      </w:r>
      <w:r>
        <w:rPr>
          <w:rFonts w:hint="eastAsia"/>
        </w:rPr>
        <w:t>текстів</w:t>
      </w:r>
      <w:r>
        <w:t></w:t>
      </w:r>
      <w:r>
        <w:rPr>
          <w:rFonts w:hint="eastAsia"/>
        </w:rPr>
        <w:t>із</w:t>
      </w:r>
    </w:p>
    <w:p w:rsidR="008B6B62" w:rsidRPr="008B6B62" w:rsidRDefault="008B6B62" w:rsidP="008B6B62">
      <w:r>
        <w:rPr>
          <w:rFonts w:hint="eastAsia"/>
        </w:rPr>
        <w:t>урахуванням</w:t>
      </w:r>
      <w:r>
        <w:t></w:t>
      </w:r>
      <w:r>
        <w:rPr>
          <w:rFonts w:hint="eastAsia"/>
        </w:rPr>
        <w:t>сучасних</w:t>
      </w:r>
      <w:r>
        <w:t></w:t>
      </w:r>
      <w:r>
        <w:rPr>
          <w:rFonts w:hint="eastAsia"/>
        </w:rPr>
        <w:t>стандартів</w:t>
      </w:r>
      <w:r>
        <w:t></w:t>
      </w:r>
      <w:r>
        <w:rPr>
          <w:rFonts w:hint="eastAsia"/>
        </w:rPr>
        <w:t>ефективної</w:t>
      </w:r>
      <w:r>
        <w:t></w:t>
      </w:r>
      <w:r>
        <w:rPr>
          <w:rFonts w:hint="eastAsia"/>
        </w:rPr>
        <w:t>комунікації</w:t>
      </w:r>
      <w:r>
        <w:t></w:t>
      </w:r>
    </w:p>
    <w:sectPr w:rsidR="008B6B62" w:rsidRPr="008B6B6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8B6B62" w:rsidRPr="008B6B62">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1DFD3-8832-438C-B304-DA22DC77F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19</Pages>
  <Words>3622</Words>
  <Characters>20647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2021-09-22T20:50:00Z</dcterms:created>
  <dcterms:modified xsi:type="dcterms:W3CDTF">2021-09-23T09:17:00Z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