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131B" w14:textId="4D84B3EF" w:rsidR="00DF4CF8" w:rsidRDefault="001C53D8" w:rsidP="001C53D8">
      <w:r w:rsidRPr="001C53D8">
        <w:rPr>
          <w:rFonts w:hint="eastAsia"/>
        </w:rPr>
        <w:t>Повышение</w:t>
      </w:r>
      <w:r w:rsidRPr="001C53D8">
        <w:t xml:space="preserve"> </w:t>
      </w:r>
      <w:r w:rsidRPr="001C53D8">
        <w:rPr>
          <w:rFonts w:hint="eastAsia"/>
        </w:rPr>
        <w:t>естественной</w:t>
      </w:r>
      <w:r w:rsidRPr="001C53D8">
        <w:t xml:space="preserve"> </w:t>
      </w:r>
      <w:r w:rsidRPr="001C53D8">
        <w:rPr>
          <w:rFonts w:hint="eastAsia"/>
        </w:rPr>
        <w:t>резистентности</w:t>
      </w:r>
      <w:r w:rsidRPr="001C53D8">
        <w:t xml:space="preserve"> </w:t>
      </w:r>
      <w:r w:rsidRPr="001C53D8">
        <w:rPr>
          <w:rFonts w:hint="eastAsia"/>
        </w:rPr>
        <w:t>пчел</w:t>
      </w:r>
      <w:r w:rsidRPr="001C53D8">
        <w:t xml:space="preserve"> </w:t>
      </w:r>
      <w:r w:rsidRPr="001C53D8">
        <w:rPr>
          <w:rFonts w:hint="eastAsia"/>
        </w:rPr>
        <w:t>с</w:t>
      </w:r>
      <w:r w:rsidRPr="001C53D8">
        <w:t xml:space="preserve"> </w:t>
      </w:r>
      <w:r w:rsidRPr="001C53D8">
        <w:rPr>
          <w:rFonts w:hint="eastAsia"/>
        </w:rPr>
        <w:t>использованием</w:t>
      </w:r>
      <w:r w:rsidRPr="001C53D8">
        <w:t xml:space="preserve"> </w:t>
      </w:r>
      <w:r w:rsidRPr="001C53D8">
        <w:rPr>
          <w:rFonts w:hint="eastAsia"/>
        </w:rPr>
        <w:t>дикоросов</w:t>
      </w:r>
      <w:r w:rsidRPr="001C53D8">
        <w:t xml:space="preserve"> </w:t>
      </w:r>
      <w:r w:rsidRPr="001C53D8">
        <w:rPr>
          <w:rFonts w:hint="eastAsia"/>
        </w:rPr>
        <w:t>Дальнего</w:t>
      </w:r>
      <w:r w:rsidRPr="001C53D8">
        <w:t xml:space="preserve"> </w:t>
      </w:r>
      <w:r w:rsidRPr="001C53D8">
        <w:rPr>
          <w:rFonts w:hint="eastAsia"/>
        </w:rPr>
        <w:t>Востока</w:t>
      </w:r>
      <w:r w:rsidRPr="001C53D8">
        <w:t xml:space="preserve"> (Eleutherococcus senticosus M.. Schizandra chinensis B., Aralia mandshurica R., Panax ginseng C. )</w:t>
      </w:r>
      <w:r>
        <w:t xml:space="preserve"> </w:t>
      </w:r>
      <w:r w:rsidRPr="001C53D8">
        <w:rPr>
          <w:rFonts w:hint="eastAsia"/>
        </w:rPr>
        <w:t>Будилова</w:t>
      </w:r>
      <w:r w:rsidRPr="001C53D8">
        <w:t xml:space="preserve">, </w:t>
      </w:r>
      <w:r w:rsidRPr="001C53D8">
        <w:rPr>
          <w:rFonts w:hint="eastAsia"/>
        </w:rPr>
        <w:t>Ирина</w:t>
      </w:r>
      <w:r w:rsidRPr="001C53D8">
        <w:t xml:space="preserve"> </w:t>
      </w:r>
      <w:r w:rsidRPr="001C53D8">
        <w:rPr>
          <w:rFonts w:hint="eastAsia"/>
        </w:rPr>
        <w:t>Валериановна</w:t>
      </w:r>
    </w:p>
    <w:p w14:paraId="36EC3E3F" w14:textId="77777777" w:rsidR="001C53D8" w:rsidRDefault="001C53D8" w:rsidP="001C53D8">
      <w:r>
        <w:rPr>
          <w:rFonts w:hint="eastAsia"/>
        </w:rPr>
        <w:t>ОГЛАВЛЕНИЕ</w:t>
      </w:r>
      <w:r>
        <w:t xml:space="preserve"> </w:t>
      </w:r>
      <w:r>
        <w:rPr>
          <w:rFonts w:hint="eastAsia"/>
        </w:rPr>
        <w:t>ДИССЕРТАЦИИ</w:t>
      </w:r>
    </w:p>
    <w:p w14:paraId="201CC15E" w14:textId="77777777" w:rsidR="001C53D8" w:rsidRDefault="001C53D8" w:rsidP="001C53D8">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Будилова</w:t>
      </w:r>
      <w:r>
        <w:t xml:space="preserve">, </w:t>
      </w:r>
      <w:r>
        <w:rPr>
          <w:rFonts w:hint="eastAsia"/>
        </w:rPr>
        <w:t>Ирина</w:t>
      </w:r>
      <w:r>
        <w:t xml:space="preserve"> </w:t>
      </w:r>
      <w:r>
        <w:rPr>
          <w:rFonts w:hint="eastAsia"/>
        </w:rPr>
        <w:t>Валериановна</w:t>
      </w:r>
    </w:p>
    <w:p w14:paraId="0A32FBC2" w14:textId="77777777" w:rsidR="001C53D8" w:rsidRDefault="001C53D8" w:rsidP="001C53D8">
      <w:r>
        <w:rPr>
          <w:rFonts w:hint="eastAsia"/>
        </w:rPr>
        <w:t>ВВЕДЕНИЕ</w:t>
      </w:r>
      <w:r>
        <w:t>.</w:t>
      </w:r>
    </w:p>
    <w:p w14:paraId="60F0F553" w14:textId="77777777" w:rsidR="001C53D8" w:rsidRDefault="001C53D8" w:rsidP="001C53D8"/>
    <w:p w14:paraId="170065AB" w14:textId="77777777" w:rsidR="001C53D8" w:rsidRDefault="001C53D8" w:rsidP="001C53D8">
      <w:r>
        <w:t xml:space="preserve">2. </w:t>
      </w:r>
      <w:r>
        <w:rPr>
          <w:rFonts w:hint="eastAsia"/>
        </w:rPr>
        <w:t>ОБЗОР</w:t>
      </w:r>
      <w:r>
        <w:t xml:space="preserve"> </w:t>
      </w:r>
      <w:r>
        <w:rPr>
          <w:rFonts w:hint="eastAsia"/>
        </w:rPr>
        <w:t>ЛИТЕРАТУРЫ</w:t>
      </w:r>
      <w:r>
        <w:t>.</w:t>
      </w:r>
    </w:p>
    <w:p w14:paraId="054915E9" w14:textId="77777777" w:rsidR="001C53D8" w:rsidRDefault="001C53D8" w:rsidP="001C53D8"/>
    <w:p w14:paraId="5FDA3561" w14:textId="77777777" w:rsidR="001C53D8" w:rsidRDefault="001C53D8" w:rsidP="001C53D8">
      <w:r>
        <w:t xml:space="preserve">2.1. </w:t>
      </w:r>
      <w:r>
        <w:rPr>
          <w:rFonts w:hint="eastAsia"/>
        </w:rPr>
        <w:t>Гуморальные</w:t>
      </w:r>
      <w:r>
        <w:t xml:space="preserve"> </w:t>
      </w:r>
      <w:r>
        <w:rPr>
          <w:rFonts w:hint="eastAsia"/>
        </w:rPr>
        <w:t>и</w:t>
      </w:r>
      <w:r>
        <w:t xml:space="preserve"> </w:t>
      </w:r>
      <w:r>
        <w:rPr>
          <w:rFonts w:hint="eastAsia"/>
        </w:rPr>
        <w:t>клеточные</w:t>
      </w:r>
      <w:r>
        <w:t xml:space="preserve"> </w:t>
      </w:r>
      <w:r>
        <w:rPr>
          <w:rFonts w:hint="eastAsia"/>
        </w:rPr>
        <w:t>факторы</w:t>
      </w:r>
      <w:r>
        <w:t xml:space="preserve"> </w:t>
      </w:r>
      <w:r>
        <w:rPr>
          <w:rFonts w:hint="eastAsia"/>
        </w:rPr>
        <w:t>защиты</w:t>
      </w:r>
      <w:r>
        <w:t xml:space="preserve"> </w:t>
      </w:r>
      <w:r>
        <w:rPr>
          <w:rFonts w:hint="eastAsia"/>
        </w:rPr>
        <w:t>организма</w:t>
      </w:r>
      <w:r>
        <w:t xml:space="preserve"> </w:t>
      </w:r>
      <w:r>
        <w:rPr>
          <w:rFonts w:hint="eastAsia"/>
        </w:rPr>
        <w:t>пчел</w:t>
      </w:r>
      <w:r>
        <w:t>.</w:t>
      </w:r>
    </w:p>
    <w:p w14:paraId="513EAABF" w14:textId="77777777" w:rsidR="001C53D8" w:rsidRDefault="001C53D8" w:rsidP="001C53D8"/>
    <w:p w14:paraId="6C29396D" w14:textId="77777777" w:rsidR="001C53D8" w:rsidRDefault="001C53D8" w:rsidP="001C53D8">
      <w:r>
        <w:rPr>
          <w:rFonts w:hint="eastAsia"/>
        </w:rPr>
        <w:t>Белки</w:t>
      </w:r>
      <w:r>
        <w:t>.</w:t>
      </w:r>
    </w:p>
    <w:p w14:paraId="048CF4DA" w14:textId="77777777" w:rsidR="001C53D8" w:rsidRDefault="001C53D8" w:rsidP="001C53D8"/>
    <w:p w14:paraId="2E99F230" w14:textId="77777777" w:rsidR="001C53D8" w:rsidRDefault="001C53D8" w:rsidP="001C53D8">
      <w:r>
        <w:rPr>
          <w:rFonts w:hint="eastAsia"/>
        </w:rPr>
        <w:t>Лизоцим</w:t>
      </w:r>
      <w:r>
        <w:t>.</w:t>
      </w:r>
    </w:p>
    <w:p w14:paraId="62ECEE9B" w14:textId="77777777" w:rsidR="001C53D8" w:rsidRDefault="001C53D8" w:rsidP="001C53D8"/>
    <w:p w14:paraId="368AA1FA" w14:textId="77777777" w:rsidR="001C53D8" w:rsidRDefault="001C53D8" w:rsidP="001C53D8">
      <w:r>
        <w:rPr>
          <w:rFonts w:hint="eastAsia"/>
        </w:rPr>
        <w:t>Комплемент</w:t>
      </w:r>
      <w:r>
        <w:t>.</w:t>
      </w:r>
    </w:p>
    <w:p w14:paraId="7F74BC59" w14:textId="77777777" w:rsidR="001C53D8" w:rsidRDefault="001C53D8" w:rsidP="001C53D8"/>
    <w:p w14:paraId="3C6A9BF1" w14:textId="77777777" w:rsidR="001C53D8" w:rsidRDefault="001C53D8" w:rsidP="001C53D8">
      <w:r>
        <w:rPr>
          <w:rFonts w:hint="eastAsia"/>
        </w:rPr>
        <w:t>Лектины</w:t>
      </w:r>
    </w:p>
    <w:p w14:paraId="60ED3EE5" w14:textId="77777777" w:rsidR="001C53D8" w:rsidRDefault="001C53D8" w:rsidP="001C53D8"/>
    <w:p w14:paraId="0892C8F0" w14:textId="77777777" w:rsidR="001C53D8" w:rsidRDefault="001C53D8" w:rsidP="001C53D8">
      <w:r>
        <w:rPr>
          <w:rFonts w:hint="eastAsia"/>
        </w:rPr>
        <w:t>Агглютинины</w:t>
      </w:r>
      <w:r>
        <w:t>.</w:t>
      </w:r>
    </w:p>
    <w:p w14:paraId="02334854" w14:textId="77777777" w:rsidR="001C53D8" w:rsidRDefault="001C53D8" w:rsidP="001C53D8"/>
    <w:p w14:paraId="046A6748" w14:textId="77777777" w:rsidR="001C53D8" w:rsidRDefault="001C53D8" w:rsidP="001C53D8">
      <w:r>
        <w:rPr>
          <w:rFonts w:hint="eastAsia"/>
        </w:rPr>
        <w:t>Бактериолизины</w:t>
      </w:r>
      <w:r>
        <w:t>.</w:t>
      </w:r>
    </w:p>
    <w:p w14:paraId="0108E172" w14:textId="77777777" w:rsidR="001C53D8" w:rsidRDefault="001C53D8" w:rsidP="001C53D8"/>
    <w:p w14:paraId="4CBD83EF" w14:textId="77777777" w:rsidR="001C53D8" w:rsidRDefault="001C53D8" w:rsidP="001C53D8">
      <w:r>
        <w:rPr>
          <w:rFonts w:hint="eastAsia"/>
        </w:rPr>
        <w:t>Антибактериальные</w:t>
      </w:r>
      <w:r>
        <w:t xml:space="preserve"> </w:t>
      </w:r>
      <w:r>
        <w:rPr>
          <w:rFonts w:hint="eastAsia"/>
        </w:rPr>
        <w:t>пептиды</w:t>
      </w:r>
      <w:r>
        <w:t>.</w:t>
      </w:r>
    </w:p>
    <w:p w14:paraId="1D7B34E2" w14:textId="77777777" w:rsidR="001C53D8" w:rsidRDefault="001C53D8" w:rsidP="001C53D8"/>
    <w:p w14:paraId="1AA87DF9" w14:textId="77777777" w:rsidR="001C53D8" w:rsidRDefault="001C53D8" w:rsidP="001C53D8">
      <w:r>
        <w:rPr>
          <w:rFonts w:hint="eastAsia"/>
        </w:rPr>
        <w:t>Бактерицидный</w:t>
      </w:r>
      <w:r>
        <w:t xml:space="preserve"> </w:t>
      </w:r>
      <w:r>
        <w:rPr>
          <w:rFonts w:hint="eastAsia"/>
        </w:rPr>
        <w:t>фактор</w:t>
      </w:r>
      <w:r>
        <w:t>.</w:t>
      </w:r>
    </w:p>
    <w:p w14:paraId="4CF571F4" w14:textId="77777777" w:rsidR="001C53D8" w:rsidRDefault="001C53D8" w:rsidP="001C53D8"/>
    <w:p w14:paraId="7F2175D4" w14:textId="77777777" w:rsidR="001C53D8" w:rsidRDefault="001C53D8" w:rsidP="001C53D8">
      <w:r>
        <w:rPr>
          <w:rFonts w:hint="eastAsia"/>
        </w:rPr>
        <w:t>Варрооз</w:t>
      </w:r>
      <w:r>
        <w:t xml:space="preserve"> </w:t>
      </w:r>
      <w:r>
        <w:rPr>
          <w:rFonts w:hint="eastAsia"/>
        </w:rPr>
        <w:t>пчел</w:t>
      </w:r>
      <w:r>
        <w:t>.</w:t>
      </w:r>
    </w:p>
    <w:p w14:paraId="41B23E33" w14:textId="77777777" w:rsidR="001C53D8" w:rsidRDefault="001C53D8" w:rsidP="001C53D8"/>
    <w:p w14:paraId="6E0911DA" w14:textId="77777777" w:rsidR="001C53D8" w:rsidRDefault="001C53D8" w:rsidP="001C53D8">
      <w:r>
        <w:rPr>
          <w:rFonts w:hint="eastAsia"/>
        </w:rPr>
        <w:t>Диагностика</w:t>
      </w:r>
      <w:r>
        <w:t xml:space="preserve"> </w:t>
      </w:r>
      <w:r>
        <w:rPr>
          <w:rFonts w:hint="eastAsia"/>
        </w:rPr>
        <w:t>заболевания</w:t>
      </w:r>
      <w:r>
        <w:t>.</w:t>
      </w:r>
    </w:p>
    <w:p w14:paraId="6CFEC48A" w14:textId="77777777" w:rsidR="001C53D8" w:rsidRDefault="001C53D8" w:rsidP="001C53D8"/>
    <w:p w14:paraId="04C6D527" w14:textId="77777777" w:rsidR="001C53D8" w:rsidRDefault="001C53D8" w:rsidP="001C53D8">
      <w:r>
        <w:rPr>
          <w:rFonts w:hint="eastAsia"/>
        </w:rPr>
        <w:lastRenderedPageBreak/>
        <w:t>Методы</w:t>
      </w:r>
      <w:r>
        <w:t xml:space="preserve"> </w:t>
      </w:r>
      <w:r>
        <w:rPr>
          <w:rFonts w:hint="eastAsia"/>
        </w:rPr>
        <w:t>борьбы</w:t>
      </w:r>
      <w:r>
        <w:t xml:space="preserve"> </w:t>
      </w:r>
      <w:r>
        <w:rPr>
          <w:rFonts w:hint="eastAsia"/>
        </w:rPr>
        <w:t>с</w:t>
      </w:r>
      <w:r>
        <w:t xml:space="preserve"> </w:t>
      </w:r>
      <w:r>
        <w:rPr>
          <w:rFonts w:hint="eastAsia"/>
        </w:rPr>
        <w:t>варроозом</w:t>
      </w:r>
      <w:r>
        <w:t xml:space="preserve"> </w:t>
      </w:r>
      <w:r>
        <w:rPr>
          <w:rFonts w:hint="eastAsia"/>
        </w:rPr>
        <w:t>пчел</w:t>
      </w:r>
    </w:p>
    <w:p w14:paraId="5AEBE5C0" w14:textId="77777777" w:rsidR="001C53D8" w:rsidRDefault="001C53D8" w:rsidP="001C53D8"/>
    <w:p w14:paraId="26D9D383" w14:textId="77777777" w:rsidR="001C53D8" w:rsidRDefault="001C53D8" w:rsidP="001C53D8">
      <w:r>
        <w:rPr>
          <w:rFonts w:hint="eastAsia"/>
        </w:rPr>
        <w:t>Физические</w:t>
      </w:r>
      <w:r>
        <w:t xml:space="preserve"> </w:t>
      </w:r>
      <w:r>
        <w:rPr>
          <w:rFonts w:hint="eastAsia"/>
        </w:rPr>
        <w:t>методы</w:t>
      </w:r>
      <w:r>
        <w:t xml:space="preserve"> </w:t>
      </w:r>
      <w:r>
        <w:rPr>
          <w:rFonts w:hint="eastAsia"/>
        </w:rPr>
        <w:t>борьбы</w:t>
      </w:r>
      <w:r>
        <w:t>.</w:t>
      </w:r>
    </w:p>
    <w:p w14:paraId="0D941D7D" w14:textId="77777777" w:rsidR="001C53D8" w:rsidRDefault="001C53D8" w:rsidP="001C53D8"/>
    <w:p w14:paraId="063BF02C" w14:textId="77777777" w:rsidR="001C53D8" w:rsidRDefault="001C53D8" w:rsidP="001C53D8">
      <w:r>
        <w:rPr>
          <w:rFonts w:hint="eastAsia"/>
        </w:rPr>
        <w:t>Препараты</w:t>
      </w:r>
      <w:r>
        <w:t xml:space="preserve"> </w:t>
      </w:r>
      <w:r>
        <w:rPr>
          <w:rFonts w:hint="eastAsia"/>
        </w:rPr>
        <w:t>из</w:t>
      </w:r>
      <w:r>
        <w:t xml:space="preserve"> </w:t>
      </w:r>
      <w:r>
        <w:rPr>
          <w:rFonts w:hint="eastAsia"/>
        </w:rPr>
        <w:t>лекарственных</w:t>
      </w:r>
      <w:r>
        <w:t xml:space="preserve"> </w:t>
      </w:r>
      <w:r>
        <w:rPr>
          <w:rFonts w:hint="eastAsia"/>
        </w:rPr>
        <w:t>растений</w:t>
      </w:r>
      <w:r>
        <w:t>.</w:t>
      </w:r>
    </w:p>
    <w:p w14:paraId="44797E75" w14:textId="77777777" w:rsidR="001C53D8" w:rsidRDefault="001C53D8" w:rsidP="001C53D8"/>
    <w:p w14:paraId="03F52A5F" w14:textId="77777777" w:rsidR="001C53D8" w:rsidRDefault="001C53D8" w:rsidP="001C53D8">
      <w:r>
        <w:t xml:space="preserve">3. </w:t>
      </w:r>
      <w:r>
        <w:rPr>
          <w:rFonts w:hint="eastAsia"/>
        </w:rPr>
        <w:t>СОБСТВЕННЫЕ</w:t>
      </w:r>
      <w:r>
        <w:t xml:space="preserve"> </w:t>
      </w:r>
      <w:r>
        <w:rPr>
          <w:rFonts w:hint="eastAsia"/>
        </w:rPr>
        <w:t>ИССЛЕДОВАНИЯ</w:t>
      </w:r>
      <w:r>
        <w:t>.</w:t>
      </w:r>
    </w:p>
    <w:p w14:paraId="6F672625" w14:textId="77777777" w:rsidR="001C53D8" w:rsidRDefault="001C53D8" w:rsidP="001C53D8"/>
    <w:p w14:paraId="632F5D03" w14:textId="77777777" w:rsidR="001C53D8" w:rsidRDefault="001C53D8" w:rsidP="001C53D8">
      <w:r>
        <w:t xml:space="preserve">3.1.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B103ACC" w14:textId="77777777" w:rsidR="001C53D8" w:rsidRDefault="001C53D8" w:rsidP="001C53D8"/>
    <w:p w14:paraId="28AC5D82" w14:textId="77777777" w:rsidR="001C53D8" w:rsidRDefault="001C53D8" w:rsidP="001C53D8">
      <w:r>
        <w:t xml:space="preserve">3.1.1. </w:t>
      </w:r>
      <w:r>
        <w:rPr>
          <w:rFonts w:hint="eastAsia"/>
        </w:rPr>
        <w:t>Материал</w:t>
      </w:r>
      <w:r>
        <w:t>.</w:t>
      </w:r>
    </w:p>
    <w:p w14:paraId="778BFCF2" w14:textId="77777777" w:rsidR="001C53D8" w:rsidRDefault="001C53D8" w:rsidP="001C53D8"/>
    <w:p w14:paraId="5073BD02" w14:textId="77777777" w:rsidR="001C53D8" w:rsidRDefault="001C53D8" w:rsidP="001C53D8">
      <w:r>
        <w:t xml:space="preserve">3.1.2. </w:t>
      </w:r>
      <w:r>
        <w:rPr>
          <w:rFonts w:hint="eastAsia"/>
        </w:rPr>
        <w:t>Методы</w:t>
      </w:r>
      <w:r>
        <w:t xml:space="preserve"> </w:t>
      </w:r>
      <w:r>
        <w:rPr>
          <w:rFonts w:hint="eastAsia"/>
        </w:rPr>
        <w:t>исследования</w:t>
      </w:r>
      <w:r>
        <w:t>.</w:t>
      </w:r>
    </w:p>
    <w:p w14:paraId="0326E18D" w14:textId="77777777" w:rsidR="001C53D8" w:rsidRDefault="001C53D8" w:rsidP="001C53D8"/>
    <w:p w14:paraId="05A7A050" w14:textId="77777777" w:rsidR="001C53D8" w:rsidRDefault="001C53D8" w:rsidP="001C53D8">
      <w:r>
        <w:t xml:space="preserve">3.2. </w:t>
      </w:r>
      <w:r>
        <w:rPr>
          <w:rFonts w:hint="eastAsia"/>
        </w:rPr>
        <w:t>Изменение</w:t>
      </w:r>
      <w:r>
        <w:t xml:space="preserve"> </w:t>
      </w:r>
      <w:r>
        <w:rPr>
          <w:rFonts w:hint="eastAsia"/>
        </w:rPr>
        <w:t>некоторых</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 xml:space="preserve"> </w:t>
      </w:r>
      <w:r>
        <w:rPr>
          <w:rFonts w:hint="eastAsia"/>
        </w:rPr>
        <w:t>пчел</w:t>
      </w:r>
      <w:r>
        <w:t xml:space="preserve"> </w:t>
      </w:r>
      <w:r>
        <w:rPr>
          <w:rFonts w:hint="eastAsia"/>
        </w:rPr>
        <w:t>под</w:t>
      </w:r>
      <w:r>
        <w:t xml:space="preserve"> </w:t>
      </w:r>
      <w:r>
        <w:rPr>
          <w:rFonts w:hint="eastAsia"/>
        </w:rPr>
        <w:t>действием</w:t>
      </w:r>
      <w:r>
        <w:t xml:space="preserve"> </w:t>
      </w:r>
      <w:r>
        <w:rPr>
          <w:rFonts w:hint="eastAsia"/>
        </w:rPr>
        <w:t>элеутерококка</w:t>
      </w:r>
      <w:r>
        <w:t xml:space="preserve"> </w:t>
      </w:r>
      <w:r>
        <w:rPr>
          <w:rFonts w:hint="eastAsia"/>
        </w:rPr>
        <w:t>колючего</w:t>
      </w:r>
      <w:r>
        <w:t xml:space="preserve">, </w:t>
      </w:r>
      <w:r>
        <w:rPr>
          <w:rFonts w:hint="eastAsia"/>
        </w:rPr>
        <w:t>лимонника</w:t>
      </w:r>
      <w:r>
        <w:t xml:space="preserve"> </w:t>
      </w:r>
      <w:r>
        <w:rPr>
          <w:rFonts w:hint="eastAsia"/>
        </w:rPr>
        <w:t>китайского</w:t>
      </w:r>
      <w:r>
        <w:t xml:space="preserve"> </w:t>
      </w:r>
      <w:r>
        <w:rPr>
          <w:rFonts w:hint="eastAsia"/>
        </w:rPr>
        <w:t>аралии</w:t>
      </w:r>
      <w:r>
        <w:t xml:space="preserve"> </w:t>
      </w:r>
      <w:r>
        <w:rPr>
          <w:rFonts w:hint="eastAsia"/>
        </w:rPr>
        <w:t>маньчжурской</w:t>
      </w:r>
      <w:r>
        <w:t xml:space="preserve">, </w:t>
      </w:r>
      <w:r>
        <w:rPr>
          <w:rFonts w:hint="eastAsia"/>
        </w:rPr>
        <w:t>женьшеня</w:t>
      </w:r>
    </w:p>
    <w:p w14:paraId="0ABDD87D" w14:textId="77777777" w:rsidR="001C53D8" w:rsidRDefault="001C53D8" w:rsidP="001C53D8"/>
    <w:p w14:paraId="3026D917" w14:textId="77777777" w:rsidR="001C53D8" w:rsidRDefault="001C53D8" w:rsidP="001C53D8">
      <w:r>
        <w:t xml:space="preserve">3.2.1. </w:t>
      </w:r>
      <w:r>
        <w:rPr>
          <w:rFonts w:hint="eastAsia"/>
        </w:rPr>
        <w:t>Изменение</w:t>
      </w:r>
      <w:r>
        <w:t xml:space="preserve"> </w:t>
      </w:r>
      <w:r>
        <w:rPr>
          <w:rFonts w:hint="eastAsia"/>
        </w:rPr>
        <w:t>некоторых</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 xml:space="preserve"> </w:t>
      </w:r>
      <w:r>
        <w:rPr>
          <w:rFonts w:hint="eastAsia"/>
        </w:rPr>
        <w:t>пчел</w:t>
      </w:r>
      <w:r>
        <w:t xml:space="preserve"> </w:t>
      </w:r>
      <w:r>
        <w:rPr>
          <w:rFonts w:hint="eastAsia"/>
        </w:rPr>
        <w:t>под</w:t>
      </w:r>
      <w:r>
        <w:t xml:space="preserve"> </w:t>
      </w:r>
      <w:r>
        <w:rPr>
          <w:rFonts w:hint="eastAsia"/>
        </w:rPr>
        <w:t>действием</w:t>
      </w:r>
      <w:r>
        <w:t xml:space="preserve"> </w:t>
      </w:r>
      <w:r>
        <w:rPr>
          <w:rFonts w:hint="eastAsia"/>
        </w:rPr>
        <w:t>элеутерококка</w:t>
      </w:r>
      <w:r>
        <w:t xml:space="preserve"> </w:t>
      </w:r>
      <w:r>
        <w:rPr>
          <w:rFonts w:hint="eastAsia"/>
        </w:rPr>
        <w:t>колючего</w:t>
      </w:r>
      <w:r>
        <w:t>.</w:t>
      </w:r>
    </w:p>
    <w:p w14:paraId="5D631FF3" w14:textId="77777777" w:rsidR="001C53D8" w:rsidRDefault="001C53D8" w:rsidP="001C53D8"/>
    <w:p w14:paraId="3ECD82FF" w14:textId="77777777" w:rsidR="001C53D8" w:rsidRDefault="001C53D8" w:rsidP="001C53D8">
      <w:r>
        <w:t xml:space="preserve">3.2.2. </w:t>
      </w:r>
      <w:r>
        <w:rPr>
          <w:rFonts w:hint="eastAsia"/>
        </w:rPr>
        <w:t>Изменение</w:t>
      </w:r>
      <w:r>
        <w:t xml:space="preserve"> </w:t>
      </w:r>
      <w:r>
        <w:rPr>
          <w:rFonts w:hint="eastAsia"/>
        </w:rPr>
        <w:t>некоторых</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 xml:space="preserve"> </w:t>
      </w:r>
      <w:r>
        <w:rPr>
          <w:rFonts w:hint="eastAsia"/>
        </w:rPr>
        <w:t>пчел</w:t>
      </w:r>
      <w:r>
        <w:t xml:space="preserve"> </w:t>
      </w:r>
      <w:r>
        <w:rPr>
          <w:rFonts w:hint="eastAsia"/>
        </w:rPr>
        <w:t>под</w:t>
      </w:r>
      <w:r>
        <w:t xml:space="preserve"> </w:t>
      </w:r>
      <w:r>
        <w:rPr>
          <w:rFonts w:hint="eastAsia"/>
        </w:rPr>
        <w:t>действием</w:t>
      </w:r>
      <w:r>
        <w:t xml:space="preserve"> </w:t>
      </w:r>
      <w:r>
        <w:rPr>
          <w:rFonts w:hint="eastAsia"/>
        </w:rPr>
        <w:t>лимонника</w:t>
      </w:r>
      <w:r>
        <w:t xml:space="preserve"> </w:t>
      </w:r>
      <w:r>
        <w:rPr>
          <w:rFonts w:hint="eastAsia"/>
        </w:rPr>
        <w:t>китайского</w:t>
      </w:r>
    </w:p>
    <w:p w14:paraId="6D2742AE" w14:textId="77777777" w:rsidR="001C53D8" w:rsidRDefault="001C53D8" w:rsidP="001C53D8"/>
    <w:p w14:paraId="16360972" w14:textId="77777777" w:rsidR="001C53D8" w:rsidRDefault="001C53D8" w:rsidP="001C53D8">
      <w:r>
        <w:t xml:space="preserve">3.2.3. </w:t>
      </w:r>
      <w:r>
        <w:rPr>
          <w:rFonts w:hint="eastAsia"/>
        </w:rPr>
        <w:t>Изменение</w:t>
      </w:r>
      <w:r>
        <w:t xml:space="preserve"> </w:t>
      </w:r>
      <w:r>
        <w:rPr>
          <w:rFonts w:hint="eastAsia"/>
        </w:rPr>
        <w:t>некоторых</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 xml:space="preserve"> </w:t>
      </w:r>
      <w:r>
        <w:rPr>
          <w:rFonts w:hint="eastAsia"/>
        </w:rPr>
        <w:t>пчел</w:t>
      </w:r>
      <w:r>
        <w:t xml:space="preserve"> </w:t>
      </w:r>
      <w:r>
        <w:rPr>
          <w:rFonts w:hint="eastAsia"/>
        </w:rPr>
        <w:t>под</w:t>
      </w:r>
      <w:r>
        <w:t xml:space="preserve"> </w:t>
      </w:r>
      <w:r>
        <w:rPr>
          <w:rFonts w:hint="eastAsia"/>
        </w:rPr>
        <w:t>действием</w:t>
      </w:r>
      <w:r>
        <w:t xml:space="preserve"> </w:t>
      </w:r>
      <w:r>
        <w:rPr>
          <w:rFonts w:hint="eastAsia"/>
        </w:rPr>
        <w:t>аралии</w:t>
      </w:r>
      <w:r>
        <w:t xml:space="preserve"> </w:t>
      </w:r>
      <w:r>
        <w:rPr>
          <w:rFonts w:hint="eastAsia"/>
        </w:rPr>
        <w:t>маньчжурской</w:t>
      </w:r>
      <w:r>
        <w:t>.</w:t>
      </w:r>
      <w:r>
        <w:rPr>
          <w:rFonts w:hint="eastAsia"/>
        </w:rPr>
        <w:t>о</w:t>
      </w:r>
      <w:r>
        <w:t>.)</w:t>
      </w:r>
    </w:p>
    <w:p w14:paraId="3215142F" w14:textId="77777777" w:rsidR="001C53D8" w:rsidRDefault="001C53D8" w:rsidP="001C53D8"/>
    <w:p w14:paraId="6DB42AA2" w14:textId="77777777" w:rsidR="001C53D8" w:rsidRDefault="001C53D8" w:rsidP="001C53D8">
      <w:r>
        <w:t xml:space="preserve">3.2.4. </w:t>
      </w:r>
      <w:r>
        <w:rPr>
          <w:rFonts w:hint="eastAsia"/>
        </w:rPr>
        <w:t>Изменение</w:t>
      </w:r>
      <w:r>
        <w:t xml:space="preserve"> </w:t>
      </w:r>
      <w:r>
        <w:rPr>
          <w:rFonts w:hint="eastAsia"/>
        </w:rPr>
        <w:t>некоторых</w:t>
      </w:r>
      <w:r>
        <w:t xml:space="preserve"> </w:t>
      </w:r>
      <w:r>
        <w:rPr>
          <w:rFonts w:hint="eastAsia"/>
        </w:rPr>
        <w:t>показателей</w:t>
      </w:r>
      <w:r>
        <w:t xml:space="preserve"> </w:t>
      </w:r>
      <w:r>
        <w:rPr>
          <w:rFonts w:hint="eastAsia"/>
        </w:rPr>
        <w:t>естественной</w:t>
      </w:r>
      <w:r>
        <w:t xml:space="preserve"> </w:t>
      </w:r>
      <w:r>
        <w:rPr>
          <w:rFonts w:hint="eastAsia"/>
        </w:rPr>
        <w:t>резистентности</w:t>
      </w:r>
      <w:r>
        <w:t xml:space="preserve"> </w:t>
      </w:r>
      <w:r>
        <w:rPr>
          <w:rFonts w:hint="eastAsia"/>
        </w:rPr>
        <w:t>пчел</w:t>
      </w:r>
      <w:r>
        <w:t xml:space="preserve"> </w:t>
      </w:r>
      <w:r>
        <w:rPr>
          <w:rFonts w:hint="eastAsia"/>
        </w:rPr>
        <w:t>под</w:t>
      </w:r>
      <w:r>
        <w:t xml:space="preserve"> </w:t>
      </w:r>
      <w:r>
        <w:rPr>
          <w:rFonts w:hint="eastAsia"/>
        </w:rPr>
        <w:t>действием</w:t>
      </w:r>
      <w:r>
        <w:t xml:space="preserve"> </w:t>
      </w:r>
      <w:r>
        <w:rPr>
          <w:rFonts w:hint="eastAsia"/>
        </w:rPr>
        <w:t>женьшеня</w:t>
      </w:r>
      <w:r>
        <w:t>.</w:t>
      </w:r>
    </w:p>
    <w:p w14:paraId="33D487B5" w14:textId="77777777" w:rsidR="001C53D8" w:rsidRDefault="001C53D8" w:rsidP="001C53D8"/>
    <w:p w14:paraId="7B66F228" w14:textId="77777777" w:rsidR="001C53D8" w:rsidRDefault="001C53D8" w:rsidP="001C53D8">
      <w:r>
        <w:t xml:space="preserve">3.2.5. </w:t>
      </w:r>
      <w:r>
        <w:rPr>
          <w:rFonts w:hint="eastAsia"/>
        </w:rPr>
        <w:t>Влияние</w:t>
      </w:r>
      <w:r>
        <w:t xml:space="preserve"> </w:t>
      </w:r>
      <w:r>
        <w:rPr>
          <w:rFonts w:hint="eastAsia"/>
        </w:rPr>
        <w:t>элеутерококка</w:t>
      </w:r>
      <w:r>
        <w:t xml:space="preserve">, </w:t>
      </w:r>
      <w:r>
        <w:rPr>
          <w:rFonts w:hint="eastAsia"/>
        </w:rPr>
        <w:t>лимонника</w:t>
      </w:r>
      <w:r>
        <w:t xml:space="preserve">, </w:t>
      </w:r>
      <w:r>
        <w:rPr>
          <w:rFonts w:hint="eastAsia"/>
        </w:rPr>
        <w:t>аралии</w:t>
      </w:r>
      <w:r>
        <w:t xml:space="preserve"> </w:t>
      </w:r>
      <w:r>
        <w:rPr>
          <w:rFonts w:hint="eastAsia"/>
        </w:rPr>
        <w:t>и</w:t>
      </w:r>
      <w:r>
        <w:t xml:space="preserve"> </w:t>
      </w:r>
      <w:r>
        <w:rPr>
          <w:rFonts w:hint="eastAsia"/>
        </w:rPr>
        <w:t>женьшеня</w:t>
      </w:r>
      <w:r>
        <w:t xml:space="preserve"> </w:t>
      </w:r>
      <w:r>
        <w:rPr>
          <w:rFonts w:hint="eastAsia"/>
        </w:rPr>
        <w:t>на</w:t>
      </w:r>
      <w:r>
        <w:t xml:space="preserve"> </w:t>
      </w:r>
      <w:r>
        <w:rPr>
          <w:rFonts w:hint="eastAsia"/>
        </w:rPr>
        <w:t>естественную</w:t>
      </w:r>
      <w:r>
        <w:t xml:space="preserve"> </w:t>
      </w:r>
      <w:r>
        <w:rPr>
          <w:rFonts w:hint="eastAsia"/>
        </w:rPr>
        <w:t>резистентность</w:t>
      </w:r>
      <w:r>
        <w:t xml:space="preserve"> </w:t>
      </w:r>
      <w:r>
        <w:rPr>
          <w:rFonts w:hint="eastAsia"/>
        </w:rPr>
        <w:t>пчел</w:t>
      </w:r>
      <w:r>
        <w:t xml:space="preserve"> </w:t>
      </w:r>
      <w:r>
        <w:rPr>
          <w:rFonts w:hint="eastAsia"/>
        </w:rPr>
        <w:t>против</w:t>
      </w:r>
      <w:r>
        <w:t xml:space="preserve"> </w:t>
      </w:r>
      <w:r>
        <w:rPr>
          <w:rFonts w:hint="eastAsia"/>
        </w:rPr>
        <w:t>варрооза</w:t>
      </w:r>
      <w:r>
        <w:t>.</w:t>
      </w:r>
    </w:p>
    <w:p w14:paraId="3764ECB5" w14:textId="77777777" w:rsidR="001C53D8" w:rsidRDefault="001C53D8" w:rsidP="001C53D8"/>
    <w:p w14:paraId="35D99F1E" w14:textId="77777777" w:rsidR="001C53D8" w:rsidRDefault="001C53D8" w:rsidP="001C53D8">
      <w:r>
        <w:t xml:space="preserve">3.2.6. </w:t>
      </w:r>
      <w:r>
        <w:rPr>
          <w:rFonts w:hint="eastAsia"/>
        </w:rPr>
        <w:t>Изучение</w:t>
      </w:r>
      <w:r>
        <w:t xml:space="preserve"> </w:t>
      </w:r>
      <w:r>
        <w:rPr>
          <w:rFonts w:hint="eastAsia"/>
        </w:rPr>
        <w:t>влияния</w:t>
      </w:r>
      <w:r>
        <w:t xml:space="preserve"> </w:t>
      </w:r>
      <w:r>
        <w:rPr>
          <w:rFonts w:hint="eastAsia"/>
        </w:rPr>
        <w:t>элеутерококка</w:t>
      </w:r>
      <w:r>
        <w:t xml:space="preserve">, </w:t>
      </w:r>
      <w:r>
        <w:rPr>
          <w:rFonts w:hint="eastAsia"/>
        </w:rPr>
        <w:t>лимонника</w:t>
      </w:r>
      <w:r>
        <w:t xml:space="preserve">, </w:t>
      </w:r>
      <w:r>
        <w:rPr>
          <w:rFonts w:hint="eastAsia"/>
        </w:rPr>
        <w:t>аралии</w:t>
      </w:r>
      <w:r>
        <w:t xml:space="preserve"> </w:t>
      </w:r>
      <w:r>
        <w:rPr>
          <w:rFonts w:hint="eastAsia"/>
        </w:rPr>
        <w:t>и</w:t>
      </w:r>
      <w:r>
        <w:t xml:space="preserve"> </w:t>
      </w:r>
      <w:r>
        <w:rPr>
          <w:rFonts w:hint="eastAsia"/>
        </w:rPr>
        <w:t>женьшеня</w:t>
      </w:r>
      <w:r>
        <w:t xml:space="preserve"> </w:t>
      </w:r>
      <w:r>
        <w:rPr>
          <w:rFonts w:hint="eastAsia"/>
        </w:rPr>
        <w:t>на</w:t>
      </w:r>
      <w:r>
        <w:t xml:space="preserve"> </w:t>
      </w:r>
      <w:r>
        <w:rPr>
          <w:rFonts w:hint="eastAsia"/>
        </w:rPr>
        <w:t>производственные</w:t>
      </w:r>
      <w:r>
        <w:t xml:space="preserve"> </w:t>
      </w:r>
      <w:r>
        <w:rPr>
          <w:rFonts w:hint="eastAsia"/>
        </w:rPr>
        <w:t>и</w:t>
      </w:r>
      <w:r>
        <w:t xml:space="preserve"> </w:t>
      </w:r>
      <w:r>
        <w:rPr>
          <w:rFonts w:hint="eastAsia"/>
        </w:rPr>
        <w:t>биологические</w:t>
      </w:r>
      <w:r>
        <w:t xml:space="preserve"> </w:t>
      </w:r>
      <w:r>
        <w:rPr>
          <w:rFonts w:hint="eastAsia"/>
        </w:rPr>
        <w:t>показатели</w:t>
      </w:r>
      <w:r>
        <w:t xml:space="preserve"> </w:t>
      </w:r>
      <w:r>
        <w:rPr>
          <w:rFonts w:hint="eastAsia"/>
        </w:rPr>
        <w:t>пчелосемей</w:t>
      </w:r>
      <w:r>
        <w:t>.</w:t>
      </w:r>
    </w:p>
    <w:p w14:paraId="78BA00AF" w14:textId="77777777" w:rsidR="001C53D8" w:rsidRDefault="001C53D8" w:rsidP="001C53D8"/>
    <w:p w14:paraId="182B0FA3" w14:textId="12B94206" w:rsidR="001C53D8" w:rsidRPr="001C53D8" w:rsidRDefault="001C53D8" w:rsidP="001C53D8">
      <w:r>
        <w:t xml:space="preserve">4. </w:t>
      </w:r>
      <w:r>
        <w:rPr>
          <w:rFonts w:hint="eastAsia"/>
        </w:rPr>
        <w:t>ОБСУЖДЕНИЕ</w:t>
      </w:r>
      <w:r>
        <w:t xml:space="preserve"> </w:t>
      </w:r>
      <w:r>
        <w:rPr>
          <w:rFonts w:hint="eastAsia"/>
        </w:rPr>
        <w:t>И</w:t>
      </w:r>
      <w:r>
        <w:t xml:space="preserve"> </w:t>
      </w:r>
      <w:r>
        <w:rPr>
          <w:rFonts w:hint="eastAsia"/>
        </w:rPr>
        <w:t>ОЦЕНКА</w:t>
      </w:r>
      <w:r>
        <w:t xml:space="preserve"> </w:t>
      </w:r>
      <w:r>
        <w:rPr>
          <w:rFonts w:hint="eastAsia"/>
        </w:rPr>
        <w:t>ПОЛУЧЕННЫХ</w:t>
      </w:r>
      <w:r>
        <w:t xml:space="preserve"> </w:t>
      </w:r>
      <w:r>
        <w:rPr>
          <w:rFonts w:hint="eastAsia"/>
        </w:rPr>
        <w:t>РЕЗУЛЬТАТОВ</w:t>
      </w:r>
      <w:r>
        <w:t>.</w:t>
      </w:r>
    </w:p>
    <w:sectPr w:rsidR="001C53D8" w:rsidRPr="001C53D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A9A34" w14:textId="77777777" w:rsidR="00193B35" w:rsidRPr="008D1934" w:rsidRDefault="00193B35">
      <w:pPr>
        <w:spacing w:after="0" w:line="240" w:lineRule="auto"/>
      </w:pPr>
      <w:r w:rsidRPr="008D1934">
        <w:separator/>
      </w:r>
    </w:p>
  </w:endnote>
  <w:endnote w:type="continuationSeparator" w:id="0">
    <w:p w14:paraId="1C522B05" w14:textId="77777777" w:rsidR="00193B35" w:rsidRPr="008D1934" w:rsidRDefault="00193B3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E5DB8" w14:textId="77777777" w:rsidR="00193B35" w:rsidRPr="008D1934" w:rsidRDefault="00193B35"/>
    <w:p w14:paraId="659E1310" w14:textId="77777777" w:rsidR="00193B35" w:rsidRPr="008D1934" w:rsidRDefault="00193B35"/>
    <w:p w14:paraId="7C4E47FE" w14:textId="77777777" w:rsidR="00193B35" w:rsidRPr="008D1934" w:rsidRDefault="00193B35"/>
    <w:p w14:paraId="622CCCCA" w14:textId="77777777" w:rsidR="00193B35" w:rsidRPr="008D1934" w:rsidRDefault="00193B35"/>
    <w:p w14:paraId="6BB9426A" w14:textId="77777777" w:rsidR="00193B35" w:rsidRPr="008D1934" w:rsidRDefault="00193B35"/>
    <w:p w14:paraId="3D35BEF7" w14:textId="77777777" w:rsidR="00193B35" w:rsidRPr="008D1934" w:rsidRDefault="00193B35"/>
    <w:p w14:paraId="51EBD748" w14:textId="77777777" w:rsidR="00193B35" w:rsidRPr="008D1934" w:rsidRDefault="00193B35">
      <w:pPr>
        <w:rPr>
          <w:sz w:val="2"/>
          <w:szCs w:val="2"/>
        </w:rPr>
      </w:pPr>
      <w:r>
        <w:rPr>
          <w:noProof/>
        </w:rPr>
        <mc:AlternateContent>
          <mc:Choice Requires="wps">
            <w:drawing>
              <wp:anchor distT="0" distB="0" distL="63500" distR="63500" simplePos="0" relativeHeight="251660288" behindDoc="1" locked="0" layoutInCell="1" allowOverlap="1" wp14:anchorId="2BA6DC67" wp14:editId="3B62251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F902988" w14:textId="77777777" w:rsidR="00193B35" w:rsidRPr="008D1934" w:rsidRDefault="00193B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6DC6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902988" w14:textId="77777777" w:rsidR="00193B35" w:rsidRPr="008D1934" w:rsidRDefault="00193B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AEBEEB" w14:textId="77777777" w:rsidR="00193B35" w:rsidRPr="008D1934" w:rsidRDefault="00193B35"/>
    <w:p w14:paraId="4DDF2E70" w14:textId="77777777" w:rsidR="00193B35" w:rsidRPr="008D1934" w:rsidRDefault="00193B35"/>
    <w:p w14:paraId="06055C34" w14:textId="77777777" w:rsidR="00193B35" w:rsidRPr="008D1934" w:rsidRDefault="00193B35">
      <w:pPr>
        <w:rPr>
          <w:sz w:val="2"/>
          <w:szCs w:val="2"/>
        </w:rPr>
      </w:pPr>
      <w:r>
        <w:rPr>
          <w:noProof/>
        </w:rPr>
        <mc:AlternateContent>
          <mc:Choice Requires="wps">
            <w:drawing>
              <wp:anchor distT="0" distB="0" distL="63500" distR="63500" simplePos="0" relativeHeight="251659264" behindDoc="1" locked="0" layoutInCell="1" allowOverlap="1" wp14:anchorId="3F351295" wp14:editId="7216BF4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18314D" w14:textId="77777777" w:rsidR="00193B35" w:rsidRPr="008D1934" w:rsidRDefault="00193B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5129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18314D" w14:textId="77777777" w:rsidR="00193B35" w:rsidRPr="008D1934" w:rsidRDefault="00193B3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AEDE61" w14:textId="77777777" w:rsidR="00193B35" w:rsidRPr="008D1934" w:rsidRDefault="00193B35"/>
    <w:p w14:paraId="4D95FE83" w14:textId="77777777" w:rsidR="00193B35" w:rsidRPr="008D1934" w:rsidRDefault="00193B35">
      <w:pPr>
        <w:rPr>
          <w:sz w:val="2"/>
          <w:szCs w:val="2"/>
        </w:rPr>
      </w:pPr>
    </w:p>
    <w:p w14:paraId="0E51C82D" w14:textId="77777777" w:rsidR="00193B35" w:rsidRPr="008D1934" w:rsidRDefault="00193B35"/>
    <w:p w14:paraId="72791EFE" w14:textId="77777777" w:rsidR="00193B35" w:rsidRPr="008D1934" w:rsidRDefault="00193B35">
      <w:pPr>
        <w:spacing w:after="0" w:line="240" w:lineRule="auto"/>
      </w:pPr>
    </w:p>
  </w:footnote>
  <w:footnote w:type="continuationSeparator" w:id="0">
    <w:p w14:paraId="00799FE2" w14:textId="77777777" w:rsidR="00193B35" w:rsidRPr="008D1934" w:rsidRDefault="00193B3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3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11338</TotalTime>
  <Pages>3</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557</cp:revision>
  <cp:lastPrinted>2024-05-12T14:21:00Z</cp:lastPrinted>
  <dcterms:created xsi:type="dcterms:W3CDTF">2024-05-20T16:55:00Z</dcterms:created>
  <dcterms:modified xsi:type="dcterms:W3CDTF">2024-06-09T13:47:00Z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