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2E0B" w14:textId="77777777" w:rsidR="00A54F82" w:rsidRDefault="00A54F82" w:rsidP="00A54F82">
      <w:pPr>
        <w:pStyle w:val="afffffffffffffffffffffffffff5"/>
        <w:rPr>
          <w:rFonts w:ascii="Verdana" w:hAnsi="Verdana"/>
          <w:color w:val="000000"/>
          <w:sz w:val="21"/>
          <w:szCs w:val="21"/>
        </w:rPr>
      </w:pPr>
      <w:r>
        <w:rPr>
          <w:rFonts w:ascii="Helvetica" w:hAnsi="Helvetica" w:cs="Helvetica"/>
          <w:b/>
          <w:bCs w:val="0"/>
          <w:color w:val="222222"/>
          <w:sz w:val="21"/>
          <w:szCs w:val="21"/>
        </w:rPr>
        <w:t>Харитонцева, Ирина Геннадьевна.</w:t>
      </w:r>
      <w:r>
        <w:rPr>
          <w:rFonts w:ascii="Helvetica" w:hAnsi="Helvetica" w:cs="Helvetica"/>
          <w:color w:val="222222"/>
          <w:sz w:val="21"/>
          <w:szCs w:val="21"/>
        </w:rPr>
        <w:br/>
        <w:t>Дисциплина случайного выбора в некоторых системах массового обслуживания : диссертация ... кандидата физико-математических наук : 01.01.05. - Москва, 1984. - 93 с.</w:t>
      </w:r>
    </w:p>
    <w:p w14:paraId="2FF6645E" w14:textId="77777777" w:rsidR="00A54F82" w:rsidRDefault="00A54F82" w:rsidP="00A54F82">
      <w:pPr>
        <w:pStyle w:val="20"/>
        <w:spacing w:before="0" w:after="312"/>
        <w:rPr>
          <w:rFonts w:ascii="Arial" w:hAnsi="Arial" w:cs="Arial"/>
          <w:caps/>
          <w:color w:val="333333"/>
          <w:sz w:val="27"/>
          <w:szCs w:val="27"/>
        </w:rPr>
      </w:pPr>
    </w:p>
    <w:p w14:paraId="1A75341B" w14:textId="77777777" w:rsidR="00A54F82" w:rsidRDefault="00A54F82" w:rsidP="00A54F8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Харитонцева, Ирина Геннадьевна</w:t>
      </w:r>
    </w:p>
    <w:p w14:paraId="1D5CAE00"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8C06B4"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СИСТЕМ M|s|l СО СЛУЧАЙНЫМ ВЫБОРОМ НА</w:t>
      </w:r>
    </w:p>
    <w:p w14:paraId="21E9CC8F"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ОБСЛУЖИВАНИЕ.</w:t>
      </w:r>
    </w:p>
    <w:p w14:paraId="21594106"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системы и постановка задачи . . №</w:t>
      </w:r>
    </w:p>
    <w:p w14:paraId="78204A0F"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совместного стационарного распределения характеристик системы . •</w:t>
      </w:r>
    </w:p>
    <w:p w14:paraId="09C61B36"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числовые характеристики системы . . ЗЦ</w:t>
      </w:r>
    </w:p>
    <w:p w14:paraId="100EA08A"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Сравнительный анализ дисциплины случайного выбора с дисциплинами FIFO и LIF</w:t>
      </w:r>
    </w:p>
    <w:p w14:paraId="1C319145"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СИСТЕМА СО СЛУЧАЙНЫМ ВЫБОРОМ НА ОБСЛУЖИВАНИЕ</w:t>
      </w:r>
    </w:p>
    <w:p w14:paraId="349ED451"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ВНУТРИ ПАКЕТА.№</w:t>
      </w:r>
    </w:p>
    <w:p w14:paraId="4C43EF82"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системы и постановка задачи . . ЦО</w:t>
      </w:r>
    </w:p>
    <w:p w14:paraId="65481E06"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совместного стационарного распределения характеристик системы . . №</w:t>
      </w:r>
    </w:p>
    <w:p w14:paraId="1AB4B72E"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числовые характеристики системы.</w:t>
      </w:r>
    </w:p>
    <w:p w14:paraId="21E421E0"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Сравнительный анализ дисциплины случайного выбора с дисциплинами FIFO и</w:t>
      </w:r>
    </w:p>
    <w:p w14:paraId="47F450C3"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СИСТЕМА СО СЛУЧАЙНЫМ ВЫБОРОМ НА ОБСЛУЖИВАНИЕ</w:t>
      </w:r>
    </w:p>
    <w:p w14:paraId="02CB2023"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ВНУТРИ ПАКЕТА ОГРАНИЧЕННОЙ ДЛИНЫ . 6Z</w:t>
      </w:r>
    </w:p>
    <w:p w14:paraId="459C8348"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системы и постановка задачи</w:t>
      </w:r>
    </w:p>
    <w:p w14:paraId="20652D37"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совместного стационарного распределения характеристик системы . . £</w:t>
      </w:r>
    </w:p>
    <w:p w14:paraId="6484491B"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числовые характеристики системы.$</w:t>
      </w:r>
    </w:p>
    <w:p w14:paraId="41F57E81" w14:textId="77777777" w:rsidR="00A54F82" w:rsidRDefault="00A54F82" w:rsidP="00A54F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Анализ характеристик системы.S</w:t>
      </w:r>
    </w:p>
    <w:p w14:paraId="4FDAD129" w14:textId="5ACD63BC" w:rsidR="00BD642D" w:rsidRPr="00A54F82" w:rsidRDefault="00BD642D" w:rsidP="00A54F82"/>
    <w:sectPr w:rsidR="00BD642D" w:rsidRPr="00A54F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A24F" w14:textId="77777777" w:rsidR="00C35FCC" w:rsidRDefault="00C35FCC">
      <w:pPr>
        <w:spacing w:after="0" w:line="240" w:lineRule="auto"/>
      </w:pPr>
      <w:r>
        <w:separator/>
      </w:r>
    </w:p>
  </w:endnote>
  <w:endnote w:type="continuationSeparator" w:id="0">
    <w:p w14:paraId="5FBE0451" w14:textId="77777777" w:rsidR="00C35FCC" w:rsidRDefault="00C3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A547" w14:textId="77777777" w:rsidR="00C35FCC" w:rsidRDefault="00C35FCC"/>
    <w:p w14:paraId="512E8782" w14:textId="77777777" w:rsidR="00C35FCC" w:rsidRDefault="00C35FCC"/>
    <w:p w14:paraId="01116397" w14:textId="77777777" w:rsidR="00C35FCC" w:rsidRDefault="00C35FCC"/>
    <w:p w14:paraId="132657C6" w14:textId="77777777" w:rsidR="00C35FCC" w:rsidRDefault="00C35FCC"/>
    <w:p w14:paraId="4101F816" w14:textId="77777777" w:rsidR="00C35FCC" w:rsidRDefault="00C35FCC"/>
    <w:p w14:paraId="039728F8" w14:textId="77777777" w:rsidR="00C35FCC" w:rsidRDefault="00C35FCC"/>
    <w:p w14:paraId="590B5A1B" w14:textId="77777777" w:rsidR="00C35FCC" w:rsidRDefault="00C35F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589AD" wp14:editId="0D1FA4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83208" w14:textId="77777777" w:rsidR="00C35FCC" w:rsidRDefault="00C35F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589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E83208" w14:textId="77777777" w:rsidR="00C35FCC" w:rsidRDefault="00C35F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8C9780" w14:textId="77777777" w:rsidR="00C35FCC" w:rsidRDefault="00C35FCC"/>
    <w:p w14:paraId="639CCD3C" w14:textId="77777777" w:rsidR="00C35FCC" w:rsidRDefault="00C35FCC"/>
    <w:p w14:paraId="117A586E" w14:textId="77777777" w:rsidR="00C35FCC" w:rsidRDefault="00C35F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F34603" wp14:editId="3CD189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DF69" w14:textId="77777777" w:rsidR="00C35FCC" w:rsidRDefault="00C35FCC"/>
                          <w:p w14:paraId="3DA7989C" w14:textId="77777777" w:rsidR="00C35FCC" w:rsidRDefault="00C35F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346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A0DF69" w14:textId="77777777" w:rsidR="00C35FCC" w:rsidRDefault="00C35FCC"/>
                    <w:p w14:paraId="3DA7989C" w14:textId="77777777" w:rsidR="00C35FCC" w:rsidRDefault="00C35F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9F4170" w14:textId="77777777" w:rsidR="00C35FCC" w:rsidRDefault="00C35FCC"/>
    <w:p w14:paraId="019E387D" w14:textId="77777777" w:rsidR="00C35FCC" w:rsidRDefault="00C35FCC">
      <w:pPr>
        <w:rPr>
          <w:sz w:val="2"/>
          <w:szCs w:val="2"/>
        </w:rPr>
      </w:pPr>
    </w:p>
    <w:p w14:paraId="2DE9BBDF" w14:textId="77777777" w:rsidR="00C35FCC" w:rsidRDefault="00C35FCC"/>
    <w:p w14:paraId="7AD93725" w14:textId="77777777" w:rsidR="00C35FCC" w:rsidRDefault="00C35FCC">
      <w:pPr>
        <w:spacing w:after="0" w:line="240" w:lineRule="auto"/>
      </w:pPr>
    </w:p>
  </w:footnote>
  <w:footnote w:type="continuationSeparator" w:id="0">
    <w:p w14:paraId="64EB195B" w14:textId="77777777" w:rsidR="00C35FCC" w:rsidRDefault="00C35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5FCC"/>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99536</TotalTime>
  <Pages>2</Pages>
  <Words>187</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936</cp:revision>
  <cp:lastPrinted>2009-02-06T05:36:00Z</cp:lastPrinted>
  <dcterms:created xsi:type="dcterms:W3CDTF">2024-01-07T13:43:00Z</dcterms:created>
  <dcterms:modified xsi:type="dcterms:W3CDTF">2025-05-27T20:03:00Z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